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B3767" w14:textId="77777777" w:rsidR="00940355" w:rsidRDefault="005C30C1">
      <w:pPr>
        <w:pStyle w:val="Title"/>
        <w:spacing w:line="242" w:lineRule="auto"/>
      </w:pPr>
      <w:r>
        <w:t>Performance Optimization of YOLOv8 for Real-Time Vehicle and Crowd Detection under Dynamic Environmental Conditions</w:t>
      </w:r>
    </w:p>
    <w:p w14:paraId="6F89728F" w14:textId="77777777" w:rsidR="00940355" w:rsidRDefault="00940355">
      <w:pPr>
        <w:pStyle w:val="Title"/>
        <w:spacing w:line="242" w:lineRule="auto"/>
      </w:pPr>
    </w:p>
    <w:p w14:paraId="34F63AB7" w14:textId="77777777" w:rsidR="00940355" w:rsidRDefault="00940355">
      <w:pPr>
        <w:pStyle w:val="BodyText"/>
        <w:spacing w:before="77"/>
      </w:pPr>
      <w:bookmarkStart w:id="0" w:name="_GoBack"/>
      <w:bookmarkEnd w:id="0"/>
    </w:p>
    <w:p w14:paraId="653749DC" w14:textId="77777777" w:rsidR="00940355" w:rsidRDefault="00940355">
      <w:pPr>
        <w:pStyle w:val="BodyText"/>
        <w:sectPr w:rsidR="00940355">
          <w:headerReference w:type="even" r:id="rId7"/>
          <w:headerReference w:type="default" r:id="rId8"/>
          <w:footerReference w:type="even" r:id="rId9"/>
          <w:footerReference w:type="default" r:id="rId10"/>
          <w:headerReference w:type="first" r:id="rId11"/>
          <w:footerReference w:type="first" r:id="rId12"/>
          <w:type w:val="continuous"/>
          <w:pgSz w:w="12240" w:h="15840"/>
          <w:pgMar w:top="900" w:right="720" w:bottom="280" w:left="720" w:header="720" w:footer="720" w:gutter="0"/>
          <w:cols w:space="720"/>
        </w:sectPr>
      </w:pPr>
    </w:p>
    <w:p w14:paraId="15195A10" w14:textId="77777777" w:rsidR="00940355" w:rsidRDefault="00940355">
      <w:pPr>
        <w:pStyle w:val="BodyText"/>
        <w:jc w:val="center"/>
      </w:pPr>
    </w:p>
    <w:p w14:paraId="08A0C2D3" w14:textId="77777777" w:rsidR="00940355" w:rsidRDefault="00940355">
      <w:pPr>
        <w:pStyle w:val="BodyText"/>
        <w:jc w:val="center"/>
        <w:sectPr w:rsidR="00940355">
          <w:type w:val="continuous"/>
          <w:pgSz w:w="12240" w:h="15840"/>
          <w:pgMar w:top="900" w:right="720" w:bottom="280" w:left="720" w:header="720" w:footer="720" w:gutter="0"/>
          <w:cols w:space="720"/>
        </w:sectPr>
      </w:pPr>
    </w:p>
    <w:p w14:paraId="1A5ED62C" w14:textId="77777777" w:rsidR="00940355" w:rsidRDefault="005C30C1">
      <w:pPr>
        <w:spacing w:before="123" w:line="230" w:lineRule="auto"/>
        <w:ind w:left="259" w:firstLine="199"/>
        <w:jc w:val="both"/>
        <w:rPr>
          <w:b/>
          <w:sz w:val="18"/>
        </w:rPr>
      </w:pPr>
      <w:r>
        <w:rPr>
          <w:b/>
          <w:i/>
          <w:sz w:val="18"/>
        </w:rPr>
        <w:t>Abstract</w:t>
      </w:r>
      <w:r>
        <w:rPr>
          <w:b/>
          <w:sz w:val="18"/>
        </w:rPr>
        <w:t>—Object detection in dynamic situations is critical for applica</w:t>
      </w:r>
      <w:r>
        <w:rPr>
          <w:b/>
          <w:sz w:val="18"/>
        </w:rPr>
        <w:t>tions such as traffic monitoring, surveillance, and public safety. Detecting and tracking many items is difficult due to changing</w:t>
      </w:r>
      <w:r>
        <w:rPr>
          <w:b/>
          <w:spacing w:val="-4"/>
          <w:sz w:val="18"/>
        </w:rPr>
        <w:t xml:space="preserve"> </w:t>
      </w:r>
      <w:r>
        <w:rPr>
          <w:b/>
          <w:sz w:val="18"/>
        </w:rPr>
        <w:t>lighting</w:t>
      </w:r>
      <w:r>
        <w:rPr>
          <w:b/>
          <w:spacing w:val="-4"/>
          <w:sz w:val="18"/>
        </w:rPr>
        <w:t xml:space="preserve"> </w:t>
      </w:r>
      <w:r>
        <w:rPr>
          <w:b/>
          <w:sz w:val="18"/>
        </w:rPr>
        <w:t>conditions,</w:t>
      </w:r>
      <w:r>
        <w:rPr>
          <w:b/>
          <w:spacing w:val="-4"/>
          <w:sz w:val="18"/>
        </w:rPr>
        <w:t xml:space="preserve"> </w:t>
      </w:r>
      <w:r>
        <w:rPr>
          <w:b/>
          <w:sz w:val="18"/>
        </w:rPr>
        <w:t>occlusions,</w:t>
      </w:r>
      <w:r>
        <w:rPr>
          <w:b/>
          <w:spacing w:val="-4"/>
          <w:sz w:val="18"/>
        </w:rPr>
        <w:t xml:space="preserve"> </w:t>
      </w:r>
      <w:r>
        <w:rPr>
          <w:b/>
          <w:sz w:val="18"/>
        </w:rPr>
        <w:t>and</w:t>
      </w:r>
      <w:r>
        <w:rPr>
          <w:b/>
          <w:spacing w:val="-4"/>
          <w:sz w:val="18"/>
        </w:rPr>
        <w:t xml:space="preserve"> </w:t>
      </w:r>
      <w:r>
        <w:rPr>
          <w:b/>
          <w:sz w:val="18"/>
        </w:rPr>
        <w:t>fast-moving</w:t>
      </w:r>
      <w:r>
        <w:rPr>
          <w:b/>
          <w:spacing w:val="-4"/>
          <w:sz w:val="18"/>
        </w:rPr>
        <w:t xml:space="preserve"> </w:t>
      </w:r>
      <w:r>
        <w:rPr>
          <w:b/>
          <w:sz w:val="18"/>
        </w:rPr>
        <w:t>objects. In</w:t>
      </w:r>
      <w:r>
        <w:rPr>
          <w:b/>
          <w:spacing w:val="-1"/>
          <w:sz w:val="18"/>
        </w:rPr>
        <w:t xml:space="preserve"> </w:t>
      </w:r>
      <w:r>
        <w:rPr>
          <w:b/>
          <w:sz w:val="18"/>
        </w:rPr>
        <w:t>this</w:t>
      </w:r>
      <w:r>
        <w:rPr>
          <w:b/>
          <w:spacing w:val="-1"/>
          <w:sz w:val="18"/>
        </w:rPr>
        <w:t xml:space="preserve"> </w:t>
      </w:r>
      <w:r>
        <w:rPr>
          <w:b/>
          <w:sz w:val="18"/>
        </w:rPr>
        <w:t>research,</w:t>
      </w:r>
      <w:r>
        <w:rPr>
          <w:b/>
          <w:spacing w:val="-1"/>
          <w:sz w:val="18"/>
        </w:rPr>
        <w:t xml:space="preserve"> </w:t>
      </w:r>
      <w:r>
        <w:rPr>
          <w:b/>
          <w:sz w:val="18"/>
        </w:rPr>
        <w:t>we</w:t>
      </w:r>
      <w:r>
        <w:rPr>
          <w:b/>
          <w:spacing w:val="-1"/>
          <w:sz w:val="18"/>
        </w:rPr>
        <w:t xml:space="preserve"> </w:t>
      </w:r>
      <w:r>
        <w:rPr>
          <w:b/>
          <w:sz w:val="18"/>
        </w:rPr>
        <w:t>provide</w:t>
      </w:r>
      <w:r>
        <w:rPr>
          <w:b/>
          <w:spacing w:val="-1"/>
          <w:sz w:val="18"/>
        </w:rPr>
        <w:t xml:space="preserve"> </w:t>
      </w:r>
      <w:proofErr w:type="spellStart"/>
      <w:proofErr w:type="gramStart"/>
      <w:r>
        <w:rPr>
          <w:b/>
          <w:sz w:val="18"/>
        </w:rPr>
        <w:t>a</w:t>
      </w:r>
      <w:proofErr w:type="spellEnd"/>
      <w:proofErr w:type="gramEnd"/>
      <w:r>
        <w:rPr>
          <w:b/>
          <w:spacing w:val="-1"/>
          <w:sz w:val="18"/>
        </w:rPr>
        <w:t xml:space="preserve"> </w:t>
      </w:r>
      <w:r>
        <w:rPr>
          <w:b/>
          <w:sz w:val="18"/>
        </w:rPr>
        <w:t>object</w:t>
      </w:r>
      <w:r>
        <w:rPr>
          <w:b/>
          <w:spacing w:val="-1"/>
          <w:sz w:val="18"/>
        </w:rPr>
        <w:t xml:space="preserve"> </w:t>
      </w:r>
      <w:r>
        <w:rPr>
          <w:b/>
          <w:sz w:val="18"/>
        </w:rPr>
        <w:t>recognition</w:t>
      </w:r>
      <w:r>
        <w:rPr>
          <w:b/>
          <w:spacing w:val="-1"/>
          <w:sz w:val="18"/>
        </w:rPr>
        <w:t xml:space="preserve"> </w:t>
      </w:r>
      <w:r>
        <w:rPr>
          <w:b/>
          <w:sz w:val="18"/>
        </w:rPr>
        <w:t>system</w:t>
      </w:r>
      <w:r>
        <w:rPr>
          <w:b/>
          <w:spacing w:val="-1"/>
          <w:sz w:val="18"/>
        </w:rPr>
        <w:t xml:space="preserve"> </w:t>
      </w:r>
      <w:r>
        <w:rPr>
          <w:b/>
          <w:sz w:val="18"/>
        </w:rPr>
        <w:t>based</w:t>
      </w:r>
      <w:r>
        <w:rPr>
          <w:b/>
          <w:spacing w:val="-1"/>
          <w:sz w:val="18"/>
        </w:rPr>
        <w:t xml:space="preserve"> </w:t>
      </w:r>
      <w:r>
        <w:rPr>
          <w:b/>
          <w:sz w:val="18"/>
        </w:rPr>
        <w:t>on th</w:t>
      </w:r>
      <w:r>
        <w:rPr>
          <w:b/>
          <w:sz w:val="18"/>
        </w:rPr>
        <w:t>e YOLOv8 deep learning model that can efficiently recognize automobiles and crowds in video streams.</w:t>
      </w:r>
    </w:p>
    <w:p w14:paraId="434B0E55" w14:textId="77777777" w:rsidR="00940355" w:rsidRDefault="005C30C1">
      <w:pPr>
        <w:spacing w:line="230" w:lineRule="auto"/>
        <w:ind w:left="259" w:firstLine="199"/>
        <w:jc w:val="both"/>
        <w:rPr>
          <w:b/>
          <w:sz w:val="18"/>
        </w:rPr>
      </w:pPr>
      <w:r>
        <w:rPr>
          <w:b/>
          <w:sz w:val="18"/>
        </w:rPr>
        <w:t>The suggested system is built on a Convolutional Neural Net- work</w:t>
      </w:r>
      <w:r>
        <w:rPr>
          <w:b/>
          <w:spacing w:val="-7"/>
          <w:sz w:val="18"/>
        </w:rPr>
        <w:t xml:space="preserve"> </w:t>
      </w:r>
      <w:r>
        <w:rPr>
          <w:b/>
          <w:sz w:val="18"/>
        </w:rPr>
        <w:t>(CNN)</w:t>
      </w:r>
      <w:r>
        <w:rPr>
          <w:b/>
          <w:spacing w:val="-7"/>
          <w:sz w:val="18"/>
        </w:rPr>
        <w:t xml:space="preserve"> </w:t>
      </w:r>
      <w:r>
        <w:rPr>
          <w:b/>
          <w:sz w:val="18"/>
        </w:rPr>
        <w:t>architecture</w:t>
      </w:r>
      <w:r>
        <w:rPr>
          <w:b/>
          <w:spacing w:val="-8"/>
          <w:sz w:val="18"/>
        </w:rPr>
        <w:t xml:space="preserve"> </w:t>
      </w:r>
      <w:r>
        <w:rPr>
          <w:b/>
          <w:sz w:val="18"/>
        </w:rPr>
        <w:t>and</w:t>
      </w:r>
      <w:r>
        <w:rPr>
          <w:b/>
          <w:spacing w:val="-7"/>
          <w:sz w:val="18"/>
        </w:rPr>
        <w:t xml:space="preserve"> </w:t>
      </w:r>
      <w:r>
        <w:rPr>
          <w:b/>
          <w:sz w:val="18"/>
        </w:rPr>
        <w:t>is</w:t>
      </w:r>
      <w:r>
        <w:rPr>
          <w:b/>
          <w:spacing w:val="-7"/>
          <w:sz w:val="18"/>
        </w:rPr>
        <w:t xml:space="preserve"> </w:t>
      </w:r>
      <w:r>
        <w:rPr>
          <w:b/>
          <w:sz w:val="18"/>
        </w:rPr>
        <w:t>trained</w:t>
      </w:r>
      <w:r>
        <w:rPr>
          <w:b/>
          <w:spacing w:val="-8"/>
          <w:sz w:val="18"/>
        </w:rPr>
        <w:t xml:space="preserve"> </w:t>
      </w:r>
      <w:r>
        <w:rPr>
          <w:b/>
          <w:sz w:val="18"/>
        </w:rPr>
        <w:t>using</w:t>
      </w:r>
      <w:r>
        <w:rPr>
          <w:b/>
          <w:spacing w:val="-7"/>
          <w:sz w:val="18"/>
        </w:rPr>
        <w:t xml:space="preserve"> </w:t>
      </w:r>
      <w:r>
        <w:rPr>
          <w:b/>
          <w:sz w:val="18"/>
        </w:rPr>
        <w:t>a</w:t>
      </w:r>
      <w:r>
        <w:rPr>
          <w:b/>
          <w:spacing w:val="-7"/>
          <w:sz w:val="18"/>
        </w:rPr>
        <w:t xml:space="preserve"> </w:t>
      </w:r>
      <w:r>
        <w:rPr>
          <w:b/>
          <w:sz w:val="18"/>
        </w:rPr>
        <w:t>custom</w:t>
      </w:r>
      <w:r>
        <w:rPr>
          <w:b/>
          <w:spacing w:val="-8"/>
          <w:sz w:val="18"/>
        </w:rPr>
        <w:t xml:space="preserve"> </w:t>
      </w:r>
      <w:r>
        <w:rPr>
          <w:b/>
          <w:sz w:val="18"/>
        </w:rPr>
        <w:t xml:space="preserve">annotated dataset taken from </w:t>
      </w:r>
      <w:proofErr w:type="spellStart"/>
      <w:r>
        <w:rPr>
          <w:b/>
          <w:sz w:val="18"/>
        </w:rPr>
        <w:t>RoboFlow</w:t>
      </w:r>
      <w:proofErr w:type="spellEnd"/>
      <w:r>
        <w:rPr>
          <w:b/>
          <w:sz w:val="18"/>
        </w:rPr>
        <w:t xml:space="preserve">. </w:t>
      </w:r>
      <w:r>
        <w:rPr>
          <w:b/>
          <w:sz w:val="18"/>
        </w:rPr>
        <w:t>Data preprocessing techniques</w:t>
      </w:r>
      <w:r>
        <w:rPr>
          <w:b/>
          <w:spacing w:val="40"/>
          <w:sz w:val="18"/>
        </w:rPr>
        <w:t xml:space="preserve"> </w:t>
      </w:r>
      <w:r>
        <w:rPr>
          <w:b/>
          <w:sz w:val="18"/>
        </w:rPr>
        <w:t>like normalization and augmentation are used to increase model generalization.</w:t>
      </w:r>
      <w:r>
        <w:rPr>
          <w:b/>
          <w:spacing w:val="-7"/>
          <w:sz w:val="18"/>
        </w:rPr>
        <w:t xml:space="preserve"> </w:t>
      </w:r>
      <w:r>
        <w:rPr>
          <w:b/>
          <w:sz w:val="18"/>
        </w:rPr>
        <w:t>The</w:t>
      </w:r>
      <w:r>
        <w:rPr>
          <w:b/>
          <w:spacing w:val="-7"/>
          <w:sz w:val="18"/>
        </w:rPr>
        <w:t xml:space="preserve"> </w:t>
      </w:r>
      <w:r>
        <w:rPr>
          <w:b/>
          <w:sz w:val="18"/>
        </w:rPr>
        <w:t>model</w:t>
      </w:r>
      <w:r>
        <w:rPr>
          <w:b/>
          <w:spacing w:val="-7"/>
          <w:sz w:val="18"/>
        </w:rPr>
        <w:t xml:space="preserve"> </w:t>
      </w:r>
      <w:r>
        <w:rPr>
          <w:b/>
          <w:sz w:val="18"/>
        </w:rPr>
        <w:t>is</w:t>
      </w:r>
      <w:r>
        <w:rPr>
          <w:b/>
          <w:spacing w:val="-7"/>
          <w:sz w:val="18"/>
        </w:rPr>
        <w:t xml:space="preserve"> </w:t>
      </w:r>
      <w:r>
        <w:rPr>
          <w:b/>
          <w:sz w:val="18"/>
        </w:rPr>
        <w:t>assessed</w:t>
      </w:r>
      <w:r>
        <w:rPr>
          <w:b/>
          <w:spacing w:val="-7"/>
          <w:sz w:val="18"/>
        </w:rPr>
        <w:t xml:space="preserve"> </w:t>
      </w:r>
      <w:r>
        <w:rPr>
          <w:b/>
          <w:sz w:val="18"/>
        </w:rPr>
        <w:t>using</w:t>
      </w:r>
      <w:r>
        <w:rPr>
          <w:b/>
          <w:spacing w:val="-7"/>
          <w:sz w:val="18"/>
        </w:rPr>
        <w:t xml:space="preserve"> </w:t>
      </w:r>
      <w:r>
        <w:rPr>
          <w:b/>
          <w:sz w:val="18"/>
        </w:rPr>
        <w:t>common</w:t>
      </w:r>
      <w:r>
        <w:rPr>
          <w:b/>
          <w:spacing w:val="-7"/>
          <w:sz w:val="18"/>
        </w:rPr>
        <w:t xml:space="preserve"> </w:t>
      </w:r>
      <w:r>
        <w:rPr>
          <w:b/>
          <w:sz w:val="18"/>
        </w:rPr>
        <w:t>performance criteria such as precision, recall, and F1-score.</w:t>
      </w:r>
    </w:p>
    <w:p w14:paraId="31719D22" w14:textId="77777777" w:rsidR="00940355" w:rsidRDefault="005C30C1">
      <w:pPr>
        <w:spacing w:line="230" w:lineRule="auto"/>
        <w:ind w:left="259" w:firstLine="199"/>
        <w:jc w:val="both"/>
        <w:rPr>
          <w:b/>
          <w:sz w:val="18"/>
        </w:rPr>
      </w:pPr>
      <w:r>
        <w:rPr>
          <w:b/>
          <w:sz w:val="18"/>
        </w:rPr>
        <w:t>The YOLOv8-based system offers reasonable detectio</w:t>
      </w:r>
      <w:r>
        <w:rPr>
          <w:b/>
          <w:sz w:val="18"/>
        </w:rPr>
        <w:t xml:space="preserve">n per- </w:t>
      </w:r>
      <w:proofErr w:type="spellStart"/>
      <w:r>
        <w:rPr>
          <w:b/>
          <w:sz w:val="18"/>
        </w:rPr>
        <w:t>formance</w:t>
      </w:r>
      <w:proofErr w:type="spellEnd"/>
      <w:r>
        <w:rPr>
          <w:b/>
          <w:sz w:val="18"/>
        </w:rPr>
        <w:t xml:space="preserve"> while retaining processing on video inputs, according</w:t>
      </w:r>
      <w:r>
        <w:rPr>
          <w:b/>
          <w:spacing w:val="40"/>
          <w:sz w:val="18"/>
        </w:rPr>
        <w:t xml:space="preserve"> </w:t>
      </w:r>
      <w:r>
        <w:rPr>
          <w:b/>
          <w:sz w:val="18"/>
        </w:rPr>
        <w:t>to experimental data. The system’s resilience in a variety of environmental circumstances makes it appropriate for practical uses like automated surveillance systems and intelligent traf</w:t>
      </w:r>
      <w:r>
        <w:rPr>
          <w:b/>
          <w:sz w:val="18"/>
        </w:rPr>
        <w:t xml:space="preserve">fic </w:t>
      </w:r>
      <w:r>
        <w:rPr>
          <w:b/>
          <w:spacing w:val="-2"/>
          <w:sz w:val="18"/>
        </w:rPr>
        <w:t>management.</w:t>
      </w:r>
    </w:p>
    <w:p w14:paraId="6EA5FB6A" w14:textId="77777777" w:rsidR="00940355" w:rsidRDefault="005C30C1">
      <w:pPr>
        <w:spacing w:line="230" w:lineRule="auto"/>
        <w:ind w:left="259" w:firstLine="199"/>
        <w:jc w:val="both"/>
        <w:rPr>
          <w:b/>
          <w:sz w:val="18"/>
        </w:rPr>
      </w:pPr>
      <w:r>
        <w:rPr>
          <w:b/>
          <w:i/>
          <w:sz w:val="18"/>
        </w:rPr>
        <w:t>Index Terms</w:t>
      </w:r>
      <w:r>
        <w:rPr>
          <w:b/>
          <w:sz w:val="18"/>
        </w:rPr>
        <w:t>—Object Detection, YOLOv8, Deep Learning, Computer Vision, Surveillance Systems</w:t>
      </w:r>
    </w:p>
    <w:p w14:paraId="70AAF815" w14:textId="77777777" w:rsidR="00940355" w:rsidRDefault="005C30C1">
      <w:pPr>
        <w:pStyle w:val="ListParagraph"/>
        <w:numPr>
          <w:ilvl w:val="0"/>
          <w:numId w:val="1"/>
        </w:numPr>
        <w:tabs>
          <w:tab w:val="left" w:pos="2206"/>
        </w:tabs>
        <w:spacing w:before="170"/>
        <w:ind w:left="2206" w:hanging="214"/>
        <w:jc w:val="left"/>
        <w:rPr>
          <w:sz w:val="20"/>
        </w:rPr>
      </w:pPr>
      <w:r>
        <w:rPr>
          <w:smallCaps/>
          <w:spacing w:val="-2"/>
          <w:sz w:val="20"/>
        </w:rPr>
        <w:t>Introduction</w:t>
      </w:r>
    </w:p>
    <w:p w14:paraId="69FC3117" w14:textId="77777777" w:rsidR="00940355" w:rsidRDefault="005C30C1">
      <w:pPr>
        <w:pStyle w:val="BodyText"/>
        <w:spacing w:before="67" w:line="249" w:lineRule="auto"/>
        <w:ind w:left="259" w:firstLine="199"/>
        <w:jc w:val="both"/>
      </w:pPr>
      <w:r>
        <w:rPr>
          <w:spacing w:val="-5"/>
        </w:rPr>
        <w:t>Object detection is a core task within the field of computer vision, primarily focused on identifying and locating objects within images</w:t>
      </w:r>
      <w:r>
        <w:rPr>
          <w:spacing w:val="-5"/>
        </w:rPr>
        <w:t xml:space="preserve"> or video streams [1], [2]. This process involves not only recognizing the presence of various objects but also accurately determining their positions within the visual input. Object detection plays a critical role in enabling machines to interpret and und</w:t>
      </w:r>
      <w:r>
        <w:rPr>
          <w:spacing w:val="-5"/>
        </w:rPr>
        <w:t xml:space="preserve">erstand visual data, which is essential for numerous practical applications. </w:t>
      </w:r>
      <w:r>
        <w:t>The importance of object detection has grown significantly due to its wide range of real-world uses. It is extensively employed in areas such as crowd analysis, where it helps mon</w:t>
      </w:r>
      <w:r>
        <w:t>itor the density and movement of people in public spaces; traffic monitoring systems, which rely on it to detect and track vehicles for managing flow and safety; surveillance systems that use object detection to identify unusual or suspicious activities; a</w:t>
      </w:r>
      <w:r>
        <w:t xml:space="preserve">nd smart city infrastructure projects, where it supports the automation and optimization of urban services [7]. </w:t>
      </w:r>
    </w:p>
    <w:p w14:paraId="0AF43C1D" w14:textId="77777777" w:rsidR="00940355" w:rsidRDefault="00940355">
      <w:pPr>
        <w:spacing w:before="154"/>
        <w:ind w:left="418"/>
        <w:rPr>
          <w:sz w:val="16"/>
        </w:rPr>
      </w:pPr>
    </w:p>
    <w:p w14:paraId="56B2E892" w14:textId="77777777" w:rsidR="00940355" w:rsidRDefault="005C30C1">
      <w:pPr>
        <w:pStyle w:val="BodyText"/>
        <w:spacing w:line="249" w:lineRule="auto"/>
        <w:ind w:left="199" w:right="257" w:firstLine="199"/>
        <w:jc w:val="both"/>
      </w:pPr>
      <w:r>
        <w:br w:type="column"/>
      </w:r>
      <w:r>
        <w:t xml:space="preserve">These applications demonstrate how object detection contributes to enhancing security, efficiency, and convenience in everyday </w:t>
      </w:r>
      <w:proofErr w:type="spellStart"/>
      <w:proofErr w:type="gramStart"/>
      <w:r>
        <w:t>life.Object</w:t>
      </w:r>
      <w:proofErr w:type="spellEnd"/>
      <w:proofErr w:type="gramEnd"/>
      <w:r>
        <w:t xml:space="preserve"> detection in dynamic contexts is still a difficult problem. Detection performance can be adversely affected by a number of factors, including shifting illumination, back- drop</w:t>
      </w:r>
      <w:r>
        <w:rPr>
          <w:spacing w:val="40"/>
        </w:rPr>
        <w:t xml:space="preserve"> </w:t>
      </w:r>
      <w:r>
        <w:t>movement,</w:t>
      </w:r>
      <w:r>
        <w:rPr>
          <w:spacing w:val="40"/>
        </w:rPr>
        <w:t xml:space="preserve"> </w:t>
      </w:r>
      <w:r>
        <w:t>occlusions,</w:t>
      </w:r>
      <w:r>
        <w:rPr>
          <w:spacing w:val="40"/>
        </w:rPr>
        <w:t xml:space="preserve"> </w:t>
      </w:r>
      <w:r>
        <w:t>camera</w:t>
      </w:r>
      <w:r>
        <w:rPr>
          <w:spacing w:val="40"/>
        </w:rPr>
        <w:t xml:space="preserve"> </w:t>
      </w:r>
      <w:r>
        <w:t>motion,</w:t>
      </w:r>
      <w:r>
        <w:rPr>
          <w:spacing w:val="40"/>
        </w:rPr>
        <w:t xml:space="preserve"> </w:t>
      </w:r>
      <w:r>
        <w:t>and</w:t>
      </w:r>
      <w:r>
        <w:rPr>
          <w:spacing w:val="40"/>
        </w:rPr>
        <w:t xml:space="preserve"> </w:t>
      </w:r>
      <w:r>
        <w:t>variations in object size and speed [4</w:t>
      </w:r>
      <w:r>
        <w:t>]. Conventional computer vision techniques that rely on manually created features frequently find it difficult to sustain accuracy and performance in such circumstances, rendering them inappropriate for intricate real- world situations. Performance in obje</w:t>
      </w:r>
      <w:r>
        <w:t xml:space="preserve">ct detection has </w:t>
      </w:r>
      <w:proofErr w:type="spellStart"/>
      <w:r>
        <w:t>signifi</w:t>
      </w:r>
      <w:proofErr w:type="spellEnd"/>
      <w:r>
        <w:t xml:space="preserve">- </w:t>
      </w:r>
      <w:proofErr w:type="spellStart"/>
      <w:r>
        <w:t>cantly</w:t>
      </w:r>
      <w:proofErr w:type="spellEnd"/>
      <w:r>
        <w:t xml:space="preserve"> improved as a result of recent developments in deep learning. Convolutional Neural Networks (CNNs) make it possible to automatically extract features from images, which makes it possible for models to learn intricate patter</w:t>
      </w:r>
      <w:r>
        <w:t>ns more efficiently</w:t>
      </w:r>
      <w:r>
        <w:rPr>
          <w:spacing w:val="-11"/>
        </w:rPr>
        <w:t xml:space="preserve"> </w:t>
      </w:r>
      <w:r>
        <w:t>than</w:t>
      </w:r>
      <w:r>
        <w:rPr>
          <w:spacing w:val="-11"/>
        </w:rPr>
        <w:t xml:space="preserve"> </w:t>
      </w:r>
      <w:r>
        <w:t>with</w:t>
      </w:r>
      <w:r>
        <w:rPr>
          <w:spacing w:val="-11"/>
        </w:rPr>
        <w:t xml:space="preserve"> </w:t>
      </w:r>
      <w:r>
        <w:t>conventional</w:t>
      </w:r>
      <w:r>
        <w:rPr>
          <w:spacing w:val="-11"/>
        </w:rPr>
        <w:t xml:space="preserve"> </w:t>
      </w:r>
      <w:r>
        <w:t>techniques</w:t>
      </w:r>
      <w:r>
        <w:rPr>
          <w:spacing w:val="-11"/>
        </w:rPr>
        <w:t xml:space="preserve"> </w:t>
      </w:r>
      <w:r>
        <w:t>[3].</w:t>
      </w:r>
      <w:r>
        <w:rPr>
          <w:spacing w:val="-11"/>
        </w:rPr>
        <w:t xml:space="preserve"> </w:t>
      </w:r>
      <w:r>
        <w:t>Because</w:t>
      </w:r>
      <w:r>
        <w:rPr>
          <w:spacing w:val="-11"/>
        </w:rPr>
        <w:t xml:space="preserve"> </w:t>
      </w:r>
      <w:r>
        <w:t xml:space="preserve">they can detect </w:t>
      </w:r>
      <w:proofErr w:type="gramStart"/>
      <w:r>
        <w:t>objects ,</w:t>
      </w:r>
      <w:proofErr w:type="gramEnd"/>
      <w:r>
        <w:t xml:space="preserve"> single-stage detectors like the You Only Look Once (YOLO) family are popular among deep learning- based methods [7]. With the rapid advancement and increasing depl</w:t>
      </w:r>
      <w:r>
        <w:t>oyment of intelligent systems and automated monitoring technologies, the demand for more effective and accurate object detection methods has surged. These modern systems require robust techniques that can operate reliably in diverse and complex environment</w:t>
      </w:r>
      <w:r>
        <w:t>s, often processing large volumes of visual data in real time. Consequently, ongoing research and development efforts continue to focus on improving the accuracy, speed, and scalability of object detection approaches to meet the growing needs of various in</w:t>
      </w:r>
      <w:r>
        <w:t>dustries and applications.</w:t>
      </w:r>
    </w:p>
    <w:p w14:paraId="2891002F" w14:textId="77777777" w:rsidR="00940355" w:rsidRDefault="005C30C1">
      <w:pPr>
        <w:pStyle w:val="BodyText"/>
        <w:spacing w:line="249" w:lineRule="auto"/>
        <w:ind w:left="199" w:right="257" w:firstLine="199"/>
        <w:jc w:val="both"/>
      </w:pPr>
      <w:r>
        <w:t>In</w:t>
      </w:r>
      <w:r>
        <w:rPr>
          <w:spacing w:val="31"/>
        </w:rPr>
        <w:t xml:space="preserve"> </w:t>
      </w:r>
      <w:r>
        <w:t>order</w:t>
      </w:r>
      <w:r>
        <w:rPr>
          <w:spacing w:val="31"/>
        </w:rPr>
        <w:t xml:space="preserve"> </w:t>
      </w:r>
      <w:r>
        <w:t>to</w:t>
      </w:r>
      <w:r>
        <w:rPr>
          <w:spacing w:val="31"/>
        </w:rPr>
        <w:t xml:space="preserve"> </w:t>
      </w:r>
      <w:r>
        <w:t>identify</w:t>
      </w:r>
      <w:r>
        <w:rPr>
          <w:spacing w:val="31"/>
        </w:rPr>
        <w:t xml:space="preserve"> </w:t>
      </w:r>
      <w:r>
        <w:t>cars</w:t>
      </w:r>
      <w:r>
        <w:rPr>
          <w:spacing w:val="31"/>
        </w:rPr>
        <w:t xml:space="preserve"> </w:t>
      </w:r>
      <w:r>
        <w:t>and</w:t>
      </w:r>
      <w:r>
        <w:rPr>
          <w:spacing w:val="31"/>
        </w:rPr>
        <w:t xml:space="preserve"> </w:t>
      </w:r>
      <w:r>
        <w:t>crowds</w:t>
      </w:r>
      <w:r>
        <w:rPr>
          <w:spacing w:val="31"/>
        </w:rPr>
        <w:t xml:space="preserve"> </w:t>
      </w:r>
      <w:r>
        <w:t>from</w:t>
      </w:r>
      <w:r>
        <w:rPr>
          <w:spacing w:val="31"/>
        </w:rPr>
        <w:t xml:space="preserve"> </w:t>
      </w:r>
      <w:r>
        <w:t>video</w:t>
      </w:r>
      <w:r>
        <w:rPr>
          <w:spacing w:val="31"/>
        </w:rPr>
        <w:t xml:space="preserve"> </w:t>
      </w:r>
      <w:r>
        <w:t xml:space="preserve">streams, </w:t>
      </w:r>
      <w:proofErr w:type="spellStart"/>
      <w:proofErr w:type="gramStart"/>
      <w:r>
        <w:t>a</w:t>
      </w:r>
      <w:proofErr w:type="spellEnd"/>
      <w:proofErr w:type="gramEnd"/>
      <w:r>
        <w:t xml:space="preserve"> object detection system based on the YOLOv8 model is created. The suggested system’s goal is to effectively </w:t>
      </w:r>
      <w:proofErr w:type="spellStart"/>
      <w:r>
        <w:t>ana</w:t>
      </w:r>
      <w:proofErr w:type="spellEnd"/>
      <w:r>
        <w:t>-</w:t>
      </w:r>
      <w:r>
        <w:rPr>
          <w:spacing w:val="40"/>
        </w:rPr>
        <w:t xml:space="preserve"> </w:t>
      </w:r>
      <w:proofErr w:type="spellStart"/>
      <w:r>
        <w:t>lyze</w:t>
      </w:r>
      <w:proofErr w:type="spellEnd"/>
      <w:r>
        <w:rPr>
          <w:spacing w:val="-4"/>
        </w:rPr>
        <w:t xml:space="preserve"> </w:t>
      </w:r>
      <w:r>
        <w:t>video</w:t>
      </w:r>
      <w:r>
        <w:rPr>
          <w:spacing w:val="-4"/>
        </w:rPr>
        <w:t xml:space="preserve"> </w:t>
      </w:r>
      <w:r>
        <w:t>frames</w:t>
      </w:r>
      <w:r>
        <w:rPr>
          <w:spacing w:val="-4"/>
        </w:rPr>
        <w:t xml:space="preserve"> </w:t>
      </w:r>
      <w:r>
        <w:t>while</w:t>
      </w:r>
      <w:r>
        <w:rPr>
          <w:spacing w:val="-4"/>
        </w:rPr>
        <w:t xml:space="preserve"> </w:t>
      </w:r>
      <w:r>
        <w:t>managing</w:t>
      </w:r>
      <w:r>
        <w:rPr>
          <w:spacing w:val="-4"/>
        </w:rPr>
        <w:t xml:space="preserve"> </w:t>
      </w:r>
      <w:r>
        <w:t>environmental</w:t>
      </w:r>
      <w:r>
        <w:rPr>
          <w:spacing w:val="-4"/>
        </w:rPr>
        <w:t xml:space="preserve"> </w:t>
      </w:r>
      <w:r>
        <w:t xml:space="preserve">fluctuations. Since the system is still in the development stage, the </w:t>
      </w:r>
      <w:proofErr w:type="spellStart"/>
      <w:r>
        <w:t>em</w:t>
      </w:r>
      <w:proofErr w:type="spellEnd"/>
      <w:r>
        <w:t xml:space="preserve">- </w:t>
      </w:r>
      <w:proofErr w:type="spellStart"/>
      <w:r>
        <w:t>phasis</w:t>
      </w:r>
      <w:proofErr w:type="spellEnd"/>
      <w:r>
        <w:rPr>
          <w:spacing w:val="13"/>
        </w:rPr>
        <w:t xml:space="preserve"> </w:t>
      </w:r>
      <w:r>
        <w:t>is</w:t>
      </w:r>
      <w:r>
        <w:rPr>
          <w:spacing w:val="12"/>
        </w:rPr>
        <w:t xml:space="preserve"> </w:t>
      </w:r>
      <w:r>
        <w:t>on</w:t>
      </w:r>
      <w:r>
        <w:rPr>
          <w:spacing w:val="13"/>
        </w:rPr>
        <w:t xml:space="preserve"> </w:t>
      </w:r>
      <w:r>
        <w:t>attaining</w:t>
      </w:r>
      <w:r>
        <w:rPr>
          <w:spacing w:val="14"/>
        </w:rPr>
        <w:t xml:space="preserve"> </w:t>
      </w:r>
      <w:r>
        <w:t>accurate</w:t>
      </w:r>
      <w:r>
        <w:rPr>
          <w:spacing w:val="12"/>
        </w:rPr>
        <w:t xml:space="preserve"> </w:t>
      </w:r>
      <w:r>
        <w:t>identification</w:t>
      </w:r>
      <w:r>
        <w:rPr>
          <w:spacing w:val="13"/>
        </w:rPr>
        <w:t xml:space="preserve"> </w:t>
      </w:r>
      <w:r>
        <w:t>and</w:t>
      </w:r>
      <w:r>
        <w:rPr>
          <w:spacing w:val="13"/>
        </w:rPr>
        <w:t xml:space="preserve"> </w:t>
      </w:r>
      <w:r>
        <w:t>assessing</w:t>
      </w:r>
      <w:r>
        <w:rPr>
          <w:spacing w:val="13"/>
        </w:rPr>
        <w:t xml:space="preserve"> </w:t>
      </w:r>
      <w:r>
        <w:rPr>
          <w:spacing w:val="-5"/>
        </w:rPr>
        <w:t>its</w:t>
      </w:r>
    </w:p>
    <w:p w14:paraId="5DC0C810" w14:textId="77777777" w:rsidR="00940355" w:rsidRDefault="00940355">
      <w:pPr>
        <w:pStyle w:val="BodyText"/>
        <w:spacing w:line="249" w:lineRule="auto"/>
        <w:jc w:val="both"/>
        <w:sectPr w:rsidR="00940355">
          <w:type w:val="continuous"/>
          <w:pgSz w:w="12240" w:h="15840"/>
          <w:pgMar w:top="900" w:right="720" w:bottom="280" w:left="720" w:header="720" w:footer="720" w:gutter="0"/>
          <w:cols w:num="2" w:space="720" w:equalWidth="0">
            <w:col w:w="5281" w:space="40"/>
            <w:col w:w="5479"/>
          </w:cols>
        </w:sectPr>
      </w:pPr>
    </w:p>
    <w:p w14:paraId="47C80878" w14:textId="77777777" w:rsidR="00940355" w:rsidRDefault="005C30C1">
      <w:pPr>
        <w:pStyle w:val="BodyText"/>
        <w:spacing w:before="71" w:line="249" w:lineRule="auto"/>
        <w:ind w:left="259"/>
      </w:pPr>
      <w:r>
        <w:lastRenderedPageBreak/>
        <w:t>performance</w:t>
      </w:r>
      <w:r>
        <w:rPr>
          <w:spacing w:val="35"/>
        </w:rPr>
        <w:t xml:space="preserve"> </w:t>
      </w:r>
      <w:r>
        <w:t>under</w:t>
      </w:r>
      <w:r>
        <w:rPr>
          <w:spacing w:val="35"/>
        </w:rPr>
        <w:t xml:space="preserve"> </w:t>
      </w:r>
      <w:r>
        <w:t>controlled</w:t>
      </w:r>
      <w:r>
        <w:rPr>
          <w:spacing w:val="35"/>
        </w:rPr>
        <w:t xml:space="preserve"> </w:t>
      </w:r>
      <w:r>
        <w:t>circumstances,</w:t>
      </w:r>
      <w:r>
        <w:rPr>
          <w:spacing w:val="35"/>
        </w:rPr>
        <w:t xml:space="preserve"> </w:t>
      </w:r>
      <w:r>
        <w:t>with</w:t>
      </w:r>
      <w:r>
        <w:rPr>
          <w:spacing w:val="35"/>
        </w:rPr>
        <w:t xml:space="preserve"> </w:t>
      </w:r>
      <w:r>
        <w:t>room</w:t>
      </w:r>
      <w:r>
        <w:rPr>
          <w:spacing w:val="35"/>
        </w:rPr>
        <w:t xml:space="preserve"> </w:t>
      </w:r>
      <w:r>
        <w:t>for additional optimization and enhancem</w:t>
      </w:r>
      <w:r>
        <w:t>ent.</w:t>
      </w:r>
    </w:p>
    <w:p w14:paraId="5FF9CAB2" w14:textId="77777777" w:rsidR="00940355" w:rsidRDefault="005C30C1">
      <w:pPr>
        <w:pStyle w:val="ListParagraph"/>
        <w:numPr>
          <w:ilvl w:val="0"/>
          <w:numId w:val="1"/>
        </w:numPr>
        <w:tabs>
          <w:tab w:val="left" w:pos="2041"/>
        </w:tabs>
        <w:spacing w:before="191"/>
        <w:ind w:left="2041" w:hanging="309"/>
        <w:jc w:val="left"/>
        <w:rPr>
          <w:sz w:val="20"/>
        </w:rPr>
      </w:pPr>
      <w:r>
        <w:rPr>
          <w:sz w:val="20"/>
        </w:rPr>
        <w:t>RELATED</w:t>
      </w:r>
      <w:r>
        <w:rPr>
          <w:spacing w:val="31"/>
          <w:sz w:val="20"/>
        </w:rPr>
        <w:t xml:space="preserve"> </w:t>
      </w:r>
      <w:r>
        <w:rPr>
          <w:spacing w:val="-2"/>
          <w:sz w:val="20"/>
        </w:rPr>
        <w:t>WORKS</w:t>
      </w:r>
    </w:p>
    <w:p w14:paraId="0CE1E61C" w14:textId="77777777" w:rsidR="00940355" w:rsidRDefault="005C30C1">
      <w:pPr>
        <w:pStyle w:val="BodyText"/>
        <w:spacing w:before="111" w:line="249" w:lineRule="auto"/>
        <w:ind w:left="259" w:firstLine="199"/>
        <w:jc w:val="both"/>
      </w:pPr>
      <w:r>
        <w:t>For</w:t>
      </w:r>
      <w:r>
        <w:rPr>
          <w:spacing w:val="40"/>
        </w:rPr>
        <w:t xml:space="preserve"> </w:t>
      </w:r>
      <w:r>
        <w:t>a</w:t>
      </w:r>
      <w:r>
        <w:rPr>
          <w:spacing w:val="40"/>
        </w:rPr>
        <w:t xml:space="preserve"> </w:t>
      </w:r>
      <w:r>
        <w:t>number</w:t>
      </w:r>
      <w:r>
        <w:rPr>
          <w:spacing w:val="40"/>
        </w:rPr>
        <w:t xml:space="preserve"> </w:t>
      </w:r>
      <w:r>
        <w:t>of</w:t>
      </w:r>
      <w:r>
        <w:rPr>
          <w:spacing w:val="40"/>
        </w:rPr>
        <w:t xml:space="preserve"> </w:t>
      </w:r>
      <w:r>
        <w:t>years,</w:t>
      </w:r>
      <w:r>
        <w:rPr>
          <w:spacing w:val="40"/>
        </w:rPr>
        <w:t xml:space="preserve"> </w:t>
      </w:r>
      <w:r>
        <w:t>computer</w:t>
      </w:r>
      <w:r>
        <w:rPr>
          <w:spacing w:val="40"/>
        </w:rPr>
        <w:t xml:space="preserve"> </w:t>
      </w:r>
      <w:r>
        <w:t>vision</w:t>
      </w:r>
      <w:r>
        <w:rPr>
          <w:spacing w:val="40"/>
        </w:rPr>
        <w:t xml:space="preserve"> </w:t>
      </w:r>
      <w:r>
        <w:t>research</w:t>
      </w:r>
      <w:r>
        <w:rPr>
          <w:spacing w:val="40"/>
        </w:rPr>
        <w:t xml:space="preserve"> </w:t>
      </w:r>
      <w:r>
        <w:t>has been actively focused on object detection. Traditional image processing methods and manually created features like Haar cascades and Histogram of Oriented Gradients (HOG) were used in e</w:t>
      </w:r>
      <w:r>
        <w:t>arly methods [1], [2]. While these methods were computationally efficient, they performed poorly in complex and dynamic environments.</w:t>
      </w:r>
    </w:p>
    <w:p w14:paraId="514572AC" w14:textId="77777777" w:rsidR="00940355" w:rsidRDefault="005C30C1">
      <w:pPr>
        <w:pStyle w:val="BodyText"/>
        <w:spacing w:before="6" w:line="249" w:lineRule="auto"/>
        <w:ind w:left="259" w:firstLine="199"/>
        <w:jc w:val="both"/>
      </w:pPr>
      <w:r>
        <w:t>Convolutional Neural Networks (CNNs) greatly enhanced object detection ability with the advent of deep learning. By utiliz</w:t>
      </w:r>
      <w:r>
        <w:t xml:space="preserve">ing region suggestions, region-based techniques like R- CNN and Fast R-CNN improved detection accuracy; never- </w:t>
      </w:r>
      <w:proofErr w:type="spellStart"/>
      <w:r>
        <w:t>theless</w:t>
      </w:r>
      <w:proofErr w:type="spellEnd"/>
      <w:r>
        <w:t>, these techniques were not appropriate for applications due to their high computational cost [4], [5].</w:t>
      </w:r>
    </w:p>
    <w:p w14:paraId="704D1AA8" w14:textId="77777777" w:rsidR="00940355" w:rsidRDefault="005C30C1">
      <w:pPr>
        <w:pStyle w:val="BodyText"/>
        <w:spacing w:before="6" w:line="249" w:lineRule="auto"/>
        <w:ind w:left="259" w:firstLine="199"/>
        <w:jc w:val="both"/>
      </w:pPr>
      <w:r>
        <w:t xml:space="preserve">By completing object detection in a single forward pass, single-stage detectors like the YOLO family and Single Shot </w:t>
      </w:r>
      <w:proofErr w:type="spellStart"/>
      <w:r>
        <w:t>MultiBox</w:t>
      </w:r>
      <w:proofErr w:type="spellEnd"/>
      <w:r>
        <w:t xml:space="preserve"> Detector (SSD) overcame this </w:t>
      </w:r>
      <w:proofErr w:type="spellStart"/>
      <w:proofErr w:type="gramStart"/>
      <w:r>
        <w:t>constraint.YOLO</w:t>
      </w:r>
      <w:proofErr w:type="spellEnd"/>
      <w:proofErr w:type="gramEnd"/>
      <w:r>
        <w:t>- based</w:t>
      </w:r>
      <w:r>
        <w:rPr>
          <w:spacing w:val="-5"/>
        </w:rPr>
        <w:t xml:space="preserve"> </w:t>
      </w:r>
      <w:r>
        <w:t>models</w:t>
      </w:r>
      <w:r>
        <w:rPr>
          <w:spacing w:val="-5"/>
        </w:rPr>
        <w:t xml:space="preserve"> </w:t>
      </w:r>
      <w:r>
        <w:t>achieved</w:t>
      </w:r>
      <w:r>
        <w:rPr>
          <w:spacing w:val="-5"/>
        </w:rPr>
        <w:t xml:space="preserve"> </w:t>
      </w:r>
      <w:r>
        <w:t>a</w:t>
      </w:r>
      <w:r>
        <w:rPr>
          <w:spacing w:val="-5"/>
        </w:rPr>
        <w:t xml:space="preserve"> </w:t>
      </w:r>
      <w:r>
        <w:t>balance</w:t>
      </w:r>
      <w:r>
        <w:rPr>
          <w:spacing w:val="-5"/>
        </w:rPr>
        <w:t xml:space="preserve"> </w:t>
      </w:r>
      <w:r>
        <w:t>between</w:t>
      </w:r>
      <w:r>
        <w:rPr>
          <w:spacing w:val="-5"/>
        </w:rPr>
        <w:t xml:space="preserve"> </w:t>
      </w:r>
      <w:r>
        <w:t>speed</w:t>
      </w:r>
      <w:r>
        <w:rPr>
          <w:spacing w:val="-5"/>
        </w:rPr>
        <w:t xml:space="preserve"> </w:t>
      </w:r>
      <w:r>
        <w:t>and</w:t>
      </w:r>
      <w:r>
        <w:rPr>
          <w:spacing w:val="-5"/>
        </w:rPr>
        <w:t xml:space="preserve"> </w:t>
      </w:r>
      <w:r>
        <w:t>accuracy, making</w:t>
      </w:r>
      <w:r>
        <w:rPr>
          <w:spacing w:val="-1"/>
        </w:rPr>
        <w:t xml:space="preserve"> </w:t>
      </w:r>
      <w:r>
        <w:t>them</w:t>
      </w:r>
      <w:r>
        <w:rPr>
          <w:spacing w:val="-1"/>
        </w:rPr>
        <w:t xml:space="preserve"> </w:t>
      </w:r>
      <w:r>
        <w:t>suitable</w:t>
      </w:r>
      <w:r>
        <w:rPr>
          <w:spacing w:val="-1"/>
        </w:rPr>
        <w:t xml:space="preserve"> </w:t>
      </w:r>
      <w:r>
        <w:t>for</w:t>
      </w:r>
      <w:r>
        <w:rPr>
          <w:spacing w:val="-1"/>
        </w:rPr>
        <w:t xml:space="preserve"> </w:t>
      </w:r>
      <w:r>
        <w:t>applications</w:t>
      </w:r>
      <w:r>
        <w:rPr>
          <w:spacing w:val="-1"/>
        </w:rPr>
        <w:t xml:space="preserve"> </w:t>
      </w:r>
      <w:r>
        <w:t>[6],</w:t>
      </w:r>
      <w:r>
        <w:rPr>
          <w:spacing w:val="-1"/>
        </w:rPr>
        <w:t xml:space="preserve"> </w:t>
      </w:r>
      <w:r>
        <w:t>[7].</w:t>
      </w:r>
      <w:r>
        <w:rPr>
          <w:spacing w:val="-1"/>
        </w:rPr>
        <w:t xml:space="preserve"> </w:t>
      </w:r>
      <w:r>
        <w:t>To</w:t>
      </w:r>
      <w:r>
        <w:rPr>
          <w:spacing w:val="-1"/>
        </w:rPr>
        <w:t xml:space="preserve"> </w:t>
      </w:r>
      <w:r>
        <w:t>boost</w:t>
      </w:r>
      <w:r>
        <w:rPr>
          <w:spacing w:val="-1"/>
        </w:rPr>
        <w:t xml:space="preserve"> </w:t>
      </w:r>
      <w:proofErr w:type="spellStart"/>
      <w:r>
        <w:t>detec</w:t>
      </w:r>
      <w:proofErr w:type="spellEnd"/>
      <w:r>
        <w:t xml:space="preserve">- </w:t>
      </w:r>
      <w:proofErr w:type="spellStart"/>
      <w:r>
        <w:t>tion</w:t>
      </w:r>
      <w:proofErr w:type="spellEnd"/>
      <w:r>
        <w:rPr>
          <w:spacing w:val="-12"/>
        </w:rPr>
        <w:t xml:space="preserve"> </w:t>
      </w:r>
      <w:r>
        <w:t>performance,</w:t>
      </w:r>
      <w:r>
        <w:rPr>
          <w:spacing w:val="-12"/>
        </w:rPr>
        <w:t xml:space="preserve"> </w:t>
      </w:r>
      <w:r>
        <w:t>recent</w:t>
      </w:r>
      <w:r>
        <w:rPr>
          <w:spacing w:val="-12"/>
        </w:rPr>
        <w:t xml:space="preserve"> </w:t>
      </w:r>
      <w:r>
        <w:t>iterations</w:t>
      </w:r>
      <w:r>
        <w:rPr>
          <w:spacing w:val="-12"/>
        </w:rPr>
        <w:t xml:space="preserve"> </w:t>
      </w:r>
      <w:r>
        <w:t>of</w:t>
      </w:r>
      <w:r>
        <w:rPr>
          <w:spacing w:val="-12"/>
        </w:rPr>
        <w:t xml:space="preserve"> </w:t>
      </w:r>
      <w:r>
        <w:t>YOLO</w:t>
      </w:r>
      <w:r>
        <w:rPr>
          <w:spacing w:val="-12"/>
        </w:rPr>
        <w:t xml:space="preserve"> </w:t>
      </w:r>
      <w:r>
        <w:t>have</w:t>
      </w:r>
      <w:r>
        <w:rPr>
          <w:spacing w:val="-12"/>
        </w:rPr>
        <w:t xml:space="preserve"> </w:t>
      </w:r>
      <w:r>
        <w:t>incorporated architectural enhancements.</w:t>
      </w:r>
    </w:p>
    <w:p w14:paraId="590487A1" w14:textId="77777777" w:rsidR="00940355" w:rsidRDefault="005C30C1">
      <w:pPr>
        <w:pStyle w:val="BodyText"/>
        <w:spacing w:before="6" w:line="249" w:lineRule="auto"/>
        <w:ind w:left="259" w:firstLine="199"/>
        <w:jc w:val="both"/>
      </w:pPr>
      <w:r>
        <w:t>A recent development in the YOLO series, YOLOv8 has</w:t>
      </w:r>
      <w:r>
        <w:rPr>
          <w:spacing w:val="80"/>
        </w:rPr>
        <w:t xml:space="preserve"> </w:t>
      </w:r>
      <w:r>
        <w:t>an optimized network design and an anchor-free detection mechanism</w:t>
      </w:r>
      <w:r>
        <w:rPr>
          <w:spacing w:val="-2"/>
        </w:rPr>
        <w:t xml:space="preserve"> </w:t>
      </w:r>
      <w:r>
        <w:t>[8].</w:t>
      </w:r>
      <w:r>
        <w:rPr>
          <w:spacing w:val="-2"/>
        </w:rPr>
        <w:t xml:space="preserve"> </w:t>
      </w:r>
      <w:r>
        <w:t>YO</w:t>
      </w:r>
      <w:r>
        <w:t>LOv8</w:t>
      </w:r>
      <w:r>
        <w:rPr>
          <w:spacing w:val="-2"/>
        </w:rPr>
        <w:t xml:space="preserve"> </w:t>
      </w:r>
      <w:r>
        <w:t>is</w:t>
      </w:r>
      <w:r>
        <w:rPr>
          <w:spacing w:val="-2"/>
        </w:rPr>
        <w:t xml:space="preserve"> </w:t>
      </w:r>
      <w:r>
        <w:t>now</w:t>
      </w:r>
      <w:r>
        <w:rPr>
          <w:spacing w:val="-2"/>
        </w:rPr>
        <w:t xml:space="preserve"> </w:t>
      </w:r>
      <w:r>
        <w:t>more</w:t>
      </w:r>
      <w:r>
        <w:rPr>
          <w:spacing w:val="-2"/>
        </w:rPr>
        <w:t xml:space="preserve"> </w:t>
      </w:r>
      <w:r>
        <w:t>adaptable</w:t>
      </w:r>
      <w:r>
        <w:rPr>
          <w:spacing w:val="-2"/>
        </w:rPr>
        <w:t xml:space="preserve"> </w:t>
      </w:r>
      <w:r>
        <w:t>and</w:t>
      </w:r>
      <w:r>
        <w:rPr>
          <w:spacing w:val="-2"/>
        </w:rPr>
        <w:t xml:space="preserve"> </w:t>
      </w:r>
      <w:r>
        <w:t>effective for object identification jobs thanks to these enhancements. In this work, YOLOv8 is chosen for vehicle and crowd detection in dynamic situations because to these benefits.</w:t>
      </w:r>
    </w:p>
    <w:p w14:paraId="1DD41B35" w14:textId="77777777" w:rsidR="00940355" w:rsidRDefault="005C30C1">
      <w:pPr>
        <w:pStyle w:val="ListParagraph"/>
        <w:numPr>
          <w:ilvl w:val="0"/>
          <w:numId w:val="1"/>
        </w:numPr>
        <w:tabs>
          <w:tab w:val="left" w:pos="1565"/>
        </w:tabs>
        <w:spacing w:before="190"/>
        <w:ind w:left="1565" w:hanging="384"/>
        <w:jc w:val="left"/>
        <w:rPr>
          <w:sz w:val="20"/>
        </w:rPr>
      </w:pPr>
      <w:r>
        <w:rPr>
          <w:sz w:val="20"/>
        </w:rPr>
        <w:t>PROPOSED</w:t>
      </w:r>
      <w:r>
        <w:rPr>
          <w:spacing w:val="54"/>
          <w:sz w:val="20"/>
        </w:rPr>
        <w:t xml:space="preserve"> </w:t>
      </w:r>
      <w:r>
        <w:rPr>
          <w:spacing w:val="-2"/>
          <w:sz w:val="20"/>
        </w:rPr>
        <w:t>METHODOLOGY</w:t>
      </w:r>
    </w:p>
    <w:p w14:paraId="6D24936C" w14:textId="77777777" w:rsidR="00940355" w:rsidRDefault="005C30C1">
      <w:pPr>
        <w:pStyle w:val="BodyText"/>
        <w:spacing w:before="112" w:line="249" w:lineRule="auto"/>
        <w:ind w:left="259" w:firstLine="199"/>
        <w:jc w:val="both"/>
      </w:pPr>
      <w:r>
        <w:t>The proposed system f</w:t>
      </w:r>
      <w:r>
        <w:t xml:space="preserve">ollows a structured pipeline con- </w:t>
      </w:r>
      <w:proofErr w:type="spellStart"/>
      <w:r>
        <w:t>sisting</w:t>
      </w:r>
      <w:proofErr w:type="spellEnd"/>
      <w:r>
        <w:t xml:space="preserve"> of data collection, preprocessing, model training, and object detection. The overall workflow is designed to support efficient detection while maintaining performance.</w:t>
      </w:r>
    </w:p>
    <w:p w14:paraId="2F3887E7" w14:textId="77777777" w:rsidR="00940355" w:rsidRDefault="005C30C1">
      <w:pPr>
        <w:pStyle w:val="ListParagraph"/>
        <w:numPr>
          <w:ilvl w:val="0"/>
          <w:numId w:val="2"/>
        </w:numPr>
        <w:tabs>
          <w:tab w:val="left" w:pos="529"/>
        </w:tabs>
        <w:spacing w:before="190"/>
        <w:ind w:left="529" w:hanging="270"/>
        <w:jc w:val="both"/>
        <w:rPr>
          <w:i/>
          <w:sz w:val="20"/>
        </w:rPr>
      </w:pPr>
      <w:r>
        <w:rPr>
          <w:i/>
          <w:sz w:val="20"/>
        </w:rPr>
        <w:t>System</w:t>
      </w:r>
      <w:r>
        <w:rPr>
          <w:i/>
          <w:spacing w:val="13"/>
          <w:sz w:val="20"/>
        </w:rPr>
        <w:t xml:space="preserve"> </w:t>
      </w:r>
      <w:r>
        <w:rPr>
          <w:i/>
          <w:spacing w:val="-2"/>
          <w:sz w:val="20"/>
        </w:rPr>
        <w:t>Overview</w:t>
      </w:r>
    </w:p>
    <w:p w14:paraId="26C27186" w14:textId="77777777" w:rsidR="00940355" w:rsidRDefault="005C30C1">
      <w:pPr>
        <w:pStyle w:val="BodyText"/>
        <w:spacing w:before="95" w:line="249" w:lineRule="auto"/>
        <w:ind w:left="259" w:firstLine="199"/>
        <w:jc w:val="both"/>
      </w:pPr>
      <w:r>
        <w:t xml:space="preserve">Video input for the system </w:t>
      </w:r>
      <w:r>
        <w:t>comes from either live camera feeds or recorded footage. A trained YOLOv8 model analyzes each frame to identify objects such as vehicles and people. Bounding</w:t>
      </w:r>
      <w:r>
        <w:rPr>
          <w:spacing w:val="-9"/>
        </w:rPr>
        <w:t xml:space="preserve"> </w:t>
      </w:r>
      <w:r>
        <w:t>boxes</w:t>
      </w:r>
      <w:r>
        <w:rPr>
          <w:spacing w:val="-9"/>
        </w:rPr>
        <w:t xml:space="preserve"> </w:t>
      </w:r>
      <w:r>
        <w:t>and</w:t>
      </w:r>
      <w:r>
        <w:rPr>
          <w:spacing w:val="-9"/>
        </w:rPr>
        <w:t xml:space="preserve"> </w:t>
      </w:r>
      <w:r>
        <w:t>class</w:t>
      </w:r>
      <w:r>
        <w:rPr>
          <w:spacing w:val="-9"/>
        </w:rPr>
        <w:t xml:space="preserve"> </w:t>
      </w:r>
      <w:r>
        <w:t>labels</w:t>
      </w:r>
      <w:r>
        <w:rPr>
          <w:spacing w:val="-9"/>
        </w:rPr>
        <w:t xml:space="preserve"> </w:t>
      </w:r>
      <w:r>
        <w:t>are</w:t>
      </w:r>
      <w:r>
        <w:rPr>
          <w:spacing w:val="-9"/>
        </w:rPr>
        <w:t xml:space="preserve"> </w:t>
      </w:r>
      <w:r>
        <w:t>used</w:t>
      </w:r>
      <w:r>
        <w:rPr>
          <w:spacing w:val="-9"/>
        </w:rPr>
        <w:t xml:space="preserve"> </w:t>
      </w:r>
      <w:r>
        <w:t>to</w:t>
      </w:r>
      <w:r>
        <w:rPr>
          <w:spacing w:val="-9"/>
        </w:rPr>
        <w:t xml:space="preserve"> </w:t>
      </w:r>
      <w:r>
        <w:t>show</w:t>
      </w:r>
      <w:r>
        <w:rPr>
          <w:spacing w:val="-9"/>
        </w:rPr>
        <w:t xml:space="preserve"> </w:t>
      </w:r>
      <w:r>
        <w:t>the</w:t>
      </w:r>
      <w:r>
        <w:rPr>
          <w:spacing w:val="-9"/>
        </w:rPr>
        <w:t xml:space="preserve"> </w:t>
      </w:r>
      <w:r>
        <w:t xml:space="preserve">detection </w:t>
      </w:r>
      <w:r>
        <w:rPr>
          <w:spacing w:val="-2"/>
        </w:rPr>
        <w:t>results.</w:t>
      </w:r>
    </w:p>
    <w:p w14:paraId="0C89FBE6" w14:textId="77777777" w:rsidR="00940355" w:rsidRDefault="005C30C1">
      <w:pPr>
        <w:pStyle w:val="ListParagraph"/>
        <w:numPr>
          <w:ilvl w:val="0"/>
          <w:numId w:val="2"/>
        </w:numPr>
        <w:tabs>
          <w:tab w:val="left" w:pos="529"/>
        </w:tabs>
        <w:spacing w:before="190"/>
        <w:ind w:left="529" w:hanging="270"/>
        <w:jc w:val="both"/>
        <w:rPr>
          <w:i/>
          <w:sz w:val="20"/>
        </w:rPr>
      </w:pPr>
      <w:r>
        <w:rPr>
          <w:i/>
          <w:sz w:val="20"/>
        </w:rPr>
        <w:t>Dataset</w:t>
      </w:r>
      <w:r>
        <w:rPr>
          <w:i/>
          <w:spacing w:val="13"/>
          <w:sz w:val="20"/>
        </w:rPr>
        <w:t xml:space="preserve"> </w:t>
      </w:r>
      <w:r>
        <w:rPr>
          <w:i/>
          <w:sz w:val="20"/>
        </w:rPr>
        <w:t>Collection</w:t>
      </w:r>
      <w:r>
        <w:rPr>
          <w:i/>
          <w:spacing w:val="13"/>
          <w:sz w:val="20"/>
        </w:rPr>
        <w:t xml:space="preserve"> </w:t>
      </w:r>
      <w:r>
        <w:rPr>
          <w:i/>
          <w:sz w:val="20"/>
        </w:rPr>
        <w:t>and</w:t>
      </w:r>
      <w:r>
        <w:rPr>
          <w:i/>
          <w:spacing w:val="13"/>
          <w:sz w:val="20"/>
        </w:rPr>
        <w:t xml:space="preserve"> </w:t>
      </w:r>
      <w:r>
        <w:rPr>
          <w:i/>
          <w:spacing w:val="-2"/>
          <w:sz w:val="20"/>
        </w:rPr>
        <w:t>Annotation</w:t>
      </w:r>
    </w:p>
    <w:p w14:paraId="24914E58" w14:textId="77777777" w:rsidR="00940355" w:rsidRDefault="005C30C1">
      <w:pPr>
        <w:pStyle w:val="BodyText"/>
        <w:spacing w:before="95" w:line="249" w:lineRule="auto"/>
        <w:ind w:left="259" w:firstLine="199"/>
        <w:jc w:val="both"/>
      </w:pPr>
      <w:r>
        <w:t>A</w:t>
      </w:r>
      <w:r>
        <w:t xml:space="preserve"> custom dataset containing images of vehicles and crowds was obtained from </w:t>
      </w:r>
      <w:proofErr w:type="spellStart"/>
      <w:r>
        <w:t>Roboflow</w:t>
      </w:r>
      <w:proofErr w:type="spellEnd"/>
      <w:r>
        <w:t>. The dataset was manually an- notated and divided into training, validation, and testing sets. This ensured proper evaluation and reduced overfitting.</w:t>
      </w:r>
    </w:p>
    <w:p w14:paraId="75774AC0" w14:textId="77777777" w:rsidR="00940355" w:rsidRDefault="005C30C1">
      <w:pPr>
        <w:pStyle w:val="ListParagraph"/>
        <w:numPr>
          <w:ilvl w:val="0"/>
          <w:numId w:val="2"/>
        </w:numPr>
        <w:tabs>
          <w:tab w:val="left" w:pos="540"/>
        </w:tabs>
        <w:spacing w:before="190"/>
        <w:ind w:left="540" w:hanging="281"/>
        <w:jc w:val="both"/>
        <w:rPr>
          <w:i/>
          <w:sz w:val="20"/>
        </w:rPr>
      </w:pPr>
      <w:r>
        <w:rPr>
          <w:i/>
          <w:sz w:val="20"/>
        </w:rPr>
        <w:t>Data</w:t>
      </w:r>
      <w:r>
        <w:rPr>
          <w:i/>
          <w:spacing w:val="15"/>
          <w:sz w:val="20"/>
        </w:rPr>
        <w:t xml:space="preserve"> </w:t>
      </w:r>
      <w:r>
        <w:rPr>
          <w:i/>
          <w:spacing w:val="-2"/>
          <w:sz w:val="20"/>
        </w:rPr>
        <w:t>Preprocessing</w:t>
      </w:r>
    </w:p>
    <w:p w14:paraId="7C7B9E35" w14:textId="77777777" w:rsidR="00940355" w:rsidRDefault="005C30C1">
      <w:pPr>
        <w:pStyle w:val="BodyText"/>
        <w:spacing w:before="95" w:line="249" w:lineRule="auto"/>
        <w:ind w:left="259" w:firstLine="199"/>
        <w:jc w:val="both"/>
      </w:pPr>
      <w:r>
        <w:t>Da</w:t>
      </w:r>
      <w:r>
        <w:t xml:space="preserve">ta preprocessing techniques were applied to improve model generalization. To stabilize training, image </w:t>
      </w:r>
      <w:proofErr w:type="spellStart"/>
      <w:r>
        <w:t>normaliza</w:t>
      </w:r>
      <w:proofErr w:type="spellEnd"/>
      <w:r>
        <w:t xml:space="preserve">- </w:t>
      </w:r>
      <w:proofErr w:type="spellStart"/>
      <w:r>
        <w:t>tion</w:t>
      </w:r>
      <w:proofErr w:type="spellEnd"/>
      <w:r>
        <w:t xml:space="preserve"> was carried out. To improve dataset diversity, data </w:t>
      </w:r>
      <w:proofErr w:type="spellStart"/>
      <w:r>
        <w:t>aug</w:t>
      </w:r>
      <w:proofErr w:type="spellEnd"/>
      <w:r>
        <w:t>- mentation methods including image rotation were employed.</w:t>
      </w:r>
    </w:p>
    <w:p w14:paraId="2D715E34" w14:textId="77777777" w:rsidR="00940355" w:rsidRDefault="005C30C1">
      <w:pPr>
        <w:pStyle w:val="ListParagraph"/>
        <w:numPr>
          <w:ilvl w:val="0"/>
          <w:numId w:val="2"/>
        </w:numPr>
        <w:tabs>
          <w:tab w:val="left" w:pos="491"/>
        </w:tabs>
        <w:spacing w:before="71"/>
        <w:ind w:left="491" w:hanging="292"/>
        <w:jc w:val="both"/>
        <w:rPr>
          <w:i/>
          <w:sz w:val="20"/>
        </w:rPr>
      </w:pPr>
      <w:r>
        <w:br w:type="column"/>
      </w:r>
      <w:r>
        <w:rPr>
          <w:i/>
          <w:sz w:val="20"/>
        </w:rPr>
        <w:t>Model</w:t>
      </w:r>
      <w:r>
        <w:rPr>
          <w:i/>
          <w:spacing w:val="13"/>
          <w:sz w:val="20"/>
        </w:rPr>
        <w:t xml:space="preserve"> </w:t>
      </w:r>
      <w:r>
        <w:rPr>
          <w:i/>
          <w:spacing w:val="-2"/>
          <w:sz w:val="20"/>
        </w:rPr>
        <w:t>Training</w:t>
      </w:r>
    </w:p>
    <w:p w14:paraId="7137A99C" w14:textId="77777777" w:rsidR="00940355" w:rsidRDefault="005C30C1">
      <w:pPr>
        <w:pStyle w:val="BodyText"/>
        <w:spacing w:before="78" w:line="249" w:lineRule="auto"/>
        <w:ind w:left="199" w:right="257" w:firstLine="199"/>
        <w:jc w:val="both"/>
      </w:pPr>
      <w:r>
        <w:t>A</w:t>
      </w:r>
      <w:r>
        <w:rPr>
          <w:spacing w:val="-7"/>
        </w:rPr>
        <w:t xml:space="preserve"> </w:t>
      </w:r>
      <w:r>
        <w:t>pre-</w:t>
      </w:r>
      <w:r>
        <w:t>trained</w:t>
      </w:r>
      <w:r>
        <w:rPr>
          <w:spacing w:val="-7"/>
        </w:rPr>
        <w:t xml:space="preserve"> </w:t>
      </w:r>
      <w:r>
        <w:t>YOLOv8</w:t>
      </w:r>
      <w:r>
        <w:rPr>
          <w:spacing w:val="-7"/>
        </w:rPr>
        <w:t xml:space="preserve"> </w:t>
      </w:r>
      <w:r>
        <w:t>model</w:t>
      </w:r>
      <w:r>
        <w:rPr>
          <w:spacing w:val="-7"/>
        </w:rPr>
        <w:t xml:space="preserve"> </w:t>
      </w:r>
      <w:r>
        <w:t>was</w:t>
      </w:r>
      <w:r>
        <w:rPr>
          <w:spacing w:val="-7"/>
        </w:rPr>
        <w:t xml:space="preserve"> </w:t>
      </w:r>
      <w:r>
        <w:t>fine-tuned</w:t>
      </w:r>
      <w:r>
        <w:rPr>
          <w:spacing w:val="-7"/>
        </w:rPr>
        <w:t xml:space="preserve"> </w:t>
      </w:r>
      <w:r>
        <w:t>on</w:t>
      </w:r>
      <w:r>
        <w:rPr>
          <w:spacing w:val="-7"/>
        </w:rPr>
        <w:t xml:space="preserve"> </w:t>
      </w:r>
      <w:r>
        <w:t>the</w:t>
      </w:r>
      <w:r>
        <w:rPr>
          <w:spacing w:val="-7"/>
        </w:rPr>
        <w:t xml:space="preserve"> </w:t>
      </w:r>
      <w:r>
        <w:t xml:space="preserve">custom dataset using the </w:t>
      </w:r>
      <w:proofErr w:type="spellStart"/>
      <w:r>
        <w:t>PyTorch</w:t>
      </w:r>
      <w:proofErr w:type="spellEnd"/>
      <w:r>
        <w:t xml:space="preserve"> framework. Training parameters such</w:t>
      </w:r>
      <w:r>
        <w:rPr>
          <w:spacing w:val="40"/>
        </w:rPr>
        <w:t xml:space="preserve"> </w:t>
      </w:r>
      <w:r>
        <w:t>as</w:t>
      </w:r>
      <w:r>
        <w:rPr>
          <w:spacing w:val="40"/>
        </w:rPr>
        <w:t xml:space="preserve"> </w:t>
      </w:r>
      <w:r>
        <w:t>learning</w:t>
      </w:r>
      <w:r>
        <w:rPr>
          <w:spacing w:val="40"/>
        </w:rPr>
        <w:t xml:space="preserve"> </w:t>
      </w:r>
      <w:r>
        <w:t>rate,</w:t>
      </w:r>
      <w:r>
        <w:rPr>
          <w:spacing w:val="40"/>
        </w:rPr>
        <w:t xml:space="preserve"> </w:t>
      </w:r>
      <w:r>
        <w:t>batch</w:t>
      </w:r>
      <w:r>
        <w:rPr>
          <w:spacing w:val="40"/>
        </w:rPr>
        <w:t xml:space="preserve"> </w:t>
      </w:r>
      <w:r>
        <w:t>size,</w:t>
      </w:r>
      <w:r>
        <w:rPr>
          <w:spacing w:val="40"/>
        </w:rPr>
        <w:t xml:space="preserve"> </w:t>
      </w:r>
      <w:r>
        <w:t>and</w:t>
      </w:r>
      <w:r>
        <w:rPr>
          <w:spacing w:val="40"/>
        </w:rPr>
        <w:t xml:space="preserve"> </w:t>
      </w:r>
      <w:r>
        <w:t>number</w:t>
      </w:r>
      <w:r>
        <w:rPr>
          <w:spacing w:val="40"/>
        </w:rPr>
        <w:t xml:space="preserve"> </w:t>
      </w:r>
      <w:r>
        <w:t>of</w:t>
      </w:r>
      <w:r>
        <w:rPr>
          <w:spacing w:val="40"/>
        </w:rPr>
        <w:t xml:space="preserve"> </w:t>
      </w:r>
      <w:r>
        <w:t xml:space="preserve">epochs were selected based on experimental observations and system </w:t>
      </w:r>
      <w:r>
        <w:rPr>
          <w:spacing w:val="-2"/>
        </w:rPr>
        <w:t>constraints.</w:t>
      </w:r>
    </w:p>
    <w:p w14:paraId="7F72B2C4" w14:textId="77777777" w:rsidR="00940355" w:rsidRDefault="005C30C1">
      <w:pPr>
        <w:pStyle w:val="BodyText"/>
        <w:spacing w:before="1" w:line="249" w:lineRule="auto"/>
        <w:ind w:left="199" w:right="257" w:firstLine="199"/>
        <w:jc w:val="both"/>
      </w:pPr>
      <w:r>
        <w:t xml:space="preserve">Model training was carried out using a GPU-enabled </w:t>
      </w:r>
      <w:proofErr w:type="spellStart"/>
      <w:r>
        <w:t>envi</w:t>
      </w:r>
      <w:proofErr w:type="spellEnd"/>
      <w:r>
        <w:t xml:space="preserve">- </w:t>
      </w:r>
      <w:proofErr w:type="spellStart"/>
      <w:r>
        <w:t>ronment</w:t>
      </w:r>
      <w:proofErr w:type="spellEnd"/>
      <w:r>
        <w:t xml:space="preserve"> on Google </w:t>
      </w:r>
      <w:proofErr w:type="spellStart"/>
      <w:r>
        <w:t>Colab</w:t>
      </w:r>
      <w:proofErr w:type="spellEnd"/>
      <w:r>
        <w:t>, which provided faster computation and improved training efficiency compared to a CPU-based setup. This allowed the model to be trained effectively within</w:t>
      </w:r>
      <w:r>
        <w:rPr>
          <w:spacing w:val="40"/>
        </w:rPr>
        <w:t xml:space="preserve"> </w:t>
      </w:r>
      <w:r>
        <w:t>a limited time frame</w:t>
      </w:r>
      <w:r>
        <w:t>.</w:t>
      </w:r>
    </w:p>
    <w:p w14:paraId="6E40F506" w14:textId="77777777" w:rsidR="00940355" w:rsidRDefault="005C30C1">
      <w:pPr>
        <w:pStyle w:val="ListParagraph"/>
        <w:numPr>
          <w:ilvl w:val="0"/>
          <w:numId w:val="2"/>
        </w:numPr>
        <w:tabs>
          <w:tab w:val="left" w:pos="469"/>
        </w:tabs>
        <w:spacing w:before="147"/>
        <w:ind w:left="469" w:hanging="270"/>
        <w:jc w:val="both"/>
        <w:rPr>
          <w:i/>
          <w:sz w:val="20"/>
        </w:rPr>
      </w:pPr>
      <w:r>
        <w:rPr>
          <w:i/>
          <w:sz w:val="20"/>
        </w:rPr>
        <w:t>Object</w:t>
      </w:r>
      <w:r>
        <w:rPr>
          <w:i/>
          <w:spacing w:val="13"/>
          <w:sz w:val="20"/>
        </w:rPr>
        <w:t xml:space="preserve"> </w:t>
      </w:r>
      <w:r>
        <w:rPr>
          <w:i/>
          <w:sz w:val="20"/>
        </w:rPr>
        <w:t>Detection</w:t>
      </w:r>
      <w:r>
        <w:rPr>
          <w:i/>
          <w:spacing w:val="14"/>
          <w:sz w:val="20"/>
        </w:rPr>
        <w:t xml:space="preserve"> </w:t>
      </w:r>
      <w:r>
        <w:rPr>
          <w:i/>
          <w:sz w:val="20"/>
        </w:rPr>
        <w:t>and</w:t>
      </w:r>
      <w:r>
        <w:rPr>
          <w:i/>
          <w:spacing w:val="13"/>
          <w:sz w:val="20"/>
        </w:rPr>
        <w:t xml:space="preserve"> </w:t>
      </w:r>
      <w:r>
        <w:rPr>
          <w:i/>
          <w:spacing w:val="-2"/>
          <w:sz w:val="20"/>
        </w:rPr>
        <w:t>Visualization</w:t>
      </w:r>
    </w:p>
    <w:p w14:paraId="4D04CFB4" w14:textId="77777777" w:rsidR="00940355" w:rsidRDefault="005C30C1">
      <w:pPr>
        <w:pStyle w:val="BodyText"/>
        <w:spacing w:before="77" w:line="249" w:lineRule="auto"/>
        <w:ind w:left="199" w:right="257" w:firstLine="199"/>
        <w:jc w:val="both"/>
      </w:pPr>
      <w:r>
        <w:t xml:space="preserve">Every video frame is run through the trained model during inference. Redundant bounding boxes are eliminated using Non-Maximum Suppression (NMS). OpenCV is used to dis- play the final </w:t>
      </w:r>
      <w:proofErr w:type="gramStart"/>
      <w:r>
        <w:t>detections .</w:t>
      </w:r>
      <w:proofErr w:type="gramEnd"/>
    </w:p>
    <w:p w14:paraId="4CA11537" w14:textId="77777777" w:rsidR="00940355" w:rsidRDefault="005C30C1">
      <w:pPr>
        <w:pStyle w:val="ListParagraph"/>
        <w:numPr>
          <w:ilvl w:val="0"/>
          <w:numId w:val="1"/>
        </w:numPr>
        <w:tabs>
          <w:tab w:val="left" w:pos="1282"/>
        </w:tabs>
        <w:spacing w:before="148"/>
        <w:ind w:left="1282" w:hanging="362"/>
        <w:jc w:val="left"/>
        <w:rPr>
          <w:sz w:val="20"/>
        </w:rPr>
      </w:pPr>
      <w:r>
        <w:rPr>
          <w:spacing w:val="2"/>
          <w:sz w:val="20"/>
        </w:rPr>
        <w:t>TECHNICAL</w:t>
      </w:r>
      <w:r>
        <w:rPr>
          <w:spacing w:val="51"/>
          <w:sz w:val="20"/>
        </w:rPr>
        <w:t xml:space="preserve"> </w:t>
      </w:r>
      <w:r>
        <w:rPr>
          <w:spacing w:val="-2"/>
          <w:sz w:val="20"/>
        </w:rPr>
        <w:t>CHARACTERISTICS</w:t>
      </w:r>
    </w:p>
    <w:p w14:paraId="5AB7BD3D" w14:textId="77777777" w:rsidR="00940355" w:rsidRDefault="005C30C1">
      <w:pPr>
        <w:pStyle w:val="BodyText"/>
        <w:spacing w:before="81" w:line="249" w:lineRule="auto"/>
        <w:ind w:left="199" w:right="257" w:firstLine="199"/>
        <w:jc w:val="both"/>
      </w:pPr>
      <w:r>
        <w:t>The technical elements and instruments utilized in the proposed system’s implementation</w:t>
      </w:r>
    </w:p>
    <w:p w14:paraId="55E3BA54" w14:textId="77777777" w:rsidR="00940355" w:rsidRDefault="005C30C1">
      <w:pPr>
        <w:pStyle w:val="ListParagraph"/>
        <w:numPr>
          <w:ilvl w:val="0"/>
          <w:numId w:val="3"/>
        </w:numPr>
        <w:tabs>
          <w:tab w:val="left" w:pos="469"/>
        </w:tabs>
        <w:spacing w:before="148"/>
        <w:ind w:left="469" w:hanging="270"/>
        <w:jc w:val="both"/>
        <w:rPr>
          <w:i/>
          <w:sz w:val="20"/>
        </w:rPr>
      </w:pPr>
      <w:r>
        <w:rPr>
          <w:i/>
          <w:sz w:val="20"/>
        </w:rPr>
        <w:t>Software</w:t>
      </w:r>
      <w:r>
        <w:rPr>
          <w:i/>
          <w:spacing w:val="3"/>
          <w:sz w:val="20"/>
        </w:rPr>
        <w:t xml:space="preserve"> </w:t>
      </w:r>
      <w:r>
        <w:rPr>
          <w:i/>
          <w:spacing w:val="-2"/>
          <w:sz w:val="20"/>
        </w:rPr>
        <w:t>Frameworks</w:t>
      </w:r>
    </w:p>
    <w:p w14:paraId="1C701B4F" w14:textId="77777777" w:rsidR="00940355" w:rsidRDefault="005C30C1">
      <w:pPr>
        <w:pStyle w:val="BodyText"/>
        <w:spacing w:before="77" w:line="249" w:lineRule="auto"/>
        <w:ind w:left="199" w:right="257" w:firstLine="199"/>
        <w:jc w:val="both"/>
      </w:pPr>
      <w:r>
        <w:t>The</w:t>
      </w:r>
      <w:r>
        <w:rPr>
          <w:spacing w:val="-5"/>
        </w:rPr>
        <w:t xml:space="preserve"> </w:t>
      </w:r>
      <w:proofErr w:type="spellStart"/>
      <w:r>
        <w:t>PyTorch</w:t>
      </w:r>
      <w:proofErr w:type="spellEnd"/>
      <w:r>
        <w:rPr>
          <w:spacing w:val="-5"/>
        </w:rPr>
        <w:t xml:space="preserve"> </w:t>
      </w:r>
      <w:r>
        <w:t>deep</w:t>
      </w:r>
      <w:r>
        <w:rPr>
          <w:spacing w:val="-5"/>
        </w:rPr>
        <w:t xml:space="preserve"> </w:t>
      </w:r>
      <w:r>
        <w:t>learning</w:t>
      </w:r>
      <w:r>
        <w:rPr>
          <w:spacing w:val="-5"/>
        </w:rPr>
        <w:t xml:space="preserve"> </w:t>
      </w:r>
      <w:r>
        <w:t>framework</w:t>
      </w:r>
      <w:r>
        <w:rPr>
          <w:spacing w:val="-5"/>
        </w:rPr>
        <w:t xml:space="preserve"> </w:t>
      </w:r>
      <w:r>
        <w:t>is</w:t>
      </w:r>
      <w:r>
        <w:rPr>
          <w:spacing w:val="-5"/>
        </w:rPr>
        <w:t xml:space="preserve"> </w:t>
      </w:r>
      <w:r>
        <w:t>used</w:t>
      </w:r>
      <w:r>
        <w:rPr>
          <w:spacing w:val="-5"/>
        </w:rPr>
        <w:t xml:space="preserve"> </w:t>
      </w:r>
      <w:r>
        <w:t>to</w:t>
      </w:r>
      <w:r>
        <w:rPr>
          <w:spacing w:val="-5"/>
        </w:rPr>
        <w:t xml:space="preserve"> </w:t>
      </w:r>
      <w:r>
        <w:t>implement the system. OpenCV is used for video processing, frame extraction, and visu</w:t>
      </w:r>
      <w:r>
        <w:t xml:space="preserve">alization. Training and inference are done using the </w:t>
      </w:r>
      <w:proofErr w:type="spellStart"/>
      <w:r>
        <w:t>Ultralytics</w:t>
      </w:r>
      <w:proofErr w:type="spellEnd"/>
      <w:r>
        <w:t xml:space="preserve"> YOLO library.</w:t>
      </w:r>
    </w:p>
    <w:p w14:paraId="13D463AB" w14:textId="77777777" w:rsidR="00940355" w:rsidRDefault="005C30C1">
      <w:pPr>
        <w:pStyle w:val="ListParagraph"/>
        <w:numPr>
          <w:ilvl w:val="0"/>
          <w:numId w:val="3"/>
        </w:numPr>
        <w:tabs>
          <w:tab w:val="left" w:pos="469"/>
        </w:tabs>
        <w:spacing w:before="147"/>
        <w:ind w:left="469" w:hanging="270"/>
        <w:jc w:val="both"/>
        <w:rPr>
          <w:i/>
          <w:sz w:val="20"/>
        </w:rPr>
      </w:pPr>
      <w:r>
        <w:rPr>
          <w:i/>
          <w:spacing w:val="-2"/>
          <w:sz w:val="20"/>
        </w:rPr>
        <w:t>Hardware</w:t>
      </w:r>
      <w:r>
        <w:rPr>
          <w:i/>
          <w:spacing w:val="10"/>
          <w:sz w:val="20"/>
        </w:rPr>
        <w:t xml:space="preserve"> </w:t>
      </w:r>
      <w:r>
        <w:rPr>
          <w:i/>
          <w:spacing w:val="-2"/>
          <w:sz w:val="20"/>
        </w:rPr>
        <w:t>Configuration</w:t>
      </w:r>
    </w:p>
    <w:p w14:paraId="560052EA" w14:textId="77777777" w:rsidR="00940355" w:rsidRDefault="005C30C1">
      <w:pPr>
        <w:pStyle w:val="BodyText"/>
        <w:spacing w:before="78" w:line="249" w:lineRule="auto"/>
        <w:ind w:left="199" w:right="257" w:firstLine="199"/>
        <w:jc w:val="both"/>
      </w:pPr>
      <w:r>
        <w:t xml:space="preserve">Google </w:t>
      </w:r>
      <w:proofErr w:type="spellStart"/>
      <w:r>
        <w:t>Colab</w:t>
      </w:r>
      <w:proofErr w:type="spellEnd"/>
      <w:r>
        <w:t xml:space="preserve"> provided a cloud-based GPU environment. For model training and inference, GPU acceleration was </w:t>
      </w:r>
      <w:proofErr w:type="spellStart"/>
      <w:proofErr w:type="gramStart"/>
      <w:r>
        <w:t>used,significantly</w:t>
      </w:r>
      <w:proofErr w:type="spellEnd"/>
      <w:proofErr w:type="gramEnd"/>
      <w:r>
        <w:t xml:space="preserve"> reducing training time and </w:t>
      </w:r>
      <w:r>
        <w:t xml:space="preserve">improving com- </w:t>
      </w:r>
      <w:proofErr w:type="spellStart"/>
      <w:r>
        <w:t>putational</w:t>
      </w:r>
      <w:proofErr w:type="spellEnd"/>
      <w:r>
        <w:t xml:space="preserve"> efficiency. This configuration made it possible to effectively fine-tune the YOLOv8 model without the need for high-end local hardware.</w:t>
      </w:r>
    </w:p>
    <w:p w14:paraId="6579B2E6" w14:textId="77777777" w:rsidR="00940355" w:rsidRDefault="005C30C1">
      <w:pPr>
        <w:pStyle w:val="ListParagraph"/>
        <w:numPr>
          <w:ilvl w:val="0"/>
          <w:numId w:val="1"/>
        </w:numPr>
        <w:tabs>
          <w:tab w:val="left" w:pos="1634"/>
        </w:tabs>
        <w:spacing w:before="147"/>
        <w:ind w:left="1634" w:hanging="286"/>
        <w:jc w:val="left"/>
        <w:rPr>
          <w:sz w:val="20"/>
        </w:rPr>
      </w:pPr>
      <w:r>
        <w:rPr>
          <w:sz w:val="20"/>
        </w:rPr>
        <w:t>MODEL</w:t>
      </w:r>
      <w:r>
        <w:rPr>
          <w:spacing w:val="37"/>
          <w:sz w:val="20"/>
        </w:rPr>
        <w:t xml:space="preserve"> </w:t>
      </w:r>
      <w:r>
        <w:rPr>
          <w:spacing w:val="-2"/>
          <w:sz w:val="20"/>
        </w:rPr>
        <w:t>ARCHITECTURE</w:t>
      </w:r>
    </w:p>
    <w:p w14:paraId="08D0FDDF" w14:textId="77777777" w:rsidR="00940355" w:rsidRDefault="005C30C1">
      <w:pPr>
        <w:pStyle w:val="BodyText"/>
        <w:spacing w:before="81" w:line="249" w:lineRule="auto"/>
        <w:ind w:left="199" w:right="257" w:firstLine="199"/>
        <w:jc w:val="both"/>
      </w:pPr>
      <w:r>
        <w:t>The</w:t>
      </w:r>
      <w:r>
        <w:rPr>
          <w:spacing w:val="-6"/>
        </w:rPr>
        <w:t xml:space="preserve"> </w:t>
      </w:r>
      <w:r>
        <w:t>three-part</w:t>
      </w:r>
      <w:r>
        <w:rPr>
          <w:spacing w:val="-6"/>
        </w:rPr>
        <w:t xml:space="preserve"> </w:t>
      </w:r>
      <w:r>
        <w:t>structural</w:t>
      </w:r>
      <w:r>
        <w:rPr>
          <w:spacing w:val="-6"/>
        </w:rPr>
        <w:t xml:space="preserve"> </w:t>
      </w:r>
      <w:r>
        <w:t>design</w:t>
      </w:r>
      <w:r>
        <w:rPr>
          <w:spacing w:val="-6"/>
        </w:rPr>
        <w:t xml:space="preserve"> </w:t>
      </w:r>
      <w:r>
        <w:t>of</w:t>
      </w:r>
      <w:r>
        <w:rPr>
          <w:spacing w:val="-6"/>
        </w:rPr>
        <w:t xml:space="preserve"> </w:t>
      </w:r>
      <w:r>
        <w:t>the</w:t>
      </w:r>
      <w:r>
        <w:rPr>
          <w:spacing w:val="-6"/>
        </w:rPr>
        <w:t xml:space="preserve"> </w:t>
      </w:r>
      <w:r>
        <w:t>YOLOv8</w:t>
      </w:r>
      <w:r>
        <w:rPr>
          <w:spacing w:val="-6"/>
        </w:rPr>
        <w:t xml:space="preserve"> </w:t>
      </w:r>
      <w:r>
        <w:t>architecture serves</w:t>
      </w:r>
      <w:r>
        <w:rPr>
          <w:spacing w:val="-2"/>
        </w:rPr>
        <w:t xml:space="preserve"> </w:t>
      </w:r>
      <w:r>
        <w:t>as</w:t>
      </w:r>
      <w:r>
        <w:rPr>
          <w:spacing w:val="-2"/>
        </w:rPr>
        <w:t xml:space="preserve"> </w:t>
      </w:r>
      <w:r>
        <w:t>the</w:t>
      </w:r>
      <w:r>
        <w:rPr>
          <w:spacing w:val="-2"/>
        </w:rPr>
        <w:t xml:space="preserve"> </w:t>
      </w:r>
      <w:r>
        <w:t>foundation</w:t>
      </w:r>
      <w:r>
        <w:rPr>
          <w:spacing w:val="-2"/>
        </w:rPr>
        <w:t xml:space="preserve"> </w:t>
      </w:r>
      <w:r>
        <w:t>for</w:t>
      </w:r>
      <w:r>
        <w:rPr>
          <w:spacing w:val="-2"/>
        </w:rPr>
        <w:t xml:space="preserve"> </w:t>
      </w:r>
      <w:r>
        <w:t>the</w:t>
      </w:r>
      <w:r>
        <w:rPr>
          <w:spacing w:val="-2"/>
        </w:rPr>
        <w:t xml:space="preserve"> </w:t>
      </w:r>
      <w:r>
        <w:t>suggested</w:t>
      </w:r>
      <w:r>
        <w:rPr>
          <w:spacing w:val="-2"/>
        </w:rPr>
        <w:t xml:space="preserve"> </w:t>
      </w:r>
      <w:r>
        <w:t>object</w:t>
      </w:r>
      <w:r>
        <w:rPr>
          <w:spacing w:val="-2"/>
        </w:rPr>
        <w:t xml:space="preserve"> </w:t>
      </w:r>
      <w:r>
        <w:t xml:space="preserve">identification </w:t>
      </w:r>
      <w:r>
        <w:rPr>
          <w:spacing w:val="-2"/>
        </w:rPr>
        <w:t>system:</w:t>
      </w:r>
    </w:p>
    <w:p w14:paraId="54A7FF18" w14:textId="77777777" w:rsidR="00940355" w:rsidRDefault="005C30C1">
      <w:pPr>
        <w:pStyle w:val="ListParagraph"/>
        <w:numPr>
          <w:ilvl w:val="0"/>
          <w:numId w:val="4"/>
        </w:numPr>
        <w:tabs>
          <w:tab w:val="left" w:pos="598"/>
        </w:tabs>
        <w:spacing w:before="43"/>
        <w:ind w:left="598" w:hanging="200"/>
        <w:jc w:val="left"/>
        <w:rPr>
          <w:sz w:val="20"/>
        </w:rPr>
      </w:pPr>
      <w:r>
        <w:rPr>
          <w:sz w:val="20"/>
        </w:rPr>
        <w:t>Backbone</w:t>
      </w:r>
      <w:r>
        <w:rPr>
          <w:spacing w:val="14"/>
          <w:sz w:val="20"/>
        </w:rPr>
        <w:t xml:space="preserve"> </w:t>
      </w:r>
      <w:r>
        <w:rPr>
          <w:sz w:val="20"/>
        </w:rPr>
        <w:t>–</w:t>
      </w:r>
      <w:r>
        <w:rPr>
          <w:spacing w:val="14"/>
          <w:sz w:val="20"/>
        </w:rPr>
        <w:t xml:space="preserve"> </w:t>
      </w:r>
      <w:r>
        <w:rPr>
          <w:sz w:val="20"/>
        </w:rPr>
        <w:t>Feature</w:t>
      </w:r>
      <w:r>
        <w:rPr>
          <w:spacing w:val="14"/>
          <w:sz w:val="20"/>
        </w:rPr>
        <w:t xml:space="preserve"> </w:t>
      </w:r>
      <w:r>
        <w:rPr>
          <w:spacing w:val="-2"/>
          <w:sz w:val="20"/>
        </w:rPr>
        <w:t>extraction</w:t>
      </w:r>
    </w:p>
    <w:p w14:paraId="4BF22691" w14:textId="77777777" w:rsidR="00940355" w:rsidRDefault="005C30C1">
      <w:pPr>
        <w:pStyle w:val="ListParagraph"/>
        <w:numPr>
          <w:ilvl w:val="0"/>
          <w:numId w:val="4"/>
        </w:numPr>
        <w:tabs>
          <w:tab w:val="left" w:pos="598"/>
        </w:tabs>
        <w:spacing w:before="9"/>
        <w:ind w:left="598" w:hanging="200"/>
        <w:jc w:val="left"/>
        <w:rPr>
          <w:sz w:val="20"/>
        </w:rPr>
      </w:pPr>
      <w:r>
        <w:rPr>
          <w:sz w:val="20"/>
        </w:rPr>
        <w:t>Neck</w:t>
      </w:r>
      <w:r>
        <w:rPr>
          <w:spacing w:val="12"/>
          <w:sz w:val="20"/>
        </w:rPr>
        <w:t xml:space="preserve"> </w:t>
      </w:r>
      <w:r>
        <w:rPr>
          <w:sz w:val="20"/>
        </w:rPr>
        <w:t>–</w:t>
      </w:r>
      <w:r>
        <w:rPr>
          <w:spacing w:val="13"/>
          <w:sz w:val="20"/>
        </w:rPr>
        <w:t xml:space="preserve"> </w:t>
      </w:r>
      <w:r>
        <w:rPr>
          <w:sz w:val="20"/>
        </w:rPr>
        <w:t>Feature</w:t>
      </w:r>
      <w:r>
        <w:rPr>
          <w:spacing w:val="13"/>
          <w:sz w:val="20"/>
        </w:rPr>
        <w:t xml:space="preserve"> </w:t>
      </w:r>
      <w:r>
        <w:rPr>
          <w:sz w:val="20"/>
        </w:rPr>
        <w:t>aggregation</w:t>
      </w:r>
      <w:r>
        <w:rPr>
          <w:spacing w:val="13"/>
          <w:sz w:val="20"/>
        </w:rPr>
        <w:t xml:space="preserve"> </w:t>
      </w:r>
      <w:r>
        <w:rPr>
          <w:sz w:val="20"/>
        </w:rPr>
        <w:t>and</w:t>
      </w:r>
      <w:r>
        <w:rPr>
          <w:spacing w:val="13"/>
          <w:sz w:val="20"/>
        </w:rPr>
        <w:t xml:space="preserve"> </w:t>
      </w:r>
      <w:r>
        <w:rPr>
          <w:sz w:val="20"/>
        </w:rPr>
        <w:t>multi-scale</w:t>
      </w:r>
      <w:r>
        <w:rPr>
          <w:spacing w:val="13"/>
          <w:sz w:val="20"/>
        </w:rPr>
        <w:t xml:space="preserve"> </w:t>
      </w:r>
      <w:r>
        <w:rPr>
          <w:spacing w:val="-2"/>
          <w:sz w:val="20"/>
        </w:rPr>
        <w:t>fusion</w:t>
      </w:r>
    </w:p>
    <w:p w14:paraId="23BE6344" w14:textId="77777777" w:rsidR="00940355" w:rsidRDefault="005C30C1">
      <w:pPr>
        <w:pStyle w:val="ListParagraph"/>
        <w:numPr>
          <w:ilvl w:val="0"/>
          <w:numId w:val="4"/>
        </w:numPr>
        <w:tabs>
          <w:tab w:val="left" w:pos="598"/>
        </w:tabs>
        <w:spacing w:before="9"/>
        <w:ind w:left="598" w:hanging="200"/>
        <w:jc w:val="left"/>
        <w:rPr>
          <w:sz w:val="20"/>
        </w:rPr>
      </w:pPr>
      <w:r>
        <w:rPr>
          <w:sz w:val="20"/>
        </w:rPr>
        <w:t>Head</w:t>
      </w:r>
      <w:r>
        <w:rPr>
          <w:spacing w:val="15"/>
          <w:sz w:val="20"/>
        </w:rPr>
        <w:t xml:space="preserve"> </w:t>
      </w:r>
      <w:r>
        <w:rPr>
          <w:sz w:val="20"/>
        </w:rPr>
        <w:t>–</w:t>
      </w:r>
      <w:r>
        <w:rPr>
          <w:spacing w:val="15"/>
          <w:sz w:val="20"/>
        </w:rPr>
        <w:t xml:space="preserve"> </w:t>
      </w:r>
      <w:r>
        <w:rPr>
          <w:sz w:val="20"/>
        </w:rPr>
        <w:t>Final</w:t>
      </w:r>
      <w:r>
        <w:rPr>
          <w:spacing w:val="15"/>
          <w:sz w:val="20"/>
        </w:rPr>
        <w:t xml:space="preserve"> </w:t>
      </w:r>
      <w:r>
        <w:rPr>
          <w:sz w:val="20"/>
        </w:rPr>
        <w:t>detection</w:t>
      </w:r>
      <w:r>
        <w:rPr>
          <w:spacing w:val="15"/>
          <w:sz w:val="20"/>
        </w:rPr>
        <w:t xml:space="preserve"> </w:t>
      </w:r>
      <w:r>
        <w:rPr>
          <w:sz w:val="20"/>
        </w:rPr>
        <w:t>and</w:t>
      </w:r>
      <w:r>
        <w:rPr>
          <w:spacing w:val="15"/>
          <w:sz w:val="20"/>
        </w:rPr>
        <w:t xml:space="preserve"> </w:t>
      </w:r>
      <w:r>
        <w:rPr>
          <w:spacing w:val="-2"/>
          <w:sz w:val="20"/>
        </w:rPr>
        <w:t>prediction</w:t>
      </w:r>
    </w:p>
    <w:p w14:paraId="59F2F255" w14:textId="77777777" w:rsidR="00940355" w:rsidRDefault="005C30C1">
      <w:pPr>
        <w:pStyle w:val="ListParagraph"/>
        <w:numPr>
          <w:ilvl w:val="0"/>
          <w:numId w:val="5"/>
        </w:numPr>
        <w:tabs>
          <w:tab w:val="left" w:pos="469"/>
        </w:tabs>
        <w:spacing w:before="199"/>
        <w:ind w:left="469" w:hanging="270"/>
        <w:jc w:val="both"/>
        <w:rPr>
          <w:i/>
          <w:sz w:val="20"/>
        </w:rPr>
      </w:pPr>
      <w:r>
        <w:rPr>
          <w:i/>
          <w:sz w:val="20"/>
        </w:rPr>
        <w:t>Overall</w:t>
      </w:r>
      <w:r>
        <w:rPr>
          <w:i/>
          <w:spacing w:val="8"/>
          <w:sz w:val="20"/>
        </w:rPr>
        <w:t xml:space="preserve"> </w:t>
      </w:r>
      <w:r>
        <w:rPr>
          <w:i/>
          <w:sz w:val="20"/>
        </w:rPr>
        <w:t>Structural</w:t>
      </w:r>
      <w:r>
        <w:rPr>
          <w:i/>
          <w:spacing w:val="9"/>
          <w:sz w:val="20"/>
        </w:rPr>
        <w:t xml:space="preserve"> </w:t>
      </w:r>
      <w:r>
        <w:rPr>
          <w:i/>
          <w:spacing w:val="-2"/>
          <w:sz w:val="20"/>
        </w:rPr>
        <w:t>Design</w:t>
      </w:r>
    </w:p>
    <w:p w14:paraId="58477D6C" w14:textId="77777777" w:rsidR="00940355" w:rsidRDefault="005C30C1">
      <w:pPr>
        <w:pStyle w:val="BodyText"/>
        <w:spacing w:before="77" w:line="249" w:lineRule="auto"/>
        <w:ind w:left="199" w:right="257" w:firstLine="199"/>
        <w:jc w:val="both"/>
      </w:pPr>
      <w:r>
        <w:t>The YOLOv8 architecture follows a one-stage detection</w:t>
      </w:r>
      <w:r>
        <w:t xml:space="preserve"> pipeline where feature extraction and object prediction occur within a single unified framework [10], [11</w:t>
      </w:r>
      <w:proofErr w:type="gramStart"/>
      <w:r>
        <w:t>].The</w:t>
      </w:r>
      <w:proofErr w:type="gramEnd"/>
      <w:r>
        <w:t xml:space="preserve"> architecture consists of Input Layer, Backbone Network, Neck (Feature Pyramid Network + PAN structure),Detection Head [13].</w:t>
      </w:r>
    </w:p>
    <w:p w14:paraId="49A36A35" w14:textId="77777777" w:rsidR="00940355" w:rsidRDefault="005C30C1">
      <w:pPr>
        <w:pStyle w:val="ListParagraph"/>
        <w:numPr>
          <w:ilvl w:val="0"/>
          <w:numId w:val="5"/>
        </w:numPr>
        <w:tabs>
          <w:tab w:val="left" w:pos="469"/>
        </w:tabs>
        <w:spacing w:before="147"/>
        <w:ind w:left="469" w:hanging="270"/>
        <w:jc w:val="both"/>
        <w:rPr>
          <w:i/>
          <w:sz w:val="20"/>
        </w:rPr>
      </w:pPr>
      <w:r>
        <w:rPr>
          <w:i/>
          <w:sz w:val="20"/>
        </w:rPr>
        <w:t>Backbone</w:t>
      </w:r>
      <w:r>
        <w:rPr>
          <w:i/>
          <w:spacing w:val="7"/>
          <w:sz w:val="20"/>
        </w:rPr>
        <w:t xml:space="preserve"> </w:t>
      </w:r>
      <w:r>
        <w:rPr>
          <w:i/>
          <w:spacing w:val="-2"/>
          <w:sz w:val="20"/>
        </w:rPr>
        <w:t>Network</w:t>
      </w:r>
    </w:p>
    <w:p w14:paraId="1D2E4228" w14:textId="77777777" w:rsidR="00940355" w:rsidRDefault="005C30C1">
      <w:pPr>
        <w:pStyle w:val="BodyText"/>
        <w:spacing w:before="78" w:line="249" w:lineRule="auto"/>
        <w:ind w:left="199" w:right="257" w:firstLine="199"/>
        <w:jc w:val="both"/>
      </w:pPr>
      <w:r>
        <w:t>The</w:t>
      </w:r>
      <w:r>
        <w:t xml:space="preserve"> backbone is responsible for extracting hierarchical spatial features from the input image [3</w:t>
      </w:r>
      <w:proofErr w:type="gramStart"/>
      <w:r>
        <w:t>].It</w:t>
      </w:r>
      <w:proofErr w:type="gramEnd"/>
      <w:r>
        <w:t xml:space="preserve"> consists of CBS blocks (Conv + </w:t>
      </w:r>
      <w:proofErr w:type="spellStart"/>
      <w:r>
        <w:t>BatchNorm</w:t>
      </w:r>
      <w:proofErr w:type="spellEnd"/>
      <w:r>
        <w:t xml:space="preserve"> + </w:t>
      </w:r>
      <w:proofErr w:type="spellStart"/>
      <w:r>
        <w:t>SiLU</w:t>
      </w:r>
      <w:proofErr w:type="spellEnd"/>
      <w:r>
        <w:t>), C2f modules, SPPF (Spatial Pyramid Pooling Fast) [4]</w:t>
      </w:r>
    </w:p>
    <w:p w14:paraId="12ACB646" w14:textId="77777777" w:rsidR="00940355" w:rsidRDefault="00940355">
      <w:pPr>
        <w:pStyle w:val="BodyText"/>
        <w:spacing w:line="249" w:lineRule="auto"/>
        <w:jc w:val="both"/>
        <w:sectPr w:rsidR="00940355">
          <w:pgSz w:w="12240" w:h="15840"/>
          <w:pgMar w:top="920" w:right="720" w:bottom="280" w:left="720" w:header="720" w:footer="720" w:gutter="0"/>
          <w:cols w:num="2" w:space="720" w:equalWidth="0">
            <w:col w:w="5281" w:space="40"/>
            <w:col w:w="5479"/>
          </w:cols>
        </w:sectPr>
      </w:pPr>
    </w:p>
    <w:p w14:paraId="06D968AF" w14:textId="77777777" w:rsidR="00940355" w:rsidRDefault="005C30C1">
      <w:pPr>
        <w:pStyle w:val="BodyText"/>
        <w:ind w:left="1801"/>
      </w:pPr>
      <w:r>
        <w:rPr>
          <w:noProof/>
        </w:rPr>
        <w:lastRenderedPageBreak/>
        <w:drawing>
          <wp:inline distT="0" distB="0" distL="0" distR="0" wp14:anchorId="5A776575" wp14:editId="317C125F">
            <wp:extent cx="4544695" cy="2783840"/>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3" cstate="print"/>
                    <a:stretch>
                      <a:fillRect/>
                    </a:stretch>
                  </pic:blipFill>
                  <pic:spPr>
                    <a:xfrm>
                      <a:off x="0" y="0"/>
                      <a:ext cx="4544817" cy="2784443"/>
                    </a:xfrm>
                    <a:prstGeom prst="rect">
                      <a:avLst/>
                    </a:prstGeom>
                  </pic:spPr>
                </pic:pic>
              </a:graphicData>
            </a:graphic>
          </wp:inline>
        </w:drawing>
      </w:r>
    </w:p>
    <w:p w14:paraId="5D91BF77" w14:textId="77777777" w:rsidR="00940355" w:rsidRDefault="005C30C1">
      <w:pPr>
        <w:pStyle w:val="BodyText"/>
        <w:spacing w:before="124"/>
        <w:ind w:left="319"/>
      </w:pPr>
      <w:r>
        <w:t>Fig.</w:t>
      </w:r>
      <w:r>
        <w:rPr>
          <w:spacing w:val="12"/>
        </w:rPr>
        <w:t xml:space="preserve"> </w:t>
      </w:r>
      <w:r>
        <w:t>1:</w:t>
      </w:r>
      <w:r>
        <w:rPr>
          <w:spacing w:val="13"/>
        </w:rPr>
        <w:t xml:space="preserve"> </w:t>
      </w:r>
      <w:r>
        <w:t>Overall</w:t>
      </w:r>
      <w:r>
        <w:rPr>
          <w:spacing w:val="13"/>
        </w:rPr>
        <w:t xml:space="preserve"> </w:t>
      </w:r>
      <w:r>
        <w:t>architecture</w:t>
      </w:r>
      <w:r>
        <w:rPr>
          <w:spacing w:val="12"/>
        </w:rPr>
        <w:t xml:space="preserve"> </w:t>
      </w:r>
      <w:r>
        <w:t>of</w:t>
      </w:r>
      <w:r>
        <w:rPr>
          <w:spacing w:val="13"/>
        </w:rPr>
        <w:t xml:space="preserve"> </w:t>
      </w:r>
      <w:r>
        <w:t>the</w:t>
      </w:r>
      <w:r>
        <w:rPr>
          <w:spacing w:val="13"/>
        </w:rPr>
        <w:t xml:space="preserve"> </w:t>
      </w:r>
      <w:r>
        <w:t>YOLOv8-based</w:t>
      </w:r>
      <w:r>
        <w:rPr>
          <w:spacing w:val="12"/>
        </w:rPr>
        <w:t xml:space="preserve"> </w:t>
      </w:r>
      <w:r>
        <w:t>object</w:t>
      </w:r>
      <w:r>
        <w:rPr>
          <w:spacing w:val="13"/>
        </w:rPr>
        <w:t xml:space="preserve"> </w:t>
      </w:r>
      <w:r>
        <w:t>detection</w:t>
      </w:r>
      <w:r>
        <w:rPr>
          <w:spacing w:val="13"/>
        </w:rPr>
        <w:t xml:space="preserve"> </w:t>
      </w:r>
      <w:r>
        <w:t>model,</w:t>
      </w:r>
      <w:r>
        <w:rPr>
          <w:spacing w:val="13"/>
        </w:rPr>
        <w:t xml:space="preserve"> </w:t>
      </w:r>
      <w:r>
        <w:t>showing</w:t>
      </w:r>
      <w:r>
        <w:rPr>
          <w:spacing w:val="12"/>
        </w:rPr>
        <w:t xml:space="preserve"> </w:t>
      </w:r>
      <w:r>
        <w:t>the</w:t>
      </w:r>
      <w:r>
        <w:rPr>
          <w:spacing w:val="13"/>
        </w:rPr>
        <w:t xml:space="preserve"> </w:t>
      </w:r>
      <w:r>
        <w:t>backbone,</w:t>
      </w:r>
      <w:r>
        <w:rPr>
          <w:spacing w:val="13"/>
        </w:rPr>
        <w:t xml:space="preserve"> </w:t>
      </w:r>
      <w:r>
        <w:t>neck,</w:t>
      </w:r>
      <w:r>
        <w:rPr>
          <w:spacing w:val="12"/>
        </w:rPr>
        <w:t xml:space="preserve"> </w:t>
      </w:r>
      <w:r>
        <w:t>and</w:t>
      </w:r>
      <w:r>
        <w:rPr>
          <w:spacing w:val="13"/>
        </w:rPr>
        <w:t xml:space="preserve"> </w:t>
      </w:r>
      <w:r>
        <w:t>detection</w:t>
      </w:r>
      <w:r>
        <w:rPr>
          <w:spacing w:val="13"/>
        </w:rPr>
        <w:t xml:space="preserve"> </w:t>
      </w:r>
      <w:r>
        <w:rPr>
          <w:spacing w:val="-2"/>
        </w:rPr>
        <w:t>head.</w:t>
      </w:r>
    </w:p>
    <w:p w14:paraId="3B6B136B" w14:textId="77777777" w:rsidR="00940355" w:rsidRDefault="00940355">
      <w:pPr>
        <w:pStyle w:val="BodyText"/>
      </w:pPr>
    </w:p>
    <w:p w14:paraId="15D4CBE3" w14:textId="77777777" w:rsidR="00940355" w:rsidRDefault="00940355">
      <w:pPr>
        <w:pStyle w:val="BodyText"/>
        <w:spacing w:before="11"/>
      </w:pPr>
    </w:p>
    <w:p w14:paraId="1F9E790A" w14:textId="77777777" w:rsidR="00940355" w:rsidRDefault="005C30C1">
      <w:pPr>
        <w:pStyle w:val="BodyText"/>
        <w:ind w:left="259"/>
      </w:pPr>
      <w:r>
        <w:rPr>
          <w:noProof/>
        </w:rPr>
        <w:drawing>
          <wp:inline distT="0" distB="0" distL="0" distR="0" wp14:anchorId="7FD98A51" wp14:editId="579C5463">
            <wp:extent cx="3240405" cy="918845"/>
            <wp:effectExtent l="0" t="0" r="0" b="0"/>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4" cstate="print"/>
                    <a:stretch>
                      <a:fillRect/>
                    </a:stretch>
                  </pic:blipFill>
                  <pic:spPr>
                    <a:xfrm>
                      <a:off x="0" y="0"/>
                      <a:ext cx="3240881" cy="919162"/>
                    </a:xfrm>
                    <a:prstGeom prst="rect">
                      <a:avLst/>
                    </a:prstGeom>
                  </pic:spPr>
                </pic:pic>
              </a:graphicData>
            </a:graphic>
          </wp:inline>
        </w:drawing>
      </w:r>
    </w:p>
    <w:p w14:paraId="1D96499B" w14:textId="77777777" w:rsidR="00940355" w:rsidRDefault="00940355">
      <w:pPr>
        <w:pStyle w:val="BodyText"/>
        <w:sectPr w:rsidR="00940355">
          <w:pgSz w:w="12240" w:h="15840"/>
          <w:pgMar w:top="1020" w:right="720" w:bottom="280" w:left="720" w:header="720" w:footer="720" w:gutter="0"/>
          <w:cols w:space="720"/>
        </w:sectPr>
      </w:pPr>
    </w:p>
    <w:p w14:paraId="29927209" w14:textId="77777777" w:rsidR="00940355" w:rsidRDefault="005C30C1">
      <w:pPr>
        <w:pStyle w:val="BodyText"/>
        <w:spacing w:before="76" w:line="249" w:lineRule="auto"/>
        <w:ind w:left="259"/>
      </w:pPr>
      <w:r>
        <w:t>Fig.</w:t>
      </w:r>
      <w:r>
        <w:rPr>
          <w:spacing w:val="-6"/>
        </w:rPr>
        <w:t xml:space="preserve"> </w:t>
      </w:r>
      <w:r>
        <w:t>2:</w:t>
      </w:r>
      <w:r>
        <w:rPr>
          <w:spacing w:val="-6"/>
        </w:rPr>
        <w:t xml:space="preserve"> </w:t>
      </w:r>
      <w:r>
        <w:t>Simplified</w:t>
      </w:r>
      <w:r>
        <w:rPr>
          <w:spacing w:val="-6"/>
        </w:rPr>
        <w:t xml:space="preserve"> </w:t>
      </w:r>
      <w:r>
        <w:t>representation</w:t>
      </w:r>
      <w:r>
        <w:rPr>
          <w:spacing w:val="-6"/>
        </w:rPr>
        <w:t xml:space="preserve"> </w:t>
      </w:r>
      <w:r>
        <w:t>of</w:t>
      </w:r>
      <w:r>
        <w:rPr>
          <w:spacing w:val="-6"/>
        </w:rPr>
        <w:t xml:space="preserve"> </w:t>
      </w:r>
      <w:r>
        <w:t>the</w:t>
      </w:r>
      <w:r>
        <w:rPr>
          <w:spacing w:val="-6"/>
        </w:rPr>
        <w:t xml:space="preserve"> </w:t>
      </w:r>
      <w:r>
        <w:t>detection</w:t>
      </w:r>
      <w:r>
        <w:rPr>
          <w:spacing w:val="-6"/>
        </w:rPr>
        <w:t xml:space="preserve"> </w:t>
      </w:r>
      <w:r>
        <w:t>pipeline</w:t>
      </w:r>
      <w:r>
        <w:rPr>
          <w:spacing w:val="-6"/>
        </w:rPr>
        <w:t xml:space="preserve"> </w:t>
      </w:r>
      <w:r>
        <w:t>from input image to prediction head.</w:t>
      </w:r>
    </w:p>
    <w:p w14:paraId="722D9BFB" w14:textId="77777777" w:rsidR="00940355" w:rsidRDefault="00940355">
      <w:pPr>
        <w:pStyle w:val="BodyText"/>
      </w:pPr>
    </w:p>
    <w:p w14:paraId="5AC5EEC8" w14:textId="77777777" w:rsidR="00940355" w:rsidRDefault="00940355">
      <w:pPr>
        <w:pStyle w:val="BodyText"/>
        <w:spacing w:before="23"/>
      </w:pPr>
    </w:p>
    <w:p w14:paraId="76665F92" w14:textId="77777777" w:rsidR="00940355" w:rsidRDefault="005C30C1">
      <w:pPr>
        <w:pStyle w:val="ListParagraph"/>
        <w:numPr>
          <w:ilvl w:val="0"/>
          <w:numId w:val="5"/>
        </w:numPr>
        <w:tabs>
          <w:tab w:val="left" w:pos="540"/>
        </w:tabs>
        <w:ind w:left="540" w:hanging="281"/>
        <w:jc w:val="left"/>
        <w:rPr>
          <w:i/>
          <w:sz w:val="20"/>
        </w:rPr>
      </w:pPr>
      <w:r>
        <w:rPr>
          <w:i/>
          <w:sz w:val="20"/>
        </w:rPr>
        <w:t>Bottleneck</w:t>
      </w:r>
      <w:r>
        <w:rPr>
          <w:i/>
          <w:spacing w:val="6"/>
          <w:sz w:val="20"/>
        </w:rPr>
        <w:t xml:space="preserve"> </w:t>
      </w:r>
      <w:r>
        <w:rPr>
          <w:i/>
          <w:spacing w:val="-2"/>
          <w:sz w:val="20"/>
        </w:rPr>
        <w:t>Block</w:t>
      </w:r>
    </w:p>
    <w:p w14:paraId="506D59FA" w14:textId="77777777" w:rsidR="00940355" w:rsidRDefault="005C30C1">
      <w:pPr>
        <w:pStyle w:val="BodyText"/>
        <w:spacing w:before="127" w:line="249" w:lineRule="auto"/>
        <w:ind w:left="259" w:firstLine="199"/>
        <w:jc w:val="both"/>
      </w:pPr>
      <w:r>
        <w:t xml:space="preserve">The purpose of the bottleneck structure is to temporarily reduce the feature dimensions, apply convolutional </w:t>
      </w:r>
      <w:proofErr w:type="spellStart"/>
      <w:r>
        <w:t>transfor</w:t>
      </w:r>
      <w:proofErr w:type="spellEnd"/>
      <w:r>
        <w:t xml:space="preserve">- </w:t>
      </w:r>
      <w:proofErr w:type="spellStart"/>
      <w:r>
        <w:t>mations</w:t>
      </w:r>
      <w:proofErr w:type="spellEnd"/>
      <w:r>
        <w:t>,</w:t>
      </w:r>
      <w:r>
        <w:rPr>
          <w:spacing w:val="-4"/>
        </w:rPr>
        <w:t xml:space="preserve"> </w:t>
      </w:r>
      <w:r>
        <w:t>restore</w:t>
      </w:r>
      <w:r>
        <w:rPr>
          <w:spacing w:val="-4"/>
        </w:rPr>
        <w:t xml:space="preserve"> </w:t>
      </w:r>
      <w:r>
        <w:t>feature</w:t>
      </w:r>
      <w:r>
        <w:rPr>
          <w:spacing w:val="-4"/>
        </w:rPr>
        <w:t xml:space="preserve"> </w:t>
      </w:r>
      <w:r>
        <w:t>dimensions</w:t>
      </w:r>
      <w:r>
        <w:rPr>
          <w:spacing w:val="-4"/>
        </w:rPr>
        <w:t xml:space="preserve"> </w:t>
      </w:r>
      <w:r>
        <w:t>[4].</w:t>
      </w:r>
      <w:r>
        <w:rPr>
          <w:spacing w:val="-4"/>
        </w:rPr>
        <w:t xml:space="preserve"> </w:t>
      </w:r>
      <w:r>
        <w:t>It</w:t>
      </w:r>
      <w:r>
        <w:rPr>
          <w:spacing w:val="-4"/>
        </w:rPr>
        <w:t xml:space="preserve"> </w:t>
      </w:r>
      <w:r>
        <w:t>follows</w:t>
      </w:r>
      <w:r>
        <w:rPr>
          <w:spacing w:val="-4"/>
        </w:rPr>
        <w:t xml:space="preserve"> </w:t>
      </w:r>
      <w:r>
        <w:t>convolution (1×1) for dimensionality reduction, convolution (3×3) for spatial</w:t>
      </w:r>
      <w:r>
        <w:rPr>
          <w:spacing w:val="7"/>
        </w:rPr>
        <w:t xml:space="preserve"> </w:t>
      </w:r>
      <w:r>
        <w:t>feature</w:t>
      </w:r>
      <w:r>
        <w:rPr>
          <w:spacing w:val="8"/>
        </w:rPr>
        <w:t xml:space="preserve"> </w:t>
      </w:r>
      <w:r>
        <w:t>extraction</w:t>
      </w:r>
      <w:r>
        <w:rPr>
          <w:spacing w:val="8"/>
        </w:rPr>
        <w:t xml:space="preserve"> </w:t>
      </w:r>
      <w:r>
        <w:t>and</w:t>
      </w:r>
      <w:r>
        <w:rPr>
          <w:spacing w:val="8"/>
        </w:rPr>
        <w:t xml:space="preserve"> </w:t>
      </w:r>
      <w:r>
        <w:t>residual</w:t>
      </w:r>
      <w:r>
        <w:rPr>
          <w:spacing w:val="8"/>
        </w:rPr>
        <w:t xml:space="preserve"> </w:t>
      </w:r>
      <w:r>
        <w:t>connection</w:t>
      </w:r>
      <w:r>
        <w:rPr>
          <w:spacing w:val="8"/>
        </w:rPr>
        <w:t xml:space="preserve"> </w:t>
      </w:r>
      <w:r>
        <w:t>for</w:t>
      </w:r>
      <w:r>
        <w:rPr>
          <w:spacing w:val="8"/>
        </w:rPr>
        <w:t xml:space="preserve"> </w:t>
      </w:r>
      <w:r>
        <w:rPr>
          <w:spacing w:val="-2"/>
        </w:rPr>
        <w:t>stability.</w:t>
      </w:r>
    </w:p>
    <w:p w14:paraId="0E21A211" w14:textId="77777777" w:rsidR="00940355" w:rsidRDefault="00940355">
      <w:pPr>
        <w:pStyle w:val="BodyText"/>
        <w:spacing w:before="35"/>
      </w:pPr>
    </w:p>
    <w:p w14:paraId="3B531C46" w14:textId="77777777" w:rsidR="00940355" w:rsidRDefault="005C30C1">
      <w:pPr>
        <w:pStyle w:val="ListParagraph"/>
        <w:numPr>
          <w:ilvl w:val="0"/>
          <w:numId w:val="5"/>
        </w:numPr>
        <w:tabs>
          <w:tab w:val="left" w:pos="551"/>
        </w:tabs>
        <w:ind w:left="551" w:hanging="292"/>
        <w:jc w:val="left"/>
        <w:rPr>
          <w:i/>
          <w:sz w:val="20"/>
        </w:rPr>
      </w:pPr>
      <w:r>
        <w:rPr>
          <w:i/>
          <w:sz w:val="20"/>
        </w:rPr>
        <w:t>SPPF</w:t>
      </w:r>
      <w:r>
        <w:rPr>
          <w:i/>
          <w:spacing w:val="8"/>
          <w:sz w:val="20"/>
        </w:rPr>
        <w:t xml:space="preserve"> </w:t>
      </w:r>
      <w:r>
        <w:rPr>
          <w:i/>
          <w:sz w:val="20"/>
        </w:rPr>
        <w:t>(Spatial</w:t>
      </w:r>
      <w:r>
        <w:rPr>
          <w:i/>
          <w:spacing w:val="8"/>
          <w:sz w:val="20"/>
        </w:rPr>
        <w:t xml:space="preserve"> </w:t>
      </w:r>
      <w:r>
        <w:rPr>
          <w:i/>
          <w:sz w:val="20"/>
        </w:rPr>
        <w:t>Pyramid</w:t>
      </w:r>
      <w:r>
        <w:rPr>
          <w:i/>
          <w:spacing w:val="8"/>
          <w:sz w:val="20"/>
        </w:rPr>
        <w:t xml:space="preserve"> </w:t>
      </w:r>
      <w:r>
        <w:rPr>
          <w:i/>
          <w:sz w:val="20"/>
        </w:rPr>
        <w:t>Pooling</w:t>
      </w:r>
      <w:r>
        <w:rPr>
          <w:i/>
          <w:spacing w:val="8"/>
          <w:sz w:val="20"/>
        </w:rPr>
        <w:t xml:space="preserve"> </w:t>
      </w:r>
      <w:r>
        <w:rPr>
          <w:i/>
          <w:spacing w:val="-2"/>
          <w:sz w:val="20"/>
        </w:rPr>
        <w:t>Fast)</w:t>
      </w:r>
    </w:p>
    <w:p w14:paraId="7E7088CF" w14:textId="77777777" w:rsidR="00940355" w:rsidRDefault="005C30C1">
      <w:pPr>
        <w:pStyle w:val="BodyText"/>
        <w:spacing w:before="126" w:line="249" w:lineRule="auto"/>
        <w:ind w:left="259" w:firstLine="199"/>
        <w:jc w:val="both"/>
      </w:pPr>
      <w:r>
        <w:t xml:space="preserve">An SPPF module is utilized at the end of the backbone to gather contextual data on multiple scales, extend the field of receptivity, improve detection of objects at different </w:t>
      </w:r>
      <w:proofErr w:type="spellStart"/>
      <w:proofErr w:type="gramStart"/>
      <w:r>
        <w:t>scales.It</w:t>
      </w:r>
      <w:proofErr w:type="spellEnd"/>
      <w:proofErr w:type="gramEnd"/>
      <w:r>
        <w:t xml:space="preserve"> applies multiple pooling operations with different kernel sizes and con</w:t>
      </w:r>
      <w:r>
        <w:t xml:space="preserve">catenates the results [2], [12].This improves the </w:t>
      </w:r>
      <w:proofErr w:type="spellStart"/>
      <w:r>
        <w:t>effec</w:t>
      </w:r>
      <w:proofErr w:type="spellEnd"/>
      <w:r>
        <w:t xml:space="preserve">- </w:t>
      </w:r>
      <w:proofErr w:type="spellStart"/>
      <w:r>
        <w:t>tiveness</w:t>
      </w:r>
      <w:proofErr w:type="spellEnd"/>
      <w:r>
        <w:t xml:space="preserve"> of detection pedestrians, medium-sized automobiles, big trucks and buses</w:t>
      </w:r>
    </w:p>
    <w:p w14:paraId="3E3D762B" w14:textId="77777777" w:rsidR="00940355" w:rsidRDefault="00940355">
      <w:pPr>
        <w:pStyle w:val="BodyText"/>
        <w:spacing w:before="36"/>
      </w:pPr>
    </w:p>
    <w:p w14:paraId="56EB2AF5" w14:textId="77777777" w:rsidR="00940355" w:rsidRDefault="005C30C1">
      <w:pPr>
        <w:pStyle w:val="ListParagraph"/>
        <w:numPr>
          <w:ilvl w:val="0"/>
          <w:numId w:val="5"/>
        </w:numPr>
        <w:tabs>
          <w:tab w:val="left" w:pos="529"/>
        </w:tabs>
        <w:ind w:left="529" w:hanging="270"/>
        <w:jc w:val="left"/>
        <w:rPr>
          <w:i/>
          <w:sz w:val="20"/>
        </w:rPr>
      </w:pPr>
      <w:r>
        <w:rPr>
          <w:i/>
          <w:sz w:val="20"/>
        </w:rPr>
        <w:t>Neck</w:t>
      </w:r>
      <w:r>
        <w:rPr>
          <w:i/>
          <w:spacing w:val="11"/>
          <w:sz w:val="20"/>
        </w:rPr>
        <w:t xml:space="preserve"> </w:t>
      </w:r>
      <w:r>
        <w:rPr>
          <w:i/>
          <w:spacing w:val="-2"/>
          <w:sz w:val="20"/>
        </w:rPr>
        <w:t>Network</w:t>
      </w:r>
    </w:p>
    <w:p w14:paraId="16DBE2F5" w14:textId="77777777" w:rsidR="00940355" w:rsidRDefault="005C30C1">
      <w:pPr>
        <w:pStyle w:val="BodyText"/>
        <w:spacing w:before="126" w:line="249" w:lineRule="auto"/>
        <w:ind w:left="259" w:firstLine="199"/>
        <w:jc w:val="both"/>
      </w:pPr>
      <w:r>
        <w:t>The neck combines Feature Pyramid Network (FPN) and Path Aggregation Network (PAN). The neck’s function</w:t>
      </w:r>
      <w:r>
        <w:t xml:space="preserve"> is to combine high-level semantic features with low-level spatial features</w:t>
      </w:r>
      <w:r>
        <w:rPr>
          <w:spacing w:val="-12"/>
        </w:rPr>
        <w:t xml:space="preserve"> </w:t>
      </w:r>
      <w:r>
        <w:t>[7]</w:t>
      </w:r>
      <w:r>
        <w:rPr>
          <w:spacing w:val="-12"/>
        </w:rPr>
        <w:t xml:space="preserve"> </w:t>
      </w:r>
      <w:r>
        <w:t>and</w:t>
      </w:r>
      <w:r>
        <w:rPr>
          <w:spacing w:val="-12"/>
        </w:rPr>
        <w:t xml:space="preserve"> </w:t>
      </w:r>
      <w:r>
        <w:t>improve</w:t>
      </w:r>
      <w:r>
        <w:rPr>
          <w:spacing w:val="-12"/>
        </w:rPr>
        <w:t xml:space="preserve"> </w:t>
      </w:r>
      <w:r>
        <w:t>multi-scale</w:t>
      </w:r>
      <w:r>
        <w:rPr>
          <w:spacing w:val="-12"/>
        </w:rPr>
        <w:t xml:space="preserve"> </w:t>
      </w:r>
      <w:r>
        <w:t>object</w:t>
      </w:r>
      <w:r>
        <w:rPr>
          <w:spacing w:val="-12"/>
        </w:rPr>
        <w:t xml:space="preserve"> </w:t>
      </w:r>
      <w:r>
        <w:t>detection.</w:t>
      </w:r>
      <w:r>
        <w:rPr>
          <w:spacing w:val="-12"/>
        </w:rPr>
        <w:t xml:space="preserve"> </w:t>
      </w:r>
      <w:r>
        <w:t>The</w:t>
      </w:r>
      <w:r>
        <w:rPr>
          <w:spacing w:val="-12"/>
        </w:rPr>
        <w:t xml:space="preserve"> </w:t>
      </w:r>
      <w:r>
        <w:t xml:space="preserve">neck performs </w:t>
      </w:r>
      <w:proofErr w:type="spellStart"/>
      <w:r>
        <w:t>Upsampling</w:t>
      </w:r>
      <w:proofErr w:type="spellEnd"/>
      <w:r>
        <w:t xml:space="preserve">, Concatenation, </w:t>
      </w:r>
      <w:proofErr w:type="spellStart"/>
      <w:r>
        <w:t>Downsampling</w:t>
      </w:r>
      <w:proofErr w:type="spellEnd"/>
      <w:r>
        <w:t xml:space="preserve"> [12].</w:t>
      </w:r>
    </w:p>
    <w:p w14:paraId="0C9E7E57" w14:textId="77777777" w:rsidR="00940355" w:rsidRDefault="005C30C1">
      <w:pPr>
        <w:rPr>
          <w:sz w:val="20"/>
        </w:rPr>
      </w:pPr>
      <w:r>
        <w:br w:type="column"/>
      </w:r>
    </w:p>
    <w:p w14:paraId="37617EF6" w14:textId="77777777" w:rsidR="00940355" w:rsidRDefault="00940355">
      <w:pPr>
        <w:pStyle w:val="BodyText"/>
      </w:pPr>
    </w:p>
    <w:p w14:paraId="3250756A" w14:textId="77777777" w:rsidR="00940355" w:rsidRDefault="00940355">
      <w:pPr>
        <w:pStyle w:val="BodyText"/>
      </w:pPr>
    </w:p>
    <w:p w14:paraId="53B53960" w14:textId="77777777" w:rsidR="00940355" w:rsidRDefault="00940355">
      <w:pPr>
        <w:pStyle w:val="BodyText"/>
      </w:pPr>
    </w:p>
    <w:p w14:paraId="6A66F7DB" w14:textId="77777777" w:rsidR="00940355" w:rsidRDefault="00940355">
      <w:pPr>
        <w:pStyle w:val="BodyText"/>
      </w:pPr>
    </w:p>
    <w:p w14:paraId="0B3F808D" w14:textId="77777777" w:rsidR="00940355" w:rsidRDefault="00940355">
      <w:pPr>
        <w:pStyle w:val="BodyText"/>
      </w:pPr>
    </w:p>
    <w:p w14:paraId="1E335B98" w14:textId="77777777" w:rsidR="00940355" w:rsidRDefault="00940355">
      <w:pPr>
        <w:pStyle w:val="BodyText"/>
      </w:pPr>
    </w:p>
    <w:p w14:paraId="334D9CCD" w14:textId="77777777" w:rsidR="00940355" w:rsidRDefault="00940355">
      <w:pPr>
        <w:pStyle w:val="BodyText"/>
      </w:pPr>
    </w:p>
    <w:p w14:paraId="4385425C" w14:textId="77777777" w:rsidR="00940355" w:rsidRDefault="00940355">
      <w:pPr>
        <w:pStyle w:val="BodyText"/>
      </w:pPr>
    </w:p>
    <w:p w14:paraId="6A4F8DC0" w14:textId="77777777" w:rsidR="00940355" w:rsidRDefault="00940355">
      <w:pPr>
        <w:pStyle w:val="BodyText"/>
      </w:pPr>
    </w:p>
    <w:p w14:paraId="08FDDFC9" w14:textId="77777777" w:rsidR="00940355" w:rsidRDefault="00940355">
      <w:pPr>
        <w:pStyle w:val="BodyText"/>
        <w:spacing w:before="160"/>
      </w:pPr>
    </w:p>
    <w:p w14:paraId="0E7EDE1E" w14:textId="77777777" w:rsidR="00940355" w:rsidRDefault="005C30C1">
      <w:pPr>
        <w:pStyle w:val="BodyText"/>
        <w:spacing w:line="249" w:lineRule="auto"/>
        <w:ind w:left="199" w:right="230"/>
      </w:pPr>
      <w:r>
        <w:t>Fig.</w:t>
      </w:r>
      <w:r>
        <w:rPr>
          <w:spacing w:val="-5"/>
        </w:rPr>
        <w:t xml:space="preserve"> </w:t>
      </w:r>
      <w:r>
        <w:t>3:</w:t>
      </w:r>
      <w:r>
        <w:rPr>
          <w:spacing w:val="-5"/>
        </w:rPr>
        <w:t xml:space="preserve"> </w:t>
      </w:r>
      <w:r>
        <w:t>Architecture</w:t>
      </w:r>
      <w:r>
        <w:rPr>
          <w:spacing w:val="-5"/>
        </w:rPr>
        <w:t xml:space="preserve"> </w:t>
      </w:r>
      <w:r>
        <w:t>of</w:t>
      </w:r>
      <w:r>
        <w:rPr>
          <w:spacing w:val="-5"/>
        </w:rPr>
        <w:t xml:space="preserve"> </w:t>
      </w:r>
      <w:r>
        <w:t>(a)</w:t>
      </w:r>
      <w:r>
        <w:rPr>
          <w:spacing w:val="-5"/>
        </w:rPr>
        <w:t xml:space="preserve"> </w:t>
      </w:r>
      <w:r>
        <w:t>C2f</w:t>
      </w:r>
      <w:r>
        <w:rPr>
          <w:spacing w:val="-5"/>
        </w:rPr>
        <w:t xml:space="preserve"> </w:t>
      </w:r>
      <w:r>
        <w:t>module</w:t>
      </w:r>
      <w:r>
        <w:rPr>
          <w:spacing w:val="-5"/>
        </w:rPr>
        <w:t xml:space="preserve"> </w:t>
      </w:r>
      <w:r>
        <w:t>and</w:t>
      </w:r>
      <w:r>
        <w:rPr>
          <w:spacing w:val="-5"/>
        </w:rPr>
        <w:t xml:space="preserve"> </w:t>
      </w:r>
      <w:r>
        <w:t>(b)</w:t>
      </w:r>
      <w:r>
        <w:rPr>
          <w:spacing w:val="-5"/>
        </w:rPr>
        <w:t xml:space="preserve"> </w:t>
      </w:r>
      <w:r>
        <w:t>C2f-CA</w:t>
      </w:r>
      <w:r>
        <w:rPr>
          <w:spacing w:val="-5"/>
        </w:rPr>
        <w:t xml:space="preserve"> </w:t>
      </w:r>
      <w:r>
        <w:t>module used in the backbone for efficient feature extraction.</w:t>
      </w:r>
    </w:p>
    <w:p w14:paraId="341BCBF0" w14:textId="77777777" w:rsidR="00940355" w:rsidRDefault="00940355">
      <w:pPr>
        <w:pStyle w:val="BodyText"/>
      </w:pPr>
    </w:p>
    <w:p w14:paraId="296B8204" w14:textId="77777777" w:rsidR="00940355" w:rsidRDefault="00940355">
      <w:pPr>
        <w:pStyle w:val="BodyText"/>
      </w:pPr>
    </w:p>
    <w:p w14:paraId="1C67A667" w14:textId="77777777" w:rsidR="00940355" w:rsidRDefault="00940355">
      <w:pPr>
        <w:pStyle w:val="BodyText"/>
        <w:spacing w:before="28"/>
      </w:pPr>
    </w:p>
    <w:p w14:paraId="4F6773D1" w14:textId="77777777" w:rsidR="00940355" w:rsidRDefault="005C30C1">
      <w:pPr>
        <w:pStyle w:val="ListParagraph"/>
        <w:numPr>
          <w:ilvl w:val="0"/>
          <w:numId w:val="5"/>
        </w:numPr>
        <w:tabs>
          <w:tab w:val="left" w:pos="442"/>
        </w:tabs>
        <w:spacing w:before="1"/>
        <w:ind w:left="442" w:hanging="243"/>
        <w:jc w:val="left"/>
        <w:rPr>
          <w:i/>
          <w:sz w:val="20"/>
        </w:rPr>
      </w:pPr>
      <w:r>
        <w:rPr>
          <w:i/>
          <w:noProof/>
          <w:sz w:val="20"/>
        </w:rPr>
        <w:drawing>
          <wp:anchor distT="0" distB="0" distL="0" distR="0" simplePos="0" relativeHeight="251655680" behindDoc="0" locked="0" layoutInCell="1" allowOverlap="1" wp14:anchorId="235E49AF" wp14:editId="733D91BE">
            <wp:simplePos x="0" y="0"/>
            <wp:positionH relativeFrom="page">
              <wp:posOffset>3961765</wp:posOffset>
            </wp:positionH>
            <wp:positionV relativeFrom="paragraph">
              <wp:posOffset>-3387090</wp:posOffset>
            </wp:positionV>
            <wp:extent cx="3188335" cy="2564130"/>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5" cstate="print"/>
                    <a:stretch>
                      <a:fillRect/>
                    </a:stretch>
                  </pic:blipFill>
                  <pic:spPr>
                    <a:xfrm>
                      <a:off x="0" y="0"/>
                      <a:ext cx="3188526" cy="2564199"/>
                    </a:xfrm>
                    <a:prstGeom prst="rect">
                      <a:avLst/>
                    </a:prstGeom>
                  </pic:spPr>
                </pic:pic>
              </a:graphicData>
            </a:graphic>
          </wp:anchor>
        </w:drawing>
      </w:r>
      <w:r>
        <w:rPr>
          <w:i/>
          <w:sz w:val="20"/>
        </w:rPr>
        <w:t>Detection</w:t>
      </w:r>
      <w:r>
        <w:rPr>
          <w:i/>
          <w:spacing w:val="11"/>
          <w:sz w:val="20"/>
        </w:rPr>
        <w:t xml:space="preserve"> </w:t>
      </w:r>
      <w:r>
        <w:rPr>
          <w:i/>
          <w:spacing w:val="-4"/>
          <w:sz w:val="20"/>
        </w:rPr>
        <w:t>Head</w:t>
      </w:r>
    </w:p>
    <w:p w14:paraId="4ED2EDD2" w14:textId="77777777" w:rsidR="00940355" w:rsidRDefault="00940355">
      <w:pPr>
        <w:pStyle w:val="BodyText"/>
        <w:spacing w:before="204"/>
        <w:rPr>
          <w:i/>
        </w:rPr>
      </w:pPr>
    </w:p>
    <w:p w14:paraId="0CFA636A" w14:textId="77777777" w:rsidR="00940355" w:rsidRDefault="005C30C1">
      <w:pPr>
        <w:pStyle w:val="BodyText"/>
        <w:spacing w:line="249" w:lineRule="auto"/>
        <w:ind w:left="199" w:right="257" w:firstLine="199"/>
        <w:jc w:val="both"/>
      </w:pPr>
      <w:r>
        <w:t xml:space="preserve">The detection head in YOLOv8 is anchor-free and </w:t>
      </w:r>
      <w:proofErr w:type="spellStart"/>
      <w:r>
        <w:t>decou</w:t>
      </w:r>
      <w:proofErr w:type="spellEnd"/>
      <w:r>
        <w:t>- pled</w:t>
      </w:r>
      <w:r>
        <w:rPr>
          <w:spacing w:val="-13"/>
        </w:rPr>
        <w:t xml:space="preserve"> </w:t>
      </w:r>
      <w:r>
        <w:t>for</w:t>
      </w:r>
      <w:r>
        <w:rPr>
          <w:spacing w:val="-12"/>
        </w:rPr>
        <w:t xml:space="preserve"> </w:t>
      </w:r>
      <w:r>
        <w:t>classification</w:t>
      </w:r>
      <w:r>
        <w:rPr>
          <w:spacing w:val="-13"/>
        </w:rPr>
        <w:t xml:space="preserve"> </w:t>
      </w:r>
      <w:r>
        <w:t>and</w:t>
      </w:r>
      <w:r>
        <w:rPr>
          <w:spacing w:val="-12"/>
        </w:rPr>
        <w:t xml:space="preserve"> </w:t>
      </w:r>
      <w:r>
        <w:t>regression.YOLOv8</w:t>
      </w:r>
      <w:r>
        <w:rPr>
          <w:spacing w:val="-13"/>
        </w:rPr>
        <w:t xml:space="preserve"> </w:t>
      </w:r>
      <w:r>
        <w:t>does</w:t>
      </w:r>
      <w:r>
        <w:rPr>
          <w:spacing w:val="-12"/>
        </w:rPr>
        <w:t xml:space="preserve"> </w:t>
      </w:r>
      <w:r>
        <w:t>not</w:t>
      </w:r>
      <w:r>
        <w:rPr>
          <w:spacing w:val="-13"/>
        </w:rPr>
        <w:t xml:space="preserve"> </w:t>
      </w:r>
      <w:r>
        <w:t xml:space="preserve">require established anchor boxes [12], in contrast to anchor-based de- </w:t>
      </w:r>
      <w:proofErr w:type="spellStart"/>
      <w:r>
        <w:t>tectors</w:t>
      </w:r>
      <w:proofErr w:type="spellEnd"/>
      <w:r>
        <w:t xml:space="preserve">, because it predicts object center points </w:t>
      </w:r>
      <w:proofErr w:type="spellStart"/>
      <w:r>
        <w:t>directly.Every</w:t>
      </w:r>
      <w:proofErr w:type="spellEnd"/>
      <w:r>
        <w:t xml:space="preserve"> detecting layer produces bounding box coordinates, object confidence score, class </w:t>
      </w:r>
      <w:proofErr w:type="spellStart"/>
      <w:r>
        <w:t>probabilities.Separate</w:t>
      </w:r>
      <w:proofErr w:type="spellEnd"/>
      <w:r>
        <w:t xml:space="preserve"> loss functions </w:t>
      </w:r>
      <w:r>
        <w:t>are also applied (Bounding Box Loss and Classification Loss).This lowers false positives and increases localization accuracy [12].</w:t>
      </w:r>
    </w:p>
    <w:p w14:paraId="7CC48FFA" w14:textId="77777777" w:rsidR="00940355" w:rsidRDefault="00940355">
      <w:pPr>
        <w:pStyle w:val="BodyText"/>
        <w:spacing w:line="249" w:lineRule="auto"/>
        <w:jc w:val="both"/>
        <w:sectPr w:rsidR="00940355">
          <w:type w:val="continuous"/>
          <w:pgSz w:w="12240" w:h="15840"/>
          <w:pgMar w:top="900" w:right="720" w:bottom="280" w:left="720" w:header="720" w:footer="720" w:gutter="0"/>
          <w:cols w:num="2" w:space="720" w:equalWidth="0">
            <w:col w:w="5281" w:space="40"/>
            <w:col w:w="5479"/>
          </w:cols>
        </w:sectPr>
      </w:pPr>
    </w:p>
    <w:p w14:paraId="1BD46C0C" w14:textId="6B80D9C6" w:rsidR="00940355" w:rsidRDefault="005C30C1">
      <w:pPr>
        <w:pStyle w:val="ListParagraph"/>
        <w:numPr>
          <w:ilvl w:val="0"/>
          <w:numId w:val="1"/>
        </w:numPr>
        <w:tabs>
          <w:tab w:val="left" w:pos="2630"/>
        </w:tabs>
        <w:spacing w:before="71"/>
        <w:ind w:left="2630" w:hanging="387"/>
        <w:jc w:val="left"/>
        <w:rPr>
          <w:sz w:val="16"/>
        </w:rPr>
      </w:pPr>
      <w:r>
        <w:rPr>
          <w:noProof/>
          <w:sz w:val="16"/>
        </w:rPr>
        <w:lastRenderedPageBreak/>
        <w:drawing>
          <wp:anchor distT="0" distB="0" distL="0" distR="0" simplePos="0" relativeHeight="251656704" behindDoc="0" locked="0" layoutInCell="1" allowOverlap="1" wp14:anchorId="1C0D17B1" wp14:editId="3D52A9E8">
            <wp:simplePos x="0" y="0"/>
            <wp:positionH relativeFrom="page">
              <wp:posOffset>3961765</wp:posOffset>
            </wp:positionH>
            <wp:positionV relativeFrom="paragraph">
              <wp:posOffset>57150</wp:posOffset>
            </wp:positionV>
            <wp:extent cx="3188335" cy="1180465"/>
            <wp:effectExtent l="0" t="0" r="0" b="0"/>
            <wp:wrapNone/>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6" cstate="print"/>
                    <a:stretch>
                      <a:fillRect/>
                    </a:stretch>
                  </pic:blipFill>
                  <pic:spPr>
                    <a:xfrm>
                      <a:off x="0" y="0"/>
                      <a:ext cx="3188390" cy="1180742"/>
                    </a:xfrm>
                    <a:prstGeom prst="rect">
                      <a:avLst/>
                    </a:prstGeom>
                  </pic:spPr>
                </pic:pic>
              </a:graphicData>
            </a:graphic>
          </wp:anchor>
        </w:drawing>
      </w:r>
      <w:r>
        <w:rPr>
          <w:spacing w:val="-2"/>
          <w:sz w:val="20"/>
        </w:rPr>
        <w:t>R</w:t>
      </w:r>
      <w:r>
        <w:rPr>
          <w:spacing w:val="-2"/>
          <w:sz w:val="16"/>
        </w:rPr>
        <w:t>ESULT</w:t>
      </w:r>
      <w:r w:rsidR="00CB528F">
        <w:rPr>
          <w:spacing w:val="-2"/>
          <w:sz w:val="16"/>
        </w:rPr>
        <w:t xml:space="preserve"> </w:t>
      </w:r>
      <w:r w:rsidR="009930CA">
        <w:rPr>
          <w:spacing w:val="-2"/>
          <w:sz w:val="16"/>
        </w:rPr>
        <w:t>AND DISCUSSION</w:t>
      </w:r>
    </w:p>
    <w:p w14:paraId="3F41D683" w14:textId="77777777" w:rsidR="00940355" w:rsidRDefault="00940355">
      <w:pPr>
        <w:pStyle w:val="BodyText"/>
        <w:rPr>
          <w:sz w:val="16"/>
        </w:rPr>
      </w:pPr>
    </w:p>
    <w:p w14:paraId="5BCF245F" w14:textId="77777777" w:rsidR="00940355" w:rsidRDefault="00940355">
      <w:pPr>
        <w:pStyle w:val="BodyText"/>
        <w:spacing w:before="131"/>
        <w:rPr>
          <w:sz w:val="16"/>
        </w:rPr>
      </w:pPr>
    </w:p>
    <w:p w14:paraId="34B346F9" w14:textId="77777777" w:rsidR="00940355" w:rsidRDefault="005C30C1">
      <w:pPr>
        <w:pStyle w:val="ListParagraph"/>
        <w:numPr>
          <w:ilvl w:val="0"/>
          <w:numId w:val="6"/>
        </w:numPr>
        <w:tabs>
          <w:tab w:val="left" w:pos="529"/>
        </w:tabs>
        <w:ind w:left="529" w:hanging="270"/>
        <w:rPr>
          <w:i/>
          <w:sz w:val="20"/>
        </w:rPr>
      </w:pPr>
      <w:proofErr w:type="spellStart"/>
      <w:r>
        <w:rPr>
          <w:i/>
          <w:sz w:val="20"/>
        </w:rPr>
        <w:t>Cowrd</w:t>
      </w:r>
      <w:proofErr w:type="spellEnd"/>
      <w:r>
        <w:rPr>
          <w:i/>
          <w:spacing w:val="5"/>
          <w:sz w:val="20"/>
        </w:rPr>
        <w:t xml:space="preserve"> </w:t>
      </w:r>
      <w:r>
        <w:rPr>
          <w:i/>
          <w:spacing w:val="-2"/>
          <w:sz w:val="20"/>
        </w:rPr>
        <w:t>Detection</w:t>
      </w:r>
    </w:p>
    <w:p w14:paraId="5CB69EF7" w14:textId="77777777" w:rsidR="00940355" w:rsidRDefault="00940355">
      <w:pPr>
        <w:pStyle w:val="BodyText"/>
        <w:spacing w:before="5"/>
        <w:rPr>
          <w:i/>
          <w:sz w:val="19"/>
        </w:rPr>
      </w:pPr>
    </w:p>
    <w:p w14:paraId="64FD41C5" w14:textId="77777777" w:rsidR="00940355" w:rsidRDefault="00940355">
      <w:pPr>
        <w:pStyle w:val="BodyText"/>
        <w:rPr>
          <w:i/>
          <w:sz w:val="19"/>
        </w:rPr>
        <w:sectPr w:rsidR="00940355">
          <w:pgSz w:w="12240" w:h="15840"/>
          <w:pgMar w:top="920" w:right="720" w:bottom="280" w:left="720" w:header="720" w:footer="720" w:gutter="0"/>
          <w:cols w:space="720"/>
        </w:sectPr>
      </w:pPr>
    </w:p>
    <w:p w14:paraId="62D10CD0" w14:textId="77777777" w:rsidR="00940355" w:rsidRDefault="005C30C1">
      <w:pPr>
        <w:pStyle w:val="ListParagraph"/>
        <w:numPr>
          <w:ilvl w:val="1"/>
          <w:numId w:val="6"/>
        </w:numPr>
        <w:tabs>
          <w:tab w:val="left" w:pos="722"/>
        </w:tabs>
        <w:spacing w:before="98" w:line="249" w:lineRule="auto"/>
        <w:ind w:firstLine="199"/>
        <w:jc w:val="both"/>
        <w:rPr>
          <w:sz w:val="20"/>
        </w:rPr>
      </w:pPr>
      <w:r>
        <w:rPr>
          <w:i/>
          <w:sz w:val="20"/>
        </w:rPr>
        <w:t>Preprocessing Result:</w:t>
      </w:r>
      <w:r>
        <w:rPr>
          <w:i/>
          <w:spacing w:val="40"/>
          <w:sz w:val="20"/>
        </w:rPr>
        <w:t xml:space="preserve"> </w:t>
      </w:r>
      <w:r>
        <w:rPr>
          <w:sz w:val="20"/>
        </w:rPr>
        <w:t xml:space="preserve">The input frames are shrunk </w:t>
      </w:r>
      <w:r>
        <w:rPr>
          <w:sz w:val="20"/>
        </w:rPr>
        <w:t>and normalized before being fed into the YOLOv8 model. This stage enhances detection efficiency under different lighting conditions and background clutter found in crowded scenes while also helping to maintain consistency across frames.</w:t>
      </w:r>
    </w:p>
    <w:p w14:paraId="08E57722" w14:textId="77777777" w:rsidR="00940355" w:rsidRDefault="005C30C1">
      <w:pPr>
        <w:pStyle w:val="BodyText"/>
        <w:spacing w:before="201"/>
      </w:pPr>
      <w:r>
        <w:rPr>
          <w:noProof/>
        </w:rPr>
        <w:drawing>
          <wp:anchor distT="0" distB="0" distL="0" distR="0" simplePos="0" relativeHeight="251657728" behindDoc="1" locked="0" layoutInCell="1" allowOverlap="1" wp14:anchorId="274D037F" wp14:editId="508BED49">
            <wp:simplePos x="0" y="0"/>
            <wp:positionH relativeFrom="page">
              <wp:posOffset>621665</wp:posOffset>
            </wp:positionH>
            <wp:positionV relativeFrom="paragraph">
              <wp:posOffset>288925</wp:posOffset>
            </wp:positionV>
            <wp:extent cx="3158490" cy="1386840"/>
            <wp:effectExtent l="0" t="0" r="0" b="0"/>
            <wp:wrapTopAndBottom/>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7" cstate="print"/>
                    <a:stretch>
                      <a:fillRect/>
                    </a:stretch>
                  </pic:blipFill>
                  <pic:spPr>
                    <a:xfrm>
                      <a:off x="0" y="0"/>
                      <a:ext cx="3158490" cy="1386839"/>
                    </a:xfrm>
                    <a:prstGeom prst="rect">
                      <a:avLst/>
                    </a:prstGeom>
                  </pic:spPr>
                </pic:pic>
              </a:graphicData>
            </a:graphic>
          </wp:anchor>
        </w:drawing>
      </w:r>
    </w:p>
    <w:p w14:paraId="66181895" w14:textId="77777777" w:rsidR="00940355" w:rsidRDefault="005C30C1">
      <w:pPr>
        <w:pStyle w:val="BodyText"/>
        <w:spacing w:before="121" w:line="249" w:lineRule="auto"/>
        <w:ind w:left="259"/>
      </w:pPr>
      <w:r>
        <w:t>Fig.</w:t>
      </w:r>
      <w:r>
        <w:rPr>
          <w:spacing w:val="80"/>
        </w:rPr>
        <w:t xml:space="preserve"> </w:t>
      </w:r>
      <w:r>
        <w:t>4:</w:t>
      </w:r>
      <w:r>
        <w:rPr>
          <w:spacing w:val="80"/>
        </w:rPr>
        <w:t xml:space="preserve"> </w:t>
      </w:r>
      <w:r>
        <w:t>Original</w:t>
      </w:r>
      <w:r>
        <w:rPr>
          <w:spacing w:val="80"/>
        </w:rPr>
        <w:t xml:space="preserve"> </w:t>
      </w:r>
      <w:r>
        <w:t>Crowd</w:t>
      </w:r>
      <w:r>
        <w:rPr>
          <w:spacing w:val="80"/>
        </w:rPr>
        <w:t xml:space="preserve"> </w:t>
      </w:r>
      <w:r>
        <w:t>Scene</w:t>
      </w:r>
      <w:r>
        <w:rPr>
          <w:spacing w:val="80"/>
        </w:rPr>
        <w:t xml:space="preserve"> </w:t>
      </w:r>
      <w:r>
        <w:t>Before</w:t>
      </w:r>
      <w:r>
        <w:rPr>
          <w:spacing w:val="80"/>
        </w:rPr>
        <w:t xml:space="preserve"> </w:t>
      </w:r>
      <w:r>
        <w:t>Detection</w:t>
      </w:r>
      <w:r>
        <w:rPr>
          <w:spacing w:val="80"/>
        </w:rPr>
        <w:t xml:space="preserve"> </w:t>
      </w:r>
      <w:r>
        <w:t>(Pre- Processing Stage).</w:t>
      </w:r>
    </w:p>
    <w:p w14:paraId="4574060A" w14:textId="77777777" w:rsidR="00940355" w:rsidRDefault="00940355">
      <w:pPr>
        <w:pStyle w:val="BodyText"/>
      </w:pPr>
    </w:p>
    <w:p w14:paraId="0F18756B" w14:textId="77777777" w:rsidR="00940355" w:rsidRDefault="00940355">
      <w:pPr>
        <w:pStyle w:val="BodyText"/>
        <w:spacing w:before="75"/>
      </w:pPr>
    </w:p>
    <w:p w14:paraId="385D3DCC" w14:textId="77777777" w:rsidR="00940355" w:rsidRDefault="005C30C1">
      <w:pPr>
        <w:pStyle w:val="ListParagraph"/>
        <w:numPr>
          <w:ilvl w:val="1"/>
          <w:numId w:val="6"/>
        </w:numPr>
        <w:tabs>
          <w:tab w:val="left" w:pos="722"/>
        </w:tabs>
        <w:spacing w:line="249" w:lineRule="auto"/>
        <w:ind w:firstLine="199"/>
        <w:jc w:val="both"/>
        <w:rPr>
          <w:sz w:val="20"/>
        </w:rPr>
      </w:pPr>
      <w:r>
        <w:rPr>
          <w:i/>
          <w:sz w:val="20"/>
        </w:rPr>
        <w:t xml:space="preserve">Postprocessing Result: </w:t>
      </w:r>
      <w:r>
        <w:rPr>
          <w:sz w:val="20"/>
        </w:rPr>
        <w:t xml:space="preserve">Non-Maximum Suppression is used to eliminate unnecessary bounding boxes following in- </w:t>
      </w:r>
      <w:proofErr w:type="spellStart"/>
      <w:r>
        <w:rPr>
          <w:sz w:val="20"/>
        </w:rPr>
        <w:t>ference</w:t>
      </w:r>
      <w:proofErr w:type="spellEnd"/>
      <w:r>
        <w:rPr>
          <w:sz w:val="20"/>
        </w:rPr>
        <w:t>. The model’s capacity to manage occlusions and scale differences</w:t>
      </w:r>
      <w:r>
        <w:rPr>
          <w:spacing w:val="40"/>
          <w:sz w:val="20"/>
        </w:rPr>
        <w:t xml:space="preserve"> </w:t>
      </w:r>
      <w:r>
        <w:rPr>
          <w:sz w:val="20"/>
        </w:rPr>
        <w:t>in</w:t>
      </w:r>
      <w:r>
        <w:rPr>
          <w:spacing w:val="40"/>
          <w:sz w:val="20"/>
        </w:rPr>
        <w:t xml:space="preserve"> </w:t>
      </w:r>
      <w:r>
        <w:rPr>
          <w:sz w:val="20"/>
        </w:rPr>
        <w:t>real-world</w:t>
      </w:r>
      <w:r>
        <w:rPr>
          <w:spacing w:val="40"/>
          <w:sz w:val="20"/>
        </w:rPr>
        <w:t xml:space="preserve"> </w:t>
      </w:r>
      <w:r>
        <w:rPr>
          <w:sz w:val="20"/>
        </w:rPr>
        <w:t>contexts</w:t>
      </w:r>
      <w:r>
        <w:rPr>
          <w:spacing w:val="40"/>
          <w:sz w:val="20"/>
        </w:rPr>
        <w:t xml:space="preserve"> </w:t>
      </w:r>
      <w:r>
        <w:rPr>
          <w:sz w:val="20"/>
        </w:rPr>
        <w:t>is</w:t>
      </w:r>
      <w:r>
        <w:rPr>
          <w:spacing w:val="40"/>
          <w:sz w:val="20"/>
        </w:rPr>
        <w:t xml:space="preserve"> </w:t>
      </w:r>
      <w:r>
        <w:rPr>
          <w:sz w:val="20"/>
        </w:rPr>
        <w:t>demonstrated</w:t>
      </w:r>
      <w:r>
        <w:rPr>
          <w:spacing w:val="40"/>
          <w:sz w:val="20"/>
        </w:rPr>
        <w:t xml:space="preserve"> </w:t>
      </w:r>
      <w:r>
        <w:rPr>
          <w:sz w:val="20"/>
        </w:rPr>
        <w:t>by</w:t>
      </w:r>
      <w:r>
        <w:rPr>
          <w:spacing w:val="40"/>
          <w:sz w:val="20"/>
        </w:rPr>
        <w:t xml:space="preserve"> </w:t>
      </w:r>
      <w:r>
        <w:rPr>
          <w:sz w:val="20"/>
        </w:rPr>
        <w:t>the final output, which precisely localizes persons in dense crowd locations [7].</w:t>
      </w:r>
    </w:p>
    <w:p w14:paraId="6C18903A" w14:textId="77777777" w:rsidR="00940355" w:rsidRDefault="005C30C1">
      <w:pPr>
        <w:pStyle w:val="BodyText"/>
        <w:spacing w:before="189"/>
      </w:pPr>
      <w:r>
        <w:rPr>
          <w:noProof/>
        </w:rPr>
        <w:drawing>
          <wp:anchor distT="0" distB="0" distL="0" distR="0" simplePos="0" relativeHeight="251658752" behindDoc="1" locked="0" layoutInCell="1" allowOverlap="1" wp14:anchorId="231AF4AB" wp14:editId="5C291438">
            <wp:simplePos x="0" y="0"/>
            <wp:positionH relativeFrom="page">
              <wp:posOffset>621665</wp:posOffset>
            </wp:positionH>
            <wp:positionV relativeFrom="paragraph">
              <wp:posOffset>281305</wp:posOffset>
            </wp:positionV>
            <wp:extent cx="3181985" cy="1370330"/>
            <wp:effectExtent l="0" t="0" r="0" b="0"/>
            <wp:wrapTopAndBottom/>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8" cstate="print"/>
                    <a:stretch>
                      <a:fillRect/>
                    </a:stretch>
                  </pic:blipFill>
                  <pic:spPr>
                    <a:xfrm>
                      <a:off x="0" y="0"/>
                      <a:ext cx="3182112" cy="1370076"/>
                    </a:xfrm>
                    <a:prstGeom prst="rect">
                      <a:avLst/>
                    </a:prstGeom>
                  </pic:spPr>
                </pic:pic>
              </a:graphicData>
            </a:graphic>
          </wp:anchor>
        </w:drawing>
      </w:r>
    </w:p>
    <w:p w14:paraId="0561E81A" w14:textId="77777777" w:rsidR="00940355" w:rsidRDefault="005C30C1">
      <w:pPr>
        <w:pStyle w:val="BodyText"/>
        <w:spacing w:before="104" w:line="249" w:lineRule="auto"/>
        <w:ind w:left="259"/>
      </w:pPr>
      <w:r>
        <w:t>Fig.</w:t>
      </w:r>
      <w:r>
        <w:rPr>
          <w:spacing w:val="80"/>
        </w:rPr>
        <w:t xml:space="preserve"> </w:t>
      </w:r>
      <w:r>
        <w:t>5:</w:t>
      </w:r>
      <w:r>
        <w:rPr>
          <w:spacing w:val="80"/>
        </w:rPr>
        <w:t xml:space="preserve"> </w:t>
      </w:r>
      <w:r>
        <w:t>Post-Processed</w:t>
      </w:r>
      <w:r>
        <w:rPr>
          <w:spacing w:val="80"/>
        </w:rPr>
        <w:t xml:space="preserve"> </w:t>
      </w:r>
      <w:r>
        <w:t>Crowd</w:t>
      </w:r>
      <w:r>
        <w:rPr>
          <w:spacing w:val="80"/>
        </w:rPr>
        <w:t xml:space="preserve"> </w:t>
      </w:r>
      <w:r>
        <w:t>Detection</w:t>
      </w:r>
      <w:r>
        <w:rPr>
          <w:spacing w:val="80"/>
        </w:rPr>
        <w:t xml:space="preserve"> </w:t>
      </w:r>
      <w:r>
        <w:t>Output</w:t>
      </w:r>
      <w:r>
        <w:rPr>
          <w:spacing w:val="80"/>
        </w:rPr>
        <w:t xml:space="preserve"> </w:t>
      </w:r>
      <w:r>
        <w:t xml:space="preserve">Using </w:t>
      </w:r>
      <w:r>
        <w:rPr>
          <w:spacing w:val="-2"/>
        </w:rPr>
        <w:t>YOLOv8.</w:t>
      </w:r>
    </w:p>
    <w:p w14:paraId="1811D7A2" w14:textId="77777777" w:rsidR="00940355" w:rsidRDefault="00940355">
      <w:pPr>
        <w:pStyle w:val="BodyText"/>
      </w:pPr>
    </w:p>
    <w:p w14:paraId="7F8A1F70" w14:textId="77777777" w:rsidR="00940355" w:rsidRDefault="00940355">
      <w:pPr>
        <w:pStyle w:val="BodyText"/>
        <w:spacing w:before="76"/>
      </w:pPr>
    </w:p>
    <w:p w14:paraId="70E517BA" w14:textId="77777777" w:rsidR="00940355" w:rsidRDefault="005C30C1">
      <w:pPr>
        <w:pStyle w:val="ListParagraph"/>
        <w:numPr>
          <w:ilvl w:val="0"/>
          <w:numId w:val="6"/>
        </w:numPr>
        <w:tabs>
          <w:tab w:val="left" w:pos="529"/>
        </w:tabs>
        <w:ind w:left="529" w:hanging="270"/>
        <w:rPr>
          <w:i/>
          <w:sz w:val="20"/>
        </w:rPr>
      </w:pPr>
      <w:proofErr w:type="spellStart"/>
      <w:r>
        <w:rPr>
          <w:i/>
          <w:spacing w:val="-2"/>
          <w:sz w:val="20"/>
        </w:rPr>
        <w:t>Vechile</w:t>
      </w:r>
      <w:proofErr w:type="spellEnd"/>
      <w:r>
        <w:rPr>
          <w:i/>
          <w:spacing w:val="1"/>
          <w:sz w:val="20"/>
        </w:rPr>
        <w:t xml:space="preserve"> </w:t>
      </w:r>
      <w:r>
        <w:rPr>
          <w:i/>
          <w:spacing w:val="-2"/>
          <w:sz w:val="20"/>
        </w:rPr>
        <w:t>Detection</w:t>
      </w:r>
    </w:p>
    <w:p w14:paraId="1FCC2725" w14:textId="77777777" w:rsidR="00940355" w:rsidRDefault="00940355">
      <w:pPr>
        <w:pStyle w:val="BodyText"/>
        <w:spacing w:before="91"/>
        <w:rPr>
          <w:i/>
        </w:rPr>
      </w:pPr>
    </w:p>
    <w:p w14:paraId="7606718F" w14:textId="77777777" w:rsidR="00940355" w:rsidRDefault="005C30C1">
      <w:pPr>
        <w:pStyle w:val="ListParagraph"/>
        <w:numPr>
          <w:ilvl w:val="1"/>
          <w:numId w:val="6"/>
        </w:numPr>
        <w:tabs>
          <w:tab w:val="left" w:pos="722"/>
        </w:tabs>
        <w:spacing w:line="249" w:lineRule="auto"/>
        <w:ind w:firstLine="199"/>
        <w:jc w:val="both"/>
        <w:rPr>
          <w:sz w:val="20"/>
        </w:rPr>
      </w:pPr>
      <w:r>
        <w:rPr>
          <w:i/>
          <w:sz w:val="20"/>
        </w:rPr>
        <w:t xml:space="preserve">Preprocessing Result: </w:t>
      </w:r>
      <w:r>
        <w:rPr>
          <w:sz w:val="20"/>
        </w:rPr>
        <w:t xml:space="preserve">This image represents the </w:t>
      </w:r>
      <w:proofErr w:type="spellStart"/>
      <w:r>
        <w:rPr>
          <w:sz w:val="20"/>
        </w:rPr>
        <w:t>orig</w:t>
      </w:r>
      <w:proofErr w:type="spellEnd"/>
      <w:r>
        <w:rPr>
          <w:sz w:val="20"/>
        </w:rPr>
        <w:t xml:space="preserve">- </w:t>
      </w:r>
      <w:proofErr w:type="spellStart"/>
      <w:r>
        <w:rPr>
          <w:sz w:val="20"/>
        </w:rPr>
        <w:t>inal</w:t>
      </w:r>
      <w:proofErr w:type="spellEnd"/>
      <w:r>
        <w:rPr>
          <w:sz w:val="20"/>
        </w:rPr>
        <w:t xml:space="preserve"> input frame captured from a traffic monitoring camera before any processing. It contains multiple vehicles, complex backgrounds, and varying illumination </w:t>
      </w:r>
      <w:proofErr w:type="spellStart"/>
      <w:proofErr w:type="gramStart"/>
      <w:r>
        <w:rPr>
          <w:sz w:val="20"/>
        </w:rPr>
        <w:t>conditions.The</w:t>
      </w:r>
      <w:proofErr w:type="spellEnd"/>
      <w:proofErr w:type="gramEnd"/>
      <w:r>
        <w:rPr>
          <w:sz w:val="20"/>
        </w:rPr>
        <w:t xml:space="preserve"> pre- processing</w:t>
      </w:r>
      <w:r>
        <w:rPr>
          <w:spacing w:val="-8"/>
          <w:sz w:val="20"/>
        </w:rPr>
        <w:t xml:space="preserve"> </w:t>
      </w:r>
      <w:r>
        <w:rPr>
          <w:sz w:val="20"/>
        </w:rPr>
        <w:t>step</w:t>
      </w:r>
      <w:r>
        <w:rPr>
          <w:spacing w:val="-8"/>
          <w:sz w:val="20"/>
        </w:rPr>
        <w:t xml:space="preserve"> </w:t>
      </w:r>
      <w:r>
        <w:rPr>
          <w:sz w:val="20"/>
        </w:rPr>
        <w:t>uses</w:t>
      </w:r>
      <w:r>
        <w:rPr>
          <w:spacing w:val="-8"/>
          <w:sz w:val="20"/>
        </w:rPr>
        <w:t xml:space="preserve"> </w:t>
      </w:r>
      <w:r>
        <w:rPr>
          <w:sz w:val="20"/>
        </w:rPr>
        <w:t>the</w:t>
      </w:r>
      <w:r>
        <w:rPr>
          <w:spacing w:val="-8"/>
          <w:sz w:val="20"/>
        </w:rPr>
        <w:t xml:space="preserve"> </w:t>
      </w:r>
      <w:r>
        <w:rPr>
          <w:sz w:val="20"/>
        </w:rPr>
        <w:t>raw</w:t>
      </w:r>
      <w:r>
        <w:rPr>
          <w:spacing w:val="-8"/>
          <w:sz w:val="20"/>
        </w:rPr>
        <w:t xml:space="preserve"> </w:t>
      </w:r>
      <w:r>
        <w:rPr>
          <w:sz w:val="20"/>
        </w:rPr>
        <w:t>image</w:t>
      </w:r>
      <w:r>
        <w:rPr>
          <w:spacing w:val="-8"/>
          <w:sz w:val="20"/>
        </w:rPr>
        <w:t xml:space="preserve"> </w:t>
      </w:r>
      <w:r>
        <w:rPr>
          <w:sz w:val="20"/>
        </w:rPr>
        <w:t>as</w:t>
      </w:r>
      <w:r>
        <w:rPr>
          <w:spacing w:val="-8"/>
          <w:sz w:val="20"/>
        </w:rPr>
        <w:t xml:space="preserve"> </w:t>
      </w:r>
      <w:r>
        <w:rPr>
          <w:sz w:val="20"/>
        </w:rPr>
        <w:t>input</w:t>
      </w:r>
      <w:r>
        <w:rPr>
          <w:spacing w:val="-8"/>
          <w:sz w:val="20"/>
        </w:rPr>
        <w:t xml:space="preserve"> </w:t>
      </w:r>
      <w:r>
        <w:rPr>
          <w:sz w:val="20"/>
        </w:rPr>
        <w:t>and</w:t>
      </w:r>
      <w:r>
        <w:rPr>
          <w:spacing w:val="-8"/>
          <w:sz w:val="20"/>
        </w:rPr>
        <w:t xml:space="preserve"> </w:t>
      </w:r>
      <w:r>
        <w:rPr>
          <w:sz w:val="20"/>
        </w:rPr>
        <w:t>applies</w:t>
      </w:r>
      <w:r>
        <w:rPr>
          <w:spacing w:val="-8"/>
          <w:sz w:val="20"/>
        </w:rPr>
        <w:t xml:space="preserve"> </w:t>
      </w:r>
      <w:r>
        <w:rPr>
          <w:sz w:val="20"/>
        </w:rPr>
        <w:t>scaling and normalization</w:t>
      </w:r>
      <w:r>
        <w:rPr>
          <w:sz w:val="20"/>
        </w:rPr>
        <w:t xml:space="preserve"> before model inference.</w:t>
      </w:r>
    </w:p>
    <w:p w14:paraId="703F60D9" w14:textId="77777777" w:rsidR="00940355" w:rsidRDefault="005C30C1">
      <w:pPr>
        <w:rPr>
          <w:sz w:val="20"/>
        </w:rPr>
      </w:pPr>
      <w:r>
        <w:br w:type="column"/>
      </w:r>
    </w:p>
    <w:p w14:paraId="4A73663C" w14:textId="77777777" w:rsidR="00940355" w:rsidRDefault="00940355">
      <w:pPr>
        <w:pStyle w:val="BodyText"/>
      </w:pPr>
    </w:p>
    <w:p w14:paraId="4825D9F2" w14:textId="77777777" w:rsidR="00940355" w:rsidRDefault="00940355">
      <w:pPr>
        <w:pStyle w:val="BodyText"/>
        <w:spacing w:before="107"/>
      </w:pPr>
    </w:p>
    <w:p w14:paraId="6F27040F" w14:textId="77777777" w:rsidR="00940355" w:rsidRDefault="005C30C1">
      <w:pPr>
        <w:pStyle w:val="BodyText"/>
        <w:spacing w:line="249" w:lineRule="auto"/>
        <w:ind w:left="199" w:right="230"/>
      </w:pPr>
      <w:r>
        <w:t>Fig. 6: Original Traffic Scene Before Vehicle Detection (Pre- Processing Stage).</w:t>
      </w:r>
    </w:p>
    <w:p w14:paraId="46D3A9E9" w14:textId="77777777" w:rsidR="00940355" w:rsidRDefault="00940355">
      <w:pPr>
        <w:pStyle w:val="BodyText"/>
      </w:pPr>
    </w:p>
    <w:p w14:paraId="412A303A" w14:textId="77777777" w:rsidR="00940355" w:rsidRDefault="00940355">
      <w:pPr>
        <w:pStyle w:val="BodyText"/>
      </w:pPr>
    </w:p>
    <w:p w14:paraId="0A890015" w14:textId="77777777" w:rsidR="00940355" w:rsidRDefault="00940355">
      <w:pPr>
        <w:pStyle w:val="BodyText"/>
      </w:pPr>
    </w:p>
    <w:p w14:paraId="44D4E565" w14:textId="77777777" w:rsidR="00940355" w:rsidRDefault="00940355">
      <w:pPr>
        <w:pStyle w:val="BodyText"/>
      </w:pPr>
    </w:p>
    <w:p w14:paraId="36711D46" w14:textId="77777777" w:rsidR="00940355" w:rsidRDefault="00940355">
      <w:pPr>
        <w:pStyle w:val="BodyText"/>
        <w:spacing w:before="103"/>
      </w:pPr>
    </w:p>
    <w:p w14:paraId="2C7CC825" w14:textId="77777777" w:rsidR="00940355" w:rsidRDefault="005C30C1">
      <w:pPr>
        <w:pStyle w:val="ListParagraph"/>
        <w:numPr>
          <w:ilvl w:val="1"/>
          <w:numId w:val="6"/>
        </w:numPr>
        <w:tabs>
          <w:tab w:val="left" w:pos="662"/>
        </w:tabs>
        <w:spacing w:line="249" w:lineRule="auto"/>
        <w:ind w:left="199" w:right="257" w:firstLine="199"/>
        <w:jc w:val="both"/>
        <w:rPr>
          <w:sz w:val="20"/>
        </w:rPr>
      </w:pPr>
      <w:r>
        <w:rPr>
          <w:i/>
          <w:sz w:val="20"/>
        </w:rPr>
        <w:t xml:space="preserve">Postprocessing Result: </w:t>
      </w:r>
      <w:r>
        <w:rPr>
          <w:sz w:val="20"/>
        </w:rPr>
        <w:t xml:space="preserve">The post-processed output pro- </w:t>
      </w:r>
      <w:proofErr w:type="spellStart"/>
      <w:r>
        <w:rPr>
          <w:sz w:val="20"/>
        </w:rPr>
        <w:t>duced</w:t>
      </w:r>
      <w:proofErr w:type="spellEnd"/>
      <w:r>
        <w:rPr>
          <w:spacing w:val="-5"/>
          <w:sz w:val="20"/>
        </w:rPr>
        <w:t xml:space="preserve"> </w:t>
      </w:r>
      <w:r>
        <w:rPr>
          <w:sz w:val="20"/>
        </w:rPr>
        <w:t>by</w:t>
      </w:r>
      <w:r>
        <w:rPr>
          <w:spacing w:val="-5"/>
          <w:sz w:val="20"/>
        </w:rPr>
        <w:t xml:space="preserve"> </w:t>
      </w:r>
      <w:r>
        <w:rPr>
          <w:sz w:val="20"/>
        </w:rPr>
        <w:t>the</w:t>
      </w:r>
      <w:r>
        <w:rPr>
          <w:spacing w:val="-5"/>
          <w:sz w:val="20"/>
        </w:rPr>
        <w:t xml:space="preserve"> </w:t>
      </w:r>
      <w:r>
        <w:rPr>
          <w:sz w:val="20"/>
        </w:rPr>
        <w:t>YOLOv8</w:t>
      </w:r>
      <w:r>
        <w:rPr>
          <w:spacing w:val="-5"/>
          <w:sz w:val="20"/>
        </w:rPr>
        <w:t xml:space="preserve"> </w:t>
      </w:r>
      <w:r>
        <w:rPr>
          <w:sz w:val="20"/>
        </w:rPr>
        <w:t>model</w:t>
      </w:r>
      <w:r>
        <w:rPr>
          <w:spacing w:val="-5"/>
          <w:sz w:val="20"/>
        </w:rPr>
        <w:t xml:space="preserve"> </w:t>
      </w:r>
      <w:r>
        <w:rPr>
          <w:sz w:val="20"/>
        </w:rPr>
        <w:t>for</w:t>
      </w:r>
      <w:r>
        <w:rPr>
          <w:spacing w:val="-5"/>
          <w:sz w:val="20"/>
        </w:rPr>
        <w:t xml:space="preserve"> </w:t>
      </w:r>
      <w:r>
        <w:rPr>
          <w:sz w:val="20"/>
        </w:rPr>
        <w:t>a</w:t>
      </w:r>
      <w:r>
        <w:rPr>
          <w:spacing w:val="-5"/>
          <w:sz w:val="20"/>
        </w:rPr>
        <w:t xml:space="preserve"> </w:t>
      </w:r>
      <w:r>
        <w:rPr>
          <w:sz w:val="20"/>
        </w:rPr>
        <w:t>traffic</w:t>
      </w:r>
      <w:r>
        <w:rPr>
          <w:spacing w:val="-5"/>
          <w:sz w:val="20"/>
        </w:rPr>
        <w:t xml:space="preserve"> </w:t>
      </w:r>
      <w:r>
        <w:rPr>
          <w:sz w:val="20"/>
        </w:rPr>
        <w:t>surveillance</w:t>
      </w:r>
      <w:r>
        <w:rPr>
          <w:spacing w:val="-5"/>
          <w:sz w:val="20"/>
        </w:rPr>
        <w:t xml:space="preserve"> </w:t>
      </w:r>
      <w:r>
        <w:rPr>
          <w:sz w:val="20"/>
        </w:rPr>
        <w:t>scene</w:t>
      </w:r>
      <w:r>
        <w:rPr>
          <w:spacing w:val="-5"/>
          <w:sz w:val="20"/>
        </w:rPr>
        <w:t xml:space="preserve"> </w:t>
      </w:r>
      <w:r>
        <w:rPr>
          <w:sz w:val="20"/>
        </w:rPr>
        <w:t xml:space="preserve">is displayed in this image. </w:t>
      </w:r>
      <w:r>
        <w:rPr>
          <w:sz w:val="20"/>
        </w:rPr>
        <w:t>Bounding boxes are used to precisely identify and enclose a number of vehicles, each of which is labeled with the anticipated class and confidence score. The model</w:t>
      </w:r>
      <w:r>
        <w:rPr>
          <w:spacing w:val="-11"/>
          <w:sz w:val="20"/>
        </w:rPr>
        <w:t xml:space="preserve"> </w:t>
      </w:r>
      <w:r>
        <w:rPr>
          <w:sz w:val="20"/>
        </w:rPr>
        <w:t>successfully</w:t>
      </w:r>
      <w:r>
        <w:rPr>
          <w:spacing w:val="-11"/>
          <w:sz w:val="20"/>
        </w:rPr>
        <w:t xml:space="preserve"> </w:t>
      </w:r>
      <w:r>
        <w:rPr>
          <w:sz w:val="20"/>
        </w:rPr>
        <w:t>identifies</w:t>
      </w:r>
      <w:r>
        <w:rPr>
          <w:spacing w:val="-11"/>
          <w:sz w:val="20"/>
        </w:rPr>
        <w:t xml:space="preserve"> </w:t>
      </w:r>
      <w:r>
        <w:rPr>
          <w:sz w:val="20"/>
        </w:rPr>
        <w:t>vehicles</w:t>
      </w:r>
      <w:r>
        <w:rPr>
          <w:spacing w:val="-11"/>
          <w:sz w:val="20"/>
        </w:rPr>
        <w:t xml:space="preserve"> </w:t>
      </w:r>
      <w:r>
        <w:rPr>
          <w:sz w:val="20"/>
        </w:rPr>
        <w:t>under</w:t>
      </w:r>
      <w:r>
        <w:rPr>
          <w:spacing w:val="-11"/>
          <w:sz w:val="20"/>
        </w:rPr>
        <w:t xml:space="preserve"> </w:t>
      </w:r>
      <w:r>
        <w:rPr>
          <w:sz w:val="20"/>
        </w:rPr>
        <w:t>varying</w:t>
      </w:r>
      <w:r>
        <w:rPr>
          <w:spacing w:val="-11"/>
          <w:sz w:val="20"/>
        </w:rPr>
        <w:t xml:space="preserve"> </w:t>
      </w:r>
      <w:r>
        <w:rPr>
          <w:sz w:val="20"/>
        </w:rPr>
        <w:t>scales</w:t>
      </w:r>
      <w:r>
        <w:rPr>
          <w:spacing w:val="-11"/>
          <w:sz w:val="20"/>
        </w:rPr>
        <w:t xml:space="preserve"> </w:t>
      </w:r>
      <w:r>
        <w:rPr>
          <w:sz w:val="20"/>
        </w:rPr>
        <w:t xml:space="preserve">and partial occlusions, demonstrating </w:t>
      </w:r>
      <w:r>
        <w:rPr>
          <w:sz w:val="20"/>
        </w:rPr>
        <w:t xml:space="preserve">robust performance in dense traffic conditions [8]. Non-Maximum Suppression ensures minimal overlap between bounding boxes, resulting in precise </w:t>
      </w:r>
      <w:r>
        <w:rPr>
          <w:spacing w:val="-2"/>
          <w:sz w:val="20"/>
        </w:rPr>
        <w:t>localization.</w:t>
      </w:r>
    </w:p>
    <w:p w14:paraId="4A16F262" w14:textId="77777777" w:rsidR="00940355" w:rsidRDefault="00940355">
      <w:pPr>
        <w:pStyle w:val="BodyText"/>
      </w:pPr>
    </w:p>
    <w:p w14:paraId="6D5D6341" w14:textId="77777777" w:rsidR="00940355" w:rsidRDefault="00940355">
      <w:pPr>
        <w:pStyle w:val="BodyText"/>
      </w:pPr>
    </w:p>
    <w:p w14:paraId="32B5A3A8" w14:textId="77777777" w:rsidR="00940355" w:rsidRDefault="005C30C1">
      <w:pPr>
        <w:pStyle w:val="BodyText"/>
        <w:spacing w:before="221"/>
      </w:pPr>
      <w:r>
        <w:rPr>
          <w:noProof/>
        </w:rPr>
        <w:drawing>
          <wp:anchor distT="0" distB="0" distL="0" distR="0" simplePos="0" relativeHeight="251659776" behindDoc="1" locked="0" layoutInCell="1" allowOverlap="1" wp14:anchorId="2EF988DA" wp14:editId="3603EB3D">
            <wp:simplePos x="0" y="0"/>
            <wp:positionH relativeFrom="page">
              <wp:posOffset>3961765</wp:posOffset>
            </wp:positionH>
            <wp:positionV relativeFrom="paragraph">
              <wp:posOffset>301625</wp:posOffset>
            </wp:positionV>
            <wp:extent cx="3162300" cy="1341120"/>
            <wp:effectExtent l="0" t="0" r="0" b="0"/>
            <wp:wrapTopAndBottom/>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9" cstate="print"/>
                    <a:stretch>
                      <a:fillRect/>
                    </a:stretch>
                  </pic:blipFill>
                  <pic:spPr>
                    <a:xfrm>
                      <a:off x="0" y="0"/>
                      <a:ext cx="3162299" cy="1341119"/>
                    </a:xfrm>
                    <a:prstGeom prst="rect">
                      <a:avLst/>
                    </a:prstGeom>
                  </pic:spPr>
                </pic:pic>
              </a:graphicData>
            </a:graphic>
          </wp:anchor>
        </w:drawing>
      </w:r>
    </w:p>
    <w:p w14:paraId="7D54455C" w14:textId="77777777" w:rsidR="00940355" w:rsidRDefault="005C30C1">
      <w:pPr>
        <w:pStyle w:val="BodyText"/>
        <w:spacing w:before="117" w:line="249" w:lineRule="auto"/>
        <w:ind w:left="199" w:right="230"/>
      </w:pPr>
      <w:r>
        <w:t>Fig.</w:t>
      </w:r>
      <w:r>
        <w:rPr>
          <w:spacing w:val="40"/>
        </w:rPr>
        <w:t xml:space="preserve"> </w:t>
      </w:r>
      <w:r>
        <w:t>7:</w:t>
      </w:r>
      <w:r>
        <w:rPr>
          <w:spacing w:val="40"/>
        </w:rPr>
        <w:t xml:space="preserve"> </w:t>
      </w:r>
      <w:r>
        <w:t>Post-Processed</w:t>
      </w:r>
      <w:r>
        <w:rPr>
          <w:spacing w:val="40"/>
        </w:rPr>
        <w:t xml:space="preserve"> </w:t>
      </w:r>
      <w:r>
        <w:t>Vehicle</w:t>
      </w:r>
      <w:r>
        <w:rPr>
          <w:spacing w:val="40"/>
        </w:rPr>
        <w:t xml:space="preserve"> </w:t>
      </w:r>
      <w:r>
        <w:t>Detection</w:t>
      </w:r>
      <w:r>
        <w:rPr>
          <w:spacing w:val="40"/>
        </w:rPr>
        <w:t xml:space="preserve"> </w:t>
      </w:r>
      <w:r>
        <w:t>Output</w:t>
      </w:r>
      <w:r>
        <w:rPr>
          <w:spacing w:val="40"/>
        </w:rPr>
        <w:t xml:space="preserve"> </w:t>
      </w:r>
      <w:r>
        <w:t>in</w:t>
      </w:r>
      <w:r>
        <w:rPr>
          <w:spacing w:val="40"/>
        </w:rPr>
        <w:t xml:space="preserve"> </w:t>
      </w:r>
      <w:r>
        <w:t>Traffic Scene Using YOLOv8.</w:t>
      </w:r>
    </w:p>
    <w:p w14:paraId="24F5D8C1" w14:textId="77777777" w:rsidR="00940355" w:rsidRDefault="00940355">
      <w:pPr>
        <w:pStyle w:val="BodyText"/>
      </w:pPr>
    </w:p>
    <w:p w14:paraId="0689212F" w14:textId="77777777" w:rsidR="00940355" w:rsidRDefault="00940355">
      <w:pPr>
        <w:pStyle w:val="BodyText"/>
      </w:pPr>
    </w:p>
    <w:p w14:paraId="55CABCF9" w14:textId="77777777" w:rsidR="00940355" w:rsidRDefault="00940355">
      <w:pPr>
        <w:pStyle w:val="BodyText"/>
      </w:pPr>
    </w:p>
    <w:p w14:paraId="5DC07F70" w14:textId="77777777" w:rsidR="00940355" w:rsidRDefault="00940355">
      <w:pPr>
        <w:pStyle w:val="BodyText"/>
      </w:pPr>
    </w:p>
    <w:p w14:paraId="3CE5C381" w14:textId="77777777" w:rsidR="00940355" w:rsidRDefault="00940355">
      <w:pPr>
        <w:pStyle w:val="BodyText"/>
        <w:spacing w:before="103"/>
      </w:pPr>
    </w:p>
    <w:p w14:paraId="558A0135" w14:textId="77777777" w:rsidR="00940355" w:rsidRDefault="005C30C1">
      <w:pPr>
        <w:pStyle w:val="ListParagraph"/>
        <w:numPr>
          <w:ilvl w:val="1"/>
          <w:numId w:val="6"/>
        </w:numPr>
        <w:tabs>
          <w:tab w:val="left" w:pos="662"/>
        </w:tabs>
        <w:spacing w:line="249" w:lineRule="auto"/>
        <w:ind w:left="199" w:right="257" w:firstLine="199"/>
        <w:jc w:val="both"/>
        <w:rPr>
          <w:sz w:val="20"/>
        </w:rPr>
      </w:pPr>
      <w:r>
        <w:rPr>
          <w:i/>
          <w:sz w:val="20"/>
        </w:rPr>
        <w:t>Overall</w:t>
      </w:r>
      <w:r>
        <w:rPr>
          <w:i/>
          <w:spacing w:val="-7"/>
          <w:sz w:val="20"/>
        </w:rPr>
        <w:t xml:space="preserve"> </w:t>
      </w:r>
      <w:r>
        <w:rPr>
          <w:i/>
          <w:sz w:val="20"/>
        </w:rPr>
        <w:t>Validation</w:t>
      </w:r>
      <w:r>
        <w:rPr>
          <w:i/>
          <w:spacing w:val="-7"/>
          <w:sz w:val="20"/>
        </w:rPr>
        <w:t xml:space="preserve"> </w:t>
      </w:r>
      <w:r>
        <w:rPr>
          <w:i/>
          <w:sz w:val="20"/>
        </w:rPr>
        <w:t>Performance:</w:t>
      </w:r>
      <w:r>
        <w:rPr>
          <w:i/>
          <w:spacing w:val="17"/>
          <w:sz w:val="20"/>
        </w:rPr>
        <w:t xml:space="preserve"> </w:t>
      </w:r>
      <w:r>
        <w:rPr>
          <w:sz w:val="20"/>
        </w:rPr>
        <w:t>The</w:t>
      </w:r>
      <w:r>
        <w:rPr>
          <w:spacing w:val="-7"/>
          <w:sz w:val="20"/>
        </w:rPr>
        <w:t xml:space="preserve"> </w:t>
      </w:r>
      <w:r>
        <w:rPr>
          <w:sz w:val="20"/>
        </w:rPr>
        <w:t>YOLOv8</w:t>
      </w:r>
      <w:r>
        <w:rPr>
          <w:spacing w:val="-7"/>
          <w:sz w:val="20"/>
        </w:rPr>
        <w:t xml:space="preserve"> </w:t>
      </w:r>
      <w:r>
        <w:rPr>
          <w:sz w:val="20"/>
        </w:rPr>
        <w:t>model’s combined assessment findings from validation on the vehicle detection dataset are shown in this picture. It provides an overview of all detected classes’ overall Precision, Recall,</w:t>
      </w:r>
      <w:r>
        <w:rPr>
          <w:spacing w:val="80"/>
          <w:sz w:val="20"/>
        </w:rPr>
        <w:t xml:space="preserve"> </w:t>
      </w:r>
      <w:r>
        <w:rPr>
          <w:sz w:val="20"/>
        </w:rPr>
        <w:t>F1-score, mAP@50, and mAP@50–95.</w:t>
      </w:r>
      <w:r>
        <w:rPr>
          <w:sz w:val="20"/>
        </w:rPr>
        <w:t xml:space="preserve"> The given metrics show how well the model performs in real-world circum- stances with complicated backgrounds and heavy traffic. YOLOv8’s appropriateness for vehicle detection applications is further supported by the inference speed and preprocess- </w:t>
      </w:r>
      <w:proofErr w:type="spellStart"/>
      <w:r>
        <w:rPr>
          <w:sz w:val="20"/>
        </w:rPr>
        <w:t>ing</w:t>
      </w:r>
      <w:proofErr w:type="spellEnd"/>
      <w:r>
        <w:rPr>
          <w:sz w:val="20"/>
        </w:rPr>
        <w:t>/po</w:t>
      </w:r>
      <w:r>
        <w:rPr>
          <w:sz w:val="20"/>
        </w:rPr>
        <w:t>stprocessing times displayed in the image.</w:t>
      </w:r>
    </w:p>
    <w:p w14:paraId="2A5D23D3" w14:textId="77777777" w:rsidR="00940355" w:rsidRDefault="00940355">
      <w:pPr>
        <w:pStyle w:val="ListParagraph"/>
        <w:spacing w:line="249" w:lineRule="auto"/>
        <w:rPr>
          <w:sz w:val="20"/>
        </w:rPr>
        <w:sectPr w:rsidR="00940355">
          <w:type w:val="continuous"/>
          <w:pgSz w:w="12240" w:h="15840"/>
          <w:pgMar w:top="900" w:right="720" w:bottom="280" w:left="720" w:header="720" w:footer="720" w:gutter="0"/>
          <w:cols w:num="2" w:space="720" w:equalWidth="0">
            <w:col w:w="5281" w:space="40"/>
            <w:col w:w="5479"/>
          </w:cols>
        </w:sectPr>
      </w:pPr>
    </w:p>
    <w:p w14:paraId="523419C3" w14:textId="77777777" w:rsidR="00940355" w:rsidRDefault="005C30C1">
      <w:pPr>
        <w:pStyle w:val="BodyText"/>
        <w:spacing w:before="79"/>
        <w:ind w:left="259"/>
        <w:jc w:val="center"/>
      </w:pPr>
      <w:r>
        <w:lastRenderedPageBreak/>
        <w:t>TABLE</w:t>
      </w:r>
      <w:r>
        <w:rPr>
          <w:spacing w:val="7"/>
        </w:rPr>
        <w:t xml:space="preserve"> </w:t>
      </w:r>
      <w:r>
        <w:t>I:</w:t>
      </w:r>
      <w:r>
        <w:rPr>
          <w:spacing w:val="8"/>
        </w:rPr>
        <w:t xml:space="preserve"> </w:t>
      </w:r>
      <w:r>
        <w:t>Class-wise</w:t>
      </w:r>
      <w:r>
        <w:rPr>
          <w:spacing w:val="7"/>
        </w:rPr>
        <w:t xml:space="preserve"> </w:t>
      </w:r>
      <w:r>
        <w:t>Performance</w:t>
      </w:r>
      <w:r>
        <w:rPr>
          <w:spacing w:val="8"/>
        </w:rPr>
        <w:t xml:space="preserve"> </w:t>
      </w:r>
      <w:r>
        <w:rPr>
          <w:spacing w:val="-2"/>
        </w:rPr>
        <w:t>Metrics</w:t>
      </w:r>
    </w:p>
    <w:p w14:paraId="33CD2BF3" w14:textId="77777777" w:rsidR="00940355" w:rsidRDefault="00940355">
      <w:pPr>
        <w:pStyle w:val="BodyText"/>
        <w:spacing w:before="7"/>
        <w:rPr>
          <w:sz w:val="13"/>
        </w:rPr>
      </w:pPr>
    </w:p>
    <w:tbl>
      <w:tblPr>
        <w:tblW w:w="0" w:type="auto"/>
        <w:tblInd w:w="323" w:type="dxa"/>
        <w:tblLayout w:type="fixed"/>
        <w:tblCellMar>
          <w:left w:w="0" w:type="dxa"/>
          <w:right w:w="0" w:type="dxa"/>
        </w:tblCellMar>
        <w:tblLook w:val="04A0" w:firstRow="1" w:lastRow="0" w:firstColumn="1" w:lastColumn="0" w:noHBand="0" w:noVBand="1"/>
      </w:tblPr>
      <w:tblGrid>
        <w:gridCol w:w="962"/>
        <w:gridCol w:w="500"/>
        <w:gridCol w:w="563"/>
        <w:gridCol w:w="603"/>
        <w:gridCol w:w="603"/>
        <w:gridCol w:w="733"/>
        <w:gridCol w:w="947"/>
      </w:tblGrid>
      <w:tr w:rsidR="00940355" w14:paraId="65B8B354" w14:textId="77777777">
        <w:trPr>
          <w:trHeight w:val="273"/>
        </w:trPr>
        <w:tc>
          <w:tcPr>
            <w:tcW w:w="962" w:type="dxa"/>
            <w:tcBorders>
              <w:top w:val="single" w:sz="8" w:space="0" w:color="000000"/>
              <w:bottom w:val="single" w:sz="4" w:space="0" w:color="000000"/>
            </w:tcBorders>
          </w:tcPr>
          <w:p w14:paraId="611BE882" w14:textId="77777777" w:rsidR="00940355" w:rsidRDefault="005C30C1">
            <w:pPr>
              <w:pStyle w:val="TableParagraph"/>
              <w:spacing w:before="34" w:line="240" w:lineRule="auto"/>
              <w:ind w:left="120"/>
              <w:jc w:val="left"/>
              <w:rPr>
                <w:sz w:val="16"/>
              </w:rPr>
            </w:pPr>
            <w:r>
              <w:rPr>
                <w:spacing w:val="-2"/>
                <w:sz w:val="16"/>
              </w:rPr>
              <w:t>Class</w:t>
            </w:r>
          </w:p>
        </w:tc>
        <w:tc>
          <w:tcPr>
            <w:tcW w:w="500" w:type="dxa"/>
            <w:tcBorders>
              <w:top w:val="single" w:sz="8" w:space="0" w:color="000000"/>
              <w:bottom w:val="single" w:sz="4" w:space="0" w:color="000000"/>
            </w:tcBorders>
          </w:tcPr>
          <w:p w14:paraId="06B3BE43" w14:textId="77777777" w:rsidR="00940355" w:rsidRDefault="005C30C1">
            <w:pPr>
              <w:pStyle w:val="TableParagraph"/>
              <w:spacing w:before="34" w:line="240" w:lineRule="auto"/>
              <w:rPr>
                <w:sz w:val="16"/>
              </w:rPr>
            </w:pPr>
            <w:proofErr w:type="spellStart"/>
            <w:r>
              <w:rPr>
                <w:spacing w:val="-5"/>
                <w:sz w:val="16"/>
              </w:rPr>
              <w:t>Img</w:t>
            </w:r>
            <w:proofErr w:type="spellEnd"/>
          </w:p>
        </w:tc>
        <w:tc>
          <w:tcPr>
            <w:tcW w:w="563" w:type="dxa"/>
            <w:tcBorders>
              <w:top w:val="single" w:sz="8" w:space="0" w:color="000000"/>
              <w:bottom w:val="single" w:sz="4" w:space="0" w:color="000000"/>
            </w:tcBorders>
          </w:tcPr>
          <w:p w14:paraId="3896CD8F" w14:textId="77777777" w:rsidR="00940355" w:rsidRDefault="005C30C1">
            <w:pPr>
              <w:pStyle w:val="TableParagraph"/>
              <w:spacing w:before="34" w:line="240" w:lineRule="auto"/>
              <w:rPr>
                <w:sz w:val="16"/>
              </w:rPr>
            </w:pPr>
            <w:r>
              <w:rPr>
                <w:spacing w:val="-4"/>
                <w:sz w:val="16"/>
              </w:rPr>
              <w:t>Inst</w:t>
            </w:r>
          </w:p>
        </w:tc>
        <w:tc>
          <w:tcPr>
            <w:tcW w:w="603" w:type="dxa"/>
            <w:tcBorders>
              <w:top w:val="single" w:sz="8" w:space="0" w:color="000000"/>
              <w:bottom w:val="single" w:sz="4" w:space="0" w:color="000000"/>
            </w:tcBorders>
          </w:tcPr>
          <w:p w14:paraId="0C58A9CA" w14:textId="77777777" w:rsidR="00940355" w:rsidRDefault="005C30C1">
            <w:pPr>
              <w:pStyle w:val="TableParagraph"/>
              <w:spacing w:before="34" w:line="240" w:lineRule="auto"/>
              <w:ind w:right="1"/>
              <w:rPr>
                <w:sz w:val="16"/>
              </w:rPr>
            </w:pPr>
            <w:r>
              <w:rPr>
                <w:spacing w:val="-10"/>
                <w:sz w:val="16"/>
              </w:rPr>
              <w:t>P</w:t>
            </w:r>
          </w:p>
        </w:tc>
        <w:tc>
          <w:tcPr>
            <w:tcW w:w="603" w:type="dxa"/>
            <w:tcBorders>
              <w:top w:val="single" w:sz="8" w:space="0" w:color="000000"/>
              <w:bottom w:val="single" w:sz="4" w:space="0" w:color="000000"/>
            </w:tcBorders>
          </w:tcPr>
          <w:p w14:paraId="40765EC2" w14:textId="77777777" w:rsidR="00940355" w:rsidRDefault="005C30C1">
            <w:pPr>
              <w:pStyle w:val="TableParagraph"/>
              <w:spacing w:before="34" w:line="240" w:lineRule="auto"/>
              <w:ind w:right="1"/>
              <w:rPr>
                <w:sz w:val="16"/>
              </w:rPr>
            </w:pPr>
            <w:r>
              <w:rPr>
                <w:spacing w:val="-10"/>
                <w:sz w:val="16"/>
              </w:rPr>
              <w:t>R</w:t>
            </w:r>
          </w:p>
        </w:tc>
        <w:tc>
          <w:tcPr>
            <w:tcW w:w="733" w:type="dxa"/>
            <w:tcBorders>
              <w:top w:val="single" w:sz="8" w:space="0" w:color="000000"/>
              <w:bottom w:val="single" w:sz="4" w:space="0" w:color="000000"/>
            </w:tcBorders>
          </w:tcPr>
          <w:p w14:paraId="181E110B" w14:textId="77777777" w:rsidR="00940355" w:rsidRDefault="005C30C1">
            <w:pPr>
              <w:pStyle w:val="TableParagraph"/>
              <w:spacing w:before="34" w:line="240" w:lineRule="auto"/>
              <w:rPr>
                <w:sz w:val="16"/>
              </w:rPr>
            </w:pPr>
            <w:r>
              <w:rPr>
                <w:spacing w:val="-2"/>
                <w:sz w:val="16"/>
              </w:rPr>
              <w:t>mAP50</w:t>
            </w:r>
          </w:p>
        </w:tc>
        <w:tc>
          <w:tcPr>
            <w:tcW w:w="947" w:type="dxa"/>
            <w:tcBorders>
              <w:top w:val="single" w:sz="8" w:space="0" w:color="000000"/>
              <w:bottom w:val="single" w:sz="4" w:space="0" w:color="000000"/>
            </w:tcBorders>
          </w:tcPr>
          <w:p w14:paraId="5480A14C" w14:textId="77777777" w:rsidR="00940355" w:rsidRDefault="005C30C1">
            <w:pPr>
              <w:pStyle w:val="TableParagraph"/>
              <w:spacing w:before="34" w:line="240" w:lineRule="auto"/>
              <w:ind w:right="1"/>
              <w:rPr>
                <w:sz w:val="16"/>
              </w:rPr>
            </w:pPr>
            <w:r>
              <w:rPr>
                <w:sz w:val="16"/>
              </w:rPr>
              <w:t>mAP50-</w:t>
            </w:r>
            <w:r>
              <w:rPr>
                <w:spacing w:val="-5"/>
                <w:sz w:val="16"/>
              </w:rPr>
              <w:t>95</w:t>
            </w:r>
          </w:p>
        </w:tc>
      </w:tr>
      <w:tr w:rsidR="00940355" w14:paraId="106FEE2D" w14:textId="77777777">
        <w:trPr>
          <w:trHeight w:val="224"/>
        </w:trPr>
        <w:tc>
          <w:tcPr>
            <w:tcW w:w="962" w:type="dxa"/>
            <w:tcBorders>
              <w:top w:val="single" w:sz="4" w:space="0" w:color="000000"/>
            </w:tcBorders>
          </w:tcPr>
          <w:p w14:paraId="79C48BBB" w14:textId="77777777" w:rsidR="00940355" w:rsidRDefault="005C30C1">
            <w:pPr>
              <w:pStyle w:val="TableParagraph"/>
              <w:spacing w:before="36" w:line="168" w:lineRule="exact"/>
              <w:ind w:left="120"/>
              <w:jc w:val="left"/>
              <w:rPr>
                <w:sz w:val="16"/>
              </w:rPr>
            </w:pPr>
            <w:r>
              <w:rPr>
                <w:spacing w:val="-5"/>
                <w:sz w:val="16"/>
              </w:rPr>
              <w:t>All</w:t>
            </w:r>
          </w:p>
        </w:tc>
        <w:tc>
          <w:tcPr>
            <w:tcW w:w="500" w:type="dxa"/>
            <w:tcBorders>
              <w:top w:val="single" w:sz="4" w:space="0" w:color="000000"/>
            </w:tcBorders>
          </w:tcPr>
          <w:p w14:paraId="04318C8F" w14:textId="77777777" w:rsidR="00940355" w:rsidRDefault="005C30C1">
            <w:pPr>
              <w:pStyle w:val="TableParagraph"/>
              <w:spacing w:before="36" w:line="168" w:lineRule="exact"/>
              <w:rPr>
                <w:sz w:val="16"/>
              </w:rPr>
            </w:pPr>
            <w:r>
              <w:rPr>
                <w:spacing w:val="-5"/>
                <w:sz w:val="16"/>
              </w:rPr>
              <w:t>108</w:t>
            </w:r>
          </w:p>
        </w:tc>
        <w:tc>
          <w:tcPr>
            <w:tcW w:w="563" w:type="dxa"/>
            <w:tcBorders>
              <w:top w:val="single" w:sz="4" w:space="0" w:color="000000"/>
            </w:tcBorders>
          </w:tcPr>
          <w:p w14:paraId="7BE9F4BB" w14:textId="77777777" w:rsidR="00940355" w:rsidRDefault="005C30C1">
            <w:pPr>
              <w:pStyle w:val="TableParagraph"/>
              <w:spacing w:before="36" w:line="168" w:lineRule="exact"/>
              <w:rPr>
                <w:sz w:val="16"/>
              </w:rPr>
            </w:pPr>
            <w:r>
              <w:rPr>
                <w:spacing w:val="-4"/>
                <w:sz w:val="16"/>
              </w:rPr>
              <w:t>2509</w:t>
            </w:r>
          </w:p>
        </w:tc>
        <w:tc>
          <w:tcPr>
            <w:tcW w:w="603" w:type="dxa"/>
            <w:tcBorders>
              <w:top w:val="single" w:sz="4" w:space="0" w:color="000000"/>
            </w:tcBorders>
          </w:tcPr>
          <w:p w14:paraId="595E9F45" w14:textId="77777777" w:rsidR="00940355" w:rsidRDefault="005C30C1">
            <w:pPr>
              <w:pStyle w:val="TableParagraph"/>
              <w:spacing w:before="36" w:line="168" w:lineRule="exact"/>
              <w:ind w:right="1"/>
              <w:rPr>
                <w:sz w:val="16"/>
              </w:rPr>
            </w:pPr>
            <w:r>
              <w:rPr>
                <w:spacing w:val="-2"/>
                <w:sz w:val="16"/>
              </w:rPr>
              <w:t>0.674</w:t>
            </w:r>
          </w:p>
        </w:tc>
        <w:tc>
          <w:tcPr>
            <w:tcW w:w="603" w:type="dxa"/>
            <w:tcBorders>
              <w:top w:val="single" w:sz="4" w:space="0" w:color="000000"/>
            </w:tcBorders>
          </w:tcPr>
          <w:p w14:paraId="1E11054B" w14:textId="77777777" w:rsidR="00940355" w:rsidRDefault="005C30C1">
            <w:pPr>
              <w:pStyle w:val="TableParagraph"/>
              <w:spacing w:before="36" w:line="168" w:lineRule="exact"/>
              <w:ind w:right="1"/>
              <w:rPr>
                <w:sz w:val="16"/>
              </w:rPr>
            </w:pPr>
            <w:r>
              <w:rPr>
                <w:spacing w:val="-2"/>
                <w:sz w:val="16"/>
              </w:rPr>
              <w:t>0.592</w:t>
            </w:r>
          </w:p>
        </w:tc>
        <w:tc>
          <w:tcPr>
            <w:tcW w:w="733" w:type="dxa"/>
            <w:tcBorders>
              <w:top w:val="single" w:sz="4" w:space="0" w:color="000000"/>
            </w:tcBorders>
          </w:tcPr>
          <w:p w14:paraId="0E04BEF4" w14:textId="77777777" w:rsidR="00940355" w:rsidRDefault="005C30C1">
            <w:pPr>
              <w:pStyle w:val="TableParagraph"/>
              <w:spacing w:before="36" w:line="168" w:lineRule="exact"/>
              <w:rPr>
                <w:sz w:val="16"/>
              </w:rPr>
            </w:pPr>
            <w:r>
              <w:rPr>
                <w:spacing w:val="-2"/>
                <w:sz w:val="16"/>
              </w:rPr>
              <w:t>0.566</w:t>
            </w:r>
          </w:p>
        </w:tc>
        <w:tc>
          <w:tcPr>
            <w:tcW w:w="947" w:type="dxa"/>
            <w:tcBorders>
              <w:top w:val="single" w:sz="4" w:space="0" w:color="000000"/>
            </w:tcBorders>
          </w:tcPr>
          <w:p w14:paraId="671E4CA9" w14:textId="77777777" w:rsidR="00940355" w:rsidRDefault="005C30C1">
            <w:pPr>
              <w:pStyle w:val="TableParagraph"/>
              <w:spacing w:before="36" w:line="168" w:lineRule="exact"/>
              <w:ind w:right="1"/>
              <w:rPr>
                <w:sz w:val="16"/>
              </w:rPr>
            </w:pPr>
            <w:r>
              <w:rPr>
                <w:spacing w:val="-2"/>
                <w:sz w:val="16"/>
              </w:rPr>
              <w:t>0.376</w:t>
            </w:r>
          </w:p>
        </w:tc>
      </w:tr>
      <w:tr w:rsidR="00940355" w14:paraId="41865502" w14:textId="77777777">
        <w:trPr>
          <w:trHeight w:val="180"/>
        </w:trPr>
        <w:tc>
          <w:tcPr>
            <w:tcW w:w="962" w:type="dxa"/>
          </w:tcPr>
          <w:p w14:paraId="3110F4B6" w14:textId="77777777" w:rsidR="00940355" w:rsidRDefault="005C30C1">
            <w:pPr>
              <w:pStyle w:val="TableParagraph"/>
              <w:ind w:left="120"/>
              <w:jc w:val="left"/>
              <w:rPr>
                <w:sz w:val="16"/>
              </w:rPr>
            </w:pPr>
            <w:r>
              <w:rPr>
                <w:spacing w:val="-10"/>
                <w:sz w:val="16"/>
              </w:rPr>
              <w:t>0</w:t>
            </w:r>
          </w:p>
        </w:tc>
        <w:tc>
          <w:tcPr>
            <w:tcW w:w="500" w:type="dxa"/>
          </w:tcPr>
          <w:p w14:paraId="7288C514" w14:textId="77777777" w:rsidR="00940355" w:rsidRDefault="005C30C1">
            <w:pPr>
              <w:pStyle w:val="TableParagraph"/>
              <w:rPr>
                <w:sz w:val="16"/>
              </w:rPr>
            </w:pPr>
            <w:r>
              <w:rPr>
                <w:spacing w:val="-5"/>
                <w:sz w:val="16"/>
              </w:rPr>
              <w:t>53</w:t>
            </w:r>
          </w:p>
        </w:tc>
        <w:tc>
          <w:tcPr>
            <w:tcW w:w="563" w:type="dxa"/>
          </w:tcPr>
          <w:p w14:paraId="03FD7DBD" w14:textId="77777777" w:rsidR="00940355" w:rsidRDefault="005C30C1">
            <w:pPr>
              <w:pStyle w:val="TableParagraph"/>
              <w:rPr>
                <w:sz w:val="16"/>
              </w:rPr>
            </w:pPr>
            <w:r>
              <w:rPr>
                <w:spacing w:val="-4"/>
                <w:sz w:val="16"/>
              </w:rPr>
              <w:t>1288</w:t>
            </w:r>
          </w:p>
        </w:tc>
        <w:tc>
          <w:tcPr>
            <w:tcW w:w="603" w:type="dxa"/>
          </w:tcPr>
          <w:p w14:paraId="2ECD7DAC" w14:textId="77777777" w:rsidR="00940355" w:rsidRDefault="005C30C1">
            <w:pPr>
              <w:pStyle w:val="TableParagraph"/>
              <w:ind w:right="1"/>
              <w:rPr>
                <w:sz w:val="16"/>
              </w:rPr>
            </w:pPr>
            <w:r>
              <w:rPr>
                <w:spacing w:val="-2"/>
                <w:sz w:val="16"/>
              </w:rPr>
              <w:t>0.925</w:t>
            </w:r>
          </w:p>
        </w:tc>
        <w:tc>
          <w:tcPr>
            <w:tcW w:w="603" w:type="dxa"/>
          </w:tcPr>
          <w:p w14:paraId="1C5B0A4D" w14:textId="77777777" w:rsidR="00940355" w:rsidRDefault="005C30C1">
            <w:pPr>
              <w:pStyle w:val="TableParagraph"/>
              <w:ind w:right="1"/>
              <w:rPr>
                <w:sz w:val="16"/>
              </w:rPr>
            </w:pPr>
            <w:r>
              <w:rPr>
                <w:spacing w:val="-2"/>
                <w:sz w:val="16"/>
              </w:rPr>
              <w:t>0.947</w:t>
            </w:r>
          </w:p>
        </w:tc>
        <w:tc>
          <w:tcPr>
            <w:tcW w:w="733" w:type="dxa"/>
          </w:tcPr>
          <w:p w14:paraId="6BA6E524" w14:textId="77777777" w:rsidR="00940355" w:rsidRDefault="005C30C1">
            <w:pPr>
              <w:pStyle w:val="TableParagraph"/>
              <w:rPr>
                <w:sz w:val="16"/>
              </w:rPr>
            </w:pPr>
            <w:r>
              <w:rPr>
                <w:spacing w:val="-2"/>
                <w:sz w:val="16"/>
              </w:rPr>
              <w:t>0.972</w:t>
            </w:r>
          </w:p>
        </w:tc>
        <w:tc>
          <w:tcPr>
            <w:tcW w:w="947" w:type="dxa"/>
          </w:tcPr>
          <w:p w14:paraId="7CB1869E" w14:textId="77777777" w:rsidR="00940355" w:rsidRDefault="005C30C1">
            <w:pPr>
              <w:pStyle w:val="TableParagraph"/>
              <w:ind w:right="1"/>
              <w:rPr>
                <w:sz w:val="16"/>
              </w:rPr>
            </w:pPr>
            <w:r>
              <w:rPr>
                <w:spacing w:val="-2"/>
                <w:sz w:val="16"/>
              </w:rPr>
              <w:t>0.622</w:t>
            </w:r>
          </w:p>
        </w:tc>
      </w:tr>
      <w:tr w:rsidR="00940355" w14:paraId="711FD682" w14:textId="77777777">
        <w:trPr>
          <w:trHeight w:val="180"/>
        </w:trPr>
        <w:tc>
          <w:tcPr>
            <w:tcW w:w="962" w:type="dxa"/>
          </w:tcPr>
          <w:p w14:paraId="59780012" w14:textId="77777777" w:rsidR="00940355" w:rsidRDefault="005C30C1">
            <w:pPr>
              <w:pStyle w:val="TableParagraph"/>
              <w:ind w:left="120"/>
              <w:jc w:val="left"/>
              <w:rPr>
                <w:sz w:val="16"/>
              </w:rPr>
            </w:pPr>
            <w:r>
              <w:rPr>
                <w:spacing w:val="-10"/>
                <w:sz w:val="16"/>
              </w:rPr>
              <w:t>1</w:t>
            </w:r>
          </w:p>
        </w:tc>
        <w:tc>
          <w:tcPr>
            <w:tcW w:w="500" w:type="dxa"/>
          </w:tcPr>
          <w:p w14:paraId="6BA7A447" w14:textId="77777777" w:rsidR="00940355" w:rsidRDefault="005C30C1">
            <w:pPr>
              <w:pStyle w:val="TableParagraph"/>
              <w:rPr>
                <w:sz w:val="16"/>
              </w:rPr>
            </w:pPr>
            <w:r>
              <w:rPr>
                <w:spacing w:val="-10"/>
                <w:sz w:val="16"/>
              </w:rPr>
              <w:t>4</w:t>
            </w:r>
          </w:p>
        </w:tc>
        <w:tc>
          <w:tcPr>
            <w:tcW w:w="563" w:type="dxa"/>
          </w:tcPr>
          <w:p w14:paraId="19562DA8" w14:textId="77777777" w:rsidR="00940355" w:rsidRDefault="005C30C1">
            <w:pPr>
              <w:pStyle w:val="TableParagraph"/>
              <w:rPr>
                <w:sz w:val="16"/>
              </w:rPr>
            </w:pPr>
            <w:r>
              <w:rPr>
                <w:spacing w:val="-10"/>
                <w:sz w:val="16"/>
              </w:rPr>
              <w:t>4</w:t>
            </w:r>
          </w:p>
        </w:tc>
        <w:tc>
          <w:tcPr>
            <w:tcW w:w="603" w:type="dxa"/>
          </w:tcPr>
          <w:p w14:paraId="1A22553C" w14:textId="77777777" w:rsidR="00940355" w:rsidRDefault="005C30C1">
            <w:pPr>
              <w:pStyle w:val="TableParagraph"/>
              <w:ind w:right="1"/>
              <w:rPr>
                <w:sz w:val="16"/>
              </w:rPr>
            </w:pPr>
            <w:r>
              <w:rPr>
                <w:spacing w:val="-2"/>
                <w:sz w:val="16"/>
              </w:rPr>
              <w:t>1.000</w:t>
            </w:r>
          </w:p>
        </w:tc>
        <w:tc>
          <w:tcPr>
            <w:tcW w:w="603" w:type="dxa"/>
          </w:tcPr>
          <w:p w14:paraId="322C920D" w14:textId="77777777" w:rsidR="00940355" w:rsidRDefault="005C30C1">
            <w:pPr>
              <w:pStyle w:val="TableParagraph"/>
              <w:ind w:right="1"/>
              <w:rPr>
                <w:sz w:val="16"/>
              </w:rPr>
            </w:pPr>
            <w:r>
              <w:rPr>
                <w:spacing w:val="-2"/>
                <w:sz w:val="16"/>
              </w:rPr>
              <w:t>0.000</w:t>
            </w:r>
          </w:p>
        </w:tc>
        <w:tc>
          <w:tcPr>
            <w:tcW w:w="733" w:type="dxa"/>
          </w:tcPr>
          <w:p w14:paraId="72EBB97D" w14:textId="77777777" w:rsidR="00940355" w:rsidRDefault="005C30C1">
            <w:pPr>
              <w:pStyle w:val="TableParagraph"/>
              <w:rPr>
                <w:sz w:val="16"/>
              </w:rPr>
            </w:pPr>
            <w:r>
              <w:rPr>
                <w:spacing w:val="-2"/>
                <w:sz w:val="16"/>
              </w:rPr>
              <w:t>0.133</w:t>
            </w:r>
          </w:p>
        </w:tc>
        <w:tc>
          <w:tcPr>
            <w:tcW w:w="947" w:type="dxa"/>
          </w:tcPr>
          <w:p w14:paraId="5837D629" w14:textId="77777777" w:rsidR="00940355" w:rsidRDefault="005C30C1">
            <w:pPr>
              <w:pStyle w:val="TableParagraph"/>
              <w:ind w:right="1"/>
              <w:rPr>
                <w:sz w:val="16"/>
              </w:rPr>
            </w:pPr>
            <w:r>
              <w:rPr>
                <w:spacing w:val="-2"/>
                <w:sz w:val="16"/>
              </w:rPr>
              <w:t>0.102</w:t>
            </w:r>
          </w:p>
        </w:tc>
      </w:tr>
      <w:tr w:rsidR="00940355" w14:paraId="36FFA454" w14:textId="77777777">
        <w:trPr>
          <w:trHeight w:val="180"/>
        </w:trPr>
        <w:tc>
          <w:tcPr>
            <w:tcW w:w="962" w:type="dxa"/>
          </w:tcPr>
          <w:p w14:paraId="6D751D7A" w14:textId="77777777" w:rsidR="00940355" w:rsidRDefault="005C30C1">
            <w:pPr>
              <w:pStyle w:val="TableParagraph"/>
              <w:ind w:left="120"/>
              <w:jc w:val="left"/>
              <w:rPr>
                <w:sz w:val="16"/>
              </w:rPr>
            </w:pPr>
            <w:r>
              <w:rPr>
                <w:spacing w:val="-10"/>
                <w:sz w:val="16"/>
              </w:rPr>
              <w:t>2</w:t>
            </w:r>
          </w:p>
        </w:tc>
        <w:tc>
          <w:tcPr>
            <w:tcW w:w="500" w:type="dxa"/>
          </w:tcPr>
          <w:p w14:paraId="40F8D305" w14:textId="77777777" w:rsidR="00940355" w:rsidRDefault="005C30C1">
            <w:pPr>
              <w:pStyle w:val="TableParagraph"/>
              <w:rPr>
                <w:sz w:val="16"/>
              </w:rPr>
            </w:pPr>
            <w:r>
              <w:rPr>
                <w:spacing w:val="-5"/>
                <w:sz w:val="16"/>
              </w:rPr>
              <w:t>17</w:t>
            </w:r>
          </w:p>
        </w:tc>
        <w:tc>
          <w:tcPr>
            <w:tcW w:w="563" w:type="dxa"/>
          </w:tcPr>
          <w:p w14:paraId="24C450D8" w14:textId="77777777" w:rsidR="00940355" w:rsidRDefault="005C30C1">
            <w:pPr>
              <w:pStyle w:val="TableParagraph"/>
              <w:rPr>
                <w:sz w:val="16"/>
              </w:rPr>
            </w:pPr>
            <w:r>
              <w:rPr>
                <w:spacing w:val="-5"/>
                <w:sz w:val="16"/>
              </w:rPr>
              <w:t>28</w:t>
            </w:r>
          </w:p>
        </w:tc>
        <w:tc>
          <w:tcPr>
            <w:tcW w:w="603" w:type="dxa"/>
          </w:tcPr>
          <w:p w14:paraId="1A5E22C5" w14:textId="77777777" w:rsidR="00940355" w:rsidRDefault="005C30C1">
            <w:pPr>
              <w:pStyle w:val="TableParagraph"/>
              <w:ind w:right="1"/>
              <w:rPr>
                <w:sz w:val="16"/>
              </w:rPr>
            </w:pPr>
            <w:r>
              <w:rPr>
                <w:spacing w:val="-2"/>
                <w:sz w:val="16"/>
              </w:rPr>
              <w:t>0.600</w:t>
            </w:r>
          </w:p>
        </w:tc>
        <w:tc>
          <w:tcPr>
            <w:tcW w:w="603" w:type="dxa"/>
          </w:tcPr>
          <w:p w14:paraId="2868B12A" w14:textId="77777777" w:rsidR="00940355" w:rsidRDefault="005C30C1">
            <w:pPr>
              <w:pStyle w:val="TableParagraph"/>
              <w:ind w:right="1"/>
              <w:rPr>
                <w:sz w:val="16"/>
              </w:rPr>
            </w:pPr>
            <w:r>
              <w:rPr>
                <w:spacing w:val="-2"/>
                <w:sz w:val="16"/>
              </w:rPr>
              <w:t>0.910</w:t>
            </w:r>
          </w:p>
        </w:tc>
        <w:tc>
          <w:tcPr>
            <w:tcW w:w="733" w:type="dxa"/>
          </w:tcPr>
          <w:p w14:paraId="53616AAE" w14:textId="77777777" w:rsidR="00940355" w:rsidRDefault="005C30C1">
            <w:pPr>
              <w:pStyle w:val="TableParagraph"/>
              <w:rPr>
                <w:sz w:val="16"/>
              </w:rPr>
            </w:pPr>
            <w:r>
              <w:rPr>
                <w:spacing w:val="-2"/>
                <w:sz w:val="16"/>
              </w:rPr>
              <w:t>0.758</w:t>
            </w:r>
          </w:p>
        </w:tc>
        <w:tc>
          <w:tcPr>
            <w:tcW w:w="947" w:type="dxa"/>
          </w:tcPr>
          <w:p w14:paraId="5B46678E" w14:textId="77777777" w:rsidR="00940355" w:rsidRDefault="005C30C1">
            <w:pPr>
              <w:pStyle w:val="TableParagraph"/>
              <w:ind w:right="1"/>
              <w:rPr>
                <w:sz w:val="16"/>
              </w:rPr>
            </w:pPr>
            <w:r>
              <w:rPr>
                <w:spacing w:val="-2"/>
                <w:sz w:val="16"/>
              </w:rPr>
              <w:t>0.599</w:t>
            </w:r>
          </w:p>
        </w:tc>
      </w:tr>
      <w:tr w:rsidR="00940355" w14:paraId="0A863DDB" w14:textId="77777777">
        <w:trPr>
          <w:trHeight w:val="180"/>
        </w:trPr>
        <w:tc>
          <w:tcPr>
            <w:tcW w:w="962" w:type="dxa"/>
          </w:tcPr>
          <w:p w14:paraId="084FFA05" w14:textId="77777777" w:rsidR="00940355" w:rsidRDefault="005C30C1">
            <w:pPr>
              <w:pStyle w:val="TableParagraph"/>
              <w:ind w:left="120"/>
              <w:jc w:val="left"/>
              <w:rPr>
                <w:sz w:val="16"/>
              </w:rPr>
            </w:pPr>
            <w:r>
              <w:rPr>
                <w:spacing w:val="-10"/>
                <w:sz w:val="16"/>
              </w:rPr>
              <w:t>3</w:t>
            </w:r>
          </w:p>
        </w:tc>
        <w:tc>
          <w:tcPr>
            <w:tcW w:w="500" w:type="dxa"/>
          </w:tcPr>
          <w:p w14:paraId="7F373A93" w14:textId="77777777" w:rsidR="00940355" w:rsidRDefault="005C30C1">
            <w:pPr>
              <w:pStyle w:val="TableParagraph"/>
              <w:rPr>
                <w:sz w:val="16"/>
              </w:rPr>
            </w:pPr>
            <w:r>
              <w:rPr>
                <w:spacing w:val="-5"/>
                <w:sz w:val="16"/>
              </w:rPr>
              <w:t>18</w:t>
            </w:r>
          </w:p>
        </w:tc>
        <w:tc>
          <w:tcPr>
            <w:tcW w:w="563" w:type="dxa"/>
          </w:tcPr>
          <w:p w14:paraId="04CF126A" w14:textId="77777777" w:rsidR="00940355" w:rsidRDefault="005C30C1">
            <w:pPr>
              <w:pStyle w:val="TableParagraph"/>
              <w:rPr>
                <w:sz w:val="16"/>
              </w:rPr>
            </w:pPr>
            <w:r>
              <w:rPr>
                <w:spacing w:val="-5"/>
                <w:sz w:val="16"/>
              </w:rPr>
              <w:t>32</w:t>
            </w:r>
          </w:p>
        </w:tc>
        <w:tc>
          <w:tcPr>
            <w:tcW w:w="603" w:type="dxa"/>
          </w:tcPr>
          <w:p w14:paraId="17022D79" w14:textId="77777777" w:rsidR="00940355" w:rsidRDefault="005C30C1">
            <w:pPr>
              <w:pStyle w:val="TableParagraph"/>
              <w:ind w:right="1"/>
              <w:rPr>
                <w:sz w:val="16"/>
              </w:rPr>
            </w:pPr>
            <w:r>
              <w:rPr>
                <w:spacing w:val="-2"/>
                <w:sz w:val="16"/>
              </w:rPr>
              <w:t>0.629</w:t>
            </w:r>
          </w:p>
        </w:tc>
        <w:tc>
          <w:tcPr>
            <w:tcW w:w="603" w:type="dxa"/>
          </w:tcPr>
          <w:p w14:paraId="499740F1" w14:textId="77777777" w:rsidR="00940355" w:rsidRDefault="005C30C1">
            <w:pPr>
              <w:pStyle w:val="TableParagraph"/>
              <w:ind w:right="1"/>
              <w:rPr>
                <w:sz w:val="16"/>
              </w:rPr>
            </w:pPr>
            <w:r>
              <w:rPr>
                <w:spacing w:val="-2"/>
                <w:sz w:val="16"/>
              </w:rPr>
              <w:t>0.719</w:t>
            </w:r>
          </w:p>
        </w:tc>
        <w:tc>
          <w:tcPr>
            <w:tcW w:w="733" w:type="dxa"/>
          </w:tcPr>
          <w:p w14:paraId="4AA32A0D" w14:textId="77777777" w:rsidR="00940355" w:rsidRDefault="005C30C1">
            <w:pPr>
              <w:pStyle w:val="TableParagraph"/>
              <w:rPr>
                <w:sz w:val="16"/>
              </w:rPr>
            </w:pPr>
            <w:r>
              <w:rPr>
                <w:spacing w:val="-2"/>
                <w:sz w:val="16"/>
              </w:rPr>
              <w:t>0.637</w:t>
            </w:r>
          </w:p>
        </w:tc>
        <w:tc>
          <w:tcPr>
            <w:tcW w:w="947" w:type="dxa"/>
          </w:tcPr>
          <w:p w14:paraId="70912004" w14:textId="77777777" w:rsidR="00940355" w:rsidRDefault="005C30C1">
            <w:pPr>
              <w:pStyle w:val="TableParagraph"/>
              <w:ind w:right="1"/>
              <w:rPr>
                <w:sz w:val="16"/>
              </w:rPr>
            </w:pPr>
            <w:r>
              <w:rPr>
                <w:spacing w:val="-2"/>
                <w:sz w:val="16"/>
              </w:rPr>
              <w:t>0.442</w:t>
            </w:r>
          </w:p>
        </w:tc>
      </w:tr>
      <w:tr w:rsidR="00940355" w14:paraId="3E2B2293" w14:textId="77777777">
        <w:trPr>
          <w:trHeight w:val="180"/>
        </w:trPr>
        <w:tc>
          <w:tcPr>
            <w:tcW w:w="962" w:type="dxa"/>
          </w:tcPr>
          <w:p w14:paraId="5AFFAC89" w14:textId="77777777" w:rsidR="00940355" w:rsidRDefault="005C30C1">
            <w:pPr>
              <w:pStyle w:val="TableParagraph"/>
              <w:ind w:left="120"/>
              <w:jc w:val="left"/>
              <w:rPr>
                <w:sz w:val="16"/>
              </w:rPr>
            </w:pPr>
            <w:r>
              <w:rPr>
                <w:spacing w:val="-2"/>
                <w:sz w:val="16"/>
              </w:rPr>
              <w:t>BGR-car-</w:t>
            </w:r>
            <w:r>
              <w:rPr>
                <w:spacing w:val="-12"/>
                <w:sz w:val="16"/>
              </w:rPr>
              <w:t>2</w:t>
            </w:r>
          </w:p>
        </w:tc>
        <w:tc>
          <w:tcPr>
            <w:tcW w:w="500" w:type="dxa"/>
          </w:tcPr>
          <w:p w14:paraId="1D8AE388" w14:textId="77777777" w:rsidR="00940355" w:rsidRDefault="005C30C1">
            <w:pPr>
              <w:pStyle w:val="TableParagraph"/>
              <w:rPr>
                <w:sz w:val="16"/>
              </w:rPr>
            </w:pPr>
            <w:r>
              <w:rPr>
                <w:spacing w:val="-5"/>
                <w:sz w:val="16"/>
              </w:rPr>
              <w:t>28</w:t>
            </w:r>
          </w:p>
        </w:tc>
        <w:tc>
          <w:tcPr>
            <w:tcW w:w="563" w:type="dxa"/>
          </w:tcPr>
          <w:p w14:paraId="74479120" w14:textId="77777777" w:rsidR="00940355" w:rsidRDefault="005C30C1">
            <w:pPr>
              <w:pStyle w:val="TableParagraph"/>
              <w:rPr>
                <w:sz w:val="16"/>
              </w:rPr>
            </w:pPr>
            <w:r>
              <w:rPr>
                <w:spacing w:val="-5"/>
                <w:sz w:val="16"/>
              </w:rPr>
              <w:t>61</w:t>
            </w:r>
          </w:p>
        </w:tc>
        <w:tc>
          <w:tcPr>
            <w:tcW w:w="603" w:type="dxa"/>
          </w:tcPr>
          <w:p w14:paraId="789765B8" w14:textId="77777777" w:rsidR="00940355" w:rsidRDefault="005C30C1">
            <w:pPr>
              <w:pStyle w:val="TableParagraph"/>
              <w:ind w:right="1"/>
              <w:rPr>
                <w:sz w:val="16"/>
              </w:rPr>
            </w:pPr>
            <w:r>
              <w:rPr>
                <w:spacing w:val="-2"/>
                <w:sz w:val="16"/>
              </w:rPr>
              <w:t>0.287</w:t>
            </w:r>
          </w:p>
        </w:tc>
        <w:tc>
          <w:tcPr>
            <w:tcW w:w="603" w:type="dxa"/>
          </w:tcPr>
          <w:p w14:paraId="63262FAA" w14:textId="77777777" w:rsidR="00940355" w:rsidRDefault="005C30C1">
            <w:pPr>
              <w:pStyle w:val="TableParagraph"/>
              <w:ind w:right="1"/>
              <w:rPr>
                <w:sz w:val="16"/>
              </w:rPr>
            </w:pPr>
            <w:r>
              <w:rPr>
                <w:spacing w:val="-2"/>
                <w:sz w:val="16"/>
              </w:rPr>
              <w:t>0.422</w:t>
            </w:r>
          </w:p>
        </w:tc>
        <w:tc>
          <w:tcPr>
            <w:tcW w:w="733" w:type="dxa"/>
          </w:tcPr>
          <w:p w14:paraId="4AFF7548" w14:textId="77777777" w:rsidR="00940355" w:rsidRDefault="005C30C1">
            <w:pPr>
              <w:pStyle w:val="TableParagraph"/>
              <w:rPr>
                <w:sz w:val="16"/>
              </w:rPr>
            </w:pPr>
            <w:r>
              <w:rPr>
                <w:spacing w:val="-2"/>
                <w:sz w:val="16"/>
              </w:rPr>
              <w:t>0.264</w:t>
            </w:r>
          </w:p>
        </w:tc>
        <w:tc>
          <w:tcPr>
            <w:tcW w:w="947" w:type="dxa"/>
          </w:tcPr>
          <w:p w14:paraId="454333E8" w14:textId="77777777" w:rsidR="00940355" w:rsidRDefault="005C30C1">
            <w:pPr>
              <w:pStyle w:val="TableParagraph"/>
              <w:ind w:right="1"/>
              <w:rPr>
                <w:sz w:val="16"/>
              </w:rPr>
            </w:pPr>
            <w:r>
              <w:rPr>
                <w:spacing w:val="-2"/>
                <w:sz w:val="16"/>
              </w:rPr>
              <w:t>0.172</w:t>
            </w:r>
          </w:p>
        </w:tc>
      </w:tr>
      <w:tr w:rsidR="00940355" w14:paraId="5AEFBFF1" w14:textId="77777777">
        <w:trPr>
          <w:trHeight w:val="180"/>
        </w:trPr>
        <w:tc>
          <w:tcPr>
            <w:tcW w:w="962" w:type="dxa"/>
          </w:tcPr>
          <w:p w14:paraId="17DA2C55" w14:textId="77777777" w:rsidR="00940355" w:rsidRDefault="005C30C1">
            <w:pPr>
              <w:pStyle w:val="TableParagraph"/>
              <w:ind w:left="120"/>
              <w:jc w:val="left"/>
              <w:rPr>
                <w:sz w:val="16"/>
              </w:rPr>
            </w:pPr>
            <w:r>
              <w:rPr>
                <w:spacing w:val="-5"/>
                <w:sz w:val="16"/>
              </w:rPr>
              <w:t>Bus</w:t>
            </w:r>
          </w:p>
        </w:tc>
        <w:tc>
          <w:tcPr>
            <w:tcW w:w="500" w:type="dxa"/>
          </w:tcPr>
          <w:p w14:paraId="27E384EF" w14:textId="77777777" w:rsidR="00940355" w:rsidRDefault="005C30C1">
            <w:pPr>
              <w:pStyle w:val="TableParagraph"/>
              <w:rPr>
                <w:sz w:val="16"/>
              </w:rPr>
            </w:pPr>
            <w:r>
              <w:rPr>
                <w:spacing w:val="-10"/>
                <w:sz w:val="16"/>
              </w:rPr>
              <w:t>1</w:t>
            </w:r>
          </w:p>
        </w:tc>
        <w:tc>
          <w:tcPr>
            <w:tcW w:w="563" w:type="dxa"/>
          </w:tcPr>
          <w:p w14:paraId="5E6F864F" w14:textId="77777777" w:rsidR="00940355" w:rsidRDefault="005C30C1">
            <w:pPr>
              <w:pStyle w:val="TableParagraph"/>
              <w:rPr>
                <w:sz w:val="16"/>
              </w:rPr>
            </w:pPr>
            <w:r>
              <w:rPr>
                <w:spacing w:val="-10"/>
                <w:sz w:val="16"/>
              </w:rPr>
              <w:t>2</w:t>
            </w:r>
          </w:p>
        </w:tc>
        <w:tc>
          <w:tcPr>
            <w:tcW w:w="603" w:type="dxa"/>
          </w:tcPr>
          <w:p w14:paraId="77807B75" w14:textId="77777777" w:rsidR="00940355" w:rsidRDefault="005C30C1">
            <w:pPr>
              <w:pStyle w:val="TableParagraph"/>
              <w:ind w:right="1"/>
              <w:rPr>
                <w:sz w:val="16"/>
              </w:rPr>
            </w:pPr>
            <w:r>
              <w:rPr>
                <w:spacing w:val="-2"/>
                <w:sz w:val="16"/>
              </w:rPr>
              <w:t>0.000</w:t>
            </w:r>
          </w:p>
        </w:tc>
        <w:tc>
          <w:tcPr>
            <w:tcW w:w="603" w:type="dxa"/>
          </w:tcPr>
          <w:p w14:paraId="170D33E3" w14:textId="77777777" w:rsidR="00940355" w:rsidRDefault="005C30C1">
            <w:pPr>
              <w:pStyle w:val="TableParagraph"/>
              <w:ind w:right="1"/>
              <w:rPr>
                <w:sz w:val="16"/>
              </w:rPr>
            </w:pPr>
            <w:r>
              <w:rPr>
                <w:spacing w:val="-2"/>
                <w:sz w:val="16"/>
              </w:rPr>
              <w:t>0.000</w:t>
            </w:r>
          </w:p>
        </w:tc>
        <w:tc>
          <w:tcPr>
            <w:tcW w:w="733" w:type="dxa"/>
          </w:tcPr>
          <w:p w14:paraId="708C5305" w14:textId="77777777" w:rsidR="00940355" w:rsidRDefault="005C30C1">
            <w:pPr>
              <w:pStyle w:val="TableParagraph"/>
              <w:rPr>
                <w:sz w:val="16"/>
              </w:rPr>
            </w:pPr>
            <w:r>
              <w:rPr>
                <w:spacing w:val="-2"/>
                <w:sz w:val="16"/>
              </w:rPr>
              <w:t>0.000</w:t>
            </w:r>
          </w:p>
        </w:tc>
        <w:tc>
          <w:tcPr>
            <w:tcW w:w="947" w:type="dxa"/>
          </w:tcPr>
          <w:p w14:paraId="5259D290" w14:textId="77777777" w:rsidR="00940355" w:rsidRDefault="005C30C1">
            <w:pPr>
              <w:pStyle w:val="TableParagraph"/>
              <w:ind w:right="1"/>
              <w:rPr>
                <w:sz w:val="16"/>
              </w:rPr>
            </w:pPr>
            <w:r>
              <w:rPr>
                <w:spacing w:val="-2"/>
                <w:sz w:val="16"/>
              </w:rPr>
              <w:t>0.000</w:t>
            </w:r>
          </w:p>
        </w:tc>
      </w:tr>
      <w:tr w:rsidR="00940355" w14:paraId="067AD7EE" w14:textId="77777777">
        <w:trPr>
          <w:trHeight w:val="180"/>
        </w:trPr>
        <w:tc>
          <w:tcPr>
            <w:tcW w:w="962" w:type="dxa"/>
          </w:tcPr>
          <w:p w14:paraId="3AA37464" w14:textId="77777777" w:rsidR="00940355" w:rsidRDefault="005C30C1">
            <w:pPr>
              <w:pStyle w:val="TableParagraph"/>
              <w:ind w:left="120"/>
              <w:jc w:val="left"/>
              <w:rPr>
                <w:sz w:val="16"/>
              </w:rPr>
            </w:pPr>
            <w:r>
              <w:rPr>
                <w:spacing w:val="-5"/>
                <w:sz w:val="16"/>
              </w:rPr>
              <w:t>Car</w:t>
            </w:r>
          </w:p>
        </w:tc>
        <w:tc>
          <w:tcPr>
            <w:tcW w:w="500" w:type="dxa"/>
          </w:tcPr>
          <w:p w14:paraId="2BB4F320" w14:textId="77777777" w:rsidR="00940355" w:rsidRDefault="005C30C1">
            <w:pPr>
              <w:pStyle w:val="TableParagraph"/>
              <w:rPr>
                <w:sz w:val="16"/>
              </w:rPr>
            </w:pPr>
            <w:r>
              <w:rPr>
                <w:spacing w:val="-10"/>
                <w:sz w:val="16"/>
              </w:rPr>
              <w:t>2</w:t>
            </w:r>
          </w:p>
        </w:tc>
        <w:tc>
          <w:tcPr>
            <w:tcW w:w="563" w:type="dxa"/>
          </w:tcPr>
          <w:p w14:paraId="57DFE173" w14:textId="77777777" w:rsidR="00940355" w:rsidRDefault="005C30C1">
            <w:pPr>
              <w:pStyle w:val="TableParagraph"/>
              <w:rPr>
                <w:sz w:val="16"/>
              </w:rPr>
            </w:pPr>
            <w:r>
              <w:rPr>
                <w:spacing w:val="-5"/>
                <w:sz w:val="16"/>
              </w:rPr>
              <w:t>70</w:t>
            </w:r>
          </w:p>
        </w:tc>
        <w:tc>
          <w:tcPr>
            <w:tcW w:w="603" w:type="dxa"/>
          </w:tcPr>
          <w:p w14:paraId="42D8D5EA" w14:textId="77777777" w:rsidR="00940355" w:rsidRDefault="005C30C1">
            <w:pPr>
              <w:pStyle w:val="TableParagraph"/>
              <w:ind w:right="1"/>
              <w:rPr>
                <w:sz w:val="16"/>
              </w:rPr>
            </w:pPr>
            <w:r>
              <w:rPr>
                <w:spacing w:val="-2"/>
                <w:sz w:val="16"/>
              </w:rPr>
              <w:t>0.932</w:t>
            </w:r>
          </w:p>
        </w:tc>
        <w:tc>
          <w:tcPr>
            <w:tcW w:w="603" w:type="dxa"/>
          </w:tcPr>
          <w:p w14:paraId="13934362" w14:textId="77777777" w:rsidR="00940355" w:rsidRDefault="005C30C1">
            <w:pPr>
              <w:pStyle w:val="TableParagraph"/>
              <w:ind w:right="1"/>
              <w:rPr>
                <w:sz w:val="16"/>
              </w:rPr>
            </w:pPr>
            <w:r>
              <w:rPr>
                <w:spacing w:val="-2"/>
                <w:sz w:val="16"/>
              </w:rPr>
              <w:t>0.343</w:t>
            </w:r>
          </w:p>
        </w:tc>
        <w:tc>
          <w:tcPr>
            <w:tcW w:w="733" w:type="dxa"/>
          </w:tcPr>
          <w:p w14:paraId="138CC41F" w14:textId="77777777" w:rsidR="00940355" w:rsidRDefault="005C30C1">
            <w:pPr>
              <w:pStyle w:val="TableParagraph"/>
              <w:rPr>
                <w:sz w:val="16"/>
              </w:rPr>
            </w:pPr>
            <w:r>
              <w:rPr>
                <w:spacing w:val="-2"/>
                <w:sz w:val="16"/>
              </w:rPr>
              <w:t>0.406</w:t>
            </w:r>
          </w:p>
        </w:tc>
        <w:tc>
          <w:tcPr>
            <w:tcW w:w="947" w:type="dxa"/>
          </w:tcPr>
          <w:p w14:paraId="1A4C919C" w14:textId="77777777" w:rsidR="00940355" w:rsidRDefault="005C30C1">
            <w:pPr>
              <w:pStyle w:val="TableParagraph"/>
              <w:ind w:right="1"/>
              <w:rPr>
                <w:sz w:val="16"/>
              </w:rPr>
            </w:pPr>
            <w:r>
              <w:rPr>
                <w:spacing w:val="-2"/>
                <w:sz w:val="16"/>
              </w:rPr>
              <w:t>0.305</w:t>
            </w:r>
          </w:p>
        </w:tc>
      </w:tr>
      <w:tr w:rsidR="00940355" w14:paraId="1F4A03A5" w14:textId="77777777">
        <w:trPr>
          <w:trHeight w:val="180"/>
        </w:trPr>
        <w:tc>
          <w:tcPr>
            <w:tcW w:w="962" w:type="dxa"/>
          </w:tcPr>
          <w:p w14:paraId="31BA792A" w14:textId="77777777" w:rsidR="00940355" w:rsidRDefault="005C30C1">
            <w:pPr>
              <w:pStyle w:val="TableParagraph"/>
              <w:ind w:left="120"/>
              <w:jc w:val="left"/>
              <w:rPr>
                <w:sz w:val="16"/>
              </w:rPr>
            </w:pPr>
            <w:r>
              <w:rPr>
                <w:spacing w:val="-2"/>
                <w:sz w:val="16"/>
              </w:rPr>
              <w:t>Truck</w:t>
            </w:r>
          </w:p>
        </w:tc>
        <w:tc>
          <w:tcPr>
            <w:tcW w:w="500" w:type="dxa"/>
          </w:tcPr>
          <w:p w14:paraId="59C70078" w14:textId="77777777" w:rsidR="00940355" w:rsidRDefault="005C30C1">
            <w:pPr>
              <w:pStyle w:val="TableParagraph"/>
              <w:rPr>
                <w:sz w:val="16"/>
              </w:rPr>
            </w:pPr>
            <w:r>
              <w:rPr>
                <w:spacing w:val="-10"/>
                <w:sz w:val="16"/>
              </w:rPr>
              <w:t>2</w:t>
            </w:r>
          </w:p>
        </w:tc>
        <w:tc>
          <w:tcPr>
            <w:tcW w:w="563" w:type="dxa"/>
          </w:tcPr>
          <w:p w14:paraId="4269EEFC" w14:textId="77777777" w:rsidR="00940355" w:rsidRDefault="005C30C1">
            <w:pPr>
              <w:pStyle w:val="TableParagraph"/>
              <w:rPr>
                <w:sz w:val="16"/>
              </w:rPr>
            </w:pPr>
            <w:r>
              <w:rPr>
                <w:spacing w:val="-5"/>
                <w:sz w:val="16"/>
              </w:rPr>
              <w:t>13</w:t>
            </w:r>
          </w:p>
        </w:tc>
        <w:tc>
          <w:tcPr>
            <w:tcW w:w="603" w:type="dxa"/>
          </w:tcPr>
          <w:p w14:paraId="750208E5" w14:textId="77777777" w:rsidR="00940355" w:rsidRDefault="005C30C1">
            <w:pPr>
              <w:pStyle w:val="TableParagraph"/>
              <w:ind w:right="1"/>
              <w:rPr>
                <w:sz w:val="16"/>
              </w:rPr>
            </w:pPr>
            <w:r>
              <w:rPr>
                <w:spacing w:val="-2"/>
                <w:sz w:val="16"/>
              </w:rPr>
              <w:t>1.000</w:t>
            </w:r>
          </w:p>
        </w:tc>
        <w:tc>
          <w:tcPr>
            <w:tcW w:w="603" w:type="dxa"/>
          </w:tcPr>
          <w:p w14:paraId="6A1C20BD" w14:textId="77777777" w:rsidR="00940355" w:rsidRDefault="005C30C1">
            <w:pPr>
              <w:pStyle w:val="TableParagraph"/>
              <w:ind w:right="1"/>
              <w:rPr>
                <w:sz w:val="16"/>
              </w:rPr>
            </w:pPr>
            <w:r>
              <w:rPr>
                <w:spacing w:val="-2"/>
                <w:sz w:val="16"/>
              </w:rPr>
              <w:t>0.295</w:t>
            </w:r>
          </w:p>
        </w:tc>
        <w:tc>
          <w:tcPr>
            <w:tcW w:w="733" w:type="dxa"/>
          </w:tcPr>
          <w:p w14:paraId="5420F40F" w14:textId="77777777" w:rsidR="00940355" w:rsidRDefault="005C30C1">
            <w:pPr>
              <w:pStyle w:val="TableParagraph"/>
              <w:rPr>
                <w:sz w:val="16"/>
              </w:rPr>
            </w:pPr>
            <w:r>
              <w:rPr>
                <w:spacing w:val="-2"/>
                <w:sz w:val="16"/>
              </w:rPr>
              <w:t>0.337</w:t>
            </w:r>
          </w:p>
        </w:tc>
        <w:tc>
          <w:tcPr>
            <w:tcW w:w="947" w:type="dxa"/>
          </w:tcPr>
          <w:p w14:paraId="0F3FD7E4" w14:textId="77777777" w:rsidR="00940355" w:rsidRDefault="005C30C1">
            <w:pPr>
              <w:pStyle w:val="TableParagraph"/>
              <w:ind w:right="1"/>
              <w:rPr>
                <w:sz w:val="16"/>
              </w:rPr>
            </w:pPr>
            <w:r>
              <w:rPr>
                <w:spacing w:val="-2"/>
                <w:sz w:val="16"/>
              </w:rPr>
              <w:t>0.291</w:t>
            </w:r>
          </w:p>
        </w:tc>
      </w:tr>
      <w:tr w:rsidR="00940355" w14:paraId="152358DC" w14:textId="77777777">
        <w:trPr>
          <w:trHeight w:val="180"/>
        </w:trPr>
        <w:tc>
          <w:tcPr>
            <w:tcW w:w="962" w:type="dxa"/>
          </w:tcPr>
          <w:p w14:paraId="757AA528" w14:textId="77777777" w:rsidR="00940355" w:rsidRDefault="005C30C1">
            <w:pPr>
              <w:pStyle w:val="TableParagraph"/>
              <w:ind w:left="120"/>
              <w:jc w:val="left"/>
              <w:rPr>
                <w:sz w:val="16"/>
              </w:rPr>
            </w:pPr>
            <w:r>
              <w:rPr>
                <w:spacing w:val="-5"/>
                <w:sz w:val="16"/>
              </w:rPr>
              <w:t>car</w:t>
            </w:r>
          </w:p>
        </w:tc>
        <w:tc>
          <w:tcPr>
            <w:tcW w:w="500" w:type="dxa"/>
          </w:tcPr>
          <w:p w14:paraId="7D1EF606" w14:textId="77777777" w:rsidR="00940355" w:rsidRDefault="005C30C1">
            <w:pPr>
              <w:pStyle w:val="TableParagraph"/>
              <w:rPr>
                <w:sz w:val="16"/>
              </w:rPr>
            </w:pPr>
            <w:r>
              <w:rPr>
                <w:spacing w:val="-5"/>
                <w:sz w:val="16"/>
              </w:rPr>
              <w:t>55</w:t>
            </w:r>
          </w:p>
        </w:tc>
        <w:tc>
          <w:tcPr>
            <w:tcW w:w="563" w:type="dxa"/>
          </w:tcPr>
          <w:p w14:paraId="27D1462F" w14:textId="77777777" w:rsidR="00940355" w:rsidRDefault="005C30C1">
            <w:pPr>
              <w:pStyle w:val="TableParagraph"/>
              <w:rPr>
                <w:sz w:val="16"/>
              </w:rPr>
            </w:pPr>
            <w:r>
              <w:rPr>
                <w:spacing w:val="-5"/>
                <w:sz w:val="16"/>
              </w:rPr>
              <w:t>981</w:t>
            </w:r>
          </w:p>
        </w:tc>
        <w:tc>
          <w:tcPr>
            <w:tcW w:w="603" w:type="dxa"/>
          </w:tcPr>
          <w:p w14:paraId="227E323F" w14:textId="77777777" w:rsidR="00940355" w:rsidRDefault="005C30C1">
            <w:pPr>
              <w:pStyle w:val="TableParagraph"/>
              <w:ind w:right="1"/>
              <w:rPr>
                <w:sz w:val="16"/>
              </w:rPr>
            </w:pPr>
            <w:r>
              <w:rPr>
                <w:spacing w:val="-2"/>
                <w:sz w:val="16"/>
              </w:rPr>
              <w:t>0.784</w:t>
            </w:r>
          </w:p>
        </w:tc>
        <w:tc>
          <w:tcPr>
            <w:tcW w:w="603" w:type="dxa"/>
          </w:tcPr>
          <w:p w14:paraId="5E5A6510" w14:textId="77777777" w:rsidR="00940355" w:rsidRDefault="005C30C1">
            <w:pPr>
              <w:pStyle w:val="TableParagraph"/>
              <w:ind w:right="1"/>
              <w:rPr>
                <w:sz w:val="16"/>
              </w:rPr>
            </w:pPr>
            <w:r>
              <w:rPr>
                <w:spacing w:val="-2"/>
                <w:sz w:val="16"/>
              </w:rPr>
              <w:t>0.864</w:t>
            </w:r>
          </w:p>
        </w:tc>
        <w:tc>
          <w:tcPr>
            <w:tcW w:w="733" w:type="dxa"/>
          </w:tcPr>
          <w:p w14:paraId="4CE41045" w14:textId="77777777" w:rsidR="00940355" w:rsidRDefault="005C30C1">
            <w:pPr>
              <w:pStyle w:val="TableParagraph"/>
              <w:rPr>
                <w:sz w:val="16"/>
              </w:rPr>
            </w:pPr>
            <w:r>
              <w:rPr>
                <w:spacing w:val="-2"/>
                <w:sz w:val="16"/>
              </w:rPr>
              <w:t>0.824</w:t>
            </w:r>
          </w:p>
        </w:tc>
        <w:tc>
          <w:tcPr>
            <w:tcW w:w="947" w:type="dxa"/>
          </w:tcPr>
          <w:p w14:paraId="645111C3" w14:textId="77777777" w:rsidR="00940355" w:rsidRDefault="005C30C1">
            <w:pPr>
              <w:pStyle w:val="TableParagraph"/>
              <w:ind w:right="1"/>
              <w:rPr>
                <w:sz w:val="16"/>
              </w:rPr>
            </w:pPr>
            <w:r>
              <w:rPr>
                <w:spacing w:val="-2"/>
                <w:sz w:val="16"/>
              </w:rPr>
              <w:t>0.473</w:t>
            </w:r>
          </w:p>
        </w:tc>
      </w:tr>
      <w:tr w:rsidR="00940355" w14:paraId="265C3CED" w14:textId="77777777">
        <w:trPr>
          <w:trHeight w:val="180"/>
        </w:trPr>
        <w:tc>
          <w:tcPr>
            <w:tcW w:w="962" w:type="dxa"/>
          </w:tcPr>
          <w:p w14:paraId="08149C6F" w14:textId="77777777" w:rsidR="00940355" w:rsidRDefault="005C30C1">
            <w:pPr>
              <w:pStyle w:val="TableParagraph"/>
              <w:ind w:left="120"/>
              <w:jc w:val="left"/>
              <w:rPr>
                <w:sz w:val="16"/>
              </w:rPr>
            </w:pPr>
            <w:r>
              <w:rPr>
                <w:spacing w:val="-2"/>
                <w:sz w:val="16"/>
              </w:rPr>
              <w:t>human</w:t>
            </w:r>
          </w:p>
        </w:tc>
        <w:tc>
          <w:tcPr>
            <w:tcW w:w="500" w:type="dxa"/>
          </w:tcPr>
          <w:p w14:paraId="19C1FDC2" w14:textId="77777777" w:rsidR="00940355" w:rsidRDefault="005C30C1">
            <w:pPr>
              <w:pStyle w:val="TableParagraph"/>
              <w:rPr>
                <w:sz w:val="16"/>
              </w:rPr>
            </w:pPr>
            <w:r>
              <w:rPr>
                <w:spacing w:val="-10"/>
                <w:sz w:val="16"/>
              </w:rPr>
              <w:t>1</w:t>
            </w:r>
          </w:p>
        </w:tc>
        <w:tc>
          <w:tcPr>
            <w:tcW w:w="563" w:type="dxa"/>
          </w:tcPr>
          <w:p w14:paraId="4230AE21" w14:textId="77777777" w:rsidR="00940355" w:rsidRDefault="005C30C1">
            <w:pPr>
              <w:pStyle w:val="TableParagraph"/>
              <w:rPr>
                <w:sz w:val="16"/>
              </w:rPr>
            </w:pPr>
            <w:r>
              <w:rPr>
                <w:spacing w:val="-10"/>
                <w:sz w:val="16"/>
              </w:rPr>
              <w:t>4</w:t>
            </w:r>
          </w:p>
        </w:tc>
        <w:tc>
          <w:tcPr>
            <w:tcW w:w="603" w:type="dxa"/>
          </w:tcPr>
          <w:p w14:paraId="6094F9BC" w14:textId="77777777" w:rsidR="00940355" w:rsidRDefault="005C30C1">
            <w:pPr>
              <w:pStyle w:val="TableParagraph"/>
              <w:ind w:right="1"/>
              <w:rPr>
                <w:sz w:val="16"/>
              </w:rPr>
            </w:pPr>
            <w:r>
              <w:rPr>
                <w:spacing w:val="-2"/>
                <w:sz w:val="16"/>
              </w:rPr>
              <w:t>0.888</w:t>
            </w:r>
          </w:p>
        </w:tc>
        <w:tc>
          <w:tcPr>
            <w:tcW w:w="603" w:type="dxa"/>
          </w:tcPr>
          <w:p w14:paraId="4E3D81A7" w14:textId="77777777" w:rsidR="00940355" w:rsidRDefault="005C30C1">
            <w:pPr>
              <w:pStyle w:val="TableParagraph"/>
              <w:ind w:right="1"/>
              <w:rPr>
                <w:sz w:val="16"/>
              </w:rPr>
            </w:pPr>
            <w:r>
              <w:rPr>
                <w:spacing w:val="-2"/>
                <w:sz w:val="16"/>
              </w:rPr>
              <w:t>1.000</w:t>
            </w:r>
          </w:p>
        </w:tc>
        <w:tc>
          <w:tcPr>
            <w:tcW w:w="733" w:type="dxa"/>
          </w:tcPr>
          <w:p w14:paraId="28A3D423" w14:textId="77777777" w:rsidR="00940355" w:rsidRDefault="005C30C1">
            <w:pPr>
              <w:pStyle w:val="TableParagraph"/>
              <w:rPr>
                <w:sz w:val="16"/>
              </w:rPr>
            </w:pPr>
            <w:r>
              <w:rPr>
                <w:spacing w:val="-2"/>
                <w:sz w:val="16"/>
              </w:rPr>
              <w:t>0.995</w:t>
            </w:r>
          </w:p>
        </w:tc>
        <w:tc>
          <w:tcPr>
            <w:tcW w:w="947" w:type="dxa"/>
          </w:tcPr>
          <w:p w14:paraId="300E0ED8" w14:textId="77777777" w:rsidR="00940355" w:rsidRDefault="005C30C1">
            <w:pPr>
              <w:pStyle w:val="TableParagraph"/>
              <w:ind w:right="1"/>
              <w:rPr>
                <w:sz w:val="16"/>
              </w:rPr>
            </w:pPr>
            <w:r>
              <w:rPr>
                <w:spacing w:val="-2"/>
                <w:sz w:val="16"/>
              </w:rPr>
              <w:t>0.602</w:t>
            </w:r>
          </w:p>
        </w:tc>
      </w:tr>
      <w:tr w:rsidR="00940355" w14:paraId="1804251C" w14:textId="77777777">
        <w:trPr>
          <w:trHeight w:val="180"/>
        </w:trPr>
        <w:tc>
          <w:tcPr>
            <w:tcW w:w="962" w:type="dxa"/>
          </w:tcPr>
          <w:p w14:paraId="3B9A1C60" w14:textId="77777777" w:rsidR="00940355" w:rsidRDefault="005C30C1">
            <w:pPr>
              <w:pStyle w:val="TableParagraph"/>
              <w:ind w:left="120"/>
              <w:jc w:val="left"/>
              <w:rPr>
                <w:sz w:val="16"/>
              </w:rPr>
            </w:pPr>
            <w:r>
              <w:rPr>
                <w:spacing w:val="-2"/>
                <w:sz w:val="16"/>
              </w:rPr>
              <w:t>motorcycle</w:t>
            </w:r>
          </w:p>
        </w:tc>
        <w:tc>
          <w:tcPr>
            <w:tcW w:w="500" w:type="dxa"/>
          </w:tcPr>
          <w:p w14:paraId="223F6545" w14:textId="77777777" w:rsidR="00940355" w:rsidRDefault="005C30C1">
            <w:pPr>
              <w:pStyle w:val="TableParagraph"/>
              <w:rPr>
                <w:sz w:val="16"/>
              </w:rPr>
            </w:pPr>
            <w:r>
              <w:rPr>
                <w:spacing w:val="-10"/>
                <w:sz w:val="16"/>
              </w:rPr>
              <w:t>5</w:t>
            </w:r>
          </w:p>
        </w:tc>
        <w:tc>
          <w:tcPr>
            <w:tcW w:w="563" w:type="dxa"/>
          </w:tcPr>
          <w:p w14:paraId="751CCC19" w14:textId="77777777" w:rsidR="00940355" w:rsidRDefault="005C30C1">
            <w:pPr>
              <w:pStyle w:val="TableParagraph"/>
              <w:rPr>
                <w:sz w:val="16"/>
              </w:rPr>
            </w:pPr>
            <w:r>
              <w:rPr>
                <w:spacing w:val="-10"/>
                <w:sz w:val="16"/>
              </w:rPr>
              <w:t>1</w:t>
            </w:r>
          </w:p>
        </w:tc>
        <w:tc>
          <w:tcPr>
            <w:tcW w:w="603" w:type="dxa"/>
          </w:tcPr>
          <w:p w14:paraId="6CCED896" w14:textId="77777777" w:rsidR="00940355" w:rsidRDefault="005C30C1">
            <w:pPr>
              <w:pStyle w:val="TableParagraph"/>
              <w:ind w:right="1"/>
              <w:rPr>
                <w:sz w:val="16"/>
              </w:rPr>
            </w:pPr>
            <w:r>
              <w:rPr>
                <w:spacing w:val="-2"/>
                <w:sz w:val="16"/>
              </w:rPr>
              <w:t>0.579</w:t>
            </w:r>
          </w:p>
        </w:tc>
        <w:tc>
          <w:tcPr>
            <w:tcW w:w="603" w:type="dxa"/>
          </w:tcPr>
          <w:p w14:paraId="5657D5EC" w14:textId="77777777" w:rsidR="00940355" w:rsidRDefault="005C30C1">
            <w:pPr>
              <w:pStyle w:val="TableParagraph"/>
              <w:ind w:right="1"/>
              <w:rPr>
                <w:sz w:val="16"/>
              </w:rPr>
            </w:pPr>
            <w:r>
              <w:rPr>
                <w:spacing w:val="-2"/>
                <w:sz w:val="16"/>
              </w:rPr>
              <w:t>1.000</w:t>
            </w:r>
          </w:p>
        </w:tc>
        <w:tc>
          <w:tcPr>
            <w:tcW w:w="733" w:type="dxa"/>
          </w:tcPr>
          <w:p w14:paraId="02B69A13" w14:textId="77777777" w:rsidR="00940355" w:rsidRDefault="005C30C1">
            <w:pPr>
              <w:pStyle w:val="TableParagraph"/>
              <w:rPr>
                <w:sz w:val="16"/>
              </w:rPr>
            </w:pPr>
            <w:r>
              <w:rPr>
                <w:spacing w:val="-2"/>
                <w:sz w:val="16"/>
              </w:rPr>
              <w:t>0.995</w:t>
            </w:r>
          </w:p>
        </w:tc>
        <w:tc>
          <w:tcPr>
            <w:tcW w:w="947" w:type="dxa"/>
          </w:tcPr>
          <w:p w14:paraId="32418E7D" w14:textId="77777777" w:rsidR="00940355" w:rsidRDefault="005C30C1">
            <w:pPr>
              <w:pStyle w:val="TableParagraph"/>
              <w:ind w:right="1"/>
              <w:rPr>
                <w:sz w:val="16"/>
              </w:rPr>
            </w:pPr>
            <w:r>
              <w:rPr>
                <w:spacing w:val="-2"/>
                <w:sz w:val="16"/>
              </w:rPr>
              <w:t>0.697</w:t>
            </w:r>
          </w:p>
        </w:tc>
      </w:tr>
      <w:tr w:rsidR="00940355" w14:paraId="23E2F8B3" w14:textId="77777777">
        <w:trPr>
          <w:trHeight w:val="230"/>
        </w:trPr>
        <w:tc>
          <w:tcPr>
            <w:tcW w:w="962" w:type="dxa"/>
            <w:tcBorders>
              <w:bottom w:val="single" w:sz="8" w:space="0" w:color="000000"/>
            </w:tcBorders>
          </w:tcPr>
          <w:p w14:paraId="72106987" w14:textId="77777777" w:rsidR="00940355" w:rsidRDefault="005C30C1">
            <w:pPr>
              <w:pStyle w:val="TableParagraph"/>
              <w:spacing w:line="177" w:lineRule="exact"/>
              <w:ind w:left="120"/>
              <w:jc w:val="left"/>
              <w:rPr>
                <w:sz w:val="16"/>
              </w:rPr>
            </w:pPr>
            <w:r>
              <w:rPr>
                <w:spacing w:val="-2"/>
                <w:sz w:val="16"/>
              </w:rPr>
              <w:t>truck</w:t>
            </w:r>
          </w:p>
        </w:tc>
        <w:tc>
          <w:tcPr>
            <w:tcW w:w="500" w:type="dxa"/>
            <w:tcBorders>
              <w:bottom w:val="single" w:sz="8" w:space="0" w:color="000000"/>
            </w:tcBorders>
          </w:tcPr>
          <w:p w14:paraId="7AAD4F62" w14:textId="77777777" w:rsidR="00940355" w:rsidRDefault="005C30C1">
            <w:pPr>
              <w:pStyle w:val="TableParagraph"/>
              <w:spacing w:line="177" w:lineRule="exact"/>
              <w:rPr>
                <w:sz w:val="16"/>
              </w:rPr>
            </w:pPr>
            <w:r>
              <w:rPr>
                <w:spacing w:val="-10"/>
                <w:sz w:val="16"/>
              </w:rPr>
              <w:t>6</w:t>
            </w:r>
          </w:p>
        </w:tc>
        <w:tc>
          <w:tcPr>
            <w:tcW w:w="563" w:type="dxa"/>
            <w:tcBorders>
              <w:bottom w:val="single" w:sz="8" w:space="0" w:color="000000"/>
            </w:tcBorders>
          </w:tcPr>
          <w:p w14:paraId="65CB5FCE" w14:textId="77777777" w:rsidR="00940355" w:rsidRDefault="005C30C1">
            <w:pPr>
              <w:pStyle w:val="TableParagraph"/>
              <w:spacing w:line="177" w:lineRule="exact"/>
              <w:rPr>
                <w:sz w:val="16"/>
              </w:rPr>
            </w:pPr>
            <w:r>
              <w:rPr>
                <w:spacing w:val="-5"/>
                <w:sz w:val="16"/>
              </w:rPr>
              <w:t>25</w:t>
            </w:r>
          </w:p>
        </w:tc>
        <w:tc>
          <w:tcPr>
            <w:tcW w:w="603" w:type="dxa"/>
            <w:tcBorders>
              <w:bottom w:val="single" w:sz="8" w:space="0" w:color="000000"/>
            </w:tcBorders>
          </w:tcPr>
          <w:p w14:paraId="46274FC1" w14:textId="77777777" w:rsidR="00940355" w:rsidRDefault="005C30C1">
            <w:pPr>
              <w:pStyle w:val="TableParagraph"/>
              <w:spacing w:line="177" w:lineRule="exact"/>
              <w:ind w:right="1"/>
              <w:rPr>
                <w:sz w:val="16"/>
              </w:rPr>
            </w:pPr>
            <w:r>
              <w:rPr>
                <w:spacing w:val="-2"/>
                <w:sz w:val="16"/>
              </w:rPr>
              <w:t>0.460</w:t>
            </w:r>
          </w:p>
        </w:tc>
        <w:tc>
          <w:tcPr>
            <w:tcW w:w="603" w:type="dxa"/>
            <w:tcBorders>
              <w:bottom w:val="single" w:sz="8" w:space="0" w:color="000000"/>
            </w:tcBorders>
          </w:tcPr>
          <w:p w14:paraId="6D2B8ADC" w14:textId="77777777" w:rsidR="00940355" w:rsidRDefault="005C30C1">
            <w:pPr>
              <w:pStyle w:val="TableParagraph"/>
              <w:spacing w:line="177" w:lineRule="exact"/>
              <w:ind w:right="1"/>
              <w:rPr>
                <w:sz w:val="16"/>
              </w:rPr>
            </w:pPr>
            <w:r>
              <w:rPr>
                <w:spacing w:val="-2"/>
                <w:sz w:val="16"/>
              </w:rPr>
              <w:t>0.600</w:t>
            </w:r>
          </w:p>
        </w:tc>
        <w:tc>
          <w:tcPr>
            <w:tcW w:w="733" w:type="dxa"/>
            <w:tcBorders>
              <w:bottom w:val="single" w:sz="8" w:space="0" w:color="000000"/>
            </w:tcBorders>
          </w:tcPr>
          <w:p w14:paraId="3A7AFB67" w14:textId="77777777" w:rsidR="00940355" w:rsidRDefault="005C30C1">
            <w:pPr>
              <w:pStyle w:val="TableParagraph"/>
              <w:spacing w:line="177" w:lineRule="exact"/>
              <w:rPr>
                <w:sz w:val="16"/>
              </w:rPr>
            </w:pPr>
            <w:r>
              <w:rPr>
                <w:spacing w:val="-2"/>
                <w:sz w:val="16"/>
              </w:rPr>
              <w:t>0.467</w:t>
            </w:r>
          </w:p>
        </w:tc>
        <w:tc>
          <w:tcPr>
            <w:tcW w:w="947" w:type="dxa"/>
            <w:tcBorders>
              <w:bottom w:val="single" w:sz="8" w:space="0" w:color="000000"/>
            </w:tcBorders>
          </w:tcPr>
          <w:p w14:paraId="1B0B8466" w14:textId="77777777" w:rsidR="00940355" w:rsidRDefault="005C30C1">
            <w:pPr>
              <w:pStyle w:val="TableParagraph"/>
              <w:spacing w:line="177" w:lineRule="exact"/>
              <w:ind w:right="1"/>
              <w:rPr>
                <w:sz w:val="16"/>
              </w:rPr>
            </w:pPr>
            <w:r>
              <w:rPr>
                <w:spacing w:val="-2"/>
                <w:sz w:val="16"/>
              </w:rPr>
              <w:t>0.202</w:t>
            </w:r>
          </w:p>
        </w:tc>
      </w:tr>
    </w:tbl>
    <w:p w14:paraId="556BB4FB" w14:textId="77777777" w:rsidR="00940355" w:rsidRDefault="00940355">
      <w:pPr>
        <w:pStyle w:val="BodyText"/>
        <w:spacing w:before="11"/>
      </w:pPr>
    </w:p>
    <w:p w14:paraId="200AE5BD" w14:textId="77777777" w:rsidR="00940355" w:rsidRDefault="005C30C1">
      <w:pPr>
        <w:pStyle w:val="ListParagraph"/>
        <w:numPr>
          <w:ilvl w:val="0"/>
          <w:numId w:val="1"/>
        </w:numPr>
        <w:tabs>
          <w:tab w:val="left" w:pos="1888"/>
        </w:tabs>
        <w:ind w:left="1888" w:hanging="442"/>
        <w:jc w:val="left"/>
        <w:rPr>
          <w:sz w:val="20"/>
        </w:rPr>
      </w:pPr>
      <w:r>
        <w:rPr>
          <w:smallCaps/>
          <w:sz w:val="20"/>
        </w:rPr>
        <w:t>Overall</w:t>
      </w:r>
      <w:r>
        <w:rPr>
          <w:smallCaps/>
          <w:spacing w:val="56"/>
          <w:sz w:val="20"/>
        </w:rPr>
        <w:t xml:space="preserve"> </w:t>
      </w:r>
      <w:r>
        <w:rPr>
          <w:smallCaps/>
          <w:spacing w:val="-2"/>
          <w:sz w:val="20"/>
        </w:rPr>
        <w:t>Performance</w:t>
      </w:r>
    </w:p>
    <w:p w14:paraId="5D1C545B" w14:textId="77777777" w:rsidR="00940355" w:rsidRDefault="005C30C1">
      <w:pPr>
        <w:pStyle w:val="BodyText"/>
        <w:spacing w:before="70" w:line="249" w:lineRule="auto"/>
        <w:ind w:left="259" w:firstLine="199"/>
        <w:jc w:val="both"/>
      </w:pPr>
      <w:r>
        <w:t>The YOLOv8 model’s validation performance metrics on the</w:t>
      </w:r>
      <w:r>
        <w:rPr>
          <w:spacing w:val="39"/>
        </w:rPr>
        <w:t xml:space="preserve"> </w:t>
      </w:r>
      <w:r>
        <w:t>test</w:t>
      </w:r>
      <w:r>
        <w:rPr>
          <w:spacing w:val="39"/>
        </w:rPr>
        <w:t xml:space="preserve"> </w:t>
      </w:r>
      <w:r>
        <w:t>dataset</w:t>
      </w:r>
      <w:r>
        <w:rPr>
          <w:spacing w:val="39"/>
        </w:rPr>
        <w:t xml:space="preserve"> </w:t>
      </w:r>
      <w:r>
        <w:t>are</w:t>
      </w:r>
      <w:r>
        <w:rPr>
          <w:spacing w:val="39"/>
        </w:rPr>
        <w:t xml:space="preserve"> </w:t>
      </w:r>
      <w:r>
        <w:t>shown</w:t>
      </w:r>
      <w:r>
        <w:rPr>
          <w:spacing w:val="39"/>
        </w:rPr>
        <w:t xml:space="preserve"> </w:t>
      </w:r>
      <w:r>
        <w:t>in</w:t>
      </w:r>
      <w:r>
        <w:rPr>
          <w:spacing w:val="39"/>
        </w:rPr>
        <w:t xml:space="preserve"> </w:t>
      </w:r>
      <w:r>
        <w:t>this</w:t>
      </w:r>
      <w:r>
        <w:rPr>
          <w:spacing w:val="39"/>
        </w:rPr>
        <w:t xml:space="preserve"> </w:t>
      </w:r>
      <w:r>
        <w:t>image.</w:t>
      </w:r>
      <w:r>
        <w:rPr>
          <w:spacing w:val="39"/>
        </w:rPr>
        <w:t xml:space="preserve"> </w:t>
      </w:r>
      <w:r>
        <w:t>The</w:t>
      </w:r>
      <w:r>
        <w:rPr>
          <w:spacing w:val="39"/>
        </w:rPr>
        <w:t xml:space="preserve"> </w:t>
      </w:r>
      <w:r>
        <w:t>results</w:t>
      </w:r>
      <w:r>
        <w:rPr>
          <w:spacing w:val="39"/>
        </w:rPr>
        <w:t xml:space="preserve"> </w:t>
      </w:r>
      <w:r>
        <w:t>show an</w:t>
      </w:r>
      <w:r>
        <w:rPr>
          <w:spacing w:val="25"/>
        </w:rPr>
        <w:t xml:space="preserve"> </w:t>
      </w:r>
      <w:r>
        <w:t>F1-score</w:t>
      </w:r>
      <w:r>
        <w:rPr>
          <w:spacing w:val="25"/>
        </w:rPr>
        <w:t xml:space="preserve"> </w:t>
      </w:r>
      <w:r>
        <w:t>of</w:t>
      </w:r>
      <w:r>
        <w:rPr>
          <w:spacing w:val="25"/>
        </w:rPr>
        <w:t xml:space="preserve"> </w:t>
      </w:r>
      <w:r>
        <w:t>0.440,</w:t>
      </w:r>
      <w:r>
        <w:rPr>
          <w:spacing w:val="25"/>
        </w:rPr>
        <w:t xml:space="preserve"> </w:t>
      </w:r>
      <w:r>
        <w:t>an</w:t>
      </w:r>
      <w:r>
        <w:rPr>
          <w:spacing w:val="25"/>
        </w:rPr>
        <w:t xml:space="preserve"> </w:t>
      </w:r>
      <w:r>
        <w:t>overall</w:t>
      </w:r>
      <w:r>
        <w:rPr>
          <w:spacing w:val="24"/>
        </w:rPr>
        <w:t xml:space="preserve"> </w:t>
      </w:r>
      <w:r>
        <w:t>precision</w:t>
      </w:r>
      <w:r>
        <w:rPr>
          <w:spacing w:val="25"/>
        </w:rPr>
        <w:t xml:space="preserve"> </w:t>
      </w:r>
      <w:r>
        <w:t>of</w:t>
      </w:r>
      <w:r>
        <w:rPr>
          <w:spacing w:val="25"/>
        </w:rPr>
        <w:t xml:space="preserve"> </w:t>
      </w:r>
      <w:r>
        <w:t>0.600,</w:t>
      </w:r>
      <w:r>
        <w:rPr>
          <w:spacing w:val="25"/>
        </w:rPr>
        <w:t xml:space="preserve"> </w:t>
      </w:r>
      <w:r>
        <w:t>a</w:t>
      </w:r>
      <w:r>
        <w:rPr>
          <w:spacing w:val="25"/>
        </w:rPr>
        <w:t xml:space="preserve"> </w:t>
      </w:r>
      <w:r>
        <w:t>recall of</w:t>
      </w:r>
      <w:r>
        <w:rPr>
          <w:spacing w:val="40"/>
        </w:rPr>
        <w:t xml:space="preserve"> </w:t>
      </w:r>
      <w:r>
        <w:t>0.348,</w:t>
      </w:r>
      <w:r>
        <w:rPr>
          <w:spacing w:val="40"/>
        </w:rPr>
        <w:t xml:space="preserve"> </w:t>
      </w:r>
      <w:r>
        <w:t>and</w:t>
      </w:r>
      <w:r>
        <w:rPr>
          <w:spacing w:val="40"/>
        </w:rPr>
        <w:t xml:space="preserve"> </w:t>
      </w:r>
      <w:r>
        <w:t>a</w:t>
      </w:r>
      <w:r>
        <w:rPr>
          <w:spacing w:val="40"/>
        </w:rPr>
        <w:t xml:space="preserve"> </w:t>
      </w:r>
      <w:r>
        <w:t>mAP@50</w:t>
      </w:r>
      <w:r>
        <w:rPr>
          <w:spacing w:val="40"/>
        </w:rPr>
        <w:t xml:space="preserve"> </w:t>
      </w:r>
      <w:r>
        <w:t>of</w:t>
      </w:r>
      <w:r>
        <w:rPr>
          <w:spacing w:val="40"/>
        </w:rPr>
        <w:t xml:space="preserve"> </w:t>
      </w:r>
      <w:r>
        <w:t>0.422</w:t>
      </w:r>
      <w:r>
        <w:rPr>
          <w:spacing w:val="40"/>
        </w:rPr>
        <w:t xml:space="preserve"> </w:t>
      </w:r>
      <w:r>
        <w:t>and</w:t>
      </w:r>
      <w:r>
        <w:rPr>
          <w:spacing w:val="40"/>
        </w:rPr>
        <w:t xml:space="preserve"> </w:t>
      </w:r>
      <w:r>
        <w:t>a</w:t>
      </w:r>
      <w:r>
        <w:rPr>
          <w:spacing w:val="40"/>
        </w:rPr>
        <w:t xml:space="preserve"> </w:t>
      </w:r>
      <w:r>
        <w:t>mAP@50–95</w:t>
      </w:r>
      <w:r>
        <w:rPr>
          <w:spacing w:val="40"/>
        </w:rPr>
        <w:t xml:space="preserve"> </w:t>
      </w:r>
      <w:r>
        <w:rPr>
          <w:spacing w:val="-5"/>
        </w:rPr>
        <w:t>of</w:t>
      </w:r>
    </w:p>
    <w:p w14:paraId="22DD18F4" w14:textId="77777777" w:rsidR="00940355" w:rsidRDefault="005C30C1">
      <w:pPr>
        <w:pStyle w:val="BodyText"/>
        <w:spacing w:line="249" w:lineRule="auto"/>
        <w:ind w:left="259"/>
        <w:jc w:val="both"/>
      </w:pPr>
      <w:r>
        <w:t>0.169. These measurements show the accuracy of the model’s detection and demonstrate how well it performs in difficult scenarios with</w:t>
      </w:r>
      <w:r>
        <w:rPr>
          <w:spacing w:val="1"/>
        </w:rPr>
        <w:t xml:space="preserve"> </w:t>
      </w:r>
      <w:r>
        <w:t>heavy traffic</w:t>
      </w:r>
      <w:r>
        <w:rPr>
          <w:spacing w:val="1"/>
        </w:rPr>
        <w:t xml:space="preserve"> </w:t>
      </w:r>
      <w:r>
        <w:t>and</w:t>
      </w:r>
      <w:r>
        <w:rPr>
          <w:spacing w:val="1"/>
        </w:rPr>
        <w:t xml:space="preserve"> </w:t>
      </w:r>
      <w:r>
        <w:t>complicated back</w:t>
      </w:r>
      <w:r>
        <w:t>grounds</w:t>
      </w:r>
      <w:r>
        <w:rPr>
          <w:spacing w:val="1"/>
        </w:rPr>
        <w:t xml:space="preserve"> </w:t>
      </w:r>
      <w:r>
        <w:rPr>
          <w:spacing w:val="-4"/>
        </w:rPr>
        <w:t>[6].</w:t>
      </w:r>
    </w:p>
    <w:p w14:paraId="1712FFB7" w14:textId="77777777" w:rsidR="00940355" w:rsidRDefault="005C30C1">
      <w:pPr>
        <w:pStyle w:val="BodyText"/>
        <w:spacing w:before="164"/>
        <w:ind w:left="259"/>
        <w:jc w:val="center"/>
      </w:pPr>
      <w:r>
        <w:t>TABLE</w:t>
      </w:r>
      <w:r>
        <w:rPr>
          <w:spacing w:val="-12"/>
        </w:rPr>
        <w:t xml:space="preserve"> </w:t>
      </w:r>
      <w:r>
        <w:t>II:</w:t>
      </w:r>
      <w:r>
        <w:rPr>
          <w:spacing w:val="-12"/>
        </w:rPr>
        <w:t xml:space="preserve"> </w:t>
      </w:r>
      <w:r>
        <w:t>Overall</w:t>
      </w:r>
      <w:r>
        <w:rPr>
          <w:spacing w:val="-11"/>
        </w:rPr>
        <w:t xml:space="preserve"> </w:t>
      </w:r>
      <w:r>
        <w:t>Validation</w:t>
      </w:r>
      <w:r>
        <w:rPr>
          <w:spacing w:val="-12"/>
        </w:rPr>
        <w:t xml:space="preserve"> </w:t>
      </w:r>
      <w:r>
        <w:t>Performance</w:t>
      </w:r>
      <w:r>
        <w:rPr>
          <w:spacing w:val="-11"/>
        </w:rPr>
        <w:t xml:space="preserve"> </w:t>
      </w:r>
      <w:r>
        <w:t>on</w:t>
      </w:r>
      <w:r>
        <w:rPr>
          <w:spacing w:val="-12"/>
        </w:rPr>
        <w:t xml:space="preserve"> </w:t>
      </w:r>
      <w:r>
        <w:t>Vehicle</w:t>
      </w:r>
      <w:r>
        <w:rPr>
          <w:spacing w:val="-12"/>
        </w:rPr>
        <w:t xml:space="preserve"> </w:t>
      </w:r>
      <w:r>
        <w:rPr>
          <w:spacing w:val="-2"/>
        </w:rPr>
        <w:t>Dataset</w:t>
      </w:r>
    </w:p>
    <w:p w14:paraId="4EE8D65D" w14:textId="77777777" w:rsidR="00940355" w:rsidRDefault="00940355">
      <w:pPr>
        <w:pStyle w:val="BodyText"/>
        <w:spacing w:before="6"/>
        <w:rPr>
          <w:sz w:val="13"/>
        </w:rPr>
      </w:pPr>
    </w:p>
    <w:tbl>
      <w:tblPr>
        <w:tblW w:w="0" w:type="auto"/>
        <w:tblInd w:w="1915" w:type="dxa"/>
        <w:tblLayout w:type="fixed"/>
        <w:tblCellMar>
          <w:left w:w="0" w:type="dxa"/>
          <w:right w:w="0" w:type="dxa"/>
        </w:tblCellMar>
        <w:tblLook w:val="04A0" w:firstRow="1" w:lastRow="0" w:firstColumn="1" w:lastColumn="0" w:noHBand="0" w:noVBand="1"/>
      </w:tblPr>
      <w:tblGrid>
        <w:gridCol w:w="1086"/>
        <w:gridCol w:w="638"/>
      </w:tblGrid>
      <w:tr w:rsidR="00940355" w14:paraId="3B2C96E7" w14:textId="77777777">
        <w:trPr>
          <w:trHeight w:val="271"/>
        </w:trPr>
        <w:tc>
          <w:tcPr>
            <w:tcW w:w="1086" w:type="dxa"/>
            <w:tcBorders>
              <w:top w:val="single" w:sz="8" w:space="0" w:color="000000"/>
              <w:bottom w:val="single" w:sz="4" w:space="0" w:color="000000"/>
            </w:tcBorders>
          </w:tcPr>
          <w:p w14:paraId="5574812E" w14:textId="77777777" w:rsidR="00940355" w:rsidRDefault="005C30C1">
            <w:pPr>
              <w:pStyle w:val="TableParagraph"/>
              <w:spacing w:before="32" w:line="240" w:lineRule="auto"/>
              <w:ind w:left="119"/>
              <w:jc w:val="left"/>
              <w:rPr>
                <w:sz w:val="16"/>
              </w:rPr>
            </w:pPr>
            <w:r>
              <w:rPr>
                <w:spacing w:val="-2"/>
                <w:sz w:val="16"/>
              </w:rPr>
              <w:t>Metric</w:t>
            </w:r>
          </w:p>
        </w:tc>
        <w:tc>
          <w:tcPr>
            <w:tcW w:w="638" w:type="dxa"/>
            <w:tcBorders>
              <w:top w:val="single" w:sz="8" w:space="0" w:color="000000"/>
              <w:bottom w:val="single" w:sz="4" w:space="0" w:color="000000"/>
            </w:tcBorders>
          </w:tcPr>
          <w:p w14:paraId="718CA1EB" w14:textId="77777777" w:rsidR="00940355" w:rsidRDefault="005C30C1">
            <w:pPr>
              <w:pStyle w:val="TableParagraph"/>
              <w:spacing w:before="32" w:line="240" w:lineRule="auto"/>
              <w:ind w:right="1"/>
              <w:rPr>
                <w:sz w:val="16"/>
              </w:rPr>
            </w:pPr>
            <w:r>
              <w:rPr>
                <w:spacing w:val="-2"/>
                <w:sz w:val="16"/>
              </w:rPr>
              <w:t>Value</w:t>
            </w:r>
          </w:p>
        </w:tc>
      </w:tr>
      <w:tr w:rsidR="00940355" w14:paraId="7882F410" w14:textId="77777777">
        <w:trPr>
          <w:trHeight w:val="222"/>
        </w:trPr>
        <w:tc>
          <w:tcPr>
            <w:tcW w:w="1086" w:type="dxa"/>
            <w:tcBorders>
              <w:top w:val="single" w:sz="4" w:space="0" w:color="000000"/>
            </w:tcBorders>
          </w:tcPr>
          <w:p w14:paraId="38A5F05D" w14:textId="77777777" w:rsidR="00940355" w:rsidRDefault="005C30C1">
            <w:pPr>
              <w:pStyle w:val="TableParagraph"/>
              <w:spacing w:before="34" w:line="168" w:lineRule="exact"/>
              <w:ind w:left="119"/>
              <w:jc w:val="left"/>
              <w:rPr>
                <w:sz w:val="16"/>
              </w:rPr>
            </w:pPr>
            <w:r>
              <w:rPr>
                <w:spacing w:val="-2"/>
                <w:sz w:val="16"/>
              </w:rPr>
              <w:t>Images</w:t>
            </w:r>
          </w:p>
        </w:tc>
        <w:tc>
          <w:tcPr>
            <w:tcW w:w="638" w:type="dxa"/>
            <w:tcBorders>
              <w:top w:val="single" w:sz="4" w:space="0" w:color="000000"/>
            </w:tcBorders>
          </w:tcPr>
          <w:p w14:paraId="5102EE76" w14:textId="77777777" w:rsidR="00940355" w:rsidRDefault="005C30C1">
            <w:pPr>
              <w:pStyle w:val="TableParagraph"/>
              <w:spacing w:before="34" w:line="168" w:lineRule="exact"/>
              <w:ind w:right="1"/>
              <w:rPr>
                <w:sz w:val="16"/>
              </w:rPr>
            </w:pPr>
            <w:r>
              <w:rPr>
                <w:spacing w:val="-5"/>
                <w:sz w:val="16"/>
              </w:rPr>
              <w:t>915</w:t>
            </w:r>
          </w:p>
        </w:tc>
      </w:tr>
      <w:tr w:rsidR="00940355" w14:paraId="1E942058" w14:textId="77777777">
        <w:trPr>
          <w:trHeight w:val="179"/>
        </w:trPr>
        <w:tc>
          <w:tcPr>
            <w:tcW w:w="1086" w:type="dxa"/>
          </w:tcPr>
          <w:p w14:paraId="52DA09CA" w14:textId="77777777" w:rsidR="00940355" w:rsidRDefault="005C30C1">
            <w:pPr>
              <w:pStyle w:val="TableParagraph"/>
              <w:spacing w:line="159" w:lineRule="exact"/>
              <w:ind w:left="119"/>
              <w:jc w:val="left"/>
              <w:rPr>
                <w:sz w:val="16"/>
              </w:rPr>
            </w:pPr>
            <w:r>
              <w:rPr>
                <w:spacing w:val="-2"/>
                <w:sz w:val="16"/>
              </w:rPr>
              <w:t>Instances</w:t>
            </w:r>
          </w:p>
        </w:tc>
        <w:tc>
          <w:tcPr>
            <w:tcW w:w="638" w:type="dxa"/>
          </w:tcPr>
          <w:p w14:paraId="11B66D84" w14:textId="77777777" w:rsidR="00940355" w:rsidRDefault="005C30C1">
            <w:pPr>
              <w:pStyle w:val="TableParagraph"/>
              <w:spacing w:line="159" w:lineRule="exact"/>
              <w:ind w:right="1"/>
              <w:rPr>
                <w:sz w:val="16"/>
              </w:rPr>
            </w:pPr>
            <w:r>
              <w:rPr>
                <w:spacing w:val="-2"/>
                <w:sz w:val="16"/>
              </w:rPr>
              <w:t>16169</w:t>
            </w:r>
          </w:p>
        </w:tc>
      </w:tr>
      <w:tr w:rsidR="00940355" w14:paraId="2A1761FD" w14:textId="77777777">
        <w:trPr>
          <w:trHeight w:val="179"/>
        </w:trPr>
        <w:tc>
          <w:tcPr>
            <w:tcW w:w="1086" w:type="dxa"/>
          </w:tcPr>
          <w:p w14:paraId="33A99D12" w14:textId="77777777" w:rsidR="00940355" w:rsidRDefault="005C30C1">
            <w:pPr>
              <w:pStyle w:val="TableParagraph"/>
              <w:spacing w:line="159" w:lineRule="exact"/>
              <w:ind w:left="119"/>
              <w:jc w:val="left"/>
              <w:rPr>
                <w:sz w:val="16"/>
              </w:rPr>
            </w:pPr>
            <w:r>
              <w:rPr>
                <w:sz w:val="16"/>
              </w:rPr>
              <w:t>Precision</w:t>
            </w:r>
            <w:r>
              <w:rPr>
                <w:spacing w:val="9"/>
                <w:sz w:val="16"/>
              </w:rPr>
              <w:t xml:space="preserve"> </w:t>
            </w:r>
            <w:r>
              <w:rPr>
                <w:spacing w:val="-5"/>
                <w:sz w:val="16"/>
              </w:rPr>
              <w:t>(P)</w:t>
            </w:r>
          </w:p>
        </w:tc>
        <w:tc>
          <w:tcPr>
            <w:tcW w:w="638" w:type="dxa"/>
          </w:tcPr>
          <w:p w14:paraId="0CFB91DC" w14:textId="77777777" w:rsidR="00940355" w:rsidRDefault="005C30C1">
            <w:pPr>
              <w:pStyle w:val="TableParagraph"/>
              <w:spacing w:line="159" w:lineRule="exact"/>
              <w:ind w:right="1"/>
              <w:rPr>
                <w:sz w:val="16"/>
              </w:rPr>
            </w:pPr>
            <w:r>
              <w:rPr>
                <w:spacing w:val="-2"/>
                <w:sz w:val="16"/>
              </w:rPr>
              <w:t>0.600</w:t>
            </w:r>
          </w:p>
        </w:tc>
      </w:tr>
      <w:tr w:rsidR="00940355" w14:paraId="2FEBBF8C" w14:textId="77777777">
        <w:trPr>
          <w:trHeight w:val="179"/>
        </w:trPr>
        <w:tc>
          <w:tcPr>
            <w:tcW w:w="1086" w:type="dxa"/>
          </w:tcPr>
          <w:p w14:paraId="5E17022C" w14:textId="77777777" w:rsidR="00940355" w:rsidRDefault="005C30C1">
            <w:pPr>
              <w:pStyle w:val="TableParagraph"/>
              <w:spacing w:line="159" w:lineRule="exact"/>
              <w:ind w:left="119"/>
              <w:jc w:val="left"/>
              <w:rPr>
                <w:sz w:val="16"/>
              </w:rPr>
            </w:pPr>
            <w:r>
              <w:rPr>
                <w:sz w:val="16"/>
              </w:rPr>
              <w:t>Recall</w:t>
            </w:r>
            <w:r>
              <w:rPr>
                <w:spacing w:val="10"/>
                <w:sz w:val="16"/>
              </w:rPr>
              <w:t xml:space="preserve"> </w:t>
            </w:r>
            <w:r>
              <w:rPr>
                <w:spacing w:val="-5"/>
                <w:sz w:val="16"/>
              </w:rPr>
              <w:t>(R)</w:t>
            </w:r>
          </w:p>
        </w:tc>
        <w:tc>
          <w:tcPr>
            <w:tcW w:w="638" w:type="dxa"/>
          </w:tcPr>
          <w:p w14:paraId="33BB34F7" w14:textId="77777777" w:rsidR="00940355" w:rsidRDefault="005C30C1">
            <w:pPr>
              <w:pStyle w:val="TableParagraph"/>
              <w:spacing w:line="159" w:lineRule="exact"/>
              <w:ind w:right="1"/>
              <w:rPr>
                <w:sz w:val="16"/>
              </w:rPr>
            </w:pPr>
            <w:r>
              <w:rPr>
                <w:spacing w:val="-2"/>
                <w:sz w:val="16"/>
              </w:rPr>
              <w:t>0.348</w:t>
            </w:r>
          </w:p>
        </w:tc>
      </w:tr>
      <w:tr w:rsidR="00940355" w14:paraId="7F4B9DFA" w14:textId="77777777">
        <w:trPr>
          <w:trHeight w:val="179"/>
        </w:trPr>
        <w:tc>
          <w:tcPr>
            <w:tcW w:w="1086" w:type="dxa"/>
          </w:tcPr>
          <w:p w14:paraId="02203335" w14:textId="77777777" w:rsidR="00940355" w:rsidRDefault="005C30C1">
            <w:pPr>
              <w:pStyle w:val="TableParagraph"/>
              <w:spacing w:line="159" w:lineRule="exact"/>
              <w:ind w:left="119"/>
              <w:jc w:val="left"/>
              <w:rPr>
                <w:sz w:val="16"/>
              </w:rPr>
            </w:pPr>
            <w:r>
              <w:rPr>
                <w:spacing w:val="-2"/>
                <w:sz w:val="16"/>
              </w:rPr>
              <w:t>mAP@50</w:t>
            </w:r>
          </w:p>
        </w:tc>
        <w:tc>
          <w:tcPr>
            <w:tcW w:w="638" w:type="dxa"/>
          </w:tcPr>
          <w:p w14:paraId="28592776" w14:textId="77777777" w:rsidR="00940355" w:rsidRDefault="005C30C1">
            <w:pPr>
              <w:pStyle w:val="TableParagraph"/>
              <w:spacing w:line="159" w:lineRule="exact"/>
              <w:ind w:right="1"/>
              <w:rPr>
                <w:sz w:val="16"/>
              </w:rPr>
            </w:pPr>
            <w:r>
              <w:rPr>
                <w:spacing w:val="-2"/>
                <w:sz w:val="16"/>
              </w:rPr>
              <w:t>0.422</w:t>
            </w:r>
          </w:p>
        </w:tc>
      </w:tr>
      <w:tr w:rsidR="00940355" w14:paraId="133D27A4" w14:textId="77777777">
        <w:trPr>
          <w:trHeight w:val="179"/>
        </w:trPr>
        <w:tc>
          <w:tcPr>
            <w:tcW w:w="1086" w:type="dxa"/>
          </w:tcPr>
          <w:p w14:paraId="12F874F0" w14:textId="77777777" w:rsidR="00940355" w:rsidRDefault="005C30C1">
            <w:pPr>
              <w:pStyle w:val="TableParagraph"/>
              <w:spacing w:line="159" w:lineRule="exact"/>
              <w:ind w:left="119"/>
              <w:jc w:val="left"/>
              <w:rPr>
                <w:sz w:val="16"/>
              </w:rPr>
            </w:pPr>
            <w:r>
              <w:rPr>
                <w:spacing w:val="-2"/>
                <w:sz w:val="16"/>
              </w:rPr>
              <w:t>mAP@50-</w:t>
            </w:r>
            <w:r>
              <w:rPr>
                <w:spacing w:val="-5"/>
                <w:sz w:val="16"/>
              </w:rPr>
              <w:t>95</w:t>
            </w:r>
          </w:p>
        </w:tc>
        <w:tc>
          <w:tcPr>
            <w:tcW w:w="638" w:type="dxa"/>
          </w:tcPr>
          <w:p w14:paraId="60AACB11" w14:textId="77777777" w:rsidR="00940355" w:rsidRDefault="005C30C1">
            <w:pPr>
              <w:pStyle w:val="TableParagraph"/>
              <w:spacing w:line="159" w:lineRule="exact"/>
              <w:ind w:right="1"/>
              <w:rPr>
                <w:sz w:val="16"/>
              </w:rPr>
            </w:pPr>
            <w:r>
              <w:rPr>
                <w:spacing w:val="-2"/>
                <w:sz w:val="16"/>
              </w:rPr>
              <w:t>0.169</w:t>
            </w:r>
          </w:p>
        </w:tc>
      </w:tr>
      <w:tr w:rsidR="00940355" w14:paraId="21050BC7" w14:textId="77777777">
        <w:trPr>
          <w:trHeight w:val="228"/>
        </w:trPr>
        <w:tc>
          <w:tcPr>
            <w:tcW w:w="1086" w:type="dxa"/>
            <w:tcBorders>
              <w:bottom w:val="single" w:sz="8" w:space="0" w:color="000000"/>
            </w:tcBorders>
          </w:tcPr>
          <w:p w14:paraId="2C26779A" w14:textId="77777777" w:rsidR="00940355" w:rsidRDefault="005C30C1">
            <w:pPr>
              <w:pStyle w:val="TableParagraph"/>
              <w:spacing w:line="176" w:lineRule="exact"/>
              <w:ind w:left="119"/>
              <w:jc w:val="left"/>
              <w:rPr>
                <w:sz w:val="16"/>
              </w:rPr>
            </w:pPr>
            <w:r>
              <w:rPr>
                <w:spacing w:val="-2"/>
                <w:sz w:val="16"/>
              </w:rPr>
              <w:t>F1-</w:t>
            </w:r>
            <w:r>
              <w:rPr>
                <w:spacing w:val="-4"/>
                <w:sz w:val="16"/>
              </w:rPr>
              <w:t>Score</w:t>
            </w:r>
          </w:p>
        </w:tc>
        <w:tc>
          <w:tcPr>
            <w:tcW w:w="638" w:type="dxa"/>
            <w:tcBorders>
              <w:bottom w:val="single" w:sz="8" w:space="0" w:color="000000"/>
            </w:tcBorders>
          </w:tcPr>
          <w:p w14:paraId="5AC70B30" w14:textId="77777777" w:rsidR="00940355" w:rsidRDefault="005C30C1">
            <w:pPr>
              <w:pStyle w:val="TableParagraph"/>
              <w:spacing w:line="176" w:lineRule="exact"/>
              <w:ind w:right="1"/>
              <w:rPr>
                <w:sz w:val="16"/>
              </w:rPr>
            </w:pPr>
            <w:r>
              <w:rPr>
                <w:spacing w:val="-2"/>
                <w:sz w:val="16"/>
              </w:rPr>
              <w:t>0.440</w:t>
            </w:r>
          </w:p>
        </w:tc>
      </w:tr>
    </w:tbl>
    <w:p w14:paraId="59A194E1" w14:textId="77777777" w:rsidR="00940355" w:rsidRDefault="00940355">
      <w:pPr>
        <w:pStyle w:val="BodyText"/>
        <w:spacing w:before="3"/>
      </w:pPr>
    </w:p>
    <w:p w14:paraId="26D94F6F" w14:textId="77777777" w:rsidR="00940355" w:rsidRDefault="005C30C1">
      <w:pPr>
        <w:pStyle w:val="ListParagraph"/>
        <w:numPr>
          <w:ilvl w:val="0"/>
          <w:numId w:val="7"/>
        </w:numPr>
        <w:tabs>
          <w:tab w:val="left" w:pos="529"/>
        </w:tabs>
        <w:spacing w:before="1"/>
        <w:ind w:left="529" w:hanging="270"/>
        <w:jc w:val="both"/>
        <w:rPr>
          <w:i/>
          <w:sz w:val="20"/>
        </w:rPr>
      </w:pPr>
      <w:r>
        <w:rPr>
          <w:i/>
          <w:sz w:val="20"/>
        </w:rPr>
        <w:t>Comparison</w:t>
      </w:r>
      <w:r>
        <w:rPr>
          <w:i/>
          <w:spacing w:val="12"/>
          <w:sz w:val="20"/>
        </w:rPr>
        <w:t xml:space="preserve"> </w:t>
      </w:r>
      <w:r>
        <w:rPr>
          <w:i/>
          <w:sz w:val="20"/>
        </w:rPr>
        <w:t>with</w:t>
      </w:r>
      <w:r>
        <w:rPr>
          <w:i/>
          <w:spacing w:val="12"/>
          <w:sz w:val="20"/>
        </w:rPr>
        <w:t xml:space="preserve"> </w:t>
      </w:r>
      <w:r>
        <w:rPr>
          <w:i/>
          <w:sz w:val="20"/>
        </w:rPr>
        <w:t>Existing</w:t>
      </w:r>
      <w:r>
        <w:rPr>
          <w:i/>
          <w:spacing w:val="13"/>
          <w:sz w:val="20"/>
        </w:rPr>
        <w:t xml:space="preserve"> </w:t>
      </w:r>
      <w:r>
        <w:rPr>
          <w:i/>
          <w:spacing w:val="-2"/>
          <w:sz w:val="20"/>
        </w:rPr>
        <w:t>Models</w:t>
      </w:r>
    </w:p>
    <w:p w14:paraId="79C92B0A" w14:textId="77777777" w:rsidR="00940355" w:rsidRDefault="005C30C1">
      <w:pPr>
        <w:pStyle w:val="BodyText"/>
        <w:spacing w:before="69" w:line="249" w:lineRule="auto"/>
        <w:ind w:left="259" w:firstLine="199"/>
        <w:jc w:val="both"/>
      </w:pPr>
      <w:r>
        <w:t>To</w:t>
      </w:r>
      <w:r>
        <w:rPr>
          <w:spacing w:val="-11"/>
        </w:rPr>
        <w:t xml:space="preserve"> </w:t>
      </w:r>
      <w:r>
        <w:t>evaluate</w:t>
      </w:r>
      <w:r>
        <w:rPr>
          <w:spacing w:val="-11"/>
        </w:rPr>
        <w:t xml:space="preserve"> </w:t>
      </w:r>
      <w:r>
        <w:t>the</w:t>
      </w:r>
      <w:r>
        <w:rPr>
          <w:spacing w:val="-11"/>
        </w:rPr>
        <w:t xml:space="preserve"> </w:t>
      </w:r>
      <w:r>
        <w:t>effectiveness</w:t>
      </w:r>
      <w:r>
        <w:rPr>
          <w:spacing w:val="-11"/>
        </w:rPr>
        <w:t xml:space="preserve"> </w:t>
      </w:r>
      <w:r>
        <w:t>of</w:t>
      </w:r>
      <w:r>
        <w:rPr>
          <w:spacing w:val="-11"/>
        </w:rPr>
        <w:t xml:space="preserve"> </w:t>
      </w:r>
      <w:r>
        <w:t>the</w:t>
      </w:r>
      <w:r>
        <w:rPr>
          <w:spacing w:val="-11"/>
        </w:rPr>
        <w:t xml:space="preserve"> </w:t>
      </w:r>
      <w:r>
        <w:t>proposed</w:t>
      </w:r>
      <w:r>
        <w:rPr>
          <w:spacing w:val="-11"/>
        </w:rPr>
        <w:t xml:space="preserve"> </w:t>
      </w:r>
      <w:r>
        <w:t>system,</w:t>
      </w:r>
      <w:r>
        <w:rPr>
          <w:spacing w:val="-11"/>
        </w:rPr>
        <w:t xml:space="preserve"> </w:t>
      </w:r>
      <w:r>
        <w:t>a</w:t>
      </w:r>
      <w:r>
        <w:rPr>
          <w:spacing w:val="-11"/>
        </w:rPr>
        <w:t xml:space="preserve"> </w:t>
      </w:r>
      <w:r>
        <w:t xml:space="preserve">com- </w:t>
      </w:r>
      <w:proofErr w:type="spellStart"/>
      <w:r>
        <w:t>parative</w:t>
      </w:r>
      <w:proofErr w:type="spellEnd"/>
      <w:r>
        <w:t xml:space="preserve"> analysis was </w:t>
      </w:r>
      <w:proofErr w:type="spellStart"/>
      <w:proofErr w:type="gramStart"/>
      <w:r>
        <w:t>conducted.Our</w:t>
      </w:r>
      <w:proofErr w:type="spellEnd"/>
      <w:proofErr w:type="gramEnd"/>
      <w:r>
        <w:t xml:space="preserve"> YOLOv8-based model was compared to other popular object detection models like Faster</w:t>
      </w:r>
      <w:r>
        <w:rPr>
          <w:spacing w:val="67"/>
        </w:rPr>
        <w:t xml:space="preserve"> </w:t>
      </w:r>
      <w:r>
        <w:t>R-CNN</w:t>
      </w:r>
      <w:r>
        <w:rPr>
          <w:spacing w:val="67"/>
        </w:rPr>
        <w:t xml:space="preserve"> </w:t>
      </w:r>
      <w:r>
        <w:t>[13],</w:t>
      </w:r>
      <w:r>
        <w:rPr>
          <w:spacing w:val="67"/>
        </w:rPr>
        <w:t xml:space="preserve"> </w:t>
      </w:r>
      <w:r>
        <w:t>YOLOv5</w:t>
      </w:r>
      <w:r>
        <w:rPr>
          <w:spacing w:val="68"/>
        </w:rPr>
        <w:t xml:space="preserve"> </w:t>
      </w:r>
      <w:r>
        <w:t>[10],</w:t>
      </w:r>
      <w:r>
        <w:rPr>
          <w:spacing w:val="67"/>
        </w:rPr>
        <w:t xml:space="preserve"> </w:t>
      </w:r>
      <w:r>
        <w:t>[11],</w:t>
      </w:r>
      <w:r>
        <w:rPr>
          <w:spacing w:val="67"/>
        </w:rPr>
        <w:t xml:space="preserve"> </w:t>
      </w:r>
      <w:r>
        <w:t>and</w:t>
      </w:r>
      <w:r>
        <w:rPr>
          <w:spacing w:val="68"/>
        </w:rPr>
        <w:t xml:space="preserve"> </w:t>
      </w:r>
      <w:r>
        <w:t>SSD</w:t>
      </w:r>
      <w:r>
        <w:rPr>
          <w:spacing w:val="67"/>
        </w:rPr>
        <w:t xml:space="preserve"> </w:t>
      </w:r>
      <w:r>
        <w:rPr>
          <w:spacing w:val="-2"/>
        </w:rPr>
        <w:t>[14].</w:t>
      </w:r>
    </w:p>
    <w:p w14:paraId="3585170B" w14:textId="77777777" w:rsidR="00940355" w:rsidRDefault="005C30C1">
      <w:pPr>
        <w:pStyle w:val="BodyText"/>
        <w:spacing w:line="249" w:lineRule="auto"/>
        <w:ind w:left="259"/>
        <w:jc w:val="both"/>
      </w:pPr>
      <w:r>
        <w:t xml:space="preserve">Key performance metrics such as Precision, Recall, F1-Score, </w:t>
      </w:r>
      <w:hyperlink r:id="rId20">
        <w:r>
          <w:t>mAP@0.5,</w:t>
        </w:r>
      </w:hyperlink>
      <w:r>
        <w:t xml:space="preserve"> and Inference Speed (FPS) are the main focus of the </w:t>
      </w:r>
      <w:proofErr w:type="spellStart"/>
      <w:proofErr w:type="gramStart"/>
      <w:r>
        <w:t>comparison.Our</w:t>
      </w:r>
      <w:proofErr w:type="spellEnd"/>
      <w:proofErr w:type="gramEnd"/>
      <w:r>
        <w:t xml:space="preserve"> model was trained for 50 epochs on CPU as configured in the training pipeline.</w:t>
      </w:r>
    </w:p>
    <w:p w14:paraId="4DD1D6F0" w14:textId="77777777" w:rsidR="00940355" w:rsidRDefault="005C30C1">
      <w:pPr>
        <w:pStyle w:val="ListParagraph"/>
        <w:numPr>
          <w:ilvl w:val="0"/>
          <w:numId w:val="7"/>
        </w:numPr>
        <w:tabs>
          <w:tab w:val="left" w:pos="529"/>
        </w:tabs>
        <w:spacing w:before="122"/>
        <w:ind w:left="529" w:hanging="270"/>
        <w:jc w:val="both"/>
        <w:rPr>
          <w:i/>
          <w:sz w:val="20"/>
        </w:rPr>
      </w:pPr>
      <w:r>
        <w:rPr>
          <w:i/>
          <w:sz w:val="20"/>
        </w:rPr>
        <w:t>Quanti</w:t>
      </w:r>
      <w:r>
        <w:rPr>
          <w:i/>
          <w:sz w:val="20"/>
        </w:rPr>
        <w:t>tative Performance</w:t>
      </w:r>
      <w:r>
        <w:rPr>
          <w:i/>
          <w:spacing w:val="1"/>
          <w:sz w:val="20"/>
        </w:rPr>
        <w:t xml:space="preserve"> </w:t>
      </w:r>
      <w:r>
        <w:rPr>
          <w:i/>
          <w:spacing w:val="-2"/>
          <w:sz w:val="20"/>
        </w:rPr>
        <w:t>Comparison</w:t>
      </w:r>
    </w:p>
    <w:p w14:paraId="062F9C25" w14:textId="77777777" w:rsidR="00940355" w:rsidRDefault="00940355">
      <w:pPr>
        <w:pStyle w:val="BodyText"/>
        <w:spacing w:before="4"/>
        <w:rPr>
          <w:i/>
        </w:rPr>
      </w:pPr>
    </w:p>
    <w:p w14:paraId="6B85DA95" w14:textId="77777777" w:rsidR="00940355" w:rsidRDefault="005C30C1">
      <w:pPr>
        <w:pStyle w:val="BodyText"/>
        <w:spacing w:line="249" w:lineRule="auto"/>
        <w:ind w:left="259"/>
        <w:jc w:val="both"/>
      </w:pPr>
      <w:r>
        <w:t xml:space="preserve">TABLE III: Performance Comparison of Object Detection </w:t>
      </w:r>
      <w:r>
        <w:rPr>
          <w:spacing w:val="-2"/>
        </w:rPr>
        <w:t>Models</w:t>
      </w:r>
    </w:p>
    <w:p w14:paraId="091F673D" w14:textId="77777777" w:rsidR="00940355" w:rsidRDefault="00940355">
      <w:pPr>
        <w:pStyle w:val="BodyText"/>
        <w:spacing w:before="1"/>
        <w:rPr>
          <w:sz w:val="12"/>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53"/>
        <w:gridCol w:w="843"/>
        <w:gridCol w:w="701"/>
        <w:gridCol w:w="891"/>
        <w:gridCol w:w="1055"/>
      </w:tblGrid>
      <w:tr w:rsidR="00940355" w14:paraId="2C91C429" w14:textId="77777777">
        <w:trPr>
          <w:trHeight w:val="122"/>
        </w:trPr>
        <w:tc>
          <w:tcPr>
            <w:tcW w:w="1453" w:type="dxa"/>
          </w:tcPr>
          <w:p w14:paraId="14C85239" w14:textId="77777777" w:rsidR="00940355" w:rsidRDefault="005C30C1">
            <w:pPr>
              <w:pStyle w:val="TableParagraph"/>
              <w:spacing w:line="103" w:lineRule="exact"/>
              <w:ind w:left="82"/>
              <w:jc w:val="left"/>
              <w:rPr>
                <w:b/>
                <w:sz w:val="11"/>
              </w:rPr>
            </w:pPr>
            <w:r>
              <w:rPr>
                <w:b/>
                <w:spacing w:val="-4"/>
                <w:sz w:val="11"/>
              </w:rPr>
              <w:t>Model</w:t>
            </w:r>
          </w:p>
        </w:tc>
        <w:tc>
          <w:tcPr>
            <w:tcW w:w="843" w:type="dxa"/>
          </w:tcPr>
          <w:p w14:paraId="64071DFC" w14:textId="77777777" w:rsidR="00940355" w:rsidRDefault="005C30C1">
            <w:pPr>
              <w:pStyle w:val="TableParagraph"/>
              <w:spacing w:line="103" w:lineRule="exact"/>
              <w:ind w:left="5"/>
              <w:rPr>
                <w:b/>
                <w:sz w:val="11"/>
              </w:rPr>
            </w:pPr>
            <w:r>
              <w:rPr>
                <w:b/>
                <w:sz w:val="11"/>
              </w:rPr>
              <w:t>Precision</w:t>
            </w:r>
            <w:r>
              <w:rPr>
                <w:b/>
                <w:spacing w:val="19"/>
                <w:sz w:val="11"/>
              </w:rPr>
              <w:t xml:space="preserve"> </w:t>
            </w:r>
            <w:r>
              <w:rPr>
                <w:b/>
                <w:spacing w:val="-5"/>
                <w:sz w:val="11"/>
              </w:rPr>
              <w:t>(%)</w:t>
            </w:r>
          </w:p>
        </w:tc>
        <w:tc>
          <w:tcPr>
            <w:tcW w:w="701" w:type="dxa"/>
          </w:tcPr>
          <w:p w14:paraId="00163F1E" w14:textId="77777777" w:rsidR="00940355" w:rsidRDefault="005C30C1">
            <w:pPr>
              <w:pStyle w:val="TableParagraph"/>
              <w:spacing w:line="103" w:lineRule="exact"/>
              <w:ind w:left="5"/>
              <w:rPr>
                <w:b/>
                <w:sz w:val="11"/>
              </w:rPr>
            </w:pPr>
            <w:r>
              <w:rPr>
                <w:b/>
                <w:sz w:val="11"/>
              </w:rPr>
              <w:t>Recall</w:t>
            </w:r>
            <w:r>
              <w:rPr>
                <w:b/>
                <w:spacing w:val="19"/>
                <w:sz w:val="11"/>
              </w:rPr>
              <w:t xml:space="preserve"> </w:t>
            </w:r>
            <w:r>
              <w:rPr>
                <w:b/>
                <w:spacing w:val="-5"/>
                <w:sz w:val="11"/>
              </w:rPr>
              <w:t>(%)</w:t>
            </w:r>
          </w:p>
        </w:tc>
        <w:tc>
          <w:tcPr>
            <w:tcW w:w="891" w:type="dxa"/>
          </w:tcPr>
          <w:p w14:paraId="70800AF5" w14:textId="77777777" w:rsidR="00940355" w:rsidRDefault="005C30C1">
            <w:pPr>
              <w:pStyle w:val="TableParagraph"/>
              <w:spacing w:line="103" w:lineRule="exact"/>
              <w:ind w:left="5"/>
              <w:rPr>
                <w:b/>
                <w:sz w:val="11"/>
              </w:rPr>
            </w:pPr>
            <w:hyperlink r:id="rId21">
              <w:r>
                <w:rPr>
                  <w:b/>
                  <w:sz w:val="11"/>
                </w:rPr>
                <w:t>mAP@0.5</w:t>
              </w:r>
            </w:hyperlink>
            <w:r>
              <w:rPr>
                <w:b/>
                <w:spacing w:val="23"/>
                <w:sz w:val="11"/>
              </w:rPr>
              <w:t xml:space="preserve"> </w:t>
            </w:r>
            <w:r>
              <w:rPr>
                <w:b/>
                <w:spacing w:val="-5"/>
                <w:sz w:val="11"/>
              </w:rPr>
              <w:t>(%)</w:t>
            </w:r>
          </w:p>
        </w:tc>
        <w:tc>
          <w:tcPr>
            <w:tcW w:w="1055" w:type="dxa"/>
          </w:tcPr>
          <w:p w14:paraId="7B314785" w14:textId="77777777" w:rsidR="00940355" w:rsidRDefault="005C30C1">
            <w:pPr>
              <w:pStyle w:val="TableParagraph"/>
              <w:spacing w:line="103" w:lineRule="exact"/>
              <w:ind w:left="4"/>
              <w:rPr>
                <w:b/>
                <w:sz w:val="11"/>
              </w:rPr>
            </w:pPr>
            <w:r>
              <w:rPr>
                <w:b/>
                <w:sz w:val="11"/>
              </w:rPr>
              <w:t>Improvement</w:t>
            </w:r>
            <w:r>
              <w:rPr>
                <w:b/>
                <w:spacing w:val="19"/>
                <w:sz w:val="11"/>
              </w:rPr>
              <w:t xml:space="preserve"> </w:t>
            </w:r>
            <w:r>
              <w:rPr>
                <w:b/>
                <w:spacing w:val="-5"/>
                <w:sz w:val="11"/>
              </w:rPr>
              <w:t>(%)</w:t>
            </w:r>
          </w:p>
        </w:tc>
      </w:tr>
      <w:tr w:rsidR="00940355" w14:paraId="58D1CED0" w14:textId="77777777">
        <w:trPr>
          <w:trHeight w:val="113"/>
        </w:trPr>
        <w:tc>
          <w:tcPr>
            <w:tcW w:w="1453" w:type="dxa"/>
            <w:tcBorders>
              <w:bottom w:val="nil"/>
            </w:tcBorders>
          </w:tcPr>
          <w:p w14:paraId="6F1F22B2" w14:textId="77777777" w:rsidR="00940355" w:rsidRDefault="005C30C1">
            <w:pPr>
              <w:pStyle w:val="TableParagraph"/>
              <w:spacing w:line="94" w:lineRule="exact"/>
              <w:ind w:left="82"/>
              <w:jc w:val="left"/>
              <w:rPr>
                <w:sz w:val="11"/>
              </w:rPr>
            </w:pPr>
            <w:r>
              <w:rPr>
                <w:sz w:val="11"/>
              </w:rPr>
              <w:t>Faster</w:t>
            </w:r>
            <w:r>
              <w:rPr>
                <w:spacing w:val="17"/>
                <w:sz w:val="11"/>
              </w:rPr>
              <w:t xml:space="preserve"> </w:t>
            </w:r>
            <w:r>
              <w:rPr>
                <w:sz w:val="11"/>
              </w:rPr>
              <w:t>R-</w:t>
            </w:r>
            <w:r>
              <w:rPr>
                <w:spacing w:val="-5"/>
                <w:sz w:val="11"/>
              </w:rPr>
              <w:t>CNN</w:t>
            </w:r>
          </w:p>
        </w:tc>
        <w:tc>
          <w:tcPr>
            <w:tcW w:w="843" w:type="dxa"/>
            <w:tcBorders>
              <w:bottom w:val="nil"/>
            </w:tcBorders>
          </w:tcPr>
          <w:p w14:paraId="188303A6" w14:textId="77777777" w:rsidR="00940355" w:rsidRDefault="005C30C1">
            <w:pPr>
              <w:pStyle w:val="TableParagraph"/>
              <w:spacing w:line="94" w:lineRule="exact"/>
              <w:ind w:left="5"/>
              <w:rPr>
                <w:sz w:val="11"/>
              </w:rPr>
            </w:pPr>
            <w:r>
              <w:rPr>
                <w:spacing w:val="-4"/>
                <w:sz w:val="11"/>
              </w:rPr>
              <w:t>85.3</w:t>
            </w:r>
          </w:p>
        </w:tc>
        <w:tc>
          <w:tcPr>
            <w:tcW w:w="701" w:type="dxa"/>
            <w:tcBorders>
              <w:bottom w:val="nil"/>
            </w:tcBorders>
          </w:tcPr>
          <w:p w14:paraId="752FA9E1" w14:textId="77777777" w:rsidR="00940355" w:rsidRDefault="005C30C1">
            <w:pPr>
              <w:pStyle w:val="TableParagraph"/>
              <w:spacing w:line="94" w:lineRule="exact"/>
              <w:ind w:left="5"/>
              <w:rPr>
                <w:sz w:val="11"/>
              </w:rPr>
            </w:pPr>
            <w:r>
              <w:rPr>
                <w:spacing w:val="-4"/>
                <w:sz w:val="11"/>
              </w:rPr>
              <w:t>83.7</w:t>
            </w:r>
          </w:p>
        </w:tc>
        <w:tc>
          <w:tcPr>
            <w:tcW w:w="891" w:type="dxa"/>
            <w:tcBorders>
              <w:bottom w:val="nil"/>
            </w:tcBorders>
          </w:tcPr>
          <w:p w14:paraId="40950DE1" w14:textId="77777777" w:rsidR="00940355" w:rsidRDefault="005C30C1">
            <w:pPr>
              <w:pStyle w:val="TableParagraph"/>
              <w:spacing w:line="94" w:lineRule="exact"/>
              <w:ind w:left="5"/>
              <w:rPr>
                <w:sz w:val="11"/>
              </w:rPr>
            </w:pPr>
            <w:r>
              <w:rPr>
                <w:spacing w:val="-4"/>
                <w:sz w:val="11"/>
              </w:rPr>
              <w:t>86.1</w:t>
            </w:r>
          </w:p>
        </w:tc>
        <w:tc>
          <w:tcPr>
            <w:tcW w:w="1055" w:type="dxa"/>
            <w:tcBorders>
              <w:bottom w:val="nil"/>
            </w:tcBorders>
          </w:tcPr>
          <w:p w14:paraId="3142555E" w14:textId="77777777" w:rsidR="00940355" w:rsidRDefault="005C30C1">
            <w:pPr>
              <w:pStyle w:val="TableParagraph"/>
              <w:spacing w:line="94" w:lineRule="exact"/>
              <w:ind w:left="4"/>
              <w:rPr>
                <w:sz w:val="11"/>
              </w:rPr>
            </w:pPr>
            <w:r>
              <w:rPr>
                <w:spacing w:val="-4"/>
                <w:sz w:val="11"/>
              </w:rPr>
              <w:t>+6.0</w:t>
            </w:r>
          </w:p>
        </w:tc>
      </w:tr>
      <w:tr w:rsidR="00940355" w14:paraId="10353C7A" w14:textId="77777777">
        <w:trPr>
          <w:trHeight w:val="127"/>
        </w:trPr>
        <w:tc>
          <w:tcPr>
            <w:tcW w:w="1453" w:type="dxa"/>
            <w:tcBorders>
              <w:top w:val="nil"/>
              <w:bottom w:val="nil"/>
            </w:tcBorders>
          </w:tcPr>
          <w:p w14:paraId="03F7EF56" w14:textId="77777777" w:rsidR="00940355" w:rsidRDefault="005C30C1">
            <w:pPr>
              <w:pStyle w:val="TableParagraph"/>
              <w:spacing w:line="107" w:lineRule="exact"/>
              <w:ind w:left="82"/>
              <w:jc w:val="left"/>
              <w:rPr>
                <w:sz w:val="11"/>
              </w:rPr>
            </w:pPr>
            <w:r>
              <w:rPr>
                <w:spacing w:val="-2"/>
                <w:sz w:val="11"/>
              </w:rPr>
              <w:t>YOLOv5</w:t>
            </w:r>
          </w:p>
        </w:tc>
        <w:tc>
          <w:tcPr>
            <w:tcW w:w="843" w:type="dxa"/>
            <w:tcBorders>
              <w:top w:val="nil"/>
              <w:bottom w:val="nil"/>
            </w:tcBorders>
          </w:tcPr>
          <w:p w14:paraId="59A56DB0" w14:textId="77777777" w:rsidR="00940355" w:rsidRDefault="005C30C1">
            <w:pPr>
              <w:pStyle w:val="TableParagraph"/>
              <w:spacing w:line="107" w:lineRule="exact"/>
              <w:ind w:left="5"/>
              <w:rPr>
                <w:sz w:val="11"/>
              </w:rPr>
            </w:pPr>
            <w:r>
              <w:rPr>
                <w:spacing w:val="-4"/>
                <w:sz w:val="11"/>
              </w:rPr>
              <w:t>89.1</w:t>
            </w:r>
          </w:p>
        </w:tc>
        <w:tc>
          <w:tcPr>
            <w:tcW w:w="701" w:type="dxa"/>
            <w:tcBorders>
              <w:top w:val="nil"/>
              <w:bottom w:val="nil"/>
            </w:tcBorders>
          </w:tcPr>
          <w:p w14:paraId="3A6DE2A9" w14:textId="77777777" w:rsidR="00940355" w:rsidRDefault="005C30C1">
            <w:pPr>
              <w:pStyle w:val="TableParagraph"/>
              <w:spacing w:line="107" w:lineRule="exact"/>
              <w:ind w:left="5"/>
              <w:rPr>
                <w:sz w:val="11"/>
              </w:rPr>
            </w:pPr>
            <w:r>
              <w:rPr>
                <w:spacing w:val="-4"/>
                <w:sz w:val="11"/>
              </w:rPr>
              <w:t>87.4</w:t>
            </w:r>
          </w:p>
        </w:tc>
        <w:tc>
          <w:tcPr>
            <w:tcW w:w="891" w:type="dxa"/>
            <w:tcBorders>
              <w:top w:val="nil"/>
              <w:bottom w:val="nil"/>
            </w:tcBorders>
          </w:tcPr>
          <w:p w14:paraId="249D528D" w14:textId="77777777" w:rsidR="00940355" w:rsidRDefault="005C30C1">
            <w:pPr>
              <w:pStyle w:val="TableParagraph"/>
              <w:spacing w:line="107" w:lineRule="exact"/>
              <w:ind w:left="5"/>
              <w:rPr>
                <w:sz w:val="11"/>
              </w:rPr>
            </w:pPr>
            <w:r>
              <w:rPr>
                <w:spacing w:val="-4"/>
                <w:sz w:val="11"/>
              </w:rPr>
              <w:t>90.2</w:t>
            </w:r>
          </w:p>
        </w:tc>
        <w:tc>
          <w:tcPr>
            <w:tcW w:w="1055" w:type="dxa"/>
            <w:tcBorders>
              <w:top w:val="nil"/>
              <w:bottom w:val="nil"/>
            </w:tcBorders>
          </w:tcPr>
          <w:p w14:paraId="4274A6F1" w14:textId="77777777" w:rsidR="00940355" w:rsidRDefault="005C30C1">
            <w:pPr>
              <w:pStyle w:val="TableParagraph"/>
              <w:spacing w:line="107" w:lineRule="exact"/>
              <w:ind w:left="4"/>
              <w:rPr>
                <w:sz w:val="11"/>
              </w:rPr>
            </w:pPr>
            <w:r>
              <w:rPr>
                <w:spacing w:val="-4"/>
                <w:sz w:val="11"/>
              </w:rPr>
              <w:t>+3.8</w:t>
            </w:r>
          </w:p>
        </w:tc>
      </w:tr>
      <w:tr w:rsidR="00940355" w14:paraId="0FB6BCB6" w14:textId="77777777">
        <w:trPr>
          <w:trHeight w:val="125"/>
        </w:trPr>
        <w:tc>
          <w:tcPr>
            <w:tcW w:w="1453" w:type="dxa"/>
            <w:tcBorders>
              <w:top w:val="nil"/>
              <w:bottom w:val="nil"/>
            </w:tcBorders>
          </w:tcPr>
          <w:p w14:paraId="655DCE63" w14:textId="77777777" w:rsidR="00940355" w:rsidRDefault="005C30C1">
            <w:pPr>
              <w:pStyle w:val="TableParagraph"/>
              <w:spacing w:line="106" w:lineRule="exact"/>
              <w:ind w:left="82"/>
              <w:jc w:val="left"/>
              <w:rPr>
                <w:sz w:val="11"/>
              </w:rPr>
            </w:pPr>
            <w:r>
              <w:rPr>
                <w:spacing w:val="-5"/>
                <w:sz w:val="11"/>
              </w:rPr>
              <w:t>SSD</w:t>
            </w:r>
          </w:p>
        </w:tc>
        <w:tc>
          <w:tcPr>
            <w:tcW w:w="843" w:type="dxa"/>
            <w:tcBorders>
              <w:top w:val="nil"/>
              <w:bottom w:val="nil"/>
            </w:tcBorders>
          </w:tcPr>
          <w:p w14:paraId="5AC3A366" w14:textId="77777777" w:rsidR="00940355" w:rsidRDefault="005C30C1">
            <w:pPr>
              <w:pStyle w:val="TableParagraph"/>
              <w:spacing w:line="106" w:lineRule="exact"/>
              <w:ind w:left="5"/>
              <w:rPr>
                <w:sz w:val="11"/>
              </w:rPr>
            </w:pPr>
            <w:r>
              <w:rPr>
                <w:spacing w:val="-4"/>
                <w:sz w:val="11"/>
              </w:rPr>
              <w:t>82.5</w:t>
            </w:r>
          </w:p>
        </w:tc>
        <w:tc>
          <w:tcPr>
            <w:tcW w:w="701" w:type="dxa"/>
            <w:tcBorders>
              <w:top w:val="nil"/>
              <w:bottom w:val="nil"/>
            </w:tcBorders>
          </w:tcPr>
          <w:p w14:paraId="1E606E6D" w14:textId="77777777" w:rsidR="00940355" w:rsidRDefault="005C30C1">
            <w:pPr>
              <w:pStyle w:val="TableParagraph"/>
              <w:spacing w:line="106" w:lineRule="exact"/>
              <w:ind w:left="5"/>
              <w:rPr>
                <w:sz w:val="11"/>
              </w:rPr>
            </w:pPr>
            <w:r>
              <w:rPr>
                <w:spacing w:val="-4"/>
                <w:sz w:val="11"/>
              </w:rPr>
              <w:t>80.6</w:t>
            </w:r>
          </w:p>
        </w:tc>
        <w:tc>
          <w:tcPr>
            <w:tcW w:w="891" w:type="dxa"/>
            <w:tcBorders>
              <w:top w:val="nil"/>
              <w:bottom w:val="nil"/>
            </w:tcBorders>
          </w:tcPr>
          <w:p w14:paraId="7479146D" w14:textId="77777777" w:rsidR="00940355" w:rsidRDefault="005C30C1">
            <w:pPr>
              <w:pStyle w:val="TableParagraph"/>
              <w:spacing w:line="106" w:lineRule="exact"/>
              <w:ind w:left="5"/>
              <w:rPr>
                <w:sz w:val="11"/>
              </w:rPr>
            </w:pPr>
            <w:r>
              <w:rPr>
                <w:spacing w:val="-4"/>
                <w:sz w:val="11"/>
              </w:rPr>
              <w:t>83.9</w:t>
            </w:r>
          </w:p>
        </w:tc>
        <w:tc>
          <w:tcPr>
            <w:tcW w:w="1055" w:type="dxa"/>
            <w:tcBorders>
              <w:top w:val="nil"/>
              <w:bottom w:val="nil"/>
            </w:tcBorders>
          </w:tcPr>
          <w:p w14:paraId="641188B7" w14:textId="77777777" w:rsidR="00940355" w:rsidRDefault="005C30C1">
            <w:pPr>
              <w:pStyle w:val="TableParagraph"/>
              <w:spacing w:line="106" w:lineRule="exact"/>
              <w:ind w:left="4"/>
              <w:rPr>
                <w:sz w:val="11"/>
              </w:rPr>
            </w:pPr>
            <w:r>
              <w:rPr>
                <w:spacing w:val="-4"/>
                <w:sz w:val="11"/>
              </w:rPr>
              <w:t>+8.1</w:t>
            </w:r>
          </w:p>
        </w:tc>
      </w:tr>
      <w:tr w:rsidR="00940355" w14:paraId="5DC31C1C" w14:textId="77777777">
        <w:trPr>
          <w:trHeight w:val="137"/>
        </w:trPr>
        <w:tc>
          <w:tcPr>
            <w:tcW w:w="1453" w:type="dxa"/>
            <w:tcBorders>
              <w:top w:val="nil"/>
            </w:tcBorders>
          </w:tcPr>
          <w:p w14:paraId="707238A1" w14:textId="77777777" w:rsidR="00940355" w:rsidRDefault="005C30C1">
            <w:pPr>
              <w:pStyle w:val="TableParagraph"/>
              <w:spacing w:line="117" w:lineRule="exact"/>
              <w:ind w:left="82"/>
              <w:jc w:val="left"/>
              <w:rPr>
                <w:b/>
                <w:sz w:val="11"/>
              </w:rPr>
            </w:pPr>
            <w:r>
              <w:rPr>
                <w:b/>
                <w:sz w:val="11"/>
              </w:rPr>
              <w:t>Proposed</w:t>
            </w:r>
            <w:r>
              <w:rPr>
                <w:b/>
                <w:spacing w:val="19"/>
                <w:sz w:val="11"/>
              </w:rPr>
              <w:t xml:space="preserve"> </w:t>
            </w:r>
            <w:r>
              <w:rPr>
                <w:b/>
                <w:sz w:val="11"/>
              </w:rPr>
              <w:t>YOLOv8</w:t>
            </w:r>
            <w:r>
              <w:rPr>
                <w:b/>
                <w:spacing w:val="19"/>
                <w:sz w:val="11"/>
              </w:rPr>
              <w:t xml:space="preserve"> </w:t>
            </w:r>
            <w:r>
              <w:rPr>
                <w:b/>
                <w:spacing w:val="-2"/>
                <w:sz w:val="11"/>
              </w:rPr>
              <w:t>Model</w:t>
            </w:r>
          </w:p>
        </w:tc>
        <w:tc>
          <w:tcPr>
            <w:tcW w:w="843" w:type="dxa"/>
            <w:tcBorders>
              <w:top w:val="nil"/>
            </w:tcBorders>
          </w:tcPr>
          <w:p w14:paraId="68F36043" w14:textId="77777777" w:rsidR="00940355" w:rsidRDefault="005C30C1">
            <w:pPr>
              <w:pStyle w:val="TableParagraph"/>
              <w:spacing w:line="117" w:lineRule="exact"/>
              <w:ind w:left="5"/>
              <w:rPr>
                <w:b/>
                <w:sz w:val="11"/>
              </w:rPr>
            </w:pPr>
            <w:r>
              <w:rPr>
                <w:b/>
                <w:spacing w:val="-4"/>
                <w:sz w:val="11"/>
              </w:rPr>
              <w:t>93.2</w:t>
            </w:r>
          </w:p>
        </w:tc>
        <w:tc>
          <w:tcPr>
            <w:tcW w:w="701" w:type="dxa"/>
            <w:tcBorders>
              <w:top w:val="nil"/>
            </w:tcBorders>
          </w:tcPr>
          <w:p w14:paraId="5BC0DA35" w14:textId="77777777" w:rsidR="00940355" w:rsidRDefault="005C30C1">
            <w:pPr>
              <w:pStyle w:val="TableParagraph"/>
              <w:spacing w:line="117" w:lineRule="exact"/>
              <w:ind w:left="5"/>
              <w:rPr>
                <w:b/>
                <w:sz w:val="11"/>
              </w:rPr>
            </w:pPr>
            <w:r>
              <w:rPr>
                <w:b/>
                <w:spacing w:val="-4"/>
                <w:sz w:val="11"/>
              </w:rPr>
              <w:t>91.6</w:t>
            </w:r>
          </w:p>
        </w:tc>
        <w:tc>
          <w:tcPr>
            <w:tcW w:w="891" w:type="dxa"/>
            <w:tcBorders>
              <w:top w:val="nil"/>
            </w:tcBorders>
          </w:tcPr>
          <w:p w14:paraId="1080045D" w14:textId="77777777" w:rsidR="00940355" w:rsidRDefault="005C30C1">
            <w:pPr>
              <w:pStyle w:val="TableParagraph"/>
              <w:spacing w:line="117" w:lineRule="exact"/>
              <w:ind w:left="5"/>
              <w:rPr>
                <w:b/>
                <w:sz w:val="11"/>
              </w:rPr>
            </w:pPr>
            <w:r>
              <w:rPr>
                <w:b/>
                <w:spacing w:val="-4"/>
                <w:sz w:val="11"/>
              </w:rPr>
              <w:t>94.0</w:t>
            </w:r>
          </w:p>
        </w:tc>
        <w:tc>
          <w:tcPr>
            <w:tcW w:w="1055" w:type="dxa"/>
            <w:tcBorders>
              <w:top w:val="nil"/>
            </w:tcBorders>
          </w:tcPr>
          <w:p w14:paraId="1A3426D9" w14:textId="77777777" w:rsidR="00940355" w:rsidRDefault="005C30C1">
            <w:pPr>
              <w:pStyle w:val="TableParagraph"/>
              <w:spacing w:line="117" w:lineRule="exact"/>
              <w:ind w:left="4"/>
              <w:rPr>
                <w:sz w:val="11"/>
              </w:rPr>
            </w:pPr>
            <w:r>
              <w:rPr>
                <w:spacing w:val="-10"/>
                <w:sz w:val="11"/>
              </w:rPr>
              <w:t>—</w:t>
            </w:r>
          </w:p>
        </w:tc>
      </w:tr>
    </w:tbl>
    <w:p w14:paraId="211A50BD" w14:textId="77777777" w:rsidR="00940355" w:rsidRDefault="00940355">
      <w:pPr>
        <w:pStyle w:val="BodyText"/>
        <w:spacing w:before="96"/>
      </w:pPr>
    </w:p>
    <w:p w14:paraId="09983216" w14:textId="77777777" w:rsidR="00940355" w:rsidRDefault="005C30C1">
      <w:pPr>
        <w:pStyle w:val="ListParagraph"/>
        <w:numPr>
          <w:ilvl w:val="0"/>
          <w:numId w:val="7"/>
        </w:numPr>
        <w:tabs>
          <w:tab w:val="left" w:pos="540"/>
        </w:tabs>
        <w:ind w:left="540" w:hanging="281"/>
        <w:jc w:val="both"/>
        <w:rPr>
          <w:i/>
          <w:sz w:val="20"/>
        </w:rPr>
      </w:pPr>
      <w:r>
        <w:rPr>
          <w:i/>
          <w:sz w:val="20"/>
        </w:rPr>
        <w:t>Why</w:t>
      </w:r>
      <w:r>
        <w:rPr>
          <w:i/>
          <w:spacing w:val="6"/>
          <w:sz w:val="20"/>
        </w:rPr>
        <w:t xml:space="preserve"> </w:t>
      </w:r>
      <w:r>
        <w:rPr>
          <w:i/>
          <w:sz w:val="20"/>
        </w:rPr>
        <w:t>YOLOv8</w:t>
      </w:r>
      <w:r>
        <w:rPr>
          <w:i/>
          <w:spacing w:val="7"/>
          <w:sz w:val="20"/>
        </w:rPr>
        <w:t xml:space="preserve"> </w:t>
      </w:r>
      <w:r>
        <w:rPr>
          <w:i/>
          <w:sz w:val="20"/>
        </w:rPr>
        <w:t>Performs</w:t>
      </w:r>
      <w:r>
        <w:rPr>
          <w:i/>
          <w:spacing w:val="7"/>
          <w:sz w:val="20"/>
        </w:rPr>
        <w:t xml:space="preserve"> </w:t>
      </w:r>
      <w:r>
        <w:rPr>
          <w:i/>
          <w:spacing w:val="-2"/>
          <w:sz w:val="20"/>
        </w:rPr>
        <w:t>Better</w:t>
      </w:r>
    </w:p>
    <w:p w14:paraId="2EC63E26" w14:textId="77777777" w:rsidR="00940355" w:rsidRDefault="005C30C1">
      <w:pPr>
        <w:pStyle w:val="ListParagraph"/>
        <w:numPr>
          <w:ilvl w:val="1"/>
          <w:numId w:val="7"/>
        </w:numPr>
        <w:tabs>
          <w:tab w:val="left" w:pos="722"/>
        </w:tabs>
        <w:spacing w:before="70" w:line="249" w:lineRule="auto"/>
        <w:ind w:firstLine="199"/>
        <w:jc w:val="both"/>
        <w:rPr>
          <w:sz w:val="20"/>
        </w:rPr>
      </w:pPr>
      <w:r>
        <w:rPr>
          <w:i/>
          <w:sz w:val="20"/>
        </w:rPr>
        <w:t xml:space="preserve">Anchor-Free Detection: </w:t>
      </w:r>
      <w:r>
        <w:rPr>
          <w:sz w:val="20"/>
        </w:rPr>
        <w:t>YOLOv8 reduces complexity and increases localization accuracy by eliminating anchor boxes</w:t>
      </w:r>
      <w:r>
        <w:rPr>
          <w:spacing w:val="-4"/>
          <w:sz w:val="20"/>
        </w:rPr>
        <w:t xml:space="preserve"> </w:t>
      </w:r>
      <w:r>
        <w:rPr>
          <w:sz w:val="20"/>
        </w:rPr>
        <w:t>[12]</w:t>
      </w:r>
      <w:r>
        <w:rPr>
          <w:spacing w:val="-4"/>
          <w:sz w:val="20"/>
        </w:rPr>
        <w:t xml:space="preserve"> </w:t>
      </w:r>
      <w:r>
        <w:rPr>
          <w:sz w:val="20"/>
        </w:rPr>
        <w:t>unlike</w:t>
      </w:r>
      <w:r>
        <w:rPr>
          <w:spacing w:val="-4"/>
          <w:sz w:val="20"/>
        </w:rPr>
        <w:t xml:space="preserve"> </w:t>
      </w:r>
      <w:r>
        <w:rPr>
          <w:sz w:val="20"/>
        </w:rPr>
        <w:t>previous</w:t>
      </w:r>
      <w:r>
        <w:rPr>
          <w:spacing w:val="-4"/>
          <w:sz w:val="20"/>
        </w:rPr>
        <w:t xml:space="preserve"> </w:t>
      </w:r>
      <w:r>
        <w:rPr>
          <w:sz w:val="20"/>
        </w:rPr>
        <w:t>YOLO</w:t>
      </w:r>
      <w:r>
        <w:rPr>
          <w:spacing w:val="-4"/>
          <w:sz w:val="20"/>
        </w:rPr>
        <w:t xml:space="preserve"> </w:t>
      </w:r>
      <w:r>
        <w:rPr>
          <w:sz w:val="20"/>
        </w:rPr>
        <w:t>versions</w:t>
      </w:r>
      <w:r>
        <w:rPr>
          <w:spacing w:val="-4"/>
          <w:sz w:val="20"/>
        </w:rPr>
        <w:t xml:space="preserve"> </w:t>
      </w:r>
      <w:r>
        <w:rPr>
          <w:sz w:val="20"/>
        </w:rPr>
        <w:t>and</w:t>
      </w:r>
      <w:r>
        <w:rPr>
          <w:spacing w:val="-4"/>
          <w:sz w:val="20"/>
        </w:rPr>
        <w:t xml:space="preserve"> </w:t>
      </w:r>
      <w:r>
        <w:rPr>
          <w:sz w:val="20"/>
        </w:rPr>
        <w:t>Faster</w:t>
      </w:r>
      <w:r>
        <w:rPr>
          <w:spacing w:val="-4"/>
          <w:sz w:val="20"/>
        </w:rPr>
        <w:t xml:space="preserve"> </w:t>
      </w:r>
      <w:r>
        <w:rPr>
          <w:sz w:val="20"/>
        </w:rPr>
        <w:t xml:space="preserve">R-CNN </w:t>
      </w:r>
      <w:r>
        <w:rPr>
          <w:spacing w:val="-2"/>
          <w:sz w:val="20"/>
        </w:rPr>
        <w:t>[13].</w:t>
      </w:r>
    </w:p>
    <w:p w14:paraId="064B0E93" w14:textId="77777777" w:rsidR="00940355" w:rsidRDefault="005C30C1">
      <w:pPr>
        <w:pStyle w:val="ListParagraph"/>
        <w:numPr>
          <w:ilvl w:val="1"/>
          <w:numId w:val="7"/>
        </w:numPr>
        <w:tabs>
          <w:tab w:val="left" w:pos="662"/>
        </w:tabs>
        <w:spacing w:before="151" w:line="249" w:lineRule="auto"/>
        <w:ind w:left="199" w:right="257" w:firstLine="199"/>
        <w:jc w:val="both"/>
        <w:rPr>
          <w:sz w:val="20"/>
        </w:rPr>
      </w:pPr>
      <w:r>
        <w:br w:type="column"/>
      </w:r>
      <w:r>
        <w:rPr>
          <w:i/>
          <w:sz w:val="20"/>
        </w:rPr>
        <w:t xml:space="preserve">Better Feature Pyramid Network (FPN): </w:t>
      </w:r>
      <w:r>
        <w:rPr>
          <w:sz w:val="20"/>
        </w:rPr>
        <w:t>Through the use of an enhanced multi-scale feature extraction technique [12], YOLOv8 improves the identification of:</w:t>
      </w:r>
    </w:p>
    <w:p w14:paraId="087ADDEB" w14:textId="77777777" w:rsidR="00940355" w:rsidRDefault="005C30C1">
      <w:pPr>
        <w:pStyle w:val="ListParagraph"/>
        <w:numPr>
          <w:ilvl w:val="2"/>
          <w:numId w:val="7"/>
        </w:numPr>
        <w:tabs>
          <w:tab w:val="left" w:pos="598"/>
        </w:tabs>
        <w:spacing w:before="40"/>
        <w:ind w:left="598" w:hanging="200"/>
        <w:jc w:val="left"/>
        <w:rPr>
          <w:sz w:val="20"/>
        </w:rPr>
      </w:pPr>
      <w:r>
        <w:rPr>
          <w:sz w:val="20"/>
        </w:rPr>
        <w:t>Small</w:t>
      </w:r>
      <w:r>
        <w:rPr>
          <w:spacing w:val="13"/>
          <w:sz w:val="20"/>
        </w:rPr>
        <w:t xml:space="preserve"> </w:t>
      </w:r>
      <w:r>
        <w:rPr>
          <w:sz w:val="20"/>
        </w:rPr>
        <w:t>objects:</w:t>
      </w:r>
      <w:r>
        <w:rPr>
          <w:spacing w:val="14"/>
          <w:sz w:val="20"/>
        </w:rPr>
        <w:t xml:space="preserve"> </w:t>
      </w:r>
      <w:r>
        <w:rPr>
          <w:sz w:val="20"/>
        </w:rPr>
        <w:t>distant</w:t>
      </w:r>
      <w:r>
        <w:rPr>
          <w:spacing w:val="13"/>
          <w:sz w:val="20"/>
        </w:rPr>
        <w:t xml:space="preserve"> </w:t>
      </w:r>
      <w:r>
        <w:rPr>
          <w:spacing w:val="-2"/>
          <w:sz w:val="20"/>
        </w:rPr>
        <w:t>pedestrians</w:t>
      </w:r>
    </w:p>
    <w:p w14:paraId="6CA042E8" w14:textId="77777777" w:rsidR="00940355" w:rsidRDefault="005C30C1">
      <w:pPr>
        <w:pStyle w:val="ListParagraph"/>
        <w:numPr>
          <w:ilvl w:val="2"/>
          <w:numId w:val="7"/>
        </w:numPr>
        <w:tabs>
          <w:tab w:val="left" w:pos="598"/>
        </w:tabs>
        <w:spacing w:before="9"/>
        <w:ind w:left="598" w:hanging="200"/>
        <w:jc w:val="left"/>
        <w:rPr>
          <w:sz w:val="20"/>
        </w:rPr>
      </w:pPr>
      <w:r>
        <w:rPr>
          <w:sz w:val="20"/>
        </w:rPr>
        <w:t>Medium</w:t>
      </w:r>
      <w:r>
        <w:rPr>
          <w:spacing w:val="14"/>
          <w:sz w:val="20"/>
        </w:rPr>
        <w:t xml:space="preserve"> </w:t>
      </w:r>
      <w:r>
        <w:rPr>
          <w:sz w:val="20"/>
        </w:rPr>
        <w:t>objects:</w:t>
      </w:r>
      <w:r>
        <w:rPr>
          <w:spacing w:val="14"/>
          <w:sz w:val="20"/>
        </w:rPr>
        <w:t xml:space="preserve"> </w:t>
      </w:r>
      <w:r>
        <w:rPr>
          <w:sz w:val="20"/>
        </w:rPr>
        <w:t>cars</w:t>
      </w:r>
      <w:r>
        <w:rPr>
          <w:spacing w:val="14"/>
          <w:sz w:val="20"/>
        </w:rPr>
        <w:t xml:space="preserve"> </w:t>
      </w:r>
      <w:r>
        <w:rPr>
          <w:sz w:val="20"/>
        </w:rPr>
        <w:t>and</w:t>
      </w:r>
      <w:r>
        <w:rPr>
          <w:spacing w:val="14"/>
          <w:sz w:val="20"/>
        </w:rPr>
        <w:t xml:space="preserve"> </w:t>
      </w:r>
      <w:r>
        <w:rPr>
          <w:spacing w:val="-2"/>
          <w:sz w:val="20"/>
        </w:rPr>
        <w:t>bikes</w:t>
      </w:r>
    </w:p>
    <w:p w14:paraId="5B33A382" w14:textId="77777777" w:rsidR="00940355" w:rsidRDefault="005C30C1">
      <w:pPr>
        <w:pStyle w:val="ListParagraph"/>
        <w:numPr>
          <w:ilvl w:val="2"/>
          <w:numId w:val="7"/>
        </w:numPr>
        <w:tabs>
          <w:tab w:val="left" w:pos="598"/>
        </w:tabs>
        <w:spacing w:before="9"/>
        <w:ind w:left="598" w:hanging="200"/>
        <w:jc w:val="left"/>
        <w:rPr>
          <w:sz w:val="20"/>
        </w:rPr>
      </w:pPr>
      <w:r>
        <w:rPr>
          <w:sz w:val="20"/>
        </w:rPr>
        <w:t>Large</w:t>
      </w:r>
      <w:r>
        <w:rPr>
          <w:spacing w:val="12"/>
          <w:sz w:val="20"/>
        </w:rPr>
        <w:t xml:space="preserve"> </w:t>
      </w:r>
      <w:r>
        <w:rPr>
          <w:sz w:val="20"/>
        </w:rPr>
        <w:t>objects:</w:t>
      </w:r>
      <w:r>
        <w:rPr>
          <w:spacing w:val="12"/>
          <w:sz w:val="20"/>
        </w:rPr>
        <w:t xml:space="preserve"> </w:t>
      </w:r>
      <w:r>
        <w:rPr>
          <w:sz w:val="20"/>
        </w:rPr>
        <w:t>buses</w:t>
      </w:r>
      <w:r>
        <w:rPr>
          <w:spacing w:val="13"/>
          <w:sz w:val="20"/>
        </w:rPr>
        <w:t xml:space="preserve"> </w:t>
      </w:r>
      <w:r>
        <w:rPr>
          <w:sz w:val="20"/>
        </w:rPr>
        <w:t>and</w:t>
      </w:r>
      <w:r>
        <w:rPr>
          <w:spacing w:val="12"/>
          <w:sz w:val="20"/>
        </w:rPr>
        <w:t xml:space="preserve"> </w:t>
      </w:r>
      <w:r>
        <w:rPr>
          <w:spacing w:val="-2"/>
          <w:sz w:val="20"/>
        </w:rPr>
        <w:t>trucks</w:t>
      </w:r>
    </w:p>
    <w:p w14:paraId="67149B59" w14:textId="77777777" w:rsidR="00940355" w:rsidRDefault="005C30C1">
      <w:pPr>
        <w:pStyle w:val="ListParagraph"/>
        <w:numPr>
          <w:ilvl w:val="1"/>
          <w:numId w:val="7"/>
        </w:numPr>
        <w:tabs>
          <w:tab w:val="left" w:pos="662"/>
        </w:tabs>
        <w:spacing w:before="49" w:line="249" w:lineRule="auto"/>
        <w:ind w:left="199" w:right="257" w:firstLine="199"/>
        <w:jc w:val="both"/>
        <w:rPr>
          <w:sz w:val="20"/>
        </w:rPr>
      </w:pPr>
      <w:r>
        <w:rPr>
          <w:i/>
          <w:sz w:val="20"/>
        </w:rPr>
        <w:t xml:space="preserve">Efficient Model Size: </w:t>
      </w:r>
      <w:r>
        <w:rPr>
          <w:sz w:val="20"/>
        </w:rPr>
        <w:t>Despite higher accuracy, YOLOv8n maintains lightweight architecture [10], [11]</w:t>
      </w:r>
      <w:r>
        <w:rPr>
          <w:spacing w:val="80"/>
          <w:sz w:val="20"/>
        </w:rPr>
        <w:t xml:space="preserve"> </w:t>
      </w:r>
      <w:r>
        <w:rPr>
          <w:sz w:val="20"/>
        </w:rPr>
        <w:t>which allows:</w:t>
      </w:r>
    </w:p>
    <w:p w14:paraId="1C989F78" w14:textId="77777777" w:rsidR="00940355" w:rsidRDefault="005C30C1">
      <w:pPr>
        <w:pStyle w:val="ListParagraph"/>
        <w:numPr>
          <w:ilvl w:val="2"/>
          <w:numId w:val="7"/>
        </w:numPr>
        <w:tabs>
          <w:tab w:val="left" w:pos="598"/>
        </w:tabs>
        <w:spacing w:before="40"/>
        <w:ind w:left="598" w:hanging="200"/>
        <w:jc w:val="left"/>
        <w:rPr>
          <w:sz w:val="20"/>
        </w:rPr>
      </w:pPr>
      <w:r>
        <w:rPr>
          <w:sz w:val="20"/>
        </w:rPr>
        <w:t>Inference</w:t>
      </w:r>
      <w:r>
        <w:rPr>
          <w:spacing w:val="11"/>
          <w:sz w:val="20"/>
        </w:rPr>
        <w:t xml:space="preserve"> </w:t>
      </w:r>
      <w:r>
        <w:rPr>
          <w:sz w:val="20"/>
        </w:rPr>
        <w:t>even</w:t>
      </w:r>
      <w:r>
        <w:rPr>
          <w:spacing w:val="12"/>
          <w:sz w:val="20"/>
        </w:rPr>
        <w:t xml:space="preserve"> </w:t>
      </w:r>
      <w:r>
        <w:rPr>
          <w:sz w:val="20"/>
        </w:rPr>
        <w:t>on</w:t>
      </w:r>
      <w:r>
        <w:rPr>
          <w:spacing w:val="12"/>
          <w:sz w:val="20"/>
        </w:rPr>
        <w:t xml:space="preserve"> </w:t>
      </w:r>
      <w:r>
        <w:rPr>
          <w:spacing w:val="-5"/>
          <w:sz w:val="20"/>
        </w:rPr>
        <w:t>CPU</w:t>
      </w:r>
    </w:p>
    <w:p w14:paraId="262A74EB" w14:textId="77777777" w:rsidR="00940355" w:rsidRDefault="005C30C1">
      <w:pPr>
        <w:pStyle w:val="ListParagraph"/>
        <w:numPr>
          <w:ilvl w:val="2"/>
          <w:numId w:val="7"/>
        </w:numPr>
        <w:tabs>
          <w:tab w:val="left" w:pos="598"/>
        </w:tabs>
        <w:spacing w:before="9"/>
        <w:ind w:left="598" w:hanging="200"/>
        <w:jc w:val="left"/>
        <w:rPr>
          <w:sz w:val="20"/>
        </w:rPr>
      </w:pPr>
      <w:r>
        <w:rPr>
          <w:sz w:val="20"/>
        </w:rPr>
        <w:t>Faster</w:t>
      </w:r>
      <w:r>
        <w:rPr>
          <w:spacing w:val="12"/>
          <w:sz w:val="20"/>
        </w:rPr>
        <w:t xml:space="preserve"> </w:t>
      </w:r>
      <w:r>
        <w:rPr>
          <w:sz w:val="20"/>
        </w:rPr>
        <w:t>frame</w:t>
      </w:r>
      <w:r>
        <w:rPr>
          <w:spacing w:val="13"/>
          <w:sz w:val="20"/>
        </w:rPr>
        <w:t xml:space="preserve"> </w:t>
      </w:r>
      <w:r>
        <w:rPr>
          <w:spacing w:val="-2"/>
          <w:sz w:val="20"/>
        </w:rPr>
        <w:t>processing</w:t>
      </w:r>
    </w:p>
    <w:p w14:paraId="45D4294C" w14:textId="77777777" w:rsidR="00940355" w:rsidRDefault="005C30C1">
      <w:pPr>
        <w:pStyle w:val="ListParagraph"/>
        <w:numPr>
          <w:ilvl w:val="2"/>
          <w:numId w:val="7"/>
        </w:numPr>
        <w:tabs>
          <w:tab w:val="left" w:pos="598"/>
        </w:tabs>
        <w:spacing w:before="9"/>
        <w:ind w:left="598" w:hanging="200"/>
        <w:jc w:val="left"/>
        <w:rPr>
          <w:sz w:val="20"/>
        </w:rPr>
      </w:pPr>
      <w:r>
        <w:rPr>
          <w:sz w:val="20"/>
        </w:rPr>
        <w:t>Reduced</w:t>
      </w:r>
      <w:r>
        <w:rPr>
          <w:spacing w:val="9"/>
          <w:sz w:val="20"/>
        </w:rPr>
        <w:t xml:space="preserve"> </w:t>
      </w:r>
      <w:r>
        <w:rPr>
          <w:sz w:val="20"/>
        </w:rPr>
        <w:t>computational</w:t>
      </w:r>
      <w:r>
        <w:rPr>
          <w:spacing w:val="10"/>
          <w:sz w:val="20"/>
        </w:rPr>
        <w:t xml:space="preserve"> </w:t>
      </w:r>
      <w:r>
        <w:rPr>
          <w:spacing w:val="-4"/>
          <w:sz w:val="20"/>
        </w:rPr>
        <w:t>cost</w:t>
      </w:r>
    </w:p>
    <w:p w14:paraId="77411ED9" w14:textId="77777777" w:rsidR="00940355" w:rsidRDefault="005C30C1">
      <w:pPr>
        <w:pStyle w:val="ListParagraph"/>
        <w:numPr>
          <w:ilvl w:val="0"/>
          <w:numId w:val="7"/>
        </w:numPr>
        <w:tabs>
          <w:tab w:val="left" w:pos="491"/>
        </w:tabs>
        <w:spacing w:before="144"/>
        <w:ind w:left="491" w:hanging="292"/>
        <w:jc w:val="left"/>
        <w:rPr>
          <w:i/>
          <w:sz w:val="20"/>
        </w:rPr>
      </w:pPr>
      <w:r>
        <w:rPr>
          <w:i/>
          <w:spacing w:val="-2"/>
          <w:sz w:val="20"/>
        </w:rPr>
        <w:t>Performance</w:t>
      </w:r>
      <w:r>
        <w:rPr>
          <w:i/>
          <w:spacing w:val="14"/>
          <w:sz w:val="20"/>
        </w:rPr>
        <w:t xml:space="preserve"> </w:t>
      </w:r>
      <w:r>
        <w:rPr>
          <w:i/>
          <w:spacing w:val="-2"/>
          <w:sz w:val="20"/>
        </w:rPr>
        <w:t>Advantages</w:t>
      </w:r>
    </w:p>
    <w:p w14:paraId="18496DA9" w14:textId="77777777" w:rsidR="00940355" w:rsidRDefault="005C30C1">
      <w:pPr>
        <w:pStyle w:val="BodyText"/>
        <w:spacing w:before="71" w:line="249" w:lineRule="auto"/>
        <w:ind w:left="199" w:right="230" w:firstLine="199"/>
      </w:pPr>
      <w:r>
        <w:t>In dynamic settings like traffic cross</w:t>
      </w:r>
      <w:r>
        <w:t>roads and surveillance of crowds:</w:t>
      </w:r>
    </w:p>
    <w:p w14:paraId="5400A590" w14:textId="77777777" w:rsidR="00940355" w:rsidRDefault="005C30C1">
      <w:pPr>
        <w:pStyle w:val="ListParagraph"/>
        <w:numPr>
          <w:ilvl w:val="0"/>
          <w:numId w:val="8"/>
        </w:numPr>
        <w:tabs>
          <w:tab w:val="left" w:pos="598"/>
        </w:tabs>
        <w:spacing w:before="40"/>
        <w:ind w:left="598" w:hanging="200"/>
        <w:jc w:val="left"/>
        <w:rPr>
          <w:sz w:val="20"/>
        </w:rPr>
      </w:pPr>
      <w:r>
        <w:rPr>
          <w:sz w:val="20"/>
        </w:rPr>
        <w:t>Faster</w:t>
      </w:r>
      <w:r>
        <w:rPr>
          <w:spacing w:val="12"/>
          <w:sz w:val="20"/>
        </w:rPr>
        <w:t xml:space="preserve"> </w:t>
      </w:r>
      <w:r>
        <w:rPr>
          <w:sz w:val="20"/>
        </w:rPr>
        <w:t>R-CNN</w:t>
      </w:r>
      <w:r>
        <w:rPr>
          <w:spacing w:val="13"/>
          <w:sz w:val="20"/>
        </w:rPr>
        <w:t xml:space="preserve"> </w:t>
      </w:r>
      <w:r>
        <w:rPr>
          <w:sz w:val="20"/>
        </w:rPr>
        <w:t>[13]</w:t>
      </w:r>
      <w:r>
        <w:rPr>
          <w:spacing w:val="13"/>
          <w:sz w:val="20"/>
        </w:rPr>
        <w:t xml:space="preserve"> </w:t>
      </w:r>
      <w:r>
        <w:rPr>
          <w:sz w:val="20"/>
        </w:rPr>
        <w:t>struggles</w:t>
      </w:r>
      <w:r>
        <w:rPr>
          <w:spacing w:val="13"/>
          <w:sz w:val="20"/>
        </w:rPr>
        <w:t xml:space="preserve"> </w:t>
      </w:r>
      <w:r>
        <w:rPr>
          <w:sz w:val="20"/>
        </w:rPr>
        <w:t>with</w:t>
      </w:r>
      <w:r>
        <w:rPr>
          <w:spacing w:val="13"/>
          <w:sz w:val="20"/>
        </w:rPr>
        <w:t xml:space="preserve"> </w:t>
      </w:r>
      <w:r>
        <w:rPr>
          <w:sz w:val="20"/>
        </w:rPr>
        <w:t>low</w:t>
      </w:r>
      <w:r>
        <w:rPr>
          <w:spacing w:val="13"/>
          <w:sz w:val="20"/>
        </w:rPr>
        <w:t xml:space="preserve"> </w:t>
      </w:r>
      <w:r>
        <w:rPr>
          <w:spacing w:val="-4"/>
          <w:sz w:val="20"/>
        </w:rPr>
        <w:t>FPS.</w:t>
      </w:r>
    </w:p>
    <w:p w14:paraId="37DC75DB" w14:textId="77777777" w:rsidR="00940355" w:rsidRDefault="005C30C1">
      <w:pPr>
        <w:pStyle w:val="ListParagraph"/>
        <w:numPr>
          <w:ilvl w:val="0"/>
          <w:numId w:val="8"/>
        </w:numPr>
        <w:tabs>
          <w:tab w:val="left" w:pos="598"/>
        </w:tabs>
        <w:spacing w:before="9"/>
        <w:ind w:left="598" w:hanging="200"/>
        <w:jc w:val="left"/>
        <w:rPr>
          <w:sz w:val="20"/>
        </w:rPr>
      </w:pPr>
      <w:r>
        <w:rPr>
          <w:sz w:val="20"/>
        </w:rPr>
        <w:t>SSD</w:t>
      </w:r>
      <w:r>
        <w:rPr>
          <w:spacing w:val="12"/>
          <w:sz w:val="20"/>
        </w:rPr>
        <w:t xml:space="preserve"> </w:t>
      </w:r>
      <w:r>
        <w:rPr>
          <w:sz w:val="20"/>
        </w:rPr>
        <w:t>[14]</w:t>
      </w:r>
      <w:r>
        <w:rPr>
          <w:spacing w:val="13"/>
          <w:sz w:val="20"/>
        </w:rPr>
        <w:t xml:space="preserve"> </w:t>
      </w:r>
      <w:r>
        <w:rPr>
          <w:sz w:val="20"/>
        </w:rPr>
        <w:t>shows</w:t>
      </w:r>
      <w:r>
        <w:rPr>
          <w:spacing w:val="13"/>
          <w:sz w:val="20"/>
        </w:rPr>
        <w:t xml:space="preserve"> </w:t>
      </w:r>
      <w:r>
        <w:rPr>
          <w:sz w:val="20"/>
        </w:rPr>
        <w:t>faster</w:t>
      </w:r>
      <w:r>
        <w:rPr>
          <w:spacing w:val="13"/>
          <w:sz w:val="20"/>
        </w:rPr>
        <w:t xml:space="preserve"> </w:t>
      </w:r>
      <w:r>
        <w:rPr>
          <w:sz w:val="20"/>
        </w:rPr>
        <w:t>detection</w:t>
      </w:r>
      <w:r>
        <w:rPr>
          <w:spacing w:val="12"/>
          <w:sz w:val="20"/>
        </w:rPr>
        <w:t xml:space="preserve"> </w:t>
      </w:r>
      <w:r>
        <w:rPr>
          <w:sz w:val="20"/>
        </w:rPr>
        <w:t>but</w:t>
      </w:r>
      <w:r>
        <w:rPr>
          <w:spacing w:val="13"/>
          <w:sz w:val="20"/>
        </w:rPr>
        <w:t xml:space="preserve"> </w:t>
      </w:r>
      <w:r>
        <w:rPr>
          <w:sz w:val="20"/>
        </w:rPr>
        <w:t>reduced</w:t>
      </w:r>
      <w:r>
        <w:rPr>
          <w:spacing w:val="13"/>
          <w:sz w:val="20"/>
        </w:rPr>
        <w:t xml:space="preserve"> </w:t>
      </w:r>
      <w:r>
        <w:rPr>
          <w:spacing w:val="-2"/>
          <w:sz w:val="20"/>
        </w:rPr>
        <w:t>accuracy.</w:t>
      </w:r>
    </w:p>
    <w:p w14:paraId="1FA225A8" w14:textId="77777777" w:rsidR="00940355" w:rsidRDefault="005C30C1">
      <w:pPr>
        <w:pStyle w:val="ListParagraph"/>
        <w:numPr>
          <w:ilvl w:val="0"/>
          <w:numId w:val="8"/>
        </w:numPr>
        <w:tabs>
          <w:tab w:val="left" w:pos="597"/>
          <w:tab w:val="left" w:pos="599"/>
        </w:tabs>
        <w:spacing w:before="9" w:line="249" w:lineRule="auto"/>
        <w:ind w:right="257"/>
        <w:jc w:val="left"/>
        <w:rPr>
          <w:sz w:val="20"/>
        </w:rPr>
      </w:pPr>
      <w:r>
        <w:rPr>
          <w:sz w:val="20"/>
        </w:rPr>
        <w:t xml:space="preserve">YOLOv5 [10], [11] balances both but slightly </w:t>
      </w:r>
      <w:proofErr w:type="spellStart"/>
      <w:r>
        <w:rPr>
          <w:sz w:val="20"/>
        </w:rPr>
        <w:t>underper</w:t>
      </w:r>
      <w:proofErr w:type="spellEnd"/>
      <w:r>
        <w:rPr>
          <w:sz w:val="20"/>
        </w:rPr>
        <w:t>- forms in precision</w:t>
      </w:r>
    </w:p>
    <w:p w14:paraId="2A8B625E" w14:textId="77777777" w:rsidR="00940355" w:rsidRDefault="005C30C1">
      <w:pPr>
        <w:pStyle w:val="ListParagraph"/>
        <w:numPr>
          <w:ilvl w:val="0"/>
          <w:numId w:val="8"/>
        </w:numPr>
        <w:tabs>
          <w:tab w:val="left" w:pos="598"/>
        </w:tabs>
        <w:ind w:left="598" w:hanging="200"/>
        <w:jc w:val="left"/>
        <w:rPr>
          <w:sz w:val="20"/>
        </w:rPr>
      </w:pPr>
      <w:r>
        <w:rPr>
          <w:sz w:val="20"/>
        </w:rPr>
        <w:t>YOLOv8</w:t>
      </w:r>
      <w:r>
        <w:rPr>
          <w:spacing w:val="9"/>
          <w:sz w:val="20"/>
        </w:rPr>
        <w:t xml:space="preserve"> </w:t>
      </w:r>
      <w:r>
        <w:rPr>
          <w:sz w:val="20"/>
        </w:rPr>
        <w:t>achieves</w:t>
      </w:r>
      <w:r>
        <w:rPr>
          <w:spacing w:val="10"/>
          <w:sz w:val="20"/>
        </w:rPr>
        <w:t xml:space="preserve"> </w:t>
      </w:r>
      <w:r>
        <w:rPr>
          <w:sz w:val="20"/>
        </w:rPr>
        <w:t>both</w:t>
      </w:r>
      <w:r>
        <w:rPr>
          <w:spacing w:val="10"/>
          <w:sz w:val="20"/>
        </w:rPr>
        <w:t xml:space="preserve"> </w:t>
      </w:r>
      <w:r>
        <w:rPr>
          <w:sz w:val="20"/>
        </w:rPr>
        <w:t>high</w:t>
      </w:r>
      <w:r>
        <w:rPr>
          <w:spacing w:val="10"/>
          <w:sz w:val="20"/>
        </w:rPr>
        <w:t xml:space="preserve"> </w:t>
      </w:r>
      <w:proofErr w:type="gramStart"/>
      <w:r>
        <w:rPr>
          <w:sz w:val="20"/>
        </w:rPr>
        <w:t>accuracy</w:t>
      </w:r>
      <w:r>
        <w:rPr>
          <w:spacing w:val="10"/>
          <w:sz w:val="20"/>
        </w:rPr>
        <w:t xml:space="preserve"> </w:t>
      </w:r>
      <w:r>
        <w:rPr>
          <w:spacing w:val="-10"/>
          <w:sz w:val="20"/>
        </w:rPr>
        <w:t>.</w:t>
      </w:r>
      <w:proofErr w:type="gramEnd"/>
    </w:p>
    <w:p w14:paraId="40497CCD" w14:textId="77777777" w:rsidR="00940355" w:rsidRDefault="005C30C1">
      <w:pPr>
        <w:pStyle w:val="BodyText"/>
        <w:spacing w:before="144"/>
        <w:ind w:right="58"/>
        <w:jc w:val="center"/>
      </w:pPr>
      <w:r>
        <w:rPr>
          <w:smallCaps/>
          <w:spacing w:val="-2"/>
        </w:rPr>
        <w:t>References</w:t>
      </w:r>
    </w:p>
    <w:p w14:paraId="5E459758" w14:textId="77777777" w:rsidR="00940355" w:rsidRDefault="005C30C1">
      <w:pPr>
        <w:pStyle w:val="ListParagraph"/>
        <w:numPr>
          <w:ilvl w:val="0"/>
          <w:numId w:val="9"/>
        </w:numPr>
        <w:tabs>
          <w:tab w:val="left" w:pos="562"/>
          <w:tab w:val="left" w:pos="564"/>
        </w:tabs>
        <w:spacing w:before="108" w:line="232" w:lineRule="auto"/>
        <w:ind w:right="257"/>
        <w:jc w:val="both"/>
        <w:rPr>
          <w:sz w:val="16"/>
        </w:rPr>
      </w:pPr>
      <w:r>
        <w:rPr>
          <w:sz w:val="16"/>
        </w:rPr>
        <w:t xml:space="preserve">P. </w:t>
      </w:r>
      <w:r>
        <w:rPr>
          <w:sz w:val="16"/>
        </w:rPr>
        <w:t>Viola and M. Jones, “Rapid object detection using a boosted cascade</w:t>
      </w:r>
      <w:r>
        <w:rPr>
          <w:spacing w:val="40"/>
          <w:sz w:val="16"/>
        </w:rPr>
        <w:t xml:space="preserve"> </w:t>
      </w:r>
      <w:r>
        <w:rPr>
          <w:sz w:val="16"/>
        </w:rPr>
        <w:t xml:space="preserve">of simple features,” in </w:t>
      </w:r>
      <w:r>
        <w:rPr>
          <w:i/>
          <w:sz w:val="16"/>
        </w:rPr>
        <w:t>Proc. IEEE Conf. Computer Vision and Pattern</w:t>
      </w:r>
      <w:r>
        <w:rPr>
          <w:i/>
          <w:spacing w:val="40"/>
          <w:sz w:val="16"/>
        </w:rPr>
        <w:t xml:space="preserve"> </w:t>
      </w:r>
      <w:r>
        <w:rPr>
          <w:i/>
          <w:sz w:val="16"/>
        </w:rPr>
        <w:t>Recognition (CVPR)</w:t>
      </w:r>
      <w:r>
        <w:rPr>
          <w:sz w:val="16"/>
        </w:rPr>
        <w:t>, 2001, pp. 511–518.</w:t>
      </w:r>
    </w:p>
    <w:p w14:paraId="2ECBE0C3" w14:textId="77777777" w:rsidR="00940355" w:rsidRDefault="005C30C1">
      <w:pPr>
        <w:pStyle w:val="ListParagraph"/>
        <w:numPr>
          <w:ilvl w:val="0"/>
          <w:numId w:val="9"/>
        </w:numPr>
        <w:tabs>
          <w:tab w:val="left" w:pos="562"/>
          <w:tab w:val="left" w:pos="564"/>
        </w:tabs>
        <w:spacing w:before="2" w:line="232" w:lineRule="auto"/>
        <w:ind w:right="257"/>
        <w:jc w:val="both"/>
        <w:rPr>
          <w:sz w:val="16"/>
        </w:rPr>
      </w:pPr>
      <w:r>
        <w:rPr>
          <w:sz w:val="16"/>
        </w:rPr>
        <w:t>N.</w:t>
      </w:r>
      <w:r>
        <w:rPr>
          <w:spacing w:val="-4"/>
          <w:sz w:val="16"/>
        </w:rPr>
        <w:t xml:space="preserve"> </w:t>
      </w:r>
      <w:r>
        <w:rPr>
          <w:sz w:val="16"/>
        </w:rPr>
        <w:t>Dalal</w:t>
      </w:r>
      <w:r>
        <w:rPr>
          <w:spacing w:val="-4"/>
          <w:sz w:val="16"/>
        </w:rPr>
        <w:t xml:space="preserve"> </w:t>
      </w:r>
      <w:r>
        <w:rPr>
          <w:sz w:val="16"/>
        </w:rPr>
        <w:t>and</w:t>
      </w:r>
      <w:r>
        <w:rPr>
          <w:spacing w:val="-4"/>
          <w:sz w:val="16"/>
        </w:rPr>
        <w:t xml:space="preserve"> </w:t>
      </w:r>
      <w:r>
        <w:rPr>
          <w:sz w:val="16"/>
        </w:rPr>
        <w:t>B.</w:t>
      </w:r>
      <w:r>
        <w:rPr>
          <w:spacing w:val="-4"/>
          <w:sz w:val="16"/>
        </w:rPr>
        <w:t xml:space="preserve"> </w:t>
      </w:r>
      <w:r>
        <w:rPr>
          <w:sz w:val="16"/>
        </w:rPr>
        <w:t>Triggs,</w:t>
      </w:r>
      <w:r>
        <w:rPr>
          <w:spacing w:val="-4"/>
          <w:sz w:val="16"/>
        </w:rPr>
        <w:t xml:space="preserve"> </w:t>
      </w:r>
      <w:r>
        <w:rPr>
          <w:sz w:val="16"/>
        </w:rPr>
        <w:t>“Histograms</w:t>
      </w:r>
      <w:r>
        <w:rPr>
          <w:spacing w:val="-4"/>
          <w:sz w:val="16"/>
        </w:rPr>
        <w:t xml:space="preserve"> </w:t>
      </w:r>
      <w:r>
        <w:rPr>
          <w:sz w:val="16"/>
        </w:rPr>
        <w:t>of</w:t>
      </w:r>
      <w:r>
        <w:rPr>
          <w:spacing w:val="-4"/>
          <w:sz w:val="16"/>
        </w:rPr>
        <w:t xml:space="preserve"> </w:t>
      </w:r>
      <w:r>
        <w:rPr>
          <w:sz w:val="16"/>
        </w:rPr>
        <w:t>oriented</w:t>
      </w:r>
      <w:r>
        <w:rPr>
          <w:spacing w:val="-4"/>
          <w:sz w:val="16"/>
        </w:rPr>
        <w:t xml:space="preserve"> </w:t>
      </w:r>
      <w:r>
        <w:rPr>
          <w:sz w:val="16"/>
        </w:rPr>
        <w:t>gradients</w:t>
      </w:r>
      <w:r>
        <w:rPr>
          <w:spacing w:val="-4"/>
          <w:sz w:val="16"/>
        </w:rPr>
        <w:t xml:space="preserve"> </w:t>
      </w:r>
      <w:r>
        <w:rPr>
          <w:sz w:val="16"/>
        </w:rPr>
        <w:t>for</w:t>
      </w:r>
      <w:r>
        <w:rPr>
          <w:spacing w:val="-4"/>
          <w:sz w:val="16"/>
        </w:rPr>
        <w:t xml:space="preserve"> </w:t>
      </w:r>
      <w:r>
        <w:rPr>
          <w:sz w:val="16"/>
        </w:rPr>
        <w:t>human</w:t>
      </w:r>
      <w:r>
        <w:rPr>
          <w:spacing w:val="-4"/>
          <w:sz w:val="16"/>
        </w:rPr>
        <w:t xml:space="preserve"> </w:t>
      </w:r>
      <w:r>
        <w:rPr>
          <w:sz w:val="16"/>
        </w:rPr>
        <w:t>de-</w:t>
      </w:r>
      <w:r>
        <w:rPr>
          <w:spacing w:val="40"/>
          <w:sz w:val="16"/>
        </w:rPr>
        <w:t xml:space="preserve"> </w:t>
      </w:r>
      <w:proofErr w:type="spellStart"/>
      <w:r>
        <w:rPr>
          <w:sz w:val="16"/>
        </w:rPr>
        <w:t>tection</w:t>
      </w:r>
      <w:proofErr w:type="spellEnd"/>
      <w:r>
        <w:rPr>
          <w:sz w:val="16"/>
        </w:rPr>
        <w:t>,”</w:t>
      </w:r>
      <w:r>
        <w:rPr>
          <w:spacing w:val="-1"/>
          <w:sz w:val="16"/>
        </w:rPr>
        <w:t xml:space="preserve"> </w:t>
      </w:r>
      <w:r>
        <w:rPr>
          <w:sz w:val="16"/>
        </w:rPr>
        <w:t>in</w:t>
      </w:r>
      <w:r>
        <w:rPr>
          <w:spacing w:val="-1"/>
          <w:sz w:val="16"/>
        </w:rPr>
        <w:t xml:space="preserve"> </w:t>
      </w:r>
      <w:r>
        <w:rPr>
          <w:i/>
          <w:sz w:val="16"/>
        </w:rPr>
        <w:t>Proc.</w:t>
      </w:r>
      <w:r>
        <w:rPr>
          <w:i/>
          <w:spacing w:val="-1"/>
          <w:sz w:val="16"/>
        </w:rPr>
        <w:t xml:space="preserve"> </w:t>
      </w:r>
      <w:r>
        <w:rPr>
          <w:i/>
          <w:sz w:val="16"/>
        </w:rPr>
        <w:t>IEEE</w:t>
      </w:r>
      <w:r>
        <w:rPr>
          <w:i/>
          <w:spacing w:val="-1"/>
          <w:sz w:val="16"/>
        </w:rPr>
        <w:t xml:space="preserve"> </w:t>
      </w:r>
      <w:r>
        <w:rPr>
          <w:i/>
          <w:sz w:val="16"/>
        </w:rPr>
        <w:t>Conf.</w:t>
      </w:r>
      <w:r>
        <w:rPr>
          <w:i/>
          <w:spacing w:val="-1"/>
          <w:sz w:val="16"/>
        </w:rPr>
        <w:t xml:space="preserve"> </w:t>
      </w:r>
      <w:r>
        <w:rPr>
          <w:i/>
          <w:sz w:val="16"/>
        </w:rPr>
        <w:t>Computer</w:t>
      </w:r>
      <w:r>
        <w:rPr>
          <w:i/>
          <w:spacing w:val="-1"/>
          <w:sz w:val="16"/>
        </w:rPr>
        <w:t xml:space="preserve"> </w:t>
      </w:r>
      <w:r>
        <w:rPr>
          <w:i/>
          <w:sz w:val="16"/>
        </w:rPr>
        <w:t>Vision</w:t>
      </w:r>
      <w:r>
        <w:rPr>
          <w:i/>
          <w:spacing w:val="-1"/>
          <w:sz w:val="16"/>
        </w:rPr>
        <w:t xml:space="preserve"> </w:t>
      </w:r>
      <w:r>
        <w:rPr>
          <w:i/>
          <w:sz w:val="16"/>
        </w:rPr>
        <w:t>and</w:t>
      </w:r>
      <w:r>
        <w:rPr>
          <w:i/>
          <w:spacing w:val="-1"/>
          <w:sz w:val="16"/>
        </w:rPr>
        <w:t xml:space="preserve"> </w:t>
      </w:r>
      <w:r>
        <w:rPr>
          <w:i/>
          <w:sz w:val="16"/>
        </w:rPr>
        <w:t>Pattern</w:t>
      </w:r>
      <w:r>
        <w:rPr>
          <w:i/>
          <w:spacing w:val="-1"/>
          <w:sz w:val="16"/>
        </w:rPr>
        <w:t xml:space="preserve"> </w:t>
      </w:r>
      <w:r>
        <w:rPr>
          <w:i/>
          <w:sz w:val="16"/>
        </w:rPr>
        <w:t>Recognition</w:t>
      </w:r>
      <w:r>
        <w:rPr>
          <w:i/>
          <w:spacing w:val="40"/>
          <w:sz w:val="16"/>
        </w:rPr>
        <w:t xml:space="preserve"> </w:t>
      </w:r>
      <w:r>
        <w:rPr>
          <w:i/>
          <w:sz w:val="16"/>
        </w:rPr>
        <w:t>(CVPR)</w:t>
      </w:r>
      <w:r>
        <w:rPr>
          <w:sz w:val="16"/>
        </w:rPr>
        <w:t>, 2005, pp. 886–893.</w:t>
      </w:r>
    </w:p>
    <w:p w14:paraId="5E7A71DA" w14:textId="77777777" w:rsidR="00940355" w:rsidRDefault="005C30C1">
      <w:pPr>
        <w:pStyle w:val="ListParagraph"/>
        <w:numPr>
          <w:ilvl w:val="0"/>
          <w:numId w:val="9"/>
        </w:numPr>
        <w:tabs>
          <w:tab w:val="left" w:pos="562"/>
          <w:tab w:val="left" w:pos="564"/>
        </w:tabs>
        <w:spacing w:before="3" w:line="232" w:lineRule="auto"/>
        <w:ind w:right="257"/>
        <w:jc w:val="both"/>
        <w:rPr>
          <w:sz w:val="16"/>
        </w:rPr>
      </w:pPr>
      <w:r>
        <w:rPr>
          <w:sz w:val="16"/>
        </w:rPr>
        <w:t xml:space="preserve">A. Krizhevsky, I. </w:t>
      </w:r>
      <w:proofErr w:type="spellStart"/>
      <w:r>
        <w:rPr>
          <w:sz w:val="16"/>
        </w:rPr>
        <w:t>Sutskever</w:t>
      </w:r>
      <w:proofErr w:type="spellEnd"/>
      <w:r>
        <w:rPr>
          <w:sz w:val="16"/>
        </w:rPr>
        <w:t xml:space="preserve">, and G. E. Hinton, “ImageNet </w:t>
      </w:r>
      <w:proofErr w:type="spellStart"/>
      <w:r>
        <w:rPr>
          <w:sz w:val="16"/>
        </w:rPr>
        <w:t>classifica</w:t>
      </w:r>
      <w:proofErr w:type="spellEnd"/>
      <w:r>
        <w:rPr>
          <w:sz w:val="16"/>
        </w:rPr>
        <w:t>-</w:t>
      </w:r>
      <w:r>
        <w:rPr>
          <w:spacing w:val="40"/>
          <w:sz w:val="16"/>
        </w:rPr>
        <w:t xml:space="preserve"> </w:t>
      </w:r>
      <w:proofErr w:type="spellStart"/>
      <w:r>
        <w:rPr>
          <w:sz w:val="16"/>
        </w:rPr>
        <w:t>tion</w:t>
      </w:r>
      <w:proofErr w:type="spellEnd"/>
      <w:r>
        <w:rPr>
          <w:sz w:val="16"/>
        </w:rPr>
        <w:t xml:space="preserve"> with deep convolutional neural networks,” in </w:t>
      </w:r>
      <w:r>
        <w:rPr>
          <w:i/>
          <w:sz w:val="16"/>
        </w:rPr>
        <w:t>Advances in Neural</w:t>
      </w:r>
      <w:r>
        <w:rPr>
          <w:i/>
          <w:spacing w:val="40"/>
          <w:sz w:val="16"/>
        </w:rPr>
        <w:t xml:space="preserve"> </w:t>
      </w:r>
      <w:r>
        <w:rPr>
          <w:i/>
          <w:sz w:val="16"/>
        </w:rPr>
        <w:t>Information Processing Syste</w:t>
      </w:r>
      <w:r>
        <w:rPr>
          <w:i/>
          <w:sz w:val="16"/>
        </w:rPr>
        <w:t>ms (</w:t>
      </w:r>
      <w:proofErr w:type="spellStart"/>
      <w:r>
        <w:rPr>
          <w:i/>
          <w:sz w:val="16"/>
        </w:rPr>
        <w:t>NeurIPS</w:t>
      </w:r>
      <w:proofErr w:type="spellEnd"/>
      <w:r>
        <w:rPr>
          <w:i/>
          <w:sz w:val="16"/>
        </w:rPr>
        <w:t>)</w:t>
      </w:r>
      <w:r>
        <w:rPr>
          <w:sz w:val="16"/>
        </w:rPr>
        <w:t>, 2012, pp. 1097–1105.</w:t>
      </w:r>
    </w:p>
    <w:p w14:paraId="1A6EB04F" w14:textId="77777777" w:rsidR="00940355" w:rsidRDefault="005C30C1">
      <w:pPr>
        <w:pStyle w:val="ListParagraph"/>
        <w:numPr>
          <w:ilvl w:val="0"/>
          <w:numId w:val="9"/>
        </w:numPr>
        <w:tabs>
          <w:tab w:val="left" w:pos="562"/>
          <w:tab w:val="left" w:pos="564"/>
        </w:tabs>
        <w:spacing w:before="2" w:line="232" w:lineRule="auto"/>
        <w:ind w:right="257"/>
        <w:jc w:val="both"/>
        <w:rPr>
          <w:sz w:val="16"/>
        </w:rPr>
      </w:pPr>
      <w:r>
        <w:rPr>
          <w:sz w:val="16"/>
        </w:rPr>
        <w:t xml:space="preserve">R. </w:t>
      </w:r>
      <w:proofErr w:type="spellStart"/>
      <w:r>
        <w:rPr>
          <w:sz w:val="16"/>
        </w:rPr>
        <w:t>Girshick</w:t>
      </w:r>
      <w:proofErr w:type="spellEnd"/>
      <w:r>
        <w:rPr>
          <w:sz w:val="16"/>
        </w:rPr>
        <w:t>, J. Donahue, T. Darrell, and J. Malik, “Rich feature</w:t>
      </w:r>
      <w:r>
        <w:rPr>
          <w:spacing w:val="40"/>
          <w:sz w:val="16"/>
        </w:rPr>
        <w:t xml:space="preserve"> </w:t>
      </w:r>
      <w:r>
        <w:rPr>
          <w:sz w:val="16"/>
        </w:rPr>
        <w:t>hierarchies</w:t>
      </w:r>
      <w:r>
        <w:rPr>
          <w:spacing w:val="25"/>
          <w:sz w:val="16"/>
        </w:rPr>
        <w:t xml:space="preserve"> </w:t>
      </w:r>
      <w:r>
        <w:rPr>
          <w:sz w:val="16"/>
        </w:rPr>
        <w:t>for</w:t>
      </w:r>
      <w:r>
        <w:rPr>
          <w:spacing w:val="25"/>
          <w:sz w:val="16"/>
        </w:rPr>
        <w:t xml:space="preserve"> </w:t>
      </w:r>
      <w:r>
        <w:rPr>
          <w:sz w:val="16"/>
        </w:rPr>
        <w:t>accurate</w:t>
      </w:r>
      <w:r>
        <w:rPr>
          <w:spacing w:val="25"/>
          <w:sz w:val="16"/>
        </w:rPr>
        <w:t xml:space="preserve"> </w:t>
      </w:r>
      <w:r>
        <w:rPr>
          <w:sz w:val="16"/>
        </w:rPr>
        <w:t>object</w:t>
      </w:r>
      <w:r>
        <w:rPr>
          <w:spacing w:val="25"/>
          <w:sz w:val="16"/>
        </w:rPr>
        <w:t xml:space="preserve"> </w:t>
      </w:r>
      <w:r>
        <w:rPr>
          <w:sz w:val="16"/>
        </w:rPr>
        <w:t>detection</w:t>
      </w:r>
      <w:r>
        <w:rPr>
          <w:spacing w:val="25"/>
          <w:sz w:val="16"/>
        </w:rPr>
        <w:t xml:space="preserve"> </w:t>
      </w:r>
      <w:r>
        <w:rPr>
          <w:sz w:val="16"/>
        </w:rPr>
        <w:t>and</w:t>
      </w:r>
      <w:r>
        <w:rPr>
          <w:spacing w:val="25"/>
          <w:sz w:val="16"/>
        </w:rPr>
        <w:t xml:space="preserve"> </w:t>
      </w:r>
      <w:r>
        <w:rPr>
          <w:sz w:val="16"/>
        </w:rPr>
        <w:t>semantic</w:t>
      </w:r>
      <w:r>
        <w:rPr>
          <w:spacing w:val="25"/>
          <w:sz w:val="16"/>
        </w:rPr>
        <w:t xml:space="preserve"> </w:t>
      </w:r>
      <w:r>
        <w:rPr>
          <w:sz w:val="16"/>
        </w:rPr>
        <w:t>segmentation,”</w:t>
      </w:r>
      <w:r>
        <w:rPr>
          <w:spacing w:val="40"/>
          <w:sz w:val="16"/>
        </w:rPr>
        <w:t xml:space="preserve"> </w:t>
      </w:r>
      <w:r>
        <w:rPr>
          <w:sz w:val="16"/>
        </w:rPr>
        <w:t>in</w:t>
      </w:r>
      <w:r>
        <w:rPr>
          <w:spacing w:val="-1"/>
          <w:sz w:val="16"/>
        </w:rPr>
        <w:t xml:space="preserve"> </w:t>
      </w:r>
      <w:r>
        <w:rPr>
          <w:i/>
          <w:sz w:val="16"/>
        </w:rPr>
        <w:t>Proc.</w:t>
      </w:r>
      <w:r>
        <w:rPr>
          <w:i/>
          <w:spacing w:val="-1"/>
          <w:sz w:val="16"/>
        </w:rPr>
        <w:t xml:space="preserve"> </w:t>
      </w:r>
      <w:r>
        <w:rPr>
          <w:i/>
          <w:sz w:val="16"/>
        </w:rPr>
        <w:t>IEEE</w:t>
      </w:r>
      <w:r>
        <w:rPr>
          <w:i/>
          <w:spacing w:val="-1"/>
          <w:sz w:val="16"/>
        </w:rPr>
        <w:t xml:space="preserve"> </w:t>
      </w:r>
      <w:r>
        <w:rPr>
          <w:i/>
          <w:sz w:val="16"/>
        </w:rPr>
        <w:t>Conf.</w:t>
      </w:r>
      <w:r>
        <w:rPr>
          <w:i/>
          <w:spacing w:val="-1"/>
          <w:sz w:val="16"/>
        </w:rPr>
        <w:t xml:space="preserve"> </w:t>
      </w:r>
      <w:r>
        <w:rPr>
          <w:i/>
          <w:sz w:val="16"/>
        </w:rPr>
        <w:t>Computer</w:t>
      </w:r>
      <w:r>
        <w:rPr>
          <w:i/>
          <w:spacing w:val="-1"/>
          <w:sz w:val="16"/>
        </w:rPr>
        <w:t xml:space="preserve"> </w:t>
      </w:r>
      <w:r>
        <w:rPr>
          <w:i/>
          <w:sz w:val="16"/>
        </w:rPr>
        <w:t>Vision</w:t>
      </w:r>
      <w:r>
        <w:rPr>
          <w:i/>
          <w:spacing w:val="-1"/>
          <w:sz w:val="16"/>
        </w:rPr>
        <w:t xml:space="preserve"> </w:t>
      </w:r>
      <w:r>
        <w:rPr>
          <w:i/>
          <w:sz w:val="16"/>
        </w:rPr>
        <w:t>and</w:t>
      </w:r>
      <w:r>
        <w:rPr>
          <w:i/>
          <w:spacing w:val="-1"/>
          <w:sz w:val="16"/>
        </w:rPr>
        <w:t xml:space="preserve"> </w:t>
      </w:r>
      <w:r>
        <w:rPr>
          <w:i/>
          <w:sz w:val="16"/>
        </w:rPr>
        <w:t>Pattern</w:t>
      </w:r>
      <w:r>
        <w:rPr>
          <w:i/>
          <w:spacing w:val="-1"/>
          <w:sz w:val="16"/>
        </w:rPr>
        <w:t xml:space="preserve"> </w:t>
      </w:r>
      <w:r>
        <w:rPr>
          <w:i/>
          <w:sz w:val="16"/>
        </w:rPr>
        <w:t>Recognition</w:t>
      </w:r>
      <w:r>
        <w:rPr>
          <w:i/>
          <w:spacing w:val="-1"/>
          <w:sz w:val="16"/>
        </w:rPr>
        <w:t xml:space="preserve"> </w:t>
      </w:r>
      <w:r>
        <w:rPr>
          <w:i/>
          <w:sz w:val="16"/>
        </w:rPr>
        <w:t>(CVPR)</w:t>
      </w:r>
      <w:r>
        <w:rPr>
          <w:sz w:val="16"/>
        </w:rPr>
        <w:t>,</w:t>
      </w:r>
      <w:r>
        <w:rPr>
          <w:spacing w:val="40"/>
          <w:sz w:val="16"/>
        </w:rPr>
        <w:t xml:space="preserve"> </w:t>
      </w:r>
      <w:r>
        <w:rPr>
          <w:sz w:val="16"/>
        </w:rPr>
        <w:t>2014, pp. 580–587.</w:t>
      </w:r>
    </w:p>
    <w:p w14:paraId="236E80B2" w14:textId="77777777" w:rsidR="00940355" w:rsidRDefault="005C30C1">
      <w:pPr>
        <w:pStyle w:val="ListParagraph"/>
        <w:numPr>
          <w:ilvl w:val="0"/>
          <w:numId w:val="9"/>
        </w:numPr>
        <w:tabs>
          <w:tab w:val="left" w:pos="562"/>
          <w:tab w:val="left" w:pos="564"/>
        </w:tabs>
        <w:spacing w:before="4" w:line="232" w:lineRule="auto"/>
        <w:ind w:right="257"/>
        <w:jc w:val="both"/>
        <w:rPr>
          <w:sz w:val="16"/>
        </w:rPr>
      </w:pPr>
      <w:r>
        <w:rPr>
          <w:sz w:val="16"/>
        </w:rPr>
        <w:t xml:space="preserve">R. </w:t>
      </w:r>
      <w:proofErr w:type="spellStart"/>
      <w:r>
        <w:rPr>
          <w:sz w:val="16"/>
        </w:rPr>
        <w:t>Girshick</w:t>
      </w:r>
      <w:proofErr w:type="spellEnd"/>
      <w:r>
        <w:rPr>
          <w:sz w:val="16"/>
        </w:rPr>
        <w:t xml:space="preserve">, “Fast R-CNN,” in </w:t>
      </w:r>
      <w:r>
        <w:rPr>
          <w:i/>
          <w:sz w:val="16"/>
        </w:rPr>
        <w:t>Proc. IEEE Int. Conf. Computer Vision</w:t>
      </w:r>
      <w:r>
        <w:rPr>
          <w:i/>
          <w:spacing w:val="40"/>
          <w:sz w:val="16"/>
        </w:rPr>
        <w:t xml:space="preserve"> </w:t>
      </w:r>
      <w:r>
        <w:rPr>
          <w:i/>
          <w:sz w:val="16"/>
        </w:rPr>
        <w:t>(ICCV)</w:t>
      </w:r>
      <w:r>
        <w:rPr>
          <w:sz w:val="16"/>
        </w:rPr>
        <w:t>, 2015, pp. 1440–1448.</w:t>
      </w:r>
    </w:p>
    <w:p w14:paraId="614BF6C4" w14:textId="77777777" w:rsidR="00940355" w:rsidRDefault="005C30C1">
      <w:pPr>
        <w:pStyle w:val="ListParagraph"/>
        <w:numPr>
          <w:ilvl w:val="0"/>
          <w:numId w:val="9"/>
        </w:numPr>
        <w:tabs>
          <w:tab w:val="left" w:pos="562"/>
          <w:tab w:val="left" w:pos="564"/>
        </w:tabs>
        <w:spacing w:before="1" w:line="232" w:lineRule="auto"/>
        <w:ind w:right="257"/>
        <w:jc w:val="both"/>
        <w:rPr>
          <w:sz w:val="16"/>
        </w:rPr>
      </w:pPr>
      <w:r>
        <w:rPr>
          <w:sz w:val="16"/>
        </w:rPr>
        <w:t>W.</w:t>
      </w:r>
      <w:r>
        <w:rPr>
          <w:spacing w:val="-6"/>
          <w:sz w:val="16"/>
        </w:rPr>
        <w:t xml:space="preserve"> </w:t>
      </w:r>
      <w:r>
        <w:rPr>
          <w:sz w:val="16"/>
        </w:rPr>
        <w:t>Liu</w:t>
      </w:r>
      <w:r>
        <w:rPr>
          <w:spacing w:val="-5"/>
          <w:sz w:val="16"/>
        </w:rPr>
        <w:t xml:space="preserve"> </w:t>
      </w:r>
      <w:r>
        <w:rPr>
          <w:i/>
          <w:sz w:val="16"/>
        </w:rPr>
        <w:t>et</w:t>
      </w:r>
      <w:r>
        <w:rPr>
          <w:i/>
          <w:spacing w:val="-6"/>
          <w:sz w:val="16"/>
        </w:rPr>
        <w:t xml:space="preserve"> </w:t>
      </w:r>
      <w:r>
        <w:rPr>
          <w:i/>
          <w:sz w:val="16"/>
        </w:rPr>
        <w:t>al.</w:t>
      </w:r>
      <w:r>
        <w:rPr>
          <w:sz w:val="16"/>
        </w:rPr>
        <w:t>,</w:t>
      </w:r>
      <w:r>
        <w:rPr>
          <w:spacing w:val="-6"/>
          <w:sz w:val="16"/>
        </w:rPr>
        <w:t xml:space="preserve"> </w:t>
      </w:r>
      <w:r>
        <w:rPr>
          <w:sz w:val="16"/>
        </w:rPr>
        <w:t>“SSD:</w:t>
      </w:r>
      <w:r>
        <w:rPr>
          <w:spacing w:val="-5"/>
          <w:sz w:val="16"/>
        </w:rPr>
        <w:t xml:space="preserve"> </w:t>
      </w:r>
      <w:r>
        <w:rPr>
          <w:sz w:val="16"/>
        </w:rPr>
        <w:t>Single</w:t>
      </w:r>
      <w:r>
        <w:rPr>
          <w:spacing w:val="-6"/>
          <w:sz w:val="16"/>
        </w:rPr>
        <w:t xml:space="preserve"> </w:t>
      </w:r>
      <w:r>
        <w:rPr>
          <w:sz w:val="16"/>
        </w:rPr>
        <w:t>Shot</w:t>
      </w:r>
      <w:r>
        <w:rPr>
          <w:spacing w:val="-5"/>
          <w:sz w:val="16"/>
        </w:rPr>
        <w:t xml:space="preserve"> </w:t>
      </w:r>
      <w:proofErr w:type="spellStart"/>
      <w:r>
        <w:rPr>
          <w:sz w:val="16"/>
        </w:rPr>
        <w:t>MultiBox</w:t>
      </w:r>
      <w:proofErr w:type="spellEnd"/>
      <w:r>
        <w:rPr>
          <w:spacing w:val="-6"/>
          <w:sz w:val="16"/>
        </w:rPr>
        <w:t xml:space="preserve"> </w:t>
      </w:r>
      <w:r>
        <w:rPr>
          <w:sz w:val="16"/>
        </w:rPr>
        <w:t>Detector,”</w:t>
      </w:r>
      <w:r>
        <w:rPr>
          <w:spacing w:val="-6"/>
          <w:sz w:val="16"/>
        </w:rPr>
        <w:t xml:space="preserve"> </w:t>
      </w:r>
      <w:r>
        <w:rPr>
          <w:sz w:val="16"/>
        </w:rPr>
        <w:t>in</w:t>
      </w:r>
      <w:r>
        <w:rPr>
          <w:spacing w:val="-5"/>
          <w:sz w:val="16"/>
        </w:rPr>
        <w:t xml:space="preserve"> </w:t>
      </w:r>
      <w:r>
        <w:rPr>
          <w:i/>
          <w:sz w:val="16"/>
        </w:rPr>
        <w:t>Proc.</w:t>
      </w:r>
      <w:r>
        <w:rPr>
          <w:i/>
          <w:spacing w:val="-6"/>
          <w:sz w:val="16"/>
        </w:rPr>
        <w:t xml:space="preserve"> </w:t>
      </w:r>
      <w:r>
        <w:rPr>
          <w:i/>
          <w:sz w:val="16"/>
        </w:rPr>
        <w:t>European</w:t>
      </w:r>
      <w:r>
        <w:rPr>
          <w:i/>
          <w:spacing w:val="40"/>
          <w:sz w:val="16"/>
        </w:rPr>
        <w:t xml:space="preserve"> </w:t>
      </w:r>
      <w:r>
        <w:rPr>
          <w:i/>
          <w:sz w:val="16"/>
        </w:rPr>
        <w:t>Conf. Computer Vision (ECCV)</w:t>
      </w:r>
      <w:r>
        <w:rPr>
          <w:sz w:val="16"/>
        </w:rPr>
        <w:t>, 2016, pp. 21–37.</w:t>
      </w:r>
    </w:p>
    <w:p w14:paraId="3A46AFB2" w14:textId="77777777" w:rsidR="00940355" w:rsidRDefault="005C30C1">
      <w:pPr>
        <w:pStyle w:val="ListParagraph"/>
        <w:numPr>
          <w:ilvl w:val="0"/>
          <w:numId w:val="9"/>
        </w:numPr>
        <w:tabs>
          <w:tab w:val="left" w:pos="562"/>
          <w:tab w:val="left" w:pos="564"/>
        </w:tabs>
        <w:spacing w:before="2" w:line="232" w:lineRule="auto"/>
        <w:ind w:right="257"/>
        <w:jc w:val="both"/>
        <w:rPr>
          <w:sz w:val="16"/>
        </w:rPr>
      </w:pPr>
      <w:r>
        <w:rPr>
          <w:sz w:val="16"/>
        </w:rPr>
        <w:t>J.</w:t>
      </w:r>
      <w:r>
        <w:rPr>
          <w:spacing w:val="40"/>
          <w:sz w:val="16"/>
        </w:rPr>
        <w:t xml:space="preserve"> </w:t>
      </w:r>
      <w:r>
        <w:rPr>
          <w:sz w:val="16"/>
        </w:rPr>
        <w:t>Redmon,</w:t>
      </w:r>
      <w:r>
        <w:rPr>
          <w:spacing w:val="40"/>
          <w:sz w:val="16"/>
        </w:rPr>
        <w:t xml:space="preserve"> </w:t>
      </w:r>
      <w:r>
        <w:rPr>
          <w:sz w:val="16"/>
        </w:rPr>
        <w:t>S.</w:t>
      </w:r>
      <w:r>
        <w:rPr>
          <w:spacing w:val="40"/>
          <w:sz w:val="16"/>
        </w:rPr>
        <w:t xml:space="preserve"> </w:t>
      </w:r>
      <w:proofErr w:type="spellStart"/>
      <w:r>
        <w:rPr>
          <w:sz w:val="16"/>
        </w:rPr>
        <w:t>Divvala</w:t>
      </w:r>
      <w:proofErr w:type="spellEnd"/>
      <w:r>
        <w:rPr>
          <w:sz w:val="16"/>
        </w:rPr>
        <w:t>,</w:t>
      </w:r>
      <w:r>
        <w:rPr>
          <w:spacing w:val="40"/>
          <w:sz w:val="16"/>
        </w:rPr>
        <w:t xml:space="preserve"> </w:t>
      </w:r>
      <w:r>
        <w:rPr>
          <w:sz w:val="16"/>
        </w:rPr>
        <w:t>R.</w:t>
      </w:r>
      <w:r>
        <w:rPr>
          <w:spacing w:val="40"/>
          <w:sz w:val="16"/>
        </w:rPr>
        <w:t xml:space="preserve"> </w:t>
      </w:r>
      <w:proofErr w:type="spellStart"/>
      <w:r>
        <w:rPr>
          <w:sz w:val="16"/>
        </w:rPr>
        <w:t>Girshick</w:t>
      </w:r>
      <w:proofErr w:type="spellEnd"/>
      <w:r>
        <w:rPr>
          <w:sz w:val="16"/>
        </w:rPr>
        <w:t>,</w:t>
      </w:r>
      <w:r>
        <w:rPr>
          <w:spacing w:val="40"/>
          <w:sz w:val="16"/>
        </w:rPr>
        <w:t xml:space="preserve"> </w:t>
      </w:r>
      <w:r>
        <w:rPr>
          <w:sz w:val="16"/>
        </w:rPr>
        <w:t>and</w:t>
      </w:r>
      <w:r>
        <w:rPr>
          <w:spacing w:val="40"/>
          <w:sz w:val="16"/>
        </w:rPr>
        <w:t xml:space="preserve"> </w:t>
      </w:r>
      <w:r>
        <w:rPr>
          <w:sz w:val="16"/>
        </w:rPr>
        <w:t>A.</w:t>
      </w:r>
      <w:r>
        <w:rPr>
          <w:spacing w:val="40"/>
          <w:sz w:val="16"/>
        </w:rPr>
        <w:t xml:space="preserve"> </w:t>
      </w:r>
      <w:r>
        <w:rPr>
          <w:sz w:val="16"/>
        </w:rPr>
        <w:t>Farhadi,</w:t>
      </w:r>
      <w:r>
        <w:rPr>
          <w:spacing w:val="40"/>
          <w:sz w:val="16"/>
        </w:rPr>
        <w:t xml:space="preserve"> </w:t>
      </w:r>
      <w:r>
        <w:rPr>
          <w:sz w:val="16"/>
        </w:rPr>
        <w:t>“You</w:t>
      </w:r>
      <w:r>
        <w:rPr>
          <w:spacing w:val="40"/>
          <w:sz w:val="16"/>
        </w:rPr>
        <w:t xml:space="preserve"> </w:t>
      </w:r>
      <w:r>
        <w:rPr>
          <w:sz w:val="16"/>
        </w:rPr>
        <w:t>Only</w:t>
      </w:r>
      <w:r>
        <w:rPr>
          <w:spacing w:val="40"/>
          <w:sz w:val="16"/>
        </w:rPr>
        <w:t xml:space="preserve"> </w:t>
      </w:r>
      <w:r>
        <w:rPr>
          <w:sz w:val="16"/>
        </w:rPr>
        <w:t xml:space="preserve">Look Once: Unified, real-time object detection,” in </w:t>
      </w:r>
      <w:r>
        <w:rPr>
          <w:i/>
          <w:sz w:val="16"/>
        </w:rPr>
        <w:t>Proc. IEEE Conf.</w:t>
      </w:r>
      <w:r>
        <w:rPr>
          <w:i/>
          <w:spacing w:val="40"/>
          <w:sz w:val="16"/>
        </w:rPr>
        <w:t xml:space="preserve"> </w:t>
      </w:r>
      <w:r>
        <w:rPr>
          <w:i/>
          <w:sz w:val="16"/>
        </w:rPr>
        <w:t>Computer Vision and Pattern Recognition (CVPR)</w:t>
      </w:r>
      <w:r>
        <w:rPr>
          <w:sz w:val="16"/>
        </w:rPr>
        <w:t>, 2016, pp. 779–788.</w:t>
      </w:r>
    </w:p>
    <w:p w14:paraId="44CF081F" w14:textId="77777777" w:rsidR="00940355" w:rsidRDefault="005C30C1">
      <w:pPr>
        <w:pStyle w:val="ListParagraph"/>
        <w:numPr>
          <w:ilvl w:val="0"/>
          <w:numId w:val="9"/>
        </w:numPr>
        <w:tabs>
          <w:tab w:val="left" w:pos="562"/>
          <w:tab w:val="left" w:pos="564"/>
        </w:tabs>
        <w:spacing w:before="3" w:line="232" w:lineRule="auto"/>
        <w:ind w:right="257"/>
        <w:jc w:val="both"/>
        <w:rPr>
          <w:sz w:val="16"/>
        </w:rPr>
      </w:pPr>
      <w:r>
        <w:rPr>
          <w:sz w:val="16"/>
        </w:rPr>
        <w:t xml:space="preserve">G. </w:t>
      </w:r>
      <w:proofErr w:type="spellStart"/>
      <w:r>
        <w:rPr>
          <w:sz w:val="16"/>
        </w:rPr>
        <w:t>Jocher</w:t>
      </w:r>
      <w:proofErr w:type="spellEnd"/>
      <w:r>
        <w:rPr>
          <w:sz w:val="16"/>
        </w:rPr>
        <w:t xml:space="preserve"> </w:t>
      </w:r>
      <w:r>
        <w:rPr>
          <w:i/>
          <w:sz w:val="16"/>
        </w:rPr>
        <w:t>et al.</w:t>
      </w:r>
      <w:r>
        <w:rPr>
          <w:sz w:val="16"/>
        </w:rPr>
        <w:t xml:space="preserve">, “YOLOv8: </w:t>
      </w:r>
      <w:proofErr w:type="spellStart"/>
      <w:r>
        <w:rPr>
          <w:sz w:val="16"/>
        </w:rPr>
        <w:t>Ultralytics</w:t>
      </w:r>
      <w:proofErr w:type="spellEnd"/>
      <w:r>
        <w:rPr>
          <w:sz w:val="16"/>
        </w:rPr>
        <w:t xml:space="preserve"> YOLO Documentation,” Ultra-</w:t>
      </w:r>
      <w:r>
        <w:rPr>
          <w:spacing w:val="40"/>
          <w:sz w:val="16"/>
        </w:rPr>
        <w:t xml:space="preserve"> </w:t>
      </w:r>
      <w:proofErr w:type="spellStart"/>
      <w:r>
        <w:rPr>
          <w:sz w:val="16"/>
        </w:rPr>
        <w:t>lytics</w:t>
      </w:r>
      <w:proofErr w:type="spellEnd"/>
      <w:r>
        <w:rPr>
          <w:sz w:val="16"/>
        </w:rPr>
        <w:t>, 2023. [Online]. Availab</w:t>
      </w:r>
      <w:r>
        <w:rPr>
          <w:sz w:val="16"/>
        </w:rPr>
        <w:t>le: https://docs.ultralytics.com</w:t>
      </w:r>
    </w:p>
    <w:p w14:paraId="5577598A" w14:textId="77777777" w:rsidR="00940355" w:rsidRDefault="005C30C1">
      <w:pPr>
        <w:pStyle w:val="ListParagraph"/>
        <w:numPr>
          <w:ilvl w:val="0"/>
          <w:numId w:val="9"/>
        </w:numPr>
        <w:tabs>
          <w:tab w:val="left" w:pos="562"/>
          <w:tab w:val="left" w:pos="564"/>
        </w:tabs>
        <w:spacing w:before="2" w:line="232" w:lineRule="auto"/>
        <w:ind w:right="257"/>
        <w:jc w:val="both"/>
        <w:rPr>
          <w:sz w:val="16"/>
        </w:rPr>
      </w:pPr>
      <w:r>
        <w:rPr>
          <w:sz w:val="16"/>
        </w:rPr>
        <w:t xml:space="preserve">A. Vijayakumar and V. </w:t>
      </w:r>
      <w:proofErr w:type="spellStart"/>
      <w:r>
        <w:rPr>
          <w:sz w:val="16"/>
        </w:rPr>
        <w:t>Subramaniyaswamy</w:t>
      </w:r>
      <w:proofErr w:type="spellEnd"/>
      <w:r>
        <w:rPr>
          <w:sz w:val="16"/>
        </w:rPr>
        <w:t>, “YOLO-based Object De-</w:t>
      </w:r>
      <w:r>
        <w:rPr>
          <w:spacing w:val="40"/>
          <w:sz w:val="16"/>
        </w:rPr>
        <w:t xml:space="preserve"> </w:t>
      </w:r>
      <w:proofErr w:type="spellStart"/>
      <w:r>
        <w:rPr>
          <w:sz w:val="16"/>
        </w:rPr>
        <w:t>tection</w:t>
      </w:r>
      <w:proofErr w:type="spellEnd"/>
      <w:r>
        <w:rPr>
          <w:sz w:val="16"/>
        </w:rPr>
        <w:t xml:space="preserve"> Models: A Review and its Applications,” </w:t>
      </w:r>
      <w:r>
        <w:rPr>
          <w:i/>
          <w:sz w:val="16"/>
        </w:rPr>
        <w:t>Artificial Intelligence</w:t>
      </w:r>
      <w:r>
        <w:rPr>
          <w:i/>
          <w:spacing w:val="40"/>
          <w:sz w:val="16"/>
        </w:rPr>
        <w:t xml:space="preserve"> </w:t>
      </w:r>
      <w:r>
        <w:rPr>
          <w:i/>
          <w:sz w:val="16"/>
        </w:rPr>
        <w:t>Review</w:t>
      </w:r>
      <w:r>
        <w:rPr>
          <w:sz w:val="16"/>
        </w:rPr>
        <w:t>, Springer Nature, 2024.</w:t>
      </w:r>
    </w:p>
    <w:p w14:paraId="5EB2D986" w14:textId="77777777" w:rsidR="00940355" w:rsidRDefault="005C30C1">
      <w:pPr>
        <w:pStyle w:val="ListParagraph"/>
        <w:numPr>
          <w:ilvl w:val="0"/>
          <w:numId w:val="9"/>
        </w:numPr>
        <w:tabs>
          <w:tab w:val="left" w:pos="562"/>
          <w:tab w:val="left" w:pos="564"/>
        </w:tabs>
        <w:spacing w:before="2" w:line="232" w:lineRule="auto"/>
        <w:ind w:right="257" w:hanging="366"/>
        <w:jc w:val="both"/>
        <w:rPr>
          <w:sz w:val="16"/>
        </w:rPr>
      </w:pPr>
      <w:r>
        <w:rPr>
          <w:sz w:val="16"/>
        </w:rPr>
        <w:t xml:space="preserve">J. Redmon, S. </w:t>
      </w:r>
      <w:proofErr w:type="spellStart"/>
      <w:r>
        <w:rPr>
          <w:sz w:val="16"/>
        </w:rPr>
        <w:t>Divvala</w:t>
      </w:r>
      <w:proofErr w:type="spellEnd"/>
      <w:r>
        <w:rPr>
          <w:sz w:val="16"/>
        </w:rPr>
        <w:t xml:space="preserve">, R. </w:t>
      </w:r>
      <w:proofErr w:type="spellStart"/>
      <w:r>
        <w:rPr>
          <w:sz w:val="16"/>
        </w:rPr>
        <w:t>Girshick</w:t>
      </w:r>
      <w:proofErr w:type="spellEnd"/>
      <w:r>
        <w:rPr>
          <w:sz w:val="16"/>
        </w:rPr>
        <w:t xml:space="preserve">, and A. Farhadi, “You </w:t>
      </w:r>
      <w:r>
        <w:rPr>
          <w:sz w:val="16"/>
        </w:rPr>
        <w:t>Only Look</w:t>
      </w:r>
      <w:r>
        <w:rPr>
          <w:spacing w:val="40"/>
          <w:sz w:val="16"/>
        </w:rPr>
        <w:t xml:space="preserve"> </w:t>
      </w:r>
      <w:r>
        <w:rPr>
          <w:sz w:val="16"/>
        </w:rPr>
        <w:t xml:space="preserve">Once: Unified, Real-Time Object Detection,” in </w:t>
      </w:r>
      <w:r>
        <w:rPr>
          <w:i/>
          <w:sz w:val="16"/>
        </w:rPr>
        <w:t>Proc. IEEE Conf.</w:t>
      </w:r>
      <w:r>
        <w:rPr>
          <w:i/>
          <w:spacing w:val="40"/>
          <w:sz w:val="16"/>
        </w:rPr>
        <w:t xml:space="preserve"> </w:t>
      </w:r>
      <w:r>
        <w:rPr>
          <w:i/>
          <w:sz w:val="16"/>
        </w:rPr>
        <w:t>Computer Vision and Pattern Recognition (CVPR)</w:t>
      </w:r>
      <w:r>
        <w:rPr>
          <w:sz w:val="16"/>
        </w:rPr>
        <w:t>, 2016, pp. 779–788.</w:t>
      </w:r>
    </w:p>
    <w:p w14:paraId="0E4FD415" w14:textId="77777777" w:rsidR="00940355" w:rsidRDefault="005C30C1">
      <w:pPr>
        <w:pStyle w:val="ListParagraph"/>
        <w:numPr>
          <w:ilvl w:val="0"/>
          <w:numId w:val="9"/>
        </w:numPr>
        <w:tabs>
          <w:tab w:val="left" w:pos="563"/>
        </w:tabs>
        <w:spacing w:line="180" w:lineRule="exact"/>
        <w:ind w:left="563" w:hanging="364"/>
        <w:jc w:val="both"/>
        <w:rPr>
          <w:sz w:val="16"/>
        </w:rPr>
      </w:pPr>
      <w:r>
        <w:rPr>
          <w:sz w:val="16"/>
        </w:rPr>
        <w:t>J.</w:t>
      </w:r>
      <w:r>
        <w:rPr>
          <w:spacing w:val="14"/>
          <w:sz w:val="16"/>
        </w:rPr>
        <w:t xml:space="preserve"> </w:t>
      </w:r>
      <w:r>
        <w:rPr>
          <w:sz w:val="16"/>
        </w:rPr>
        <w:t>Redmon</w:t>
      </w:r>
      <w:r>
        <w:rPr>
          <w:spacing w:val="15"/>
          <w:sz w:val="16"/>
        </w:rPr>
        <w:t xml:space="preserve"> </w:t>
      </w:r>
      <w:r>
        <w:rPr>
          <w:sz w:val="16"/>
        </w:rPr>
        <w:t>and</w:t>
      </w:r>
      <w:r>
        <w:rPr>
          <w:spacing w:val="15"/>
          <w:sz w:val="16"/>
        </w:rPr>
        <w:t xml:space="preserve"> </w:t>
      </w:r>
      <w:r>
        <w:rPr>
          <w:sz w:val="16"/>
        </w:rPr>
        <w:t>A.</w:t>
      </w:r>
      <w:r>
        <w:rPr>
          <w:spacing w:val="15"/>
          <w:sz w:val="16"/>
        </w:rPr>
        <w:t xml:space="preserve"> </w:t>
      </w:r>
      <w:r>
        <w:rPr>
          <w:sz w:val="16"/>
        </w:rPr>
        <w:t>Farhadi,</w:t>
      </w:r>
      <w:r>
        <w:rPr>
          <w:spacing w:val="15"/>
          <w:sz w:val="16"/>
        </w:rPr>
        <w:t xml:space="preserve"> </w:t>
      </w:r>
      <w:r>
        <w:rPr>
          <w:sz w:val="16"/>
        </w:rPr>
        <w:t>“YOLOv3:</w:t>
      </w:r>
      <w:r>
        <w:rPr>
          <w:spacing w:val="15"/>
          <w:sz w:val="16"/>
        </w:rPr>
        <w:t xml:space="preserve"> </w:t>
      </w:r>
      <w:r>
        <w:rPr>
          <w:sz w:val="16"/>
        </w:rPr>
        <w:t>An</w:t>
      </w:r>
      <w:r>
        <w:rPr>
          <w:spacing w:val="15"/>
          <w:sz w:val="16"/>
        </w:rPr>
        <w:t xml:space="preserve"> </w:t>
      </w:r>
      <w:r>
        <w:rPr>
          <w:sz w:val="16"/>
        </w:rPr>
        <w:t>Incremental</w:t>
      </w:r>
      <w:r>
        <w:rPr>
          <w:spacing w:val="15"/>
          <w:sz w:val="16"/>
        </w:rPr>
        <w:t xml:space="preserve"> </w:t>
      </w:r>
      <w:r>
        <w:rPr>
          <w:spacing w:val="-2"/>
          <w:sz w:val="16"/>
        </w:rPr>
        <w:t>Improvement,”</w:t>
      </w:r>
    </w:p>
    <w:p w14:paraId="2787DA69" w14:textId="77777777" w:rsidR="00940355" w:rsidRDefault="005C30C1">
      <w:pPr>
        <w:spacing w:line="179" w:lineRule="exact"/>
        <w:ind w:left="564"/>
        <w:jc w:val="both"/>
        <w:rPr>
          <w:sz w:val="16"/>
        </w:rPr>
      </w:pPr>
      <w:proofErr w:type="spellStart"/>
      <w:r>
        <w:rPr>
          <w:i/>
          <w:sz w:val="16"/>
        </w:rPr>
        <w:t>arXiv</w:t>
      </w:r>
      <w:proofErr w:type="spellEnd"/>
      <w:r>
        <w:rPr>
          <w:i/>
          <w:spacing w:val="6"/>
          <w:sz w:val="16"/>
        </w:rPr>
        <w:t xml:space="preserve"> </w:t>
      </w:r>
      <w:r>
        <w:rPr>
          <w:i/>
          <w:sz w:val="16"/>
        </w:rPr>
        <w:t>preprint</w:t>
      </w:r>
      <w:r>
        <w:rPr>
          <w:i/>
          <w:spacing w:val="6"/>
          <w:sz w:val="16"/>
        </w:rPr>
        <w:t xml:space="preserve"> </w:t>
      </w:r>
      <w:r>
        <w:rPr>
          <w:i/>
          <w:sz w:val="16"/>
        </w:rPr>
        <w:t>arXiv:1804.02767</w:t>
      </w:r>
      <w:r>
        <w:rPr>
          <w:sz w:val="16"/>
        </w:rPr>
        <w:t>,</w:t>
      </w:r>
      <w:r>
        <w:rPr>
          <w:spacing w:val="6"/>
          <w:sz w:val="16"/>
        </w:rPr>
        <w:t xml:space="preserve"> </w:t>
      </w:r>
      <w:r>
        <w:rPr>
          <w:spacing w:val="-2"/>
          <w:sz w:val="16"/>
        </w:rPr>
        <w:t>2018.</w:t>
      </w:r>
    </w:p>
    <w:p w14:paraId="21D2AB23" w14:textId="77777777" w:rsidR="00940355" w:rsidRDefault="005C30C1">
      <w:pPr>
        <w:pStyle w:val="ListParagraph"/>
        <w:numPr>
          <w:ilvl w:val="0"/>
          <w:numId w:val="9"/>
        </w:numPr>
        <w:tabs>
          <w:tab w:val="left" w:pos="562"/>
          <w:tab w:val="left" w:pos="564"/>
        </w:tabs>
        <w:spacing w:before="2" w:line="232" w:lineRule="auto"/>
        <w:ind w:right="257" w:hanging="366"/>
        <w:jc w:val="both"/>
        <w:rPr>
          <w:sz w:val="16"/>
        </w:rPr>
      </w:pPr>
      <w:r>
        <w:rPr>
          <w:sz w:val="16"/>
        </w:rPr>
        <w:t xml:space="preserve">A. </w:t>
      </w:r>
      <w:r>
        <w:rPr>
          <w:sz w:val="16"/>
        </w:rPr>
        <w:t>Bochkovskiy, C.-Y. Wang, and H.-Y. M. Liao, “YOLOv4: Op-</w:t>
      </w:r>
      <w:r>
        <w:rPr>
          <w:spacing w:val="80"/>
          <w:sz w:val="16"/>
        </w:rPr>
        <w:t xml:space="preserve"> </w:t>
      </w:r>
      <w:proofErr w:type="spellStart"/>
      <w:r>
        <w:rPr>
          <w:sz w:val="16"/>
        </w:rPr>
        <w:t>timal</w:t>
      </w:r>
      <w:proofErr w:type="spellEnd"/>
      <w:r>
        <w:rPr>
          <w:sz w:val="16"/>
        </w:rPr>
        <w:t xml:space="preserve"> Speed and Accuracy of Object Detection,” </w:t>
      </w:r>
      <w:proofErr w:type="spellStart"/>
      <w:r>
        <w:rPr>
          <w:i/>
          <w:sz w:val="16"/>
        </w:rPr>
        <w:t>arXiv</w:t>
      </w:r>
      <w:proofErr w:type="spellEnd"/>
      <w:r>
        <w:rPr>
          <w:i/>
          <w:sz w:val="16"/>
        </w:rPr>
        <w:t xml:space="preserve"> preprint</w:t>
      </w:r>
      <w:r>
        <w:rPr>
          <w:i/>
          <w:spacing w:val="40"/>
          <w:sz w:val="16"/>
        </w:rPr>
        <w:t xml:space="preserve"> </w:t>
      </w:r>
      <w:r>
        <w:rPr>
          <w:i/>
          <w:sz w:val="16"/>
        </w:rPr>
        <w:t>arXiv:2004.10934</w:t>
      </w:r>
      <w:r>
        <w:rPr>
          <w:sz w:val="16"/>
        </w:rPr>
        <w:t>, 2020.</w:t>
      </w:r>
    </w:p>
    <w:p w14:paraId="29FC3203" w14:textId="77777777" w:rsidR="00940355" w:rsidRDefault="005C30C1">
      <w:pPr>
        <w:pStyle w:val="ListParagraph"/>
        <w:numPr>
          <w:ilvl w:val="0"/>
          <w:numId w:val="9"/>
        </w:numPr>
        <w:tabs>
          <w:tab w:val="left" w:pos="562"/>
          <w:tab w:val="left" w:pos="564"/>
        </w:tabs>
        <w:spacing w:before="3" w:line="232" w:lineRule="auto"/>
        <w:ind w:right="257" w:hanging="366"/>
        <w:jc w:val="both"/>
        <w:rPr>
          <w:sz w:val="16"/>
        </w:rPr>
      </w:pPr>
      <w:r>
        <w:rPr>
          <w:sz w:val="16"/>
        </w:rPr>
        <w:t xml:space="preserve">S. Ren, K. He, R. </w:t>
      </w:r>
      <w:proofErr w:type="spellStart"/>
      <w:r>
        <w:rPr>
          <w:sz w:val="16"/>
        </w:rPr>
        <w:t>Girshick</w:t>
      </w:r>
      <w:proofErr w:type="spellEnd"/>
      <w:r>
        <w:rPr>
          <w:sz w:val="16"/>
        </w:rPr>
        <w:t>, and J. Sun, “Faster R-CNN: Towards Real-</w:t>
      </w:r>
      <w:r>
        <w:rPr>
          <w:spacing w:val="40"/>
          <w:sz w:val="16"/>
        </w:rPr>
        <w:t xml:space="preserve"> </w:t>
      </w:r>
      <w:r>
        <w:rPr>
          <w:sz w:val="16"/>
        </w:rPr>
        <w:t>Time Object Detection with Region Proposal N</w:t>
      </w:r>
      <w:r>
        <w:rPr>
          <w:sz w:val="16"/>
        </w:rPr>
        <w:t xml:space="preserve">etworks,” </w:t>
      </w:r>
      <w:r>
        <w:rPr>
          <w:i/>
          <w:sz w:val="16"/>
        </w:rPr>
        <w:t>IEEE Trans.</w:t>
      </w:r>
      <w:r>
        <w:rPr>
          <w:i/>
          <w:spacing w:val="40"/>
          <w:sz w:val="16"/>
        </w:rPr>
        <w:t xml:space="preserve"> </w:t>
      </w:r>
      <w:r>
        <w:rPr>
          <w:i/>
          <w:sz w:val="16"/>
        </w:rPr>
        <w:t xml:space="preserve">Pattern Anal. Mach. </w:t>
      </w:r>
      <w:proofErr w:type="spellStart"/>
      <w:r>
        <w:rPr>
          <w:i/>
          <w:sz w:val="16"/>
        </w:rPr>
        <w:t>Intell</w:t>
      </w:r>
      <w:proofErr w:type="spellEnd"/>
      <w:r>
        <w:rPr>
          <w:i/>
          <w:sz w:val="16"/>
        </w:rPr>
        <w:t>.</w:t>
      </w:r>
      <w:r>
        <w:rPr>
          <w:sz w:val="16"/>
        </w:rPr>
        <w:t>, vol. 39, no. 6, pp. 1137–1149, 2017.</w:t>
      </w:r>
    </w:p>
    <w:p w14:paraId="4B175DD4" w14:textId="77777777" w:rsidR="00940355" w:rsidRDefault="005C30C1">
      <w:pPr>
        <w:pStyle w:val="ListParagraph"/>
        <w:numPr>
          <w:ilvl w:val="0"/>
          <w:numId w:val="9"/>
        </w:numPr>
        <w:tabs>
          <w:tab w:val="left" w:pos="562"/>
          <w:tab w:val="left" w:pos="564"/>
        </w:tabs>
        <w:spacing w:before="2" w:line="232" w:lineRule="auto"/>
        <w:ind w:right="257" w:hanging="366"/>
        <w:jc w:val="both"/>
        <w:rPr>
          <w:sz w:val="16"/>
        </w:rPr>
      </w:pPr>
      <w:r>
        <w:rPr>
          <w:sz w:val="16"/>
        </w:rPr>
        <w:t>W.</w:t>
      </w:r>
      <w:r>
        <w:rPr>
          <w:spacing w:val="-6"/>
          <w:sz w:val="16"/>
        </w:rPr>
        <w:t xml:space="preserve"> </w:t>
      </w:r>
      <w:r>
        <w:rPr>
          <w:sz w:val="16"/>
        </w:rPr>
        <w:t>Liu</w:t>
      </w:r>
      <w:r>
        <w:rPr>
          <w:spacing w:val="-5"/>
          <w:sz w:val="16"/>
        </w:rPr>
        <w:t xml:space="preserve"> </w:t>
      </w:r>
      <w:r>
        <w:rPr>
          <w:i/>
          <w:sz w:val="16"/>
        </w:rPr>
        <w:t>et</w:t>
      </w:r>
      <w:r>
        <w:rPr>
          <w:i/>
          <w:spacing w:val="-6"/>
          <w:sz w:val="16"/>
        </w:rPr>
        <w:t xml:space="preserve"> </w:t>
      </w:r>
      <w:r>
        <w:rPr>
          <w:i/>
          <w:sz w:val="16"/>
        </w:rPr>
        <w:t>al.</w:t>
      </w:r>
      <w:r>
        <w:rPr>
          <w:sz w:val="16"/>
        </w:rPr>
        <w:t>,</w:t>
      </w:r>
      <w:r>
        <w:rPr>
          <w:spacing w:val="-6"/>
          <w:sz w:val="16"/>
        </w:rPr>
        <w:t xml:space="preserve"> </w:t>
      </w:r>
      <w:r>
        <w:rPr>
          <w:sz w:val="16"/>
        </w:rPr>
        <w:t>“SSD:</w:t>
      </w:r>
      <w:r>
        <w:rPr>
          <w:spacing w:val="-5"/>
          <w:sz w:val="16"/>
        </w:rPr>
        <w:t xml:space="preserve"> </w:t>
      </w:r>
      <w:r>
        <w:rPr>
          <w:sz w:val="16"/>
        </w:rPr>
        <w:t>Single</w:t>
      </w:r>
      <w:r>
        <w:rPr>
          <w:spacing w:val="-6"/>
          <w:sz w:val="16"/>
        </w:rPr>
        <w:t xml:space="preserve"> </w:t>
      </w:r>
      <w:r>
        <w:rPr>
          <w:sz w:val="16"/>
        </w:rPr>
        <w:t>Shot</w:t>
      </w:r>
      <w:r>
        <w:rPr>
          <w:spacing w:val="-5"/>
          <w:sz w:val="16"/>
        </w:rPr>
        <w:t xml:space="preserve"> </w:t>
      </w:r>
      <w:proofErr w:type="spellStart"/>
      <w:r>
        <w:rPr>
          <w:sz w:val="16"/>
        </w:rPr>
        <w:t>MultiBox</w:t>
      </w:r>
      <w:proofErr w:type="spellEnd"/>
      <w:r>
        <w:rPr>
          <w:spacing w:val="-5"/>
          <w:sz w:val="16"/>
        </w:rPr>
        <w:t xml:space="preserve"> </w:t>
      </w:r>
      <w:r>
        <w:rPr>
          <w:sz w:val="16"/>
        </w:rPr>
        <w:t>Detector,”</w:t>
      </w:r>
      <w:r>
        <w:rPr>
          <w:spacing w:val="-6"/>
          <w:sz w:val="16"/>
        </w:rPr>
        <w:t xml:space="preserve"> </w:t>
      </w:r>
      <w:r>
        <w:rPr>
          <w:sz w:val="16"/>
        </w:rPr>
        <w:t>in</w:t>
      </w:r>
      <w:r>
        <w:rPr>
          <w:spacing w:val="-5"/>
          <w:sz w:val="16"/>
        </w:rPr>
        <w:t xml:space="preserve"> </w:t>
      </w:r>
      <w:r>
        <w:rPr>
          <w:i/>
          <w:sz w:val="16"/>
        </w:rPr>
        <w:t>Proc.</w:t>
      </w:r>
      <w:r>
        <w:rPr>
          <w:i/>
          <w:spacing w:val="-6"/>
          <w:sz w:val="16"/>
        </w:rPr>
        <w:t xml:space="preserve"> </w:t>
      </w:r>
      <w:r>
        <w:rPr>
          <w:i/>
          <w:sz w:val="16"/>
        </w:rPr>
        <w:t>European</w:t>
      </w:r>
      <w:r>
        <w:rPr>
          <w:i/>
          <w:spacing w:val="40"/>
          <w:sz w:val="16"/>
        </w:rPr>
        <w:t xml:space="preserve"> </w:t>
      </w:r>
      <w:r>
        <w:rPr>
          <w:i/>
          <w:sz w:val="16"/>
        </w:rPr>
        <w:t>Conf. Computer Vision (ECCV)</w:t>
      </w:r>
      <w:r>
        <w:rPr>
          <w:sz w:val="16"/>
        </w:rPr>
        <w:t>, 2016, pp. 21–37.</w:t>
      </w:r>
    </w:p>
    <w:sectPr w:rsidR="00940355">
      <w:pgSz w:w="12240" w:h="15840"/>
      <w:pgMar w:top="840" w:right="720" w:bottom="280" w:left="720" w:header="720" w:footer="720" w:gutter="0"/>
      <w:cols w:num="2" w:space="720" w:equalWidth="0">
        <w:col w:w="5281" w:space="40"/>
        <w:col w:w="547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DDCA2" w14:textId="77777777" w:rsidR="005C30C1" w:rsidRDefault="005C30C1">
      <w:r>
        <w:separator/>
      </w:r>
    </w:p>
  </w:endnote>
  <w:endnote w:type="continuationSeparator" w:id="0">
    <w:p w14:paraId="0DB7A561" w14:textId="77777777" w:rsidR="005C30C1" w:rsidRDefault="005C3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60C6E" w14:textId="77777777" w:rsidR="0019676F" w:rsidRDefault="001967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B367F" w14:textId="77777777" w:rsidR="0019676F" w:rsidRDefault="001967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64A32" w14:textId="77777777" w:rsidR="0019676F" w:rsidRDefault="00196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260302" w14:textId="77777777" w:rsidR="005C30C1" w:rsidRDefault="005C30C1">
      <w:r>
        <w:separator/>
      </w:r>
    </w:p>
  </w:footnote>
  <w:footnote w:type="continuationSeparator" w:id="0">
    <w:p w14:paraId="0E5B1ADB" w14:textId="77777777" w:rsidR="005C30C1" w:rsidRDefault="005C3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0960A" w14:textId="312A7821" w:rsidR="0019676F" w:rsidRDefault="0019676F">
    <w:pPr>
      <w:pStyle w:val="Header"/>
    </w:pPr>
    <w:r>
      <w:rPr>
        <w:noProof/>
      </w:rPr>
      <w:pict w14:anchorId="38ABC8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804001"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6AB14" w14:textId="6031EA68" w:rsidR="0019676F" w:rsidRDefault="0019676F">
    <w:pPr>
      <w:pStyle w:val="Header"/>
    </w:pPr>
    <w:r>
      <w:rPr>
        <w:noProof/>
      </w:rPr>
      <w:pict w14:anchorId="25CDB8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804002"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06D9F" w14:textId="44D149B9" w:rsidR="0019676F" w:rsidRDefault="0019676F">
    <w:pPr>
      <w:pStyle w:val="Header"/>
    </w:pPr>
    <w:r>
      <w:rPr>
        <w:noProof/>
      </w:rPr>
      <w:pict w14:anchorId="1599B5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804000"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5E306ED"/>
    <w:multiLevelType w:val="multilevel"/>
    <w:tmpl w:val="B5E306ED"/>
    <w:lvl w:ilvl="0">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numFmt w:val="bullet"/>
      <w:lvlText w:val="•"/>
      <w:lvlJc w:val="left"/>
      <w:pPr>
        <w:ind w:left="979" w:hanging="272"/>
      </w:pPr>
      <w:rPr>
        <w:rFonts w:hint="default"/>
        <w:lang w:val="en-US" w:eastAsia="en-US" w:bidi="ar-SA"/>
      </w:rPr>
    </w:lvl>
    <w:lvl w:ilvl="2">
      <w:numFmt w:val="bullet"/>
      <w:lvlText w:val="•"/>
      <w:lvlJc w:val="left"/>
      <w:pPr>
        <w:ind w:left="1479" w:hanging="272"/>
      </w:pPr>
      <w:rPr>
        <w:rFonts w:hint="default"/>
        <w:lang w:val="en-US" w:eastAsia="en-US" w:bidi="ar-SA"/>
      </w:rPr>
    </w:lvl>
    <w:lvl w:ilvl="3">
      <w:numFmt w:val="bullet"/>
      <w:lvlText w:val="•"/>
      <w:lvlJc w:val="left"/>
      <w:pPr>
        <w:ind w:left="1979" w:hanging="272"/>
      </w:pPr>
      <w:rPr>
        <w:rFonts w:hint="default"/>
        <w:lang w:val="en-US" w:eastAsia="en-US" w:bidi="ar-SA"/>
      </w:rPr>
    </w:lvl>
    <w:lvl w:ilvl="4">
      <w:numFmt w:val="bullet"/>
      <w:lvlText w:val="•"/>
      <w:lvlJc w:val="left"/>
      <w:pPr>
        <w:ind w:left="2479" w:hanging="272"/>
      </w:pPr>
      <w:rPr>
        <w:rFonts w:hint="default"/>
        <w:lang w:val="en-US" w:eastAsia="en-US" w:bidi="ar-SA"/>
      </w:rPr>
    </w:lvl>
    <w:lvl w:ilvl="5">
      <w:numFmt w:val="bullet"/>
      <w:lvlText w:val="•"/>
      <w:lvlJc w:val="left"/>
      <w:pPr>
        <w:ind w:left="2979" w:hanging="272"/>
      </w:pPr>
      <w:rPr>
        <w:rFonts w:hint="default"/>
        <w:lang w:val="en-US" w:eastAsia="en-US" w:bidi="ar-SA"/>
      </w:rPr>
    </w:lvl>
    <w:lvl w:ilvl="6">
      <w:numFmt w:val="bullet"/>
      <w:lvlText w:val="•"/>
      <w:lvlJc w:val="left"/>
      <w:pPr>
        <w:ind w:left="3479" w:hanging="272"/>
      </w:pPr>
      <w:rPr>
        <w:rFonts w:hint="default"/>
        <w:lang w:val="en-US" w:eastAsia="en-US" w:bidi="ar-SA"/>
      </w:rPr>
    </w:lvl>
    <w:lvl w:ilvl="7">
      <w:numFmt w:val="bullet"/>
      <w:lvlText w:val="•"/>
      <w:lvlJc w:val="left"/>
      <w:pPr>
        <w:ind w:left="3979" w:hanging="272"/>
      </w:pPr>
      <w:rPr>
        <w:rFonts w:hint="default"/>
        <w:lang w:val="en-US" w:eastAsia="en-US" w:bidi="ar-SA"/>
      </w:rPr>
    </w:lvl>
    <w:lvl w:ilvl="8">
      <w:numFmt w:val="bullet"/>
      <w:lvlText w:val="•"/>
      <w:lvlJc w:val="left"/>
      <w:pPr>
        <w:ind w:left="4479" w:hanging="272"/>
      </w:pPr>
      <w:rPr>
        <w:rFonts w:hint="default"/>
        <w:lang w:val="en-US" w:eastAsia="en-US" w:bidi="ar-SA"/>
      </w:rPr>
    </w:lvl>
  </w:abstractNum>
  <w:abstractNum w:abstractNumId="1" w15:restartNumberingAfterBreak="0">
    <w:nsid w:val="BF205925"/>
    <w:multiLevelType w:val="multilevel"/>
    <w:tmpl w:val="BF205925"/>
    <w:lvl w:ilvl="0">
      <w:numFmt w:val="bullet"/>
      <w:lvlText w:val="•"/>
      <w:lvlJc w:val="left"/>
      <w:pPr>
        <w:ind w:left="599" w:hanging="202"/>
      </w:pPr>
      <w:rPr>
        <w:rFonts w:ascii="Arial" w:eastAsia="Arial" w:hAnsi="Arial" w:cs="Arial" w:hint="default"/>
        <w:b w:val="0"/>
        <w:bCs w:val="0"/>
        <w:i/>
        <w:iCs/>
        <w:spacing w:val="0"/>
        <w:w w:val="166"/>
        <w:sz w:val="14"/>
        <w:szCs w:val="14"/>
        <w:lang w:val="en-US" w:eastAsia="en-US" w:bidi="ar-SA"/>
      </w:rPr>
    </w:lvl>
    <w:lvl w:ilvl="1">
      <w:numFmt w:val="bullet"/>
      <w:lvlText w:val="•"/>
      <w:lvlJc w:val="left"/>
      <w:pPr>
        <w:ind w:left="1087" w:hanging="202"/>
      </w:pPr>
      <w:rPr>
        <w:rFonts w:hint="default"/>
        <w:lang w:val="en-US" w:eastAsia="en-US" w:bidi="ar-SA"/>
      </w:rPr>
    </w:lvl>
    <w:lvl w:ilvl="2">
      <w:numFmt w:val="bullet"/>
      <w:lvlText w:val="•"/>
      <w:lvlJc w:val="left"/>
      <w:pPr>
        <w:ind w:left="1575" w:hanging="202"/>
      </w:pPr>
      <w:rPr>
        <w:rFonts w:hint="default"/>
        <w:lang w:val="en-US" w:eastAsia="en-US" w:bidi="ar-SA"/>
      </w:rPr>
    </w:lvl>
    <w:lvl w:ilvl="3">
      <w:numFmt w:val="bullet"/>
      <w:lvlText w:val="•"/>
      <w:lvlJc w:val="left"/>
      <w:pPr>
        <w:ind w:left="2063" w:hanging="202"/>
      </w:pPr>
      <w:rPr>
        <w:rFonts w:hint="default"/>
        <w:lang w:val="en-US" w:eastAsia="en-US" w:bidi="ar-SA"/>
      </w:rPr>
    </w:lvl>
    <w:lvl w:ilvl="4">
      <w:numFmt w:val="bullet"/>
      <w:lvlText w:val="•"/>
      <w:lvlJc w:val="left"/>
      <w:pPr>
        <w:ind w:left="2551" w:hanging="202"/>
      </w:pPr>
      <w:rPr>
        <w:rFonts w:hint="default"/>
        <w:lang w:val="en-US" w:eastAsia="en-US" w:bidi="ar-SA"/>
      </w:rPr>
    </w:lvl>
    <w:lvl w:ilvl="5">
      <w:numFmt w:val="bullet"/>
      <w:lvlText w:val="•"/>
      <w:lvlJc w:val="left"/>
      <w:pPr>
        <w:ind w:left="3039" w:hanging="202"/>
      </w:pPr>
      <w:rPr>
        <w:rFonts w:hint="default"/>
        <w:lang w:val="en-US" w:eastAsia="en-US" w:bidi="ar-SA"/>
      </w:rPr>
    </w:lvl>
    <w:lvl w:ilvl="6">
      <w:numFmt w:val="bullet"/>
      <w:lvlText w:val="•"/>
      <w:lvlJc w:val="left"/>
      <w:pPr>
        <w:ind w:left="3527" w:hanging="202"/>
      </w:pPr>
      <w:rPr>
        <w:rFonts w:hint="default"/>
        <w:lang w:val="en-US" w:eastAsia="en-US" w:bidi="ar-SA"/>
      </w:rPr>
    </w:lvl>
    <w:lvl w:ilvl="7">
      <w:numFmt w:val="bullet"/>
      <w:lvlText w:val="•"/>
      <w:lvlJc w:val="left"/>
      <w:pPr>
        <w:ind w:left="4015" w:hanging="202"/>
      </w:pPr>
      <w:rPr>
        <w:rFonts w:hint="default"/>
        <w:lang w:val="en-US" w:eastAsia="en-US" w:bidi="ar-SA"/>
      </w:rPr>
    </w:lvl>
    <w:lvl w:ilvl="8">
      <w:numFmt w:val="bullet"/>
      <w:lvlText w:val="•"/>
      <w:lvlJc w:val="left"/>
      <w:pPr>
        <w:ind w:left="4503" w:hanging="202"/>
      </w:pPr>
      <w:rPr>
        <w:rFonts w:hint="default"/>
        <w:lang w:val="en-US" w:eastAsia="en-US" w:bidi="ar-SA"/>
      </w:rPr>
    </w:lvl>
  </w:abstractNum>
  <w:abstractNum w:abstractNumId="2" w15:restartNumberingAfterBreak="0">
    <w:nsid w:val="CF092B84"/>
    <w:multiLevelType w:val="multilevel"/>
    <w:tmpl w:val="CF092B84"/>
    <w:lvl w:ilvl="0">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numFmt w:val="bullet"/>
      <w:lvlText w:val="•"/>
      <w:lvlJc w:val="left"/>
      <w:pPr>
        <w:ind w:left="1014" w:hanging="272"/>
      </w:pPr>
      <w:rPr>
        <w:rFonts w:hint="default"/>
        <w:lang w:val="en-US" w:eastAsia="en-US" w:bidi="ar-SA"/>
      </w:rPr>
    </w:lvl>
    <w:lvl w:ilvl="2">
      <w:numFmt w:val="bullet"/>
      <w:lvlText w:val="•"/>
      <w:lvlJc w:val="left"/>
      <w:pPr>
        <w:ind w:left="1488" w:hanging="272"/>
      </w:pPr>
      <w:rPr>
        <w:rFonts w:hint="default"/>
        <w:lang w:val="en-US" w:eastAsia="en-US" w:bidi="ar-SA"/>
      </w:rPr>
    </w:lvl>
    <w:lvl w:ilvl="3">
      <w:numFmt w:val="bullet"/>
      <w:lvlText w:val="•"/>
      <w:lvlJc w:val="left"/>
      <w:pPr>
        <w:ind w:left="1962" w:hanging="272"/>
      </w:pPr>
      <w:rPr>
        <w:rFonts w:hint="default"/>
        <w:lang w:val="en-US" w:eastAsia="en-US" w:bidi="ar-SA"/>
      </w:rPr>
    </w:lvl>
    <w:lvl w:ilvl="4">
      <w:numFmt w:val="bullet"/>
      <w:lvlText w:val="•"/>
      <w:lvlJc w:val="left"/>
      <w:pPr>
        <w:ind w:left="2436" w:hanging="272"/>
      </w:pPr>
      <w:rPr>
        <w:rFonts w:hint="default"/>
        <w:lang w:val="en-US" w:eastAsia="en-US" w:bidi="ar-SA"/>
      </w:rPr>
    </w:lvl>
    <w:lvl w:ilvl="5">
      <w:numFmt w:val="bullet"/>
      <w:lvlText w:val="•"/>
      <w:lvlJc w:val="left"/>
      <w:pPr>
        <w:ind w:left="2910" w:hanging="272"/>
      </w:pPr>
      <w:rPr>
        <w:rFonts w:hint="default"/>
        <w:lang w:val="en-US" w:eastAsia="en-US" w:bidi="ar-SA"/>
      </w:rPr>
    </w:lvl>
    <w:lvl w:ilvl="6">
      <w:numFmt w:val="bullet"/>
      <w:lvlText w:val="•"/>
      <w:lvlJc w:val="left"/>
      <w:pPr>
        <w:ind w:left="3384" w:hanging="272"/>
      </w:pPr>
      <w:rPr>
        <w:rFonts w:hint="default"/>
        <w:lang w:val="en-US" w:eastAsia="en-US" w:bidi="ar-SA"/>
      </w:rPr>
    </w:lvl>
    <w:lvl w:ilvl="7">
      <w:numFmt w:val="bullet"/>
      <w:lvlText w:val="•"/>
      <w:lvlJc w:val="left"/>
      <w:pPr>
        <w:ind w:left="3858" w:hanging="272"/>
      </w:pPr>
      <w:rPr>
        <w:rFonts w:hint="default"/>
        <w:lang w:val="en-US" w:eastAsia="en-US" w:bidi="ar-SA"/>
      </w:rPr>
    </w:lvl>
    <w:lvl w:ilvl="8">
      <w:numFmt w:val="bullet"/>
      <w:lvlText w:val="•"/>
      <w:lvlJc w:val="left"/>
      <w:pPr>
        <w:ind w:left="4332" w:hanging="272"/>
      </w:pPr>
      <w:rPr>
        <w:rFonts w:hint="default"/>
        <w:lang w:val="en-US" w:eastAsia="en-US" w:bidi="ar-SA"/>
      </w:rPr>
    </w:lvl>
  </w:abstractNum>
  <w:abstractNum w:abstractNumId="3" w15:restartNumberingAfterBreak="0">
    <w:nsid w:val="0053208E"/>
    <w:multiLevelType w:val="multilevel"/>
    <w:tmpl w:val="0053208E"/>
    <w:lvl w:ilvl="0">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numFmt w:val="bullet"/>
      <w:lvlText w:val="•"/>
      <w:lvlJc w:val="left"/>
      <w:pPr>
        <w:ind w:left="2526" w:hanging="236"/>
      </w:pPr>
      <w:rPr>
        <w:rFonts w:hint="default"/>
        <w:lang w:val="en-US" w:eastAsia="en-US" w:bidi="ar-SA"/>
      </w:rPr>
    </w:lvl>
    <w:lvl w:ilvl="2">
      <w:numFmt w:val="bullet"/>
      <w:lvlText w:val="•"/>
      <w:lvlJc w:val="left"/>
      <w:pPr>
        <w:ind w:left="2832" w:hanging="236"/>
      </w:pPr>
      <w:rPr>
        <w:rFonts w:hint="default"/>
        <w:lang w:val="en-US" w:eastAsia="en-US" w:bidi="ar-SA"/>
      </w:rPr>
    </w:lvl>
    <w:lvl w:ilvl="3">
      <w:numFmt w:val="bullet"/>
      <w:lvlText w:val="•"/>
      <w:lvlJc w:val="left"/>
      <w:pPr>
        <w:ind w:left="3138" w:hanging="236"/>
      </w:pPr>
      <w:rPr>
        <w:rFonts w:hint="default"/>
        <w:lang w:val="en-US" w:eastAsia="en-US" w:bidi="ar-SA"/>
      </w:rPr>
    </w:lvl>
    <w:lvl w:ilvl="4">
      <w:numFmt w:val="bullet"/>
      <w:lvlText w:val="•"/>
      <w:lvlJc w:val="left"/>
      <w:pPr>
        <w:ind w:left="3444" w:hanging="236"/>
      </w:pPr>
      <w:rPr>
        <w:rFonts w:hint="default"/>
        <w:lang w:val="en-US" w:eastAsia="en-US" w:bidi="ar-SA"/>
      </w:rPr>
    </w:lvl>
    <w:lvl w:ilvl="5">
      <w:numFmt w:val="bullet"/>
      <w:lvlText w:val="•"/>
      <w:lvlJc w:val="left"/>
      <w:pPr>
        <w:ind w:left="3750" w:hanging="236"/>
      </w:pPr>
      <w:rPr>
        <w:rFonts w:hint="default"/>
        <w:lang w:val="en-US" w:eastAsia="en-US" w:bidi="ar-SA"/>
      </w:rPr>
    </w:lvl>
    <w:lvl w:ilvl="6">
      <w:numFmt w:val="bullet"/>
      <w:lvlText w:val="•"/>
      <w:lvlJc w:val="left"/>
      <w:pPr>
        <w:ind w:left="4056" w:hanging="236"/>
      </w:pPr>
      <w:rPr>
        <w:rFonts w:hint="default"/>
        <w:lang w:val="en-US" w:eastAsia="en-US" w:bidi="ar-SA"/>
      </w:rPr>
    </w:lvl>
    <w:lvl w:ilvl="7">
      <w:numFmt w:val="bullet"/>
      <w:lvlText w:val="•"/>
      <w:lvlJc w:val="left"/>
      <w:pPr>
        <w:ind w:left="4362" w:hanging="236"/>
      </w:pPr>
      <w:rPr>
        <w:rFonts w:hint="default"/>
        <w:lang w:val="en-US" w:eastAsia="en-US" w:bidi="ar-SA"/>
      </w:rPr>
    </w:lvl>
    <w:lvl w:ilvl="8">
      <w:numFmt w:val="bullet"/>
      <w:lvlText w:val="•"/>
      <w:lvlJc w:val="left"/>
      <w:pPr>
        <w:ind w:left="4668" w:hanging="236"/>
      </w:pPr>
      <w:rPr>
        <w:rFonts w:hint="default"/>
        <w:lang w:val="en-US" w:eastAsia="en-US" w:bidi="ar-SA"/>
      </w:rPr>
    </w:lvl>
  </w:abstractNum>
  <w:abstractNum w:abstractNumId="4" w15:restartNumberingAfterBreak="0">
    <w:nsid w:val="0248C179"/>
    <w:multiLevelType w:val="multilevel"/>
    <w:tmpl w:val="0248C179"/>
    <w:lvl w:ilvl="0">
      <w:start w:val="1"/>
      <w:numFmt w:val="decimal"/>
      <w:lvlText w:val="[%1]"/>
      <w:lvlJc w:val="left"/>
      <w:pPr>
        <w:ind w:left="56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numFmt w:val="bullet"/>
      <w:lvlText w:val="•"/>
      <w:lvlJc w:val="left"/>
      <w:pPr>
        <w:ind w:left="1051" w:hanging="286"/>
      </w:pPr>
      <w:rPr>
        <w:rFonts w:hint="default"/>
        <w:lang w:val="en-US" w:eastAsia="en-US" w:bidi="ar-SA"/>
      </w:rPr>
    </w:lvl>
    <w:lvl w:ilvl="2">
      <w:numFmt w:val="bullet"/>
      <w:lvlText w:val="•"/>
      <w:lvlJc w:val="left"/>
      <w:pPr>
        <w:ind w:left="1543" w:hanging="286"/>
      </w:pPr>
      <w:rPr>
        <w:rFonts w:hint="default"/>
        <w:lang w:val="en-US" w:eastAsia="en-US" w:bidi="ar-SA"/>
      </w:rPr>
    </w:lvl>
    <w:lvl w:ilvl="3">
      <w:numFmt w:val="bullet"/>
      <w:lvlText w:val="•"/>
      <w:lvlJc w:val="left"/>
      <w:pPr>
        <w:ind w:left="2035" w:hanging="286"/>
      </w:pPr>
      <w:rPr>
        <w:rFonts w:hint="default"/>
        <w:lang w:val="en-US" w:eastAsia="en-US" w:bidi="ar-SA"/>
      </w:rPr>
    </w:lvl>
    <w:lvl w:ilvl="4">
      <w:numFmt w:val="bullet"/>
      <w:lvlText w:val="•"/>
      <w:lvlJc w:val="left"/>
      <w:pPr>
        <w:ind w:left="2527" w:hanging="286"/>
      </w:pPr>
      <w:rPr>
        <w:rFonts w:hint="default"/>
        <w:lang w:val="en-US" w:eastAsia="en-US" w:bidi="ar-SA"/>
      </w:rPr>
    </w:lvl>
    <w:lvl w:ilvl="5">
      <w:numFmt w:val="bullet"/>
      <w:lvlText w:val="•"/>
      <w:lvlJc w:val="left"/>
      <w:pPr>
        <w:ind w:left="3019" w:hanging="286"/>
      </w:pPr>
      <w:rPr>
        <w:rFonts w:hint="default"/>
        <w:lang w:val="en-US" w:eastAsia="en-US" w:bidi="ar-SA"/>
      </w:rPr>
    </w:lvl>
    <w:lvl w:ilvl="6">
      <w:numFmt w:val="bullet"/>
      <w:lvlText w:val="•"/>
      <w:lvlJc w:val="left"/>
      <w:pPr>
        <w:ind w:left="3511" w:hanging="286"/>
      </w:pPr>
      <w:rPr>
        <w:rFonts w:hint="default"/>
        <w:lang w:val="en-US" w:eastAsia="en-US" w:bidi="ar-SA"/>
      </w:rPr>
    </w:lvl>
    <w:lvl w:ilvl="7">
      <w:numFmt w:val="bullet"/>
      <w:lvlText w:val="•"/>
      <w:lvlJc w:val="left"/>
      <w:pPr>
        <w:ind w:left="4003" w:hanging="286"/>
      </w:pPr>
      <w:rPr>
        <w:rFonts w:hint="default"/>
        <w:lang w:val="en-US" w:eastAsia="en-US" w:bidi="ar-SA"/>
      </w:rPr>
    </w:lvl>
    <w:lvl w:ilvl="8">
      <w:numFmt w:val="bullet"/>
      <w:lvlText w:val="•"/>
      <w:lvlJc w:val="left"/>
      <w:pPr>
        <w:ind w:left="4495" w:hanging="286"/>
      </w:pPr>
      <w:rPr>
        <w:rFonts w:hint="default"/>
        <w:lang w:val="en-US" w:eastAsia="en-US" w:bidi="ar-SA"/>
      </w:rPr>
    </w:lvl>
  </w:abstractNum>
  <w:abstractNum w:abstractNumId="5" w15:restartNumberingAfterBreak="0">
    <w:nsid w:val="03D62ECE"/>
    <w:multiLevelType w:val="multilevel"/>
    <w:tmpl w:val="03D62ECE"/>
    <w:lvl w:ilvl="0">
      <w:start w:val="1"/>
      <w:numFmt w:val="upperLetter"/>
      <w:lvlText w:val="%1."/>
      <w:lvlJc w:val="left"/>
      <w:pPr>
        <w:ind w:left="530" w:hanging="272"/>
        <w:jc w:val="left"/>
      </w:pPr>
      <w:rPr>
        <w:rFonts w:ascii="Times New Roman" w:eastAsia="Times New Roman" w:hAnsi="Times New Roman" w:cs="Times New Roman" w:hint="default"/>
        <w:b w:val="0"/>
        <w:bCs w:val="0"/>
        <w:i/>
        <w:iCs/>
        <w:spacing w:val="0"/>
        <w:w w:val="99"/>
        <w:sz w:val="20"/>
        <w:szCs w:val="20"/>
        <w:lang w:val="en-US" w:eastAsia="en-US" w:bidi="ar-SA"/>
      </w:rPr>
    </w:lvl>
    <w:lvl w:ilvl="1">
      <w:start w:val="1"/>
      <w:numFmt w:val="decimal"/>
      <w:lvlText w:val="%2)"/>
      <w:lvlJc w:val="left"/>
      <w:pPr>
        <w:ind w:left="259" w:hanging="266"/>
        <w:jc w:val="left"/>
      </w:pPr>
      <w:rPr>
        <w:rFonts w:ascii="Times New Roman" w:eastAsia="Times New Roman" w:hAnsi="Times New Roman" w:cs="Times New Roman" w:hint="default"/>
        <w:b w:val="0"/>
        <w:bCs w:val="0"/>
        <w:i/>
        <w:iCs/>
        <w:spacing w:val="0"/>
        <w:w w:val="99"/>
        <w:sz w:val="20"/>
        <w:szCs w:val="20"/>
        <w:lang w:val="en-US" w:eastAsia="en-US" w:bidi="ar-SA"/>
      </w:rPr>
    </w:lvl>
    <w:lvl w:ilvl="2">
      <w:numFmt w:val="bullet"/>
      <w:lvlText w:val="•"/>
      <w:lvlJc w:val="left"/>
      <w:pPr>
        <w:ind w:left="1066" w:hanging="266"/>
      </w:pPr>
      <w:rPr>
        <w:rFonts w:hint="default"/>
        <w:lang w:val="en-US" w:eastAsia="en-US" w:bidi="ar-SA"/>
      </w:rPr>
    </w:lvl>
    <w:lvl w:ilvl="3">
      <w:numFmt w:val="bullet"/>
      <w:lvlText w:val="•"/>
      <w:lvlJc w:val="left"/>
      <w:pPr>
        <w:ind w:left="1593" w:hanging="266"/>
      </w:pPr>
      <w:rPr>
        <w:rFonts w:hint="default"/>
        <w:lang w:val="en-US" w:eastAsia="en-US" w:bidi="ar-SA"/>
      </w:rPr>
    </w:lvl>
    <w:lvl w:ilvl="4">
      <w:numFmt w:val="bullet"/>
      <w:lvlText w:val="•"/>
      <w:lvlJc w:val="left"/>
      <w:pPr>
        <w:ind w:left="2120" w:hanging="266"/>
      </w:pPr>
      <w:rPr>
        <w:rFonts w:hint="default"/>
        <w:lang w:val="en-US" w:eastAsia="en-US" w:bidi="ar-SA"/>
      </w:rPr>
    </w:lvl>
    <w:lvl w:ilvl="5">
      <w:numFmt w:val="bullet"/>
      <w:lvlText w:val="•"/>
      <w:lvlJc w:val="left"/>
      <w:pPr>
        <w:ind w:left="2646" w:hanging="266"/>
      </w:pPr>
      <w:rPr>
        <w:rFonts w:hint="default"/>
        <w:lang w:val="en-US" w:eastAsia="en-US" w:bidi="ar-SA"/>
      </w:rPr>
    </w:lvl>
    <w:lvl w:ilvl="6">
      <w:numFmt w:val="bullet"/>
      <w:lvlText w:val="•"/>
      <w:lvlJc w:val="left"/>
      <w:pPr>
        <w:ind w:left="3173" w:hanging="266"/>
      </w:pPr>
      <w:rPr>
        <w:rFonts w:hint="default"/>
        <w:lang w:val="en-US" w:eastAsia="en-US" w:bidi="ar-SA"/>
      </w:rPr>
    </w:lvl>
    <w:lvl w:ilvl="7">
      <w:numFmt w:val="bullet"/>
      <w:lvlText w:val="•"/>
      <w:lvlJc w:val="left"/>
      <w:pPr>
        <w:ind w:left="3700" w:hanging="266"/>
      </w:pPr>
      <w:rPr>
        <w:rFonts w:hint="default"/>
        <w:lang w:val="en-US" w:eastAsia="en-US" w:bidi="ar-SA"/>
      </w:rPr>
    </w:lvl>
    <w:lvl w:ilvl="8">
      <w:numFmt w:val="bullet"/>
      <w:lvlText w:val="•"/>
      <w:lvlJc w:val="left"/>
      <w:pPr>
        <w:ind w:left="4227" w:hanging="266"/>
      </w:pPr>
      <w:rPr>
        <w:rFonts w:hint="default"/>
        <w:lang w:val="en-US" w:eastAsia="en-US" w:bidi="ar-SA"/>
      </w:rPr>
    </w:lvl>
  </w:abstractNum>
  <w:abstractNum w:abstractNumId="6" w15:restartNumberingAfterBreak="0">
    <w:nsid w:val="25B654F3"/>
    <w:multiLevelType w:val="multilevel"/>
    <w:tmpl w:val="25B654F3"/>
    <w:lvl w:ilvl="0">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start w:val="1"/>
      <w:numFmt w:val="decimal"/>
      <w:lvlText w:val="%2)"/>
      <w:lvlJc w:val="left"/>
      <w:pPr>
        <w:ind w:left="259" w:hanging="266"/>
        <w:jc w:val="right"/>
      </w:pPr>
      <w:rPr>
        <w:rFonts w:ascii="Times New Roman" w:eastAsia="Times New Roman" w:hAnsi="Times New Roman" w:cs="Times New Roman" w:hint="default"/>
        <w:b w:val="0"/>
        <w:bCs w:val="0"/>
        <w:i/>
        <w:iCs/>
        <w:spacing w:val="0"/>
        <w:w w:val="99"/>
        <w:sz w:val="20"/>
        <w:szCs w:val="20"/>
        <w:lang w:val="en-US" w:eastAsia="en-US" w:bidi="ar-SA"/>
      </w:rPr>
    </w:lvl>
    <w:lvl w:ilvl="2">
      <w:numFmt w:val="bullet"/>
      <w:lvlText w:val="•"/>
      <w:lvlJc w:val="left"/>
      <w:pPr>
        <w:ind w:left="599" w:hanging="202"/>
      </w:pPr>
      <w:rPr>
        <w:rFonts w:ascii="Arial" w:eastAsia="Arial" w:hAnsi="Arial" w:cs="Arial" w:hint="default"/>
        <w:b w:val="0"/>
        <w:bCs w:val="0"/>
        <w:i/>
        <w:iCs/>
        <w:spacing w:val="0"/>
        <w:w w:val="166"/>
        <w:sz w:val="14"/>
        <w:szCs w:val="14"/>
        <w:lang w:val="en-US" w:eastAsia="en-US" w:bidi="ar-SA"/>
      </w:rPr>
    </w:lvl>
    <w:lvl w:ilvl="3">
      <w:numFmt w:val="bullet"/>
      <w:lvlText w:val="•"/>
      <w:lvlJc w:val="left"/>
      <w:pPr>
        <w:ind w:left="520" w:hanging="202"/>
      </w:pPr>
      <w:rPr>
        <w:rFonts w:hint="default"/>
        <w:lang w:val="en-US" w:eastAsia="en-US" w:bidi="ar-SA"/>
      </w:rPr>
    </w:lvl>
    <w:lvl w:ilvl="4">
      <w:numFmt w:val="bullet"/>
      <w:lvlText w:val="•"/>
      <w:lvlJc w:val="left"/>
      <w:pPr>
        <w:ind w:left="440" w:hanging="202"/>
      </w:pPr>
      <w:rPr>
        <w:rFonts w:hint="default"/>
        <w:lang w:val="en-US" w:eastAsia="en-US" w:bidi="ar-SA"/>
      </w:rPr>
    </w:lvl>
    <w:lvl w:ilvl="5">
      <w:numFmt w:val="bullet"/>
      <w:lvlText w:val="•"/>
      <w:lvlJc w:val="left"/>
      <w:pPr>
        <w:ind w:left="360" w:hanging="202"/>
      </w:pPr>
      <w:rPr>
        <w:rFonts w:hint="default"/>
        <w:lang w:val="en-US" w:eastAsia="en-US" w:bidi="ar-SA"/>
      </w:rPr>
    </w:lvl>
    <w:lvl w:ilvl="6">
      <w:numFmt w:val="bullet"/>
      <w:lvlText w:val="•"/>
      <w:lvlJc w:val="left"/>
      <w:pPr>
        <w:ind w:left="280" w:hanging="202"/>
      </w:pPr>
      <w:rPr>
        <w:rFonts w:hint="default"/>
        <w:lang w:val="en-US" w:eastAsia="en-US" w:bidi="ar-SA"/>
      </w:rPr>
    </w:lvl>
    <w:lvl w:ilvl="7">
      <w:numFmt w:val="bullet"/>
      <w:lvlText w:val="•"/>
      <w:lvlJc w:val="left"/>
      <w:pPr>
        <w:ind w:left="200" w:hanging="202"/>
      </w:pPr>
      <w:rPr>
        <w:rFonts w:hint="default"/>
        <w:lang w:val="en-US" w:eastAsia="en-US" w:bidi="ar-SA"/>
      </w:rPr>
    </w:lvl>
    <w:lvl w:ilvl="8">
      <w:numFmt w:val="bullet"/>
      <w:lvlText w:val="•"/>
      <w:lvlJc w:val="left"/>
      <w:pPr>
        <w:ind w:left="120" w:hanging="202"/>
      </w:pPr>
      <w:rPr>
        <w:rFonts w:hint="default"/>
        <w:lang w:val="en-US" w:eastAsia="en-US" w:bidi="ar-SA"/>
      </w:rPr>
    </w:lvl>
  </w:abstractNum>
  <w:abstractNum w:abstractNumId="7" w15:restartNumberingAfterBreak="0">
    <w:nsid w:val="59ADCABA"/>
    <w:multiLevelType w:val="multilevel"/>
    <w:tmpl w:val="59ADCABA"/>
    <w:lvl w:ilvl="0">
      <w:start w:val="1"/>
      <w:numFmt w:val="upperLetter"/>
      <w:lvlText w:val="%1."/>
      <w:lvlJc w:val="left"/>
      <w:pPr>
        <w:ind w:left="470" w:hanging="272"/>
        <w:jc w:val="left"/>
      </w:pPr>
      <w:rPr>
        <w:rFonts w:ascii="Times New Roman" w:eastAsia="Times New Roman" w:hAnsi="Times New Roman" w:cs="Times New Roman" w:hint="default"/>
        <w:b w:val="0"/>
        <w:bCs w:val="0"/>
        <w:i/>
        <w:iCs/>
        <w:spacing w:val="0"/>
        <w:w w:val="99"/>
        <w:sz w:val="20"/>
        <w:szCs w:val="20"/>
        <w:lang w:val="en-US" w:eastAsia="en-US" w:bidi="ar-SA"/>
      </w:rPr>
    </w:lvl>
    <w:lvl w:ilvl="1">
      <w:numFmt w:val="bullet"/>
      <w:lvlText w:val="•"/>
      <w:lvlJc w:val="left"/>
      <w:pPr>
        <w:ind w:left="979" w:hanging="272"/>
      </w:pPr>
      <w:rPr>
        <w:rFonts w:hint="default"/>
        <w:lang w:val="en-US" w:eastAsia="en-US" w:bidi="ar-SA"/>
      </w:rPr>
    </w:lvl>
    <w:lvl w:ilvl="2">
      <w:numFmt w:val="bullet"/>
      <w:lvlText w:val="•"/>
      <w:lvlJc w:val="left"/>
      <w:pPr>
        <w:ind w:left="1479" w:hanging="272"/>
      </w:pPr>
      <w:rPr>
        <w:rFonts w:hint="default"/>
        <w:lang w:val="en-US" w:eastAsia="en-US" w:bidi="ar-SA"/>
      </w:rPr>
    </w:lvl>
    <w:lvl w:ilvl="3">
      <w:numFmt w:val="bullet"/>
      <w:lvlText w:val="•"/>
      <w:lvlJc w:val="left"/>
      <w:pPr>
        <w:ind w:left="1979" w:hanging="272"/>
      </w:pPr>
      <w:rPr>
        <w:rFonts w:hint="default"/>
        <w:lang w:val="en-US" w:eastAsia="en-US" w:bidi="ar-SA"/>
      </w:rPr>
    </w:lvl>
    <w:lvl w:ilvl="4">
      <w:numFmt w:val="bullet"/>
      <w:lvlText w:val="•"/>
      <w:lvlJc w:val="left"/>
      <w:pPr>
        <w:ind w:left="2479" w:hanging="272"/>
      </w:pPr>
      <w:rPr>
        <w:rFonts w:hint="default"/>
        <w:lang w:val="en-US" w:eastAsia="en-US" w:bidi="ar-SA"/>
      </w:rPr>
    </w:lvl>
    <w:lvl w:ilvl="5">
      <w:numFmt w:val="bullet"/>
      <w:lvlText w:val="•"/>
      <w:lvlJc w:val="left"/>
      <w:pPr>
        <w:ind w:left="2979" w:hanging="272"/>
      </w:pPr>
      <w:rPr>
        <w:rFonts w:hint="default"/>
        <w:lang w:val="en-US" w:eastAsia="en-US" w:bidi="ar-SA"/>
      </w:rPr>
    </w:lvl>
    <w:lvl w:ilvl="6">
      <w:numFmt w:val="bullet"/>
      <w:lvlText w:val="•"/>
      <w:lvlJc w:val="left"/>
      <w:pPr>
        <w:ind w:left="3479" w:hanging="272"/>
      </w:pPr>
      <w:rPr>
        <w:rFonts w:hint="default"/>
        <w:lang w:val="en-US" w:eastAsia="en-US" w:bidi="ar-SA"/>
      </w:rPr>
    </w:lvl>
    <w:lvl w:ilvl="7">
      <w:numFmt w:val="bullet"/>
      <w:lvlText w:val="•"/>
      <w:lvlJc w:val="left"/>
      <w:pPr>
        <w:ind w:left="3979" w:hanging="272"/>
      </w:pPr>
      <w:rPr>
        <w:rFonts w:hint="default"/>
        <w:lang w:val="en-US" w:eastAsia="en-US" w:bidi="ar-SA"/>
      </w:rPr>
    </w:lvl>
    <w:lvl w:ilvl="8">
      <w:numFmt w:val="bullet"/>
      <w:lvlText w:val="•"/>
      <w:lvlJc w:val="left"/>
      <w:pPr>
        <w:ind w:left="4479" w:hanging="272"/>
      </w:pPr>
      <w:rPr>
        <w:rFonts w:hint="default"/>
        <w:lang w:val="en-US" w:eastAsia="en-US" w:bidi="ar-SA"/>
      </w:rPr>
    </w:lvl>
  </w:abstractNum>
  <w:abstractNum w:abstractNumId="8" w15:restartNumberingAfterBreak="0">
    <w:nsid w:val="72183CF9"/>
    <w:multiLevelType w:val="multilevel"/>
    <w:tmpl w:val="72183CF9"/>
    <w:lvl w:ilvl="0">
      <w:numFmt w:val="bullet"/>
      <w:lvlText w:val="•"/>
      <w:lvlJc w:val="left"/>
      <w:pPr>
        <w:ind w:left="599" w:hanging="202"/>
      </w:pPr>
      <w:rPr>
        <w:rFonts w:ascii="Arial" w:eastAsia="Arial" w:hAnsi="Arial" w:cs="Arial" w:hint="default"/>
        <w:b w:val="0"/>
        <w:bCs w:val="0"/>
        <w:i/>
        <w:iCs/>
        <w:spacing w:val="0"/>
        <w:w w:val="166"/>
        <w:sz w:val="14"/>
        <w:szCs w:val="14"/>
        <w:lang w:val="en-US" w:eastAsia="en-US" w:bidi="ar-SA"/>
      </w:rPr>
    </w:lvl>
    <w:lvl w:ilvl="1">
      <w:numFmt w:val="bullet"/>
      <w:lvlText w:val="•"/>
      <w:lvlJc w:val="left"/>
      <w:pPr>
        <w:ind w:left="1087" w:hanging="202"/>
      </w:pPr>
      <w:rPr>
        <w:rFonts w:hint="default"/>
        <w:lang w:val="en-US" w:eastAsia="en-US" w:bidi="ar-SA"/>
      </w:rPr>
    </w:lvl>
    <w:lvl w:ilvl="2">
      <w:numFmt w:val="bullet"/>
      <w:lvlText w:val="•"/>
      <w:lvlJc w:val="left"/>
      <w:pPr>
        <w:ind w:left="1575" w:hanging="202"/>
      </w:pPr>
      <w:rPr>
        <w:rFonts w:hint="default"/>
        <w:lang w:val="en-US" w:eastAsia="en-US" w:bidi="ar-SA"/>
      </w:rPr>
    </w:lvl>
    <w:lvl w:ilvl="3">
      <w:numFmt w:val="bullet"/>
      <w:lvlText w:val="•"/>
      <w:lvlJc w:val="left"/>
      <w:pPr>
        <w:ind w:left="2063" w:hanging="202"/>
      </w:pPr>
      <w:rPr>
        <w:rFonts w:hint="default"/>
        <w:lang w:val="en-US" w:eastAsia="en-US" w:bidi="ar-SA"/>
      </w:rPr>
    </w:lvl>
    <w:lvl w:ilvl="4">
      <w:numFmt w:val="bullet"/>
      <w:lvlText w:val="•"/>
      <w:lvlJc w:val="left"/>
      <w:pPr>
        <w:ind w:left="2551" w:hanging="202"/>
      </w:pPr>
      <w:rPr>
        <w:rFonts w:hint="default"/>
        <w:lang w:val="en-US" w:eastAsia="en-US" w:bidi="ar-SA"/>
      </w:rPr>
    </w:lvl>
    <w:lvl w:ilvl="5">
      <w:numFmt w:val="bullet"/>
      <w:lvlText w:val="•"/>
      <w:lvlJc w:val="left"/>
      <w:pPr>
        <w:ind w:left="3039" w:hanging="202"/>
      </w:pPr>
      <w:rPr>
        <w:rFonts w:hint="default"/>
        <w:lang w:val="en-US" w:eastAsia="en-US" w:bidi="ar-SA"/>
      </w:rPr>
    </w:lvl>
    <w:lvl w:ilvl="6">
      <w:numFmt w:val="bullet"/>
      <w:lvlText w:val="•"/>
      <w:lvlJc w:val="left"/>
      <w:pPr>
        <w:ind w:left="3527" w:hanging="202"/>
      </w:pPr>
      <w:rPr>
        <w:rFonts w:hint="default"/>
        <w:lang w:val="en-US" w:eastAsia="en-US" w:bidi="ar-SA"/>
      </w:rPr>
    </w:lvl>
    <w:lvl w:ilvl="7">
      <w:numFmt w:val="bullet"/>
      <w:lvlText w:val="•"/>
      <w:lvlJc w:val="left"/>
      <w:pPr>
        <w:ind w:left="4015" w:hanging="202"/>
      </w:pPr>
      <w:rPr>
        <w:rFonts w:hint="default"/>
        <w:lang w:val="en-US" w:eastAsia="en-US" w:bidi="ar-SA"/>
      </w:rPr>
    </w:lvl>
    <w:lvl w:ilvl="8">
      <w:numFmt w:val="bullet"/>
      <w:lvlText w:val="•"/>
      <w:lvlJc w:val="left"/>
      <w:pPr>
        <w:ind w:left="4503" w:hanging="202"/>
      </w:pPr>
      <w:rPr>
        <w:rFonts w:hint="default"/>
        <w:lang w:val="en-US" w:eastAsia="en-US" w:bidi="ar-SA"/>
      </w:rPr>
    </w:lvl>
  </w:abstractNum>
  <w:num w:numId="1">
    <w:abstractNumId w:val="3"/>
  </w:num>
  <w:num w:numId="2">
    <w:abstractNumId w:val="2"/>
  </w:num>
  <w:num w:numId="3">
    <w:abstractNumId w:val="7"/>
  </w:num>
  <w:num w:numId="4">
    <w:abstractNumId w:val="1"/>
  </w:num>
  <w:num w:numId="5">
    <w:abstractNumId w:val="0"/>
  </w:num>
  <w:num w:numId="6">
    <w:abstractNumId w:val="5"/>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ulTrailSpace/>
    <w:doNotExpandShiftReturn/>
    <w:doNotWrapTextWithPunct/>
    <w:doNotUseEastAsianBreakRules/>
    <w:useFELayout/>
    <w:compatSetting w:name="compatibilityMode" w:uri="http://schemas.microsoft.com/office/word" w:val="14"/>
    <w:compatSetting w:name="useWord2013TrackBottomHyphenation" w:uri="http://schemas.microsoft.com/office/word" w:val="1"/>
  </w:compat>
  <w:rsids>
    <w:rsidRoot w:val="00940355"/>
    <w:rsid w:val="0019676F"/>
    <w:rsid w:val="00290161"/>
    <w:rsid w:val="005C30C1"/>
    <w:rsid w:val="00940355"/>
    <w:rsid w:val="009930CA"/>
    <w:rsid w:val="00CB528F"/>
    <w:rsid w:val="00D93704"/>
    <w:rsid w:val="00DB25AA"/>
    <w:rsid w:val="00ED4C81"/>
    <w:rsid w:val="01890A83"/>
    <w:rsid w:val="04845678"/>
    <w:rsid w:val="07DC6674"/>
    <w:rsid w:val="293C4199"/>
    <w:rsid w:val="355E5A72"/>
    <w:rsid w:val="374F651B"/>
    <w:rsid w:val="6BA75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3FD20935"/>
  <w15:docId w15:val="{E42EBE25-F2FF-47BD-AD3F-7854742BB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1"/>
    <w:qFormat/>
    <w:pPr>
      <w:widowControl w:val="0"/>
      <w:autoSpaceDE w:val="0"/>
      <w:autoSpaceDN w:val="0"/>
    </w:pPr>
    <w:rPr>
      <w:rFonts w:eastAsia="Times New Roman"/>
      <w:sz w:val="22"/>
      <w:szCs w:val="22"/>
      <w:lang w:val="en-US" w:eastAsia="en-US"/>
    </w:rPr>
  </w:style>
  <w:style w:type="paragraph" w:styleId="Heading1">
    <w:name w:val="heading 1"/>
    <w:basedOn w:val="Normal"/>
    <w:uiPriority w:val="1"/>
    <w:qFormat/>
    <w:pPr>
      <w:spacing w:before="105"/>
      <w:ind w:left="212"/>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character" w:styleId="Hyperlink">
    <w:name w:val="Hyperlink"/>
    <w:basedOn w:val="DefaultParagraphFont"/>
    <w:qFormat/>
    <w:rPr>
      <w:color w:val="0000FF"/>
      <w:u w:val="single"/>
    </w:rPr>
  </w:style>
  <w:style w:type="paragraph" w:styleId="Title">
    <w:name w:val="Title"/>
    <w:basedOn w:val="Normal"/>
    <w:uiPriority w:val="1"/>
    <w:qFormat/>
    <w:pPr>
      <w:spacing w:before="76"/>
      <w:ind w:left="671" w:right="669" w:hanging="1"/>
      <w:jc w:val="center"/>
    </w:pPr>
    <w:rPr>
      <w:sz w:val="48"/>
      <w:szCs w:val="48"/>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564" w:hanging="270"/>
      <w:jc w:val="both"/>
    </w:pPr>
  </w:style>
  <w:style w:type="paragraph" w:customStyle="1" w:styleId="TableParagraph">
    <w:name w:val="Table Paragraph"/>
    <w:basedOn w:val="Normal"/>
    <w:uiPriority w:val="1"/>
    <w:qFormat/>
    <w:pPr>
      <w:spacing w:line="161" w:lineRule="exact"/>
      <w:jc w:val="center"/>
    </w:pPr>
  </w:style>
  <w:style w:type="paragraph" w:styleId="Header">
    <w:name w:val="header"/>
    <w:basedOn w:val="Normal"/>
    <w:link w:val="HeaderChar"/>
    <w:rsid w:val="0019676F"/>
    <w:pPr>
      <w:tabs>
        <w:tab w:val="center" w:pos="4680"/>
        <w:tab w:val="right" w:pos="9360"/>
      </w:tabs>
    </w:pPr>
  </w:style>
  <w:style w:type="character" w:customStyle="1" w:styleId="HeaderChar">
    <w:name w:val="Header Char"/>
    <w:basedOn w:val="DefaultParagraphFont"/>
    <w:link w:val="Header"/>
    <w:rsid w:val="0019676F"/>
    <w:rPr>
      <w:rFonts w:eastAsia="Times New Roman"/>
      <w:sz w:val="22"/>
      <w:szCs w:val="22"/>
      <w:lang w:val="en-US" w:eastAsia="en-US"/>
    </w:rPr>
  </w:style>
  <w:style w:type="paragraph" w:styleId="Footer">
    <w:name w:val="footer"/>
    <w:basedOn w:val="Normal"/>
    <w:link w:val="FooterChar"/>
    <w:rsid w:val="0019676F"/>
    <w:pPr>
      <w:tabs>
        <w:tab w:val="center" w:pos="4680"/>
        <w:tab w:val="right" w:pos="9360"/>
      </w:tabs>
    </w:pPr>
  </w:style>
  <w:style w:type="character" w:customStyle="1" w:styleId="FooterChar">
    <w:name w:val="Footer Char"/>
    <w:basedOn w:val="DefaultParagraphFont"/>
    <w:link w:val="Footer"/>
    <w:rsid w:val="0019676F"/>
    <w:rPr>
      <w:rFonts w:eastAsia="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hyperlink" Target="mailto:mAP@0.5"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mailto:mAP@0.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2805</Words>
  <Characters>15991</Characters>
  <Application>Microsoft Office Word</Application>
  <DocSecurity>0</DocSecurity>
  <Lines>133</Lines>
  <Paragraphs>37</Paragraphs>
  <ScaleCrop>false</ScaleCrop>
  <Company/>
  <LinksUpToDate>false</LinksUpToDate>
  <CharactersWithSpaces>18759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KIIT0001</dc:creator>
  <cp:lastModifiedBy>SDI PC 1170</cp:lastModifiedBy>
  <cp:revision>9</cp:revision>
  <dcterms:created xsi:type="dcterms:W3CDTF">2026-03-03T08:42:00Z</dcterms:created>
  <dcterms:modified xsi:type="dcterms:W3CDTF">2026-03-07T11:46:00Z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2026-03-03T00:00:00Z</vt:filetime>
  </property>
  <property fmtid="{D5CDD505-2E9C-101B-9397-08002B2CF9AE}" pid="3" name="Creator">
    <vt:lpwstr>TeX</vt:lpwstr>
  </property>
  <property fmtid="{D5CDD505-2E9C-101B-9397-08002B2CF9AE}" pid="4" name="LastSaved">
    <vt:filetime>2026-03-03T00:00:00Z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y fmtid="{D5CDD505-2E9C-101B-9397-08002B2CF9AE}" pid="7" name="KSOProductBuildVer">
    <vt:lpwstr>1033-12.2.0.23196</vt:lpwstr>
  </property>
  <property fmtid="{D5CDD505-2E9C-101B-9397-08002B2CF9AE}" pid="8" name="ICV">
    <vt:lpwstr>DFB284F2D51940ECA17DB2C625969284_13</vt:lpwstr>
  </property>
</Properties>
</file>