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8780E" w14:textId="77777777" w:rsidR="00202B3B" w:rsidRDefault="00202B3B" w:rsidP="00202B3B">
      <w:pPr>
        <w:pStyle w:val="Title"/>
        <w:spacing w:after="0"/>
        <w:jc w:val="both"/>
        <w:rPr>
          <w:rFonts w:ascii="Arial" w:hAnsi="Arial" w:cs="Arial"/>
        </w:rPr>
      </w:pPr>
    </w:p>
    <w:p w14:paraId="52A2896D" w14:textId="72892A79" w:rsidR="00202B3B" w:rsidRDefault="0028321C" w:rsidP="00202B3B">
      <w:pPr>
        <w:jc w:val="right"/>
        <w:rPr>
          <w:rFonts w:ascii="Arial" w:hAnsi="Arial" w:cs="Arial"/>
          <w:b/>
          <w:sz w:val="36"/>
          <w:szCs w:val="36"/>
        </w:rPr>
      </w:pPr>
      <w:r>
        <w:rPr>
          <w:rFonts w:ascii="Arial" w:hAnsi="Arial" w:cs="Arial"/>
          <w:b/>
          <w:sz w:val="36"/>
          <w:szCs w:val="36"/>
        </w:rPr>
        <w:t>A Study o</w:t>
      </w:r>
      <w:r w:rsidR="00202B3B" w:rsidRPr="00853906">
        <w:rPr>
          <w:rFonts w:ascii="Arial" w:hAnsi="Arial" w:cs="Arial"/>
          <w:b/>
          <w:sz w:val="36"/>
          <w:szCs w:val="36"/>
        </w:rPr>
        <w:t xml:space="preserve">n Inverse Graph Representation of Gamma 1 </w:t>
      </w:r>
      <w:proofErr w:type="spellStart"/>
      <w:r w:rsidR="00202B3B" w:rsidRPr="00853906">
        <w:rPr>
          <w:rFonts w:ascii="Arial" w:hAnsi="Arial" w:cs="Arial"/>
          <w:b/>
          <w:sz w:val="36"/>
          <w:szCs w:val="36"/>
        </w:rPr>
        <w:t>nonderanged</w:t>
      </w:r>
      <w:proofErr w:type="spellEnd"/>
      <w:r w:rsidR="00202B3B" w:rsidRPr="00853906">
        <w:rPr>
          <w:rFonts w:ascii="Arial" w:hAnsi="Arial" w:cs="Arial"/>
          <w:b/>
          <w:sz w:val="36"/>
          <w:szCs w:val="36"/>
        </w:rPr>
        <w:t xml:space="preserve"> Permutation Group</w:t>
      </w:r>
    </w:p>
    <w:p w14:paraId="603294E1" w14:textId="77777777" w:rsidR="006002BB" w:rsidRPr="00853906" w:rsidRDefault="006002BB" w:rsidP="00202B3B">
      <w:pPr>
        <w:jc w:val="right"/>
        <w:rPr>
          <w:rFonts w:ascii="Arial" w:hAnsi="Arial" w:cs="Arial"/>
          <w:b/>
          <w:sz w:val="36"/>
          <w:szCs w:val="36"/>
        </w:rPr>
      </w:pPr>
    </w:p>
    <w:p w14:paraId="239F2785" w14:textId="77777777" w:rsidR="00202B3B" w:rsidRPr="00FB3A86" w:rsidRDefault="00202B3B" w:rsidP="00202B3B">
      <w:pPr>
        <w:pStyle w:val="Copyright"/>
        <w:spacing w:after="0" w:line="240" w:lineRule="auto"/>
        <w:jc w:val="both"/>
        <w:rPr>
          <w:rFonts w:ascii="Arial" w:hAnsi="Arial" w:cs="Arial"/>
        </w:rPr>
        <w:sectPr w:rsidR="00202B3B" w:rsidRPr="00FB3A86" w:rsidSect="001E58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185B4EB5" wp14:editId="01E72F27">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B76B3F"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2BBBE8E4" w14:textId="77777777" w:rsidR="00202B3B" w:rsidRDefault="00202B3B" w:rsidP="00202B3B">
      <w:pPr>
        <w:pStyle w:val="AbstHead"/>
        <w:spacing w:after="0"/>
        <w:jc w:val="both"/>
        <w:rPr>
          <w:rFonts w:ascii="Arial" w:hAnsi="Arial" w:cs="Arial"/>
        </w:rPr>
      </w:pPr>
      <w:r w:rsidRPr="00FB3A86">
        <w:rPr>
          <w:rFonts w:ascii="Arial" w:hAnsi="Arial" w:cs="Arial"/>
        </w:rPr>
        <w:lastRenderedPageBreak/>
        <w:t>ABSTRACT</w:t>
      </w:r>
    </w:p>
    <w:p w14:paraId="62E248EB" w14:textId="77777777" w:rsidR="00202B3B" w:rsidRPr="00FB3A86" w:rsidRDefault="00202B3B" w:rsidP="00202B3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02B3B" w:rsidRPr="001E44FE" w14:paraId="2087A8CE" w14:textId="77777777" w:rsidTr="00084550">
        <w:tc>
          <w:tcPr>
            <w:tcW w:w="9576" w:type="dxa"/>
            <w:shd w:val="clear" w:color="auto" w:fill="F2F2F2"/>
          </w:tcPr>
          <w:p w14:paraId="0CF14F9B" w14:textId="0788410B" w:rsidR="00202B3B" w:rsidRPr="00BA1B01" w:rsidRDefault="00A569D6" w:rsidP="00A569D6">
            <w:pPr>
              <w:jc w:val="both"/>
              <w:rPr>
                <w:rFonts w:ascii="Arial" w:eastAsia="Calibri" w:hAnsi="Arial" w:cs="Arial"/>
                <w:szCs w:val="22"/>
              </w:rPr>
            </w:pPr>
            <w:r>
              <w:rPr>
                <w:rFonts w:ascii="Times New Roman" w:hAnsi="Times New Roman"/>
              </w:rPr>
              <w:t>A Γ₁-</w:t>
            </w:r>
            <w:proofErr w:type="spellStart"/>
            <w:r>
              <w:rPr>
                <w:rFonts w:ascii="Times New Roman" w:hAnsi="Times New Roman"/>
              </w:rPr>
              <w:t>nonderanged</w:t>
            </w:r>
            <w:proofErr w:type="spellEnd"/>
            <w:r>
              <w:rPr>
                <w:rFonts w:ascii="Times New Roman" w:hAnsi="Times New Roman"/>
              </w:rPr>
              <w:t xml:space="preserve"> permutation group, denoted by </w:t>
            </w:r>
            <m:oMath>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P</m:t>
                  </m:r>
                </m:sub>
                <m:sup>
                  <m:sSub>
                    <m:sSubPr>
                      <m:ctrlPr>
                        <w:rPr>
                          <w:rFonts w:ascii="Cambria Math" w:hAnsi="Cambria Math"/>
                          <w:lang w:val="en-GB"/>
                        </w:rPr>
                      </m:ctrlPr>
                    </m:sSubPr>
                    <m:e>
                      <m:r>
                        <m:rPr>
                          <m:sty m:val="p"/>
                        </m:rPr>
                        <w:rPr>
                          <w:rFonts w:ascii="Cambria Math" w:hAnsi="Cambria Math"/>
                          <w:lang w:val="en-GB"/>
                        </w:rPr>
                        <m:t>Γ</m:t>
                      </m:r>
                    </m:e>
                    <m:sub>
                      <m:r>
                        <m:rPr>
                          <m:sty m:val="p"/>
                        </m:rPr>
                        <w:rPr>
                          <w:rFonts w:ascii="Cambria Math" w:hAnsi="Cambria Math"/>
                          <w:lang w:val="en-GB"/>
                        </w:rPr>
                        <m:t>1</m:t>
                      </m:r>
                    </m:sub>
                  </m:sSub>
                </m:sup>
              </m:sSubSup>
              <m:r>
                <m:rPr>
                  <m:sty m:val="p"/>
                </m:rPr>
                <w:rPr>
                  <w:rFonts w:ascii="Cambria Math" w:eastAsiaTheme="minorEastAsia" w:hAnsi="Cambria Math"/>
                  <w:lang w:val="en-GB"/>
                </w:rPr>
                <m:t>for prime p≥5</m:t>
              </m:r>
            </m:oMath>
            <w:r>
              <w:rPr>
                <w:rFonts w:ascii="Times New Roman" w:hAnsi="Times New Roman"/>
              </w:rPr>
              <w:t xml:space="preserve">, is defined </w:t>
            </w:r>
            <w:r>
              <w:rPr>
                <w:rFonts w:ascii="Times New Roman" w:eastAsiaTheme="minorEastAsia" w:hAnsi="Times New Roman"/>
                <w:lang w:val="en-GB"/>
              </w:rPr>
              <w:t xml:space="preserve">as </w:t>
            </w:r>
            <m:oMath>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P</m:t>
                  </m:r>
                </m:sub>
                <m:sup>
                  <m:sSub>
                    <m:sSubPr>
                      <m:ctrlPr>
                        <w:rPr>
                          <w:rFonts w:ascii="Cambria Math" w:hAnsi="Cambria Math"/>
                          <w:lang w:val="en-GB"/>
                        </w:rPr>
                      </m:ctrlPr>
                    </m:sSubPr>
                    <m:e>
                      <m:r>
                        <m:rPr>
                          <m:sty m:val="p"/>
                        </m:rPr>
                        <w:rPr>
                          <w:rFonts w:ascii="Cambria Math" w:hAnsi="Cambria Math"/>
                          <w:lang w:val="en-GB"/>
                        </w:rPr>
                        <m:t>Γ</m:t>
                      </m:r>
                    </m:e>
                    <m:sub>
                      <m:r>
                        <m:rPr>
                          <m:sty m:val="p"/>
                        </m:rPr>
                        <w:rPr>
                          <w:rFonts w:ascii="Cambria Math" w:hAnsi="Cambria Math"/>
                          <w:lang w:val="en-GB"/>
                        </w:rPr>
                        <m:t>1</m:t>
                      </m:r>
                    </m:sub>
                  </m:sSub>
                </m:sup>
              </m:sSubSup>
              <m:r>
                <m:rPr>
                  <m:sty m:val="p"/>
                </m:rPr>
                <w:rPr>
                  <w:rFonts w:ascii="Cambria Math" w:hAnsi="Cambria Math"/>
                  <w:lang w:val="en-GB"/>
                </w:rPr>
                <m:t>={</m:t>
              </m:r>
              <m:sSub>
                <m:sSubPr>
                  <m:ctrlPr>
                    <w:rPr>
                      <w:rFonts w:ascii="Cambria Math" w:hAnsi="Cambria Math"/>
                      <w:lang w:val="en-GB"/>
                    </w:rPr>
                  </m:ctrlPr>
                </m:sSubPr>
                <m:e>
                  <m:r>
                    <m:rPr>
                      <m:sty m:val="p"/>
                    </m:rPr>
                    <w:rPr>
                      <w:rFonts w:ascii="Cambria Math" w:hAnsi="Cambria Math"/>
                      <w:lang w:val="en-GB"/>
                    </w:rPr>
                    <m:t>ω</m:t>
                  </m:r>
                </m:e>
                <m:sub>
                  <m:r>
                    <m:rPr>
                      <m:sty m:val="p"/>
                    </m:rPr>
                    <w:rPr>
                      <w:rFonts w:ascii="Cambria Math" w:hAnsi="Cambria Math"/>
                      <w:lang w:val="en-GB"/>
                    </w:rPr>
                    <m:t>i</m:t>
                  </m:r>
                </m:sub>
              </m:sSub>
              <m:r>
                <m:rPr>
                  <m:sty m:val="p"/>
                </m:rPr>
                <w:rPr>
                  <w:rFonts w:ascii="Cambria Math" w:hAnsi="Cambria Math"/>
                  <w:lang w:val="en-GB"/>
                </w:rPr>
                <m:t>:1≤i≤p-1}</m:t>
              </m:r>
            </m:oMath>
            <w:r>
              <w:rPr>
                <w:rFonts w:ascii="Times New Roman" w:hAnsi="Times New Roman"/>
                <w:lang w:val="en-GB"/>
              </w:rPr>
              <w:t xml:space="preserve"> </w:t>
            </w:r>
            <w:r>
              <w:rPr>
                <w:rFonts w:ascii="Times New Roman" w:hAnsi="Times New Roman"/>
              </w:rPr>
              <w:t xml:space="preserve">where each </w:t>
            </w:r>
            <m:oMath>
              <m:sSub>
                <m:sSubPr>
                  <m:ctrlPr>
                    <w:rPr>
                      <w:rFonts w:ascii="Cambria Math" w:hAnsi="Cambria Math"/>
                    </w:rPr>
                  </m:ctrlPr>
                </m:sSubPr>
                <m:e>
                  <m:r>
                    <m:rPr>
                      <m:sty m:val="p"/>
                    </m:rPr>
                    <w:rPr>
                      <w:rFonts w:ascii="Cambria Math" w:hAnsi="Cambria Math"/>
                    </w:rPr>
                    <m:t>ω</m:t>
                  </m:r>
                </m:e>
                <m:sub>
                  <m:r>
                    <m:rPr>
                      <m:sty m:val="p"/>
                    </m:rPr>
                    <w:rPr>
                      <w:rFonts w:ascii="Cambria Math" w:hAnsi="Cambria Math"/>
                    </w:rPr>
                    <m:t>i</m:t>
                  </m:r>
                </m:sub>
              </m:sSub>
            </m:oMath>
            <w:r>
              <w:rPr>
                <w:rFonts w:ascii="Times New Roman" w:eastAsiaTheme="minorEastAsia" w:hAnsi="Times New Roman"/>
              </w:rPr>
              <w:t xml:space="preserve"> is a permutation of the form</w:t>
            </w:r>
            <w:r>
              <w:rPr>
                <w:rFonts w:ascii="Times New Roman" w:hAnsi="Times New Roman"/>
              </w:rPr>
              <w:t xml:space="preserve"> </w:t>
            </w:r>
            <m:oMath>
              <m:sSub>
                <m:sSubPr>
                  <m:ctrlPr>
                    <w:rPr>
                      <w:rFonts w:ascii="Cambria Math" w:hAnsi="Cambria Math"/>
                      <w:lang w:val="en-GB"/>
                    </w:rPr>
                  </m:ctrlPr>
                </m:sSubPr>
                <m:e>
                  <m:r>
                    <m:rPr>
                      <m:sty m:val="p"/>
                    </m:rPr>
                    <w:rPr>
                      <w:rFonts w:ascii="Cambria Math" w:hAnsi="Cambria Math"/>
                      <w:lang w:val="en-GB"/>
                    </w:rPr>
                    <m:t>ω</m:t>
                  </m:r>
                </m:e>
                <m:sub>
                  <m:r>
                    <m:rPr>
                      <m:sty m:val="p"/>
                    </m:rPr>
                    <w:rPr>
                      <w:rFonts w:ascii="Cambria Math" w:hAnsi="Cambria Math"/>
                      <w:lang w:val="en-GB"/>
                    </w:rPr>
                    <m:t>i</m:t>
                  </m:r>
                </m:sub>
              </m:sSub>
              <m:r>
                <m:rPr>
                  <m:sty m:val="p"/>
                </m:rPr>
                <w:rPr>
                  <w:rFonts w:ascii="Cambria Math" w:hAnsi="Cambria Math"/>
                  <w:lang w:val="en-GB"/>
                </w:rPr>
                <m:t xml:space="preserve"> =  </m:t>
              </m:r>
              <m:d>
                <m:dPr>
                  <m:ctrlPr>
                    <w:rPr>
                      <w:rFonts w:ascii="Cambria Math" w:hAnsi="Cambria Math"/>
                      <w:lang w:val="en-GB"/>
                    </w:rPr>
                  </m:ctrlPr>
                </m:dPr>
                <m:e>
                  <m:r>
                    <m:rPr>
                      <m:sty m:val="p"/>
                    </m:rPr>
                    <w:rPr>
                      <w:rFonts w:ascii="Cambria Math" w:hAnsi="Cambria Math"/>
                      <w:lang w:val="en-GB"/>
                    </w:rPr>
                    <m:t>1</m:t>
                  </m:r>
                </m:e>
              </m:d>
              <m:d>
                <m:dPr>
                  <m:ctrlPr>
                    <w:rPr>
                      <w:rFonts w:ascii="Cambria Math" w:hAnsi="Cambria Math"/>
                      <w:lang w:val="en-GB"/>
                    </w:rPr>
                  </m:ctrlPr>
                </m:dPr>
                <m:e>
                  <m:r>
                    <m:rPr>
                      <m:sty m:val="p"/>
                    </m:rPr>
                    <w:rPr>
                      <w:rFonts w:ascii="Cambria Math" w:hAnsi="Cambria Math"/>
                      <w:lang w:val="en-GB"/>
                    </w:rPr>
                    <m:t>1 + i</m:t>
                  </m:r>
                </m:e>
              </m:d>
              <m:r>
                <m:rPr>
                  <m:sty m:val="p"/>
                </m:rPr>
                <w:rPr>
                  <w:rFonts w:ascii="Cambria Math" w:hAnsi="Cambria Math"/>
                  <w:vertAlign w:val="subscript"/>
                  <w:lang w:val="en-GB"/>
                </w:rPr>
                <m:t xml:space="preserve">mod p </m:t>
              </m:r>
              <m:d>
                <m:dPr>
                  <m:ctrlPr>
                    <w:rPr>
                      <w:rFonts w:ascii="Cambria Math" w:hAnsi="Cambria Math"/>
                      <w:lang w:val="en-GB"/>
                    </w:rPr>
                  </m:ctrlPr>
                </m:dPr>
                <m:e>
                  <m:r>
                    <m:rPr>
                      <m:sty m:val="p"/>
                    </m:rPr>
                    <w:rPr>
                      <w:rFonts w:ascii="Cambria Math" w:hAnsi="Cambria Math"/>
                      <w:lang w:val="en-GB"/>
                    </w:rPr>
                    <m:t>1 + 2i</m:t>
                  </m:r>
                </m:e>
              </m:d>
              <m:r>
                <m:rPr>
                  <m:sty m:val="p"/>
                </m:rPr>
                <w:rPr>
                  <w:rFonts w:ascii="Cambria Math" w:hAnsi="Cambria Math"/>
                  <w:vertAlign w:val="subscript"/>
                  <w:lang w:val="en-GB"/>
                </w:rPr>
                <m:t>mod p</m:t>
              </m:r>
              <m:r>
                <m:rPr>
                  <m:sty m:val="p"/>
                </m:rPr>
                <w:rPr>
                  <w:rFonts w:ascii="Cambria Math" w:hAnsi="Cambria Math"/>
                  <w:lang w:val="en-GB"/>
                </w:rPr>
                <m:t xml:space="preserve"> . . . </m:t>
              </m:r>
              <m:d>
                <m:dPr>
                  <m:ctrlPr>
                    <w:rPr>
                      <w:rFonts w:ascii="Cambria Math" w:hAnsi="Cambria Math"/>
                      <w:lang w:val="en-GB"/>
                    </w:rPr>
                  </m:ctrlPr>
                </m:dPr>
                <m:e>
                  <m:r>
                    <m:rPr>
                      <m:sty m:val="p"/>
                    </m:rPr>
                    <w:rPr>
                      <w:rFonts w:ascii="Cambria Math" w:hAnsi="Cambria Math"/>
                      <w:lang w:val="en-GB"/>
                    </w:rPr>
                    <m:t xml:space="preserve">1 + </m:t>
                  </m:r>
                  <m:d>
                    <m:dPr>
                      <m:ctrlPr>
                        <w:rPr>
                          <w:rFonts w:ascii="Cambria Math" w:hAnsi="Cambria Math"/>
                          <w:lang w:val="en-GB"/>
                        </w:rPr>
                      </m:ctrlPr>
                    </m:dPr>
                    <m:e>
                      <m:r>
                        <m:rPr>
                          <m:sty m:val="p"/>
                        </m:rPr>
                        <w:rPr>
                          <w:rFonts w:ascii="Cambria Math" w:hAnsi="Cambria Math"/>
                          <w:lang w:val="en-GB"/>
                        </w:rPr>
                        <m:t>p - 1</m:t>
                      </m:r>
                    </m:e>
                  </m:d>
                  <m:r>
                    <m:rPr>
                      <m:sty m:val="p"/>
                    </m:rPr>
                    <w:rPr>
                      <w:rFonts w:ascii="Cambria Math" w:hAnsi="Cambria Math"/>
                      <w:lang w:val="en-GB"/>
                    </w:rPr>
                    <m:t>i</m:t>
                  </m:r>
                </m:e>
              </m:d>
              <m:r>
                <m:rPr>
                  <m:sty m:val="p"/>
                </m:rPr>
                <w:rPr>
                  <w:rFonts w:ascii="Cambria Math" w:hAnsi="Cambria Math"/>
                  <w:vertAlign w:val="subscript"/>
                  <w:lang w:val="en-GB"/>
                </w:rPr>
                <m:t>mod p</m:t>
              </m:r>
            </m:oMath>
            <w:r>
              <w:rPr>
                <w:rFonts w:ascii="Times New Roman" w:hAnsi="Times New Roman"/>
              </w:rPr>
              <w:t xml:space="preserve">. This group has gained increasing attention due to its unique algebraic structure and its connection to non-deranged permutations. In this study, we investigate the undirected inverse graph representation of the </w:t>
            </w:r>
            <m:oMath>
              <m:sSub>
                <m:sSubPr>
                  <m:ctrlPr>
                    <w:rPr>
                      <w:rFonts w:ascii="Cambria Math" w:hAnsi="Cambria Math"/>
                    </w:rPr>
                  </m:ctrlPr>
                </m:sSubPr>
                <m:e>
                  <m:r>
                    <m:rPr>
                      <m:sty m:val="p"/>
                    </m:rPr>
                    <w:rPr>
                      <w:rFonts w:ascii="Cambria Math" w:hAnsi="Cambria Math"/>
                    </w:rPr>
                    <m:t>Γ</m:t>
                  </m:r>
                </m:e>
                <m:sub>
                  <m:r>
                    <m:rPr>
                      <m:sty m:val="p"/>
                    </m:rPr>
                    <w:rPr>
                      <w:rFonts w:ascii="Cambria Math" w:hAnsi="Cambria Math"/>
                    </w:rPr>
                    <m:t>1</m:t>
                  </m:r>
                </m:sub>
              </m:sSub>
              <m:r>
                <w:rPr>
                  <w:rFonts w:ascii="Cambria Math" w:hAnsi="Cambria Math"/>
                </w:rPr>
                <m:t>-</m:t>
              </m:r>
            </m:oMath>
            <w:r>
              <w:rPr>
                <w:rFonts w:ascii="Times New Roman" w:hAnsi="Times New Roman"/>
              </w:rPr>
              <w:t xml:space="preserve">nonderanged permutation group, denoted by </w:t>
            </w:r>
            <w:proofErr w:type="gramStart"/>
            <w:r>
              <w:rPr>
                <w:rFonts w:ascii="Times New Roman" w:hAnsi="Times New Roman"/>
              </w:rPr>
              <w:t>inv(</w:t>
            </w:r>
            <w:proofErr w:type="gramEnd"/>
            <w:r>
              <w:rPr>
                <w:rFonts w:ascii="Times New Roman" w:hAnsi="Times New Roman"/>
              </w:rPr>
              <w:t>(</w:t>
            </w:r>
            <m:oMath>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P</m:t>
                  </m:r>
                </m:sub>
                <m:sup>
                  <m:sSub>
                    <m:sSubPr>
                      <m:ctrlPr>
                        <w:rPr>
                          <w:rFonts w:ascii="Cambria Math" w:hAnsi="Cambria Math"/>
                          <w:lang w:val="en-GB"/>
                        </w:rPr>
                      </m:ctrlPr>
                    </m:sSubPr>
                    <m:e>
                      <m:r>
                        <m:rPr>
                          <m:sty m:val="p"/>
                        </m:rPr>
                        <w:rPr>
                          <w:rFonts w:ascii="Cambria Math" w:hAnsi="Cambria Math"/>
                          <w:lang w:val="en-GB"/>
                        </w:rPr>
                        <m:t>Γ</m:t>
                      </m:r>
                    </m:e>
                    <m:sub>
                      <m:r>
                        <m:rPr>
                          <m:sty m:val="p"/>
                        </m:rPr>
                        <w:rPr>
                          <w:rFonts w:ascii="Cambria Math" w:hAnsi="Cambria Math"/>
                          <w:lang w:val="en-GB"/>
                        </w:rPr>
                        <m:t>1</m:t>
                      </m:r>
                    </m:sub>
                  </m:sSub>
                </m:sup>
              </m:sSubSup>
            </m:oMath>
            <w:r>
              <w:rPr>
                <w:rFonts w:ascii="Times New Roman" w:hAnsi="Times New Roman"/>
              </w:rPr>
              <w:t xml:space="preserve">). We show that the graph </w:t>
            </w:r>
            <w:proofErr w:type="gramStart"/>
            <w:r>
              <w:rPr>
                <w:rFonts w:ascii="Times New Roman" w:hAnsi="Times New Roman"/>
              </w:rPr>
              <w:t>inv(</w:t>
            </w:r>
            <w:proofErr w:type="gramEnd"/>
            <w:r>
              <w:rPr>
                <w:rFonts w:ascii="Times New Roman" w:hAnsi="Times New Roman"/>
              </w:rPr>
              <w:t>(</w:t>
            </w:r>
            <m:oMath>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P</m:t>
                  </m:r>
                </m:sub>
                <m:sup>
                  <m:sSub>
                    <m:sSubPr>
                      <m:ctrlPr>
                        <w:rPr>
                          <w:rFonts w:ascii="Cambria Math" w:hAnsi="Cambria Math"/>
                          <w:lang w:val="en-GB"/>
                        </w:rPr>
                      </m:ctrlPr>
                    </m:sSubPr>
                    <m:e>
                      <m:r>
                        <m:rPr>
                          <m:sty m:val="p"/>
                        </m:rPr>
                        <w:rPr>
                          <w:rFonts w:ascii="Cambria Math" w:hAnsi="Cambria Math"/>
                          <w:lang w:val="en-GB"/>
                        </w:rPr>
                        <m:t>Γ</m:t>
                      </m:r>
                    </m:e>
                    <m:sub>
                      <m:r>
                        <m:rPr>
                          <m:sty m:val="p"/>
                        </m:rPr>
                        <w:rPr>
                          <w:rFonts w:ascii="Cambria Math" w:hAnsi="Cambria Math"/>
                          <w:lang w:val="en-GB"/>
                        </w:rPr>
                        <m:t>1</m:t>
                      </m:r>
                    </m:sub>
                  </m:sSub>
                </m:sup>
              </m:sSubSup>
            </m:oMath>
            <w:r>
              <w:rPr>
                <w:rFonts w:ascii="Times New Roman" w:hAnsi="Times New Roman"/>
              </w:rPr>
              <w:t xml:space="preserve">) is regular only when </w:t>
            </w:r>
            <m:oMath>
              <m:r>
                <w:rPr>
                  <w:rFonts w:ascii="Cambria Math" w:hAnsi="Cambria Math"/>
                </w:rPr>
                <m:t>p=5</m:t>
              </m:r>
            </m:oMath>
            <w:r>
              <w:rPr>
                <w:rFonts w:ascii="Times New Roman" w:hAnsi="Times New Roman"/>
              </w:rPr>
              <w:t xml:space="preserve">, and for every prime </w:t>
            </w:r>
            <m:oMath>
              <m:r>
                <w:rPr>
                  <w:rFonts w:ascii="Cambria Math" w:hAnsi="Cambria Math"/>
                </w:rPr>
                <m:t>p≥5</m:t>
              </m:r>
            </m:oMath>
            <w:r>
              <w:rPr>
                <w:rFonts w:ascii="Times New Roman" w:hAnsi="Times New Roman"/>
              </w:rPr>
              <w:t xml:space="preserve">, both the diameter and radius of the graph are equal to 2. We further establish that the maximum degree of the graph is </w:t>
            </w:r>
            <m:oMath>
              <m:r>
                <w:rPr>
                  <w:rFonts w:ascii="Cambria Math" w:hAnsi="Cambria Math"/>
                </w:rPr>
                <m:t>p-3</m:t>
              </m:r>
            </m:oMath>
            <w:r>
              <w:rPr>
                <w:rFonts w:ascii="Times New Roman" w:hAnsi="Times New Roman"/>
              </w:rPr>
              <w:t xml:space="preserve"> for all primes </w:t>
            </w:r>
            <m:oMath>
              <m:r>
                <w:rPr>
                  <w:rFonts w:ascii="Cambria Math" w:hAnsi="Cambria Math"/>
                </w:rPr>
                <m:t>p&gt;5</m:t>
              </m:r>
            </m:oMath>
            <w:r>
              <w:rPr>
                <w:rFonts w:ascii="Times New Roman" w:hAnsi="Times New Roman"/>
              </w:rPr>
              <w:t xml:space="preserve">. Visual illustrations of the inverse graphs for selected prime values are presented, and a Python algorithm for generating </w:t>
            </w:r>
            <w:proofErr w:type="gramStart"/>
            <w:r>
              <w:rPr>
                <w:rFonts w:ascii="Times New Roman" w:hAnsi="Times New Roman"/>
              </w:rPr>
              <w:t>inv(</w:t>
            </w:r>
            <w:proofErr w:type="gramEnd"/>
            <w:r>
              <w:rPr>
                <w:rFonts w:ascii="Times New Roman" w:hAnsi="Times New Roman"/>
              </w:rPr>
              <w:t>(</w:t>
            </w:r>
            <m:oMath>
              <m:sSubSup>
                <m:sSubSupPr>
                  <m:ctrlPr>
                    <w:rPr>
                      <w:rFonts w:ascii="Cambria Math" w:hAnsi="Cambria Math"/>
                      <w:lang w:val="en-GB"/>
                    </w:rPr>
                  </m:ctrlPr>
                </m:sSubSupPr>
                <m:e>
                  <m:r>
                    <m:rPr>
                      <m:sty m:val="p"/>
                    </m:rPr>
                    <w:rPr>
                      <w:rFonts w:ascii="Cambria Math" w:hAnsi="Cambria Math"/>
                      <w:lang w:val="en-GB"/>
                    </w:rPr>
                    <m:t>G</m:t>
                  </m:r>
                </m:e>
                <m:sub>
                  <m:r>
                    <m:rPr>
                      <m:sty m:val="p"/>
                    </m:rPr>
                    <w:rPr>
                      <w:rFonts w:ascii="Cambria Math" w:hAnsi="Cambria Math"/>
                      <w:lang w:val="en-GB"/>
                    </w:rPr>
                    <m:t>P</m:t>
                  </m:r>
                </m:sub>
                <m:sup>
                  <m:sSub>
                    <m:sSubPr>
                      <m:ctrlPr>
                        <w:rPr>
                          <w:rFonts w:ascii="Cambria Math" w:hAnsi="Cambria Math"/>
                          <w:lang w:val="en-GB"/>
                        </w:rPr>
                      </m:ctrlPr>
                    </m:sSubPr>
                    <m:e>
                      <m:r>
                        <m:rPr>
                          <m:sty m:val="p"/>
                        </m:rPr>
                        <w:rPr>
                          <w:rFonts w:ascii="Cambria Math" w:hAnsi="Cambria Math"/>
                          <w:lang w:val="en-GB"/>
                        </w:rPr>
                        <m:t>Γ</m:t>
                      </m:r>
                    </m:e>
                    <m:sub>
                      <m:r>
                        <m:rPr>
                          <m:sty m:val="p"/>
                        </m:rPr>
                        <w:rPr>
                          <w:rFonts w:ascii="Cambria Math" w:hAnsi="Cambria Math"/>
                          <w:lang w:val="en-GB"/>
                        </w:rPr>
                        <m:t>1</m:t>
                      </m:r>
                    </m:sub>
                  </m:sSub>
                </m:sup>
              </m:sSubSup>
            </m:oMath>
            <w:r>
              <w:rPr>
                <w:rFonts w:ascii="Times New Roman" w:hAnsi="Times New Roman"/>
              </w:rPr>
              <w:t>) is provided.</w:t>
            </w:r>
          </w:p>
        </w:tc>
      </w:tr>
    </w:tbl>
    <w:p w14:paraId="0F63A2DB" w14:textId="77777777" w:rsidR="00202B3B" w:rsidRDefault="00202B3B" w:rsidP="00202B3B">
      <w:pPr>
        <w:pStyle w:val="Body"/>
        <w:spacing w:after="0"/>
        <w:rPr>
          <w:rFonts w:ascii="Arial" w:hAnsi="Arial" w:cs="Arial"/>
          <w:i/>
        </w:rPr>
      </w:pPr>
    </w:p>
    <w:p w14:paraId="7C6B71FD" w14:textId="77777777" w:rsidR="00202B3B" w:rsidRPr="009D25C2" w:rsidRDefault="009D25C2" w:rsidP="009D25C2">
      <w:pPr>
        <w:jc w:val="both"/>
        <w:rPr>
          <w:rFonts w:ascii="Arial" w:hAnsi="Arial" w:cs="Arial"/>
        </w:rPr>
      </w:pPr>
      <w:r w:rsidRPr="00853906">
        <w:rPr>
          <w:rFonts w:ascii="Arial" w:hAnsi="Arial" w:cs="Arial"/>
          <w:b/>
          <w:bCs/>
        </w:rPr>
        <w:t>Keywords:</w:t>
      </w:r>
      <w:r w:rsidRPr="00853906">
        <w:rPr>
          <w:rFonts w:ascii="Arial" w:hAnsi="Arial" w:cs="Arial"/>
        </w:rPr>
        <w:t xml:space="preserve"> Inverse graph, gamma 1 </w:t>
      </w:r>
      <w:proofErr w:type="spellStart"/>
      <w:r w:rsidRPr="00853906">
        <w:rPr>
          <w:rFonts w:ascii="Arial" w:hAnsi="Arial" w:cs="Arial"/>
        </w:rPr>
        <w:t>nonderanged</w:t>
      </w:r>
      <w:proofErr w:type="spellEnd"/>
      <w:r w:rsidRPr="00853906">
        <w:rPr>
          <w:rFonts w:ascii="Arial" w:hAnsi="Arial" w:cs="Arial"/>
        </w:rPr>
        <w:t xml:space="preserve"> permutation, permutation group, python program, regular graph.</w:t>
      </w:r>
    </w:p>
    <w:p w14:paraId="4100ED39" w14:textId="132F57E0" w:rsidR="00202B3B" w:rsidRPr="00A24E7E" w:rsidRDefault="00202B3B" w:rsidP="00202B3B">
      <w:pPr>
        <w:pStyle w:val="Body"/>
        <w:spacing w:after="0"/>
        <w:rPr>
          <w:rFonts w:ascii="Arial" w:hAnsi="Arial" w:cs="Arial"/>
          <w:i/>
        </w:rPr>
      </w:pPr>
    </w:p>
    <w:p w14:paraId="5B99765A" w14:textId="77777777" w:rsidR="00202B3B" w:rsidRDefault="00202B3B" w:rsidP="00202B3B">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95E41F3" w14:textId="77777777" w:rsidR="00202B3B" w:rsidRPr="00FB3A86" w:rsidRDefault="00202B3B" w:rsidP="00202B3B">
      <w:pPr>
        <w:pStyle w:val="AbstHead"/>
        <w:spacing w:after="0"/>
        <w:jc w:val="both"/>
        <w:rPr>
          <w:rFonts w:ascii="Arial" w:hAnsi="Arial" w:cs="Arial"/>
        </w:rPr>
      </w:pPr>
    </w:p>
    <w:p w14:paraId="2014C64B" w14:textId="77777777" w:rsidR="009D25C2" w:rsidRPr="00853906" w:rsidRDefault="009D25C2" w:rsidP="009D25C2">
      <w:pPr>
        <w:jc w:val="both"/>
        <w:rPr>
          <w:rFonts w:ascii="Arial" w:hAnsi="Arial" w:cs="Arial"/>
        </w:rPr>
      </w:pPr>
      <w:r w:rsidRPr="00853906">
        <w:rPr>
          <w:rFonts w:ascii="Arial" w:hAnsi="Arial" w:cs="Arial"/>
        </w:rPr>
        <w:t>The interplay between algebraic structures and graph theory has produced deep insights in pure mathematics, particularly in the study of groups and their graphical representations. Since the pioneering work of Lagrange in 1770 on algebraic solutions of polynomial equations, permutations and permutation groups have been central to group theory. A permutation group, as defined by Beaumont and Peterson (1955), is a collection of permutations of a set that forms a group under composition, and its study has become one of the oldest and most fertile areas of algebra. The algebraic richness of permutation groups has led to extensive research into their properties and applications, especially through connections with graph-theoretic structures (Dixon and Mortimer, 1996).</w:t>
      </w:r>
    </w:p>
    <w:p w14:paraId="5807FBDE" w14:textId="34C9189D" w:rsidR="009D25C2" w:rsidRPr="00853906" w:rsidRDefault="009D25C2" w:rsidP="009D25C2">
      <w:pPr>
        <w:jc w:val="both"/>
        <w:rPr>
          <w:rFonts w:ascii="Arial" w:hAnsi="Arial" w:cs="Arial"/>
        </w:rPr>
      </w:pPr>
      <w:r w:rsidRPr="00853906">
        <w:rPr>
          <w:rFonts w:ascii="Arial" w:hAnsi="Arial" w:cs="Arial"/>
        </w:rPr>
        <w:t xml:space="preserve">In recent years, the notion of inverse graphs has emerged as a novel tool for exploring finite groups. </w:t>
      </w:r>
      <w:proofErr w:type="spellStart"/>
      <w:r w:rsidRPr="00853906">
        <w:rPr>
          <w:rFonts w:ascii="Arial" w:hAnsi="Arial" w:cs="Arial"/>
        </w:rPr>
        <w:t>Monther</w:t>
      </w:r>
      <w:proofErr w:type="spellEnd"/>
      <w:r w:rsidRPr="00853906">
        <w:rPr>
          <w:rFonts w:ascii="Arial" w:hAnsi="Arial" w:cs="Arial"/>
        </w:rPr>
        <w:t xml:space="preserve"> and </w:t>
      </w:r>
      <w:proofErr w:type="spellStart"/>
      <w:r w:rsidRPr="00853906">
        <w:rPr>
          <w:rFonts w:ascii="Arial" w:hAnsi="Arial" w:cs="Arial"/>
        </w:rPr>
        <w:t>Zakariya</w:t>
      </w:r>
      <w:proofErr w:type="spellEnd"/>
      <w:r w:rsidRPr="00853906">
        <w:rPr>
          <w:rFonts w:ascii="Arial" w:hAnsi="Arial" w:cs="Arial"/>
        </w:rPr>
        <w:t xml:space="preserve"> (2017) formally introduced the concept of the inverse graph of a finite group, where vertices correspond to group elements and adjacency is determined by </w:t>
      </w:r>
      <w:proofErr w:type="spellStart"/>
      <w:r w:rsidRPr="00853906">
        <w:rPr>
          <w:rFonts w:ascii="Arial" w:hAnsi="Arial" w:cs="Arial"/>
        </w:rPr>
        <w:t>nonself</w:t>
      </w:r>
      <w:proofErr w:type="spellEnd"/>
      <w:r w:rsidRPr="00853906">
        <w:rPr>
          <w:rFonts w:ascii="Arial" w:hAnsi="Arial" w:cs="Arial"/>
        </w:rPr>
        <w:t xml:space="preserve">-invertible elements. Their work established foundational properties of inverse graphs, such as connectivity, regularity, Hamiltonicity, and bipartiteness, thereby distinguishing inverse graphs from classical constructions like Cayley graphs, commuting graphs, and power graphs. Subsequent studies extended this framework in various directions. </w:t>
      </w:r>
      <w:proofErr w:type="spellStart"/>
      <w:r w:rsidRPr="00853906">
        <w:rPr>
          <w:rFonts w:ascii="Arial" w:hAnsi="Arial" w:cs="Arial"/>
        </w:rPr>
        <w:t>Umbara</w:t>
      </w:r>
      <w:proofErr w:type="spellEnd"/>
      <w:r w:rsidRPr="00853906">
        <w:rPr>
          <w:rFonts w:ascii="Arial" w:hAnsi="Arial" w:cs="Arial"/>
        </w:rPr>
        <w:t xml:space="preserve"> </w:t>
      </w:r>
      <w:r w:rsidRPr="00853906">
        <w:rPr>
          <w:rFonts w:ascii="Arial" w:hAnsi="Arial" w:cs="Arial"/>
          <w:i/>
        </w:rPr>
        <w:t>et al</w:t>
      </w:r>
      <w:r w:rsidRPr="00853906">
        <w:rPr>
          <w:rFonts w:ascii="Arial" w:hAnsi="Arial" w:cs="Arial"/>
        </w:rPr>
        <w:t xml:space="preserve">. (2023) analyzed the rainbow connection number of inverse graphs, emphasizing conditions for connectivity and optimal edge colorings. </w:t>
      </w:r>
      <w:proofErr w:type="spellStart"/>
      <w:r w:rsidRPr="00853906">
        <w:rPr>
          <w:rFonts w:ascii="Arial" w:hAnsi="Arial" w:cs="Arial"/>
        </w:rPr>
        <w:t>Ejima</w:t>
      </w:r>
      <w:proofErr w:type="spellEnd"/>
      <w:r w:rsidRPr="00853906">
        <w:rPr>
          <w:rFonts w:ascii="Arial" w:hAnsi="Arial" w:cs="Arial"/>
        </w:rPr>
        <w:t xml:space="preserve"> </w:t>
      </w:r>
      <w:r w:rsidRPr="00853906">
        <w:rPr>
          <w:rFonts w:ascii="Arial" w:hAnsi="Arial" w:cs="Arial"/>
          <w:i/>
        </w:rPr>
        <w:t>et al</w:t>
      </w:r>
      <w:r w:rsidRPr="00853906">
        <w:rPr>
          <w:rFonts w:ascii="Arial" w:hAnsi="Arial" w:cs="Arial"/>
        </w:rPr>
        <w:t xml:space="preserve">. (2020) investigated the spectral properties and energy of inverse graphs associated with dihedral and symmetric groups, revealing structural similarities across group families. Further contributions include </w:t>
      </w:r>
      <w:proofErr w:type="spellStart"/>
      <w:r w:rsidRPr="00853906">
        <w:rPr>
          <w:rFonts w:ascii="Arial" w:hAnsi="Arial" w:cs="Arial"/>
        </w:rPr>
        <w:t>Amreen</w:t>
      </w:r>
      <w:proofErr w:type="spellEnd"/>
      <w:r w:rsidRPr="00853906">
        <w:rPr>
          <w:rFonts w:ascii="Arial" w:hAnsi="Arial" w:cs="Arial"/>
        </w:rPr>
        <w:t xml:space="preserve"> and </w:t>
      </w:r>
      <w:proofErr w:type="spellStart"/>
      <w:r w:rsidRPr="00853906">
        <w:rPr>
          <w:rFonts w:ascii="Arial" w:hAnsi="Arial" w:cs="Arial"/>
        </w:rPr>
        <w:t>Naduvath</w:t>
      </w:r>
      <w:proofErr w:type="spellEnd"/>
      <w:r w:rsidRPr="00853906">
        <w:rPr>
          <w:rFonts w:ascii="Arial" w:hAnsi="Arial" w:cs="Arial"/>
        </w:rPr>
        <w:t xml:space="preserve"> (2022), who proposed the non</w:t>
      </w:r>
      <w:r w:rsidR="00571072">
        <w:rPr>
          <w:rFonts w:ascii="Arial" w:hAnsi="Arial" w:cs="Arial"/>
        </w:rPr>
        <w:t>-</w:t>
      </w:r>
      <w:r w:rsidRPr="00853906">
        <w:rPr>
          <w:rFonts w:ascii="Arial" w:hAnsi="Arial" w:cs="Arial"/>
        </w:rPr>
        <w:t xml:space="preserve">inverse graph as a variation of the inverse graph, and </w:t>
      </w:r>
      <w:proofErr w:type="spellStart"/>
      <w:r w:rsidRPr="00853906">
        <w:rPr>
          <w:rFonts w:ascii="Arial" w:hAnsi="Arial" w:cs="Arial"/>
        </w:rPr>
        <w:t>Mageshwaran</w:t>
      </w:r>
      <w:proofErr w:type="spellEnd"/>
      <w:r w:rsidRPr="00853906">
        <w:rPr>
          <w:rFonts w:ascii="Arial" w:hAnsi="Arial" w:cs="Arial"/>
        </w:rPr>
        <w:t xml:space="preserve"> </w:t>
      </w:r>
      <w:r w:rsidRPr="00853906">
        <w:rPr>
          <w:rFonts w:ascii="Arial" w:hAnsi="Arial" w:cs="Arial"/>
          <w:i/>
        </w:rPr>
        <w:t>et al</w:t>
      </w:r>
      <w:r w:rsidRPr="00853906">
        <w:rPr>
          <w:rFonts w:ascii="Arial" w:hAnsi="Arial" w:cs="Arial"/>
        </w:rPr>
        <w:t>. (2021), who examined labeling indices in inverse graphs of cyclic groups. Collectively, these studies underscore the role of inverse graphs as a bridge between group theory and combinatorial graph theory.</w:t>
      </w:r>
    </w:p>
    <w:p w14:paraId="45565E92" w14:textId="5C06E759" w:rsidR="009D25C2" w:rsidRPr="00853906" w:rsidRDefault="009D25C2" w:rsidP="009D25C2">
      <w:pPr>
        <w:jc w:val="both"/>
        <w:rPr>
          <w:rFonts w:ascii="Arial" w:hAnsi="Arial" w:cs="Arial"/>
        </w:rPr>
      </w:pPr>
      <w:r w:rsidRPr="00853906">
        <w:rPr>
          <w:rFonts w:ascii="Arial" w:hAnsi="Arial" w:cs="Arial"/>
        </w:rPr>
        <w:t xml:space="preserve">Parallel to these developments, research into non-deranged permutation groups has provided another fertile ground for algebraic exploration. The </w:t>
      </w:r>
      <m:oMath>
        <m:r>
          <w:rPr>
            <w:rFonts w:ascii="Cambria Math" w:hAnsi="Cambria Math" w:cs="Arial"/>
          </w:rPr>
          <m:t>Γ₁</m:t>
        </m:r>
      </m:oMath>
      <w:r w:rsidRPr="00853906">
        <w:rPr>
          <w:rFonts w:ascii="Arial" w:hAnsi="Arial" w:cs="Arial"/>
        </w:rPr>
        <w:t xml:space="preserve">-nonderanged permutation </w:t>
      </w:r>
      <w:r w:rsidRPr="00853906">
        <w:rPr>
          <w:rFonts w:ascii="Arial" w:hAnsi="Arial" w:cs="Arial"/>
        </w:rPr>
        <w:lastRenderedPageBreak/>
        <w:t xml:space="preserve">group </w:t>
      </w:r>
      <m:oMath>
        <m:sSubSup>
          <m:sSubSupPr>
            <m:ctrlPr>
              <w:rPr>
                <w:rFonts w:ascii="Cambria Math" w:hAnsi="Cambria Math" w:cs="Arial"/>
                <w:b/>
                <w:i/>
                <w:lang w:val="en-GB"/>
              </w:rPr>
            </m:ctrlPr>
          </m:sSubSupPr>
          <m:e>
            <m:r>
              <m:rPr>
                <m:sty m:val="bi"/>
              </m:rPr>
              <w:rPr>
                <w:rFonts w:ascii="Cambria Math" w:hAnsi="Cambria Math" w:cs="Arial"/>
                <w:lang w:val="en-GB"/>
              </w:rPr>
              <m:t>G</m:t>
            </m:r>
          </m:e>
          <m:sub>
            <m:r>
              <m:rPr>
                <m:sty m:val="bi"/>
              </m:rPr>
              <w:rPr>
                <w:rFonts w:ascii="Cambria Math" w:hAnsi="Cambria Math" w:cs="Arial"/>
                <w:lang w:val="en-GB"/>
              </w:rPr>
              <m:t>P</m:t>
            </m:r>
          </m:sub>
          <m:sup>
            <m:sSub>
              <m:sSubPr>
                <m:ctrlPr>
                  <w:rPr>
                    <w:rFonts w:ascii="Cambria Math" w:hAnsi="Cambria Math" w:cs="Arial"/>
                    <w:b/>
                    <w:i/>
                    <w:lang w:val="en-GB"/>
                  </w:rPr>
                </m:ctrlPr>
              </m:sSubPr>
              <m:e>
                <m:r>
                  <m:rPr>
                    <m:sty m:val="bi"/>
                  </m:rPr>
                  <w:rPr>
                    <w:rFonts w:ascii="Cambria Math" w:hAnsi="Cambria Math" w:cs="Arial"/>
                    <w:lang w:val="en-GB"/>
                  </w:rPr>
                  <m:t>Γ</m:t>
                </m:r>
              </m:e>
              <m:sub>
                <m:r>
                  <m:rPr>
                    <m:sty m:val="bi"/>
                  </m:rPr>
                  <w:rPr>
                    <w:rFonts w:ascii="Cambria Math" w:hAnsi="Cambria Math" w:cs="Arial"/>
                    <w:lang w:val="en-GB"/>
                  </w:rPr>
                  <m:t>1</m:t>
                </m:r>
              </m:sub>
            </m:sSub>
          </m:sup>
        </m:sSubSup>
      </m:oMath>
      <w:r w:rsidRPr="00853906">
        <w:rPr>
          <w:rFonts w:ascii="Arial" w:hAnsi="Arial" w:cs="Arial"/>
          <w:vertAlign w:val="superscript"/>
        </w:rPr>
        <w:t xml:space="preserve"> </w:t>
      </w:r>
      <w:r w:rsidRPr="00853906">
        <w:rPr>
          <w:rFonts w:ascii="Arial" w:hAnsi="Arial" w:cs="Arial"/>
        </w:rPr>
        <w:t xml:space="preserve">,  introduced by Ibrahim </w:t>
      </w:r>
      <w:r w:rsidRPr="00853906">
        <w:rPr>
          <w:rFonts w:ascii="Arial" w:hAnsi="Arial" w:cs="Arial"/>
          <w:i/>
        </w:rPr>
        <w:t>et al</w:t>
      </w:r>
      <w:r w:rsidRPr="00853906">
        <w:rPr>
          <w:rFonts w:ascii="Arial" w:hAnsi="Arial" w:cs="Arial"/>
        </w:rPr>
        <w:t xml:space="preserve">. (2016), extends the classical study of derangements by constructing groups where not all elements are fixed-point free. This group has since been shown to possess rich algebraic and topological properties, including FG-module structures (Ibrahim </w:t>
      </w:r>
      <w:r w:rsidRPr="00853906">
        <w:rPr>
          <w:rFonts w:ascii="Arial" w:hAnsi="Arial" w:cs="Arial"/>
          <w:i/>
        </w:rPr>
        <w:t>et al</w:t>
      </w:r>
      <w:r w:rsidRPr="00853906">
        <w:rPr>
          <w:rFonts w:ascii="Arial" w:hAnsi="Arial" w:cs="Arial"/>
        </w:rPr>
        <w:t xml:space="preserve">., 2016), nonstandard </w:t>
      </w:r>
      <w:r w:rsidR="00ED43C3">
        <w:rPr>
          <w:rFonts w:ascii="Arial" w:hAnsi="Arial" w:cs="Arial"/>
        </w:rPr>
        <w:t>y</w:t>
      </w:r>
      <w:r w:rsidRPr="00853906">
        <w:rPr>
          <w:rFonts w:ascii="Arial" w:hAnsi="Arial" w:cs="Arial"/>
        </w:rPr>
        <w:t xml:space="preserve">oung tableaux (Garba </w:t>
      </w:r>
      <w:r w:rsidRPr="00853906">
        <w:rPr>
          <w:rFonts w:ascii="Arial" w:hAnsi="Arial" w:cs="Arial"/>
          <w:i/>
        </w:rPr>
        <w:t>et al</w:t>
      </w:r>
      <w:r w:rsidRPr="00853906">
        <w:rPr>
          <w:rFonts w:ascii="Arial" w:hAnsi="Arial" w:cs="Arial"/>
        </w:rPr>
        <w:t xml:space="preserve">., 2017), compositional constructions (Suleiman </w:t>
      </w:r>
      <w:r w:rsidRPr="00853906">
        <w:rPr>
          <w:rFonts w:ascii="Arial" w:hAnsi="Arial" w:cs="Arial"/>
          <w:i/>
        </w:rPr>
        <w:t>et al</w:t>
      </w:r>
      <w:r w:rsidRPr="00853906">
        <w:rPr>
          <w:rFonts w:ascii="Arial" w:hAnsi="Arial" w:cs="Arial"/>
        </w:rPr>
        <w:t xml:space="preserve">., 2020), and extensions to commutative rings and vector spaces (Yusuf and </w:t>
      </w:r>
      <w:proofErr w:type="spellStart"/>
      <w:r w:rsidRPr="00853906">
        <w:rPr>
          <w:rFonts w:ascii="Arial" w:hAnsi="Arial" w:cs="Arial"/>
        </w:rPr>
        <w:t>Ejima</w:t>
      </w:r>
      <w:proofErr w:type="spellEnd"/>
      <w:r w:rsidRPr="00853906">
        <w:rPr>
          <w:rFonts w:ascii="Arial" w:hAnsi="Arial" w:cs="Arial"/>
        </w:rPr>
        <w:t>, 2023). Recent investigations have also examined power graph representations of this group (Yusuf and Umar, 2025), providing structural insights into its combinatorial behavior.</w:t>
      </w:r>
    </w:p>
    <w:p w14:paraId="1D76E899" w14:textId="77777777" w:rsidR="009D25C2" w:rsidRPr="00853906" w:rsidRDefault="009D25C2" w:rsidP="009D25C2">
      <w:pPr>
        <w:jc w:val="both"/>
        <w:rPr>
          <w:rFonts w:ascii="Arial" w:hAnsi="Arial" w:cs="Arial"/>
        </w:rPr>
      </w:pPr>
      <w:r w:rsidRPr="00853906">
        <w:rPr>
          <w:rFonts w:ascii="Arial" w:hAnsi="Arial" w:cs="Arial"/>
        </w:rPr>
        <w:t xml:space="preserve">Despite these advances, little attention has been devoted to the inverse graph representation of </w:t>
      </w:r>
      <m:oMath>
        <m:r>
          <w:rPr>
            <w:rFonts w:ascii="Cambria Math" w:hAnsi="Cambria Math" w:cs="Arial"/>
          </w:rPr>
          <m:t>Γ₁</m:t>
        </m:r>
      </m:oMath>
      <w:r w:rsidRPr="00853906">
        <w:rPr>
          <w:rFonts w:ascii="Arial" w:hAnsi="Arial" w:cs="Arial"/>
        </w:rPr>
        <w:t xml:space="preserve">-nonderanged permutation groups. Since inverse graphs encode fundamental algebraic relations through adjacency defined by non-self-invertible elements, their study within the framework of </w:t>
      </w:r>
      <m:oMath>
        <m:r>
          <w:rPr>
            <w:rFonts w:ascii="Cambria Math" w:hAnsi="Cambria Math" w:cs="Arial"/>
          </w:rPr>
          <m:t>Γ₁</m:t>
        </m:r>
      </m:oMath>
      <w:r w:rsidRPr="00853906">
        <w:rPr>
          <w:rFonts w:ascii="Arial" w:hAnsi="Arial" w:cs="Arial"/>
        </w:rPr>
        <w:t>-nonderanged groups promises to reveal new structural and combinatorial characteristics. In particular, understanding properties such as degree distribution, connectivity, regularity, diameter, girth, and centrality in these graphs may provide deeper insights into the algebraic behavior of the underlying groups.</w:t>
      </w:r>
    </w:p>
    <w:p w14:paraId="75C5FC16" w14:textId="77777777" w:rsidR="009D25C2" w:rsidRPr="00853906" w:rsidRDefault="009D25C2" w:rsidP="009D25C2">
      <w:pPr>
        <w:jc w:val="both"/>
        <w:rPr>
          <w:rFonts w:ascii="Arial" w:hAnsi="Arial" w:cs="Arial"/>
          <w:color w:val="000000" w:themeColor="text1"/>
        </w:rPr>
      </w:pPr>
      <w:r w:rsidRPr="00853906">
        <w:rPr>
          <w:rFonts w:ascii="Arial" w:hAnsi="Arial" w:cs="Arial"/>
        </w:rPr>
        <w:t>This research focuses on the inverse graph representation of the Γ</w:t>
      </w:r>
      <w:r w:rsidRPr="00853906">
        <w:rPr>
          <w:rFonts w:ascii="Cambria Math" w:hAnsi="Cambria Math" w:cs="Cambria Math"/>
        </w:rPr>
        <w:t>₁</w:t>
      </w:r>
      <w:r w:rsidRPr="00853906">
        <w:rPr>
          <w:rFonts w:ascii="Arial" w:hAnsi="Arial" w:cs="Arial"/>
        </w:rPr>
        <w:t>-</w:t>
      </w:r>
      <w:proofErr w:type="spellStart"/>
      <w:r w:rsidRPr="00853906">
        <w:rPr>
          <w:rFonts w:ascii="Arial" w:hAnsi="Arial" w:cs="Arial"/>
        </w:rPr>
        <w:t>nonderanged</w:t>
      </w:r>
      <w:proofErr w:type="spellEnd"/>
      <w:r w:rsidRPr="00853906">
        <w:rPr>
          <w:rFonts w:ascii="Arial" w:hAnsi="Arial" w:cs="Arial"/>
        </w:rPr>
        <w:t xml:space="preserve"> permutation group </w:t>
      </w:r>
      <m:oMath>
        <m:sSubSup>
          <m:sSubSupPr>
            <m:ctrlPr>
              <w:rPr>
                <w:rFonts w:ascii="Cambria Math" w:hAnsi="Cambria Math" w:cs="Arial"/>
                <w:b/>
                <w:i/>
                <w:lang w:val="en-GB"/>
              </w:rPr>
            </m:ctrlPr>
          </m:sSubSupPr>
          <m:e>
            <m:r>
              <m:rPr>
                <m:sty m:val="bi"/>
              </m:rPr>
              <w:rPr>
                <w:rFonts w:ascii="Cambria Math" w:hAnsi="Cambria Math" w:cs="Arial"/>
                <w:lang w:val="en-GB"/>
              </w:rPr>
              <m:t>G</m:t>
            </m:r>
          </m:e>
          <m:sub>
            <m:r>
              <m:rPr>
                <m:sty m:val="bi"/>
              </m:rPr>
              <w:rPr>
                <w:rFonts w:ascii="Cambria Math" w:hAnsi="Cambria Math" w:cs="Arial"/>
                <w:lang w:val="en-GB"/>
              </w:rPr>
              <m:t>P</m:t>
            </m:r>
          </m:sub>
          <m:sup>
            <m:sSub>
              <m:sSubPr>
                <m:ctrlPr>
                  <w:rPr>
                    <w:rFonts w:ascii="Cambria Math" w:hAnsi="Cambria Math" w:cs="Arial"/>
                    <w:b/>
                    <w:i/>
                    <w:lang w:val="en-GB"/>
                  </w:rPr>
                </m:ctrlPr>
              </m:sSubPr>
              <m:e>
                <m:r>
                  <m:rPr>
                    <m:sty m:val="bi"/>
                  </m:rPr>
                  <w:rPr>
                    <w:rFonts w:ascii="Cambria Math" w:hAnsi="Cambria Math" w:cs="Arial"/>
                    <w:lang w:val="en-GB"/>
                  </w:rPr>
                  <m:t>Γ</m:t>
                </m:r>
              </m:e>
              <m:sub>
                <m:r>
                  <m:rPr>
                    <m:sty m:val="bi"/>
                  </m:rPr>
                  <w:rPr>
                    <w:rFonts w:ascii="Cambria Math" w:hAnsi="Cambria Math" w:cs="Arial"/>
                    <w:lang w:val="en-GB"/>
                  </w:rPr>
                  <m:t>1</m:t>
                </m:r>
              </m:sub>
            </m:sSub>
          </m:sup>
        </m:sSubSup>
      </m:oMath>
      <w:r w:rsidRPr="00853906">
        <w:rPr>
          <w:rFonts w:ascii="Arial" w:hAnsi="Arial" w:cs="Arial"/>
          <w:vertAlign w:val="superscript"/>
        </w:rPr>
        <w:t xml:space="preserve"> </w:t>
      </w:r>
      <w:r w:rsidRPr="00853906">
        <w:rPr>
          <w:rFonts w:ascii="Arial" w:hAnsi="Arial" w:cs="Arial"/>
        </w:rPr>
        <w:t xml:space="preserve">  for prime values </w:t>
      </w:r>
      <w:r w:rsidRPr="00853906">
        <w:rPr>
          <w:rFonts w:ascii="Arial" w:hAnsi="Arial" w:cs="Arial"/>
          <w:i/>
        </w:rPr>
        <w:t xml:space="preserve">p </w:t>
      </w:r>
      <w:r w:rsidRPr="00853906">
        <w:rPr>
          <w:rFonts w:ascii="Arial" w:hAnsi="Arial" w:cs="Arial"/>
        </w:rPr>
        <w:t xml:space="preserve">= 5,7,11, and general prime </w:t>
      </w:r>
      <w:r w:rsidRPr="00853906">
        <w:rPr>
          <w:rFonts w:ascii="Arial" w:hAnsi="Arial" w:cs="Arial"/>
          <w:i/>
        </w:rPr>
        <w:t xml:space="preserve">p </w:t>
      </w:r>
      <w:r w:rsidRPr="00853906">
        <w:rPr>
          <w:rFonts w:ascii="Arial" w:hAnsi="Arial" w:cs="Arial"/>
        </w:rPr>
        <w:t xml:space="preserve">= </w:t>
      </w:r>
      <w:r w:rsidRPr="00853906">
        <w:rPr>
          <w:rFonts w:ascii="Arial" w:hAnsi="Arial" w:cs="Arial"/>
          <w:i/>
        </w:rPr>
        <w:t>n</w:t>
      </w:r>
      <w:r w:rsidRPr="00853906">
        <w:rPr>
          <w:rFonts w:ascii="Arial" w:hAnsi="Arial" w:cs="Arial"/>
        </w:rPr>
        <w:t>. By examining the graphical properties of these structures, we aim to enrich the existing theory of algebraic graph representations and contribute to the broader understanding of inverse graphs in finite group settings</w:t>
      </w:r>
      <w:r w:rsidRPr="00853906">
        <w:rPr>
          <w:rFonts w:ascii="Arial" w:hAnsi="Arial" w:cs="Arial"/>
          <w:color w:val="000000" w:themeColor="text1"/>
        </w:rPr>
        <w:t>.</w:t>
      </w:r>
    </w:p>
    <w:p w14:paraId="4764D546" w14:textId="77777777" w:rsidR="00202B3B" w:rsidRPr="00FB3A86" w:rsidRDefault="00202B3B" w:rsidP="00202B3B">
      <w:pPr>
        <w:pStyle w:val="Body"/>
        <w:spacing w:after="0"/>
        <w:rPr>
          <w:rFonts w:ascii="Arial" w:hAnsi="Arial" w:cs="Arial"/>
        </w:rPr>
      </w:pPr>
    </w:p>
    <w:p w14:paraId="58427FBF" w14:textId="41DAB5D1" w:rsidR="00023C34" w:rsidRPr="00E85501" w:rsidRDefault="00FD7AB5" w:rsidP="00023C34">
      <w:pPr>
        <w:pStyle w:val="DefAcrHead"/>
        <w:spacing w:after="0"/>
        <w:jc w:val="both"/>
        <w:rPr>
          <w:rFonts w:ascii="Arial" w:hAnsi="Arial" w:cs="Arial"/>
        </w:rPr>
      </w:pPr>
      <w:r>
        <w:rPr>
          <w:rFonts w:ascii="Arial" w:hAnsi="Arial" w:cs="Arial"/>
        </w:rPr>
        <w:t>2. PRELIMINARY</w:t>
      </w:r>
    </w:p>
    <w:p w14:paraId="0A2B96AF" w14:textId="77777777" w:rsidR="00023C34" w:rsidRPr="00084550" w:rsidRDefault="00023C34" w:rsidP="00023C34">
      <w:pPr>
        <w:spacing w:before="240"/>
        <w:jc w:val="both"/>
        <w:rPr>
          <w:rFonts w:ascii="Arial" w:eastAsiaTheme="minorHAnsi" w:hAnsi="Arial" w:cs="Arial"/>
        </w:rPr>
      </w:pPr>
      <w:r>
        <w:rPr>
          <w:rFonts w:ascii="Arial" w:eastAsiaTheme="minorHAnsi" w:hAnsi="Arial" w:cs="Arial"/>
          <w:b/>
          <w:lang w:val="en-GB"/>
        </w:rPr>
        <w:t xml:space="preserve">Definition </w:t>
      </w:r>
      <w:r w:rsidRPr="00084550">
        <w:rPr>
          <w:rFonts w:ascii="Arial" w:eastAsiaTheme="minorHAnsi" w:hAnsi="Arial" w:cs="Arial"/>
          <w:b/>
          <w:lang w:val="en-GB"/>
        </w:rPr>
        <w:t>1 (Group):</w:t>
      </w:r>
      <w:r w:rsidRPr="00084550">
        <w:rPr>
          <w:rFonts w:ascii="Arial" w:eastAsiaTheme="minorHAnsi" w:hAnsi="Arial" w:cs="Arial"/>
          <w:lang w:val="en-GB"/>
        </w:rPr>
        <w:t xml:space="preserve"> </w:t>
      </w:r>
      <w:r w:rsidRPr="00084550">
        <w:rPr>
          <w:rFonts w:ascii="Arial" w:eastAsiaTheme="minorHAnsi" w:hAnsi="Arial" w:cs="Arial"/>
        </w:rPr>
        <w:t xml:space="preserve">A group is a set G together with a binary operation </w:t>
      </w:r>
      <m:oMath>
        <m:r>
          <w:rPr>
            <w:rFonts w:ascii="Cambria Math" w:eastAsiaTheme="minorHAnsi" w:hAnsi="Cambria Math" w:cs="Arial"/>
          </w:rPr>
          <m:t>(· : G × G → G)</m:t>
        </m:r>
      </m:oMath>
      <w:r w:rsidRPr="00084550">
        <w:rPr>
          <w:rFonts w:ascii="Arial" w:eastAsiaTheme="minorHAnsi" w:hAnsi="Arial" w:cs="Arial"/>
        </w:rPr>
        <w:t xml:space="preserve"> satisfying the following axioms:</w:t>
      </w:r>
    </w:p>
    <w:p w14:paraId="45407850" w14:textId="77777777" w:rsidR="00023C34" w:rsidRPr="00084550" w:rsidRDefault="00023C34" w:rsidP="00023C34">
      <w:pPr>
        <w:jc w:val="both"/>
        <w:rPr>
          <w:rFonts w:ascii="Arial" w:eastAsiaTheme="minorHAnsi" w:hAnsi="Arial" w:cs="Arial"/>
        </w:rPr>
      </w:pPr>
      <w:r w:rsidRPr="00084550">
        <w:rPr>
          <w:rFonts w:ascii="Arial" w:eastAsiaTheme="minorHAnsi" w:hAnsi="Arial" w:cs="Arial"/>
        </w:rPr>
        <w:t>1. Associativity</w:t>
      </w:r>
      <m:oMath>
        <m:r>
          <w:rPr>
            <w:rFonts w:ascii="Cambria Math" w:eastAsiaTheme="minorHAnsi" w:hAnsi="Cambria Math" w:cs="Arial"/>
          </w:rPr>
          <m:t>: (a · b) · c = a · (b · c) for all a, b, c ∈ G.</m:t>
        </m:r>
      </m:oMath>
    </w:p>
    <w:p w14:paraId="55546C81" w14:textId="77777777" w:rsidR="00023C34" w:rsidRPr="00084550" w:rsidRDefault="00023C34" w:rsidP="00023C34">
      <w:pPr>
        <w:jc w:val="both"/>
        <w:rPr>
          <w:rFonts w:ascii="Arial" w:eastAsiaTheme="minorHAnsi" w:hAnsi="Arial" w:cs="Arial"/>
        </w:rPr>
      </w:pPr>
      <w:r w:rsidRPr="00084550">
        <w:rPr>
          <w:rFonts w:ascii="Arial" w:eastAsiaTheme="minorHAnsi" w:hAnsi="Arial" w:cs="Arial"/>
        </w:rPr>
        <w:t>2. Identity: There exists an element</w:t>
      </w:r>
      <m:oMath>
        <m:r>
          <w:rPr>
            <w:rFonts w:ascii="Cambria Math" w:eastAsiaTheme="minorHAnsi" w:hAnsi="Cambria Math" w:cs="Arial"/>
          </w:rPr>
          <m:t xml:space="preserve"> e ∈ G such that e · a = a · e = a for all a ∈ G.</m:t>
        </m:r>
      </m:oMath>
    </w:p>
    <w:p w14:paraId="22D369BB" w14:textId="77777777" w:rsidR="00023C34" w:rsidRPr="00084550" w:rsidRDefault="00023C34" w:rsidP="00023C34">
      <w:pPr>
        <w:jc w:val="both"/>
        <w:rPr>
          <w:rFonts w:ascii="Arial" w:eastAsiaTheme="minorHAnsi" w:hAnsi="Arial" w:cs="Arial"/>
        </w:rPr>
      </w:pPr>
      <w:r w:rsidRPr="00084550">
        <w:rPr>
          <w:rFonts w:ascii="Arial" w:eastAsiaTheme="minorHAnsi" w:hAnsi="Arial" w:cs="Arial"/>
        </w:rPr>
        <w:t xml:space="preserve">3. Inverse: For each a </w:t>
      </w:r>
      <w:r w:rsidRPr="00084550">
        <w:rPr>
          <w:rFonts w:ascii="Cambria Math" w:eastAsiaTheme="minorHAnsi" w:hAnsi="Cambria Math" w:cs="Cambria Math"/>
        </w:rPr>
        <w:t>∈</w:t>
      </w:r>
      <w:r w:rsidRPr="00084550">
        <w:rPr>
          <w:rFonts w:ascii="Arial" w:eastAsiaTheme="minorHAnsi" w:hAnsi="Arial" w:cs="Arial"/>
        </w:rPr>
        <w:t xml:space="preserve"> G, there exists an </w:t>
      </w:r>
      <m:oMath>
        <m:r>
          <w:rPr>
            <w:rFonts w:ascii="Cambria Math" w:eastAsiaTheme="minorHAnsi" w:hAnsi="Cambria Math" w:cs="Arial"/>
          </w:rPr>
          <m:t>element a⁻¹ ∈ G such that a · a⁻¹ = a⁻¹ · a = e.</m:t>
        </m:r>
      </m:oMath>
    </w:p>
    <w:p w14:paraId="238BEEBF" w14:textId="77777777" w:rsidR="00023C34" w:rsidRPr="00084550" w:rsidRDefault="00023C34" w:rsidP="00023C34">
      <w:pPr>
        <w:jc w:val="both"/>
        <w:rPr>
          <w:rFonts w:ascii="Arial" w:eastAsiaTheme="minorHAnsi" w:hAnsi="Arial" w:cs="Arial"/>
        </w:rPr>
      </w:pPr>
      <w:r w:rsidRPr="00084550">
        <w:rPr>
          <w:rFonts w:ascii="Arial" w:eastAsiaTheme="minorHAnsi" w:hAnsi="Arial" w:cs="Arial"/>
        </w:rPr>
        <w:t>(</w:t>
      </w:r>
      <w:proofErr w:type="spellStart"/>
      <w:r w:rsidRPr="00084550">
        <w:rPr>
          <w:rFonts w:ascii="Arial" w:eastAsiaTheme="minorHAnsi" w:hAnsi="Arial" w:cs="Arial"/>
        </w:rPr>
        <w:t>Dummit</w:t>
      </w:r>
      <w:proofErr w:type="spellEnd"/>
      <w:r w:rsidRPr="00084550">
        <w:rPr>
          <w:rFonts w:ascii="Arial" w:eastAsiaTheme="minorHAnsi" w:hAnsi="Arial" w:cs="Arial"/>
        </w:rPr>
        <w:t xml:space="preserve"> &amp; Foote, 2004, p. 1)</w:t>
      </w:r>
    </w:p>
    <w:p w14:paraId="4A52D79F" w14:textId="77777777" w:rsidR="00023C34" w:rsidRPr="00084550" w:rsidRDefault="00023C34" w:rsidP="00023C34">
      <w:pPr>
        <w:spacing w:before="240"/>
        <w:jc w:val="both"/>
        <w:rPr>
          <w:rFonts w:ascii="Arial" w:eastAsiaTheme="minorHAnsi" w:hAnsi="Arial" w:cs="Arial"/>
          <w:lang w:val="en-GB"/>
        </w:rPr>
      </w:pPr>
      <w:r w:rsidRPr="00084550">
        <w:rPr>
          <w:rFonts w:ascii="Arial" w:eastAsiaTheme="minorHAnsi" w:hAnsi="Arial" w:cs="Arial"/>
          <w:b/>
          <w:lang w:val="en-GB"/>
        </w:rPr>
        <w:t>Definition 2 (Permutation group):</w:t>
      </w:r>
      <w:r w:rsidRPr="00084550">
        <w:rPr>
          <w:rFonts w:ascii="Arial" w:eastAsiaTheme="minorHAnsi" w:hAnsi="Arial" w:cs="Arial"/>
          <w:lang w:val="en-GB"/>
        </w:rPr>
        <w:t xml:space="preserve"> For a finite set </w:t>
      </w:r>
      <w:r w:rsidRPr="00084550">
        <w:rPr>
          <w:rFonts w:ascii="Arial" w:eastAsiaTheme="minorHAnsi" w:hAnsi="Arial" w:cs="Arial"/>
          <w:i/>
          <w:lang w:val="en-GB"/>
        </w:rPr>
        <w:t>X</w:t>
      </w:r>
      <w:r w:rsidRPr="00084550">
        <w:rPr>
          <w:rFonts w:ascii="Arial" w:eastAsiaTheme="minorHAnsi" w:hAnsi="Arial" w:cs="Arial"/>
          <w:lang w:val="en-GB"/>
        </w:rPr>
        <w:t xml:space="preserve">, let </w:t>
      </w:r>
      <m:oMath>
        <m:r>
          <w:rPr>
            <w:rFonts w:ascii="Cambria Math" w:eastAsiaTheme="minorHAnsi" w:hAnsi="Cambria Math" w:cs="Arial"/>
            <w:lang w:val="en-GB"/>
          </w:rPr>
          <m:t>|X|</m:t>
        </m:r>
      </m:oMath>
      <w:r w:rsidRPr="00084550">
        <w:rPr>
          <w:rFonts w:ascii="Arial" w:eastAsiaTheme="minorHAnsi" w:hAnsi="Arial" w:cs="Arial"/>
          <w:i/>
          <w:lang w:val="en-GB"/>
        </w:rPr>
        <w:t xml:space="preserve"> </w:t>
      </w:r>
      <w:r w:rsidRPr="00084550">
        <w:rPr>
          <w:rFonts w:ascii="Arial" w:eastAsiaTheme="minorHAnsi" w:hAnsi="Arial" w:cs="Arial"/>
          <w:lang w:val="en-GB"/>
        </w:rPr>
        <w:t xml:space="preserve">denote the number in elements of </w:t>
      </w:r>
      <w:r w:rsidRPr="00084550">
        <w:rPr>
          <w:rFonts w:ascii="Arial" w:eastAsiaTheme="minorHAnsi" w:hAnsi="Arial" w:cs="Arial"/>
          <w:i/>
          <w:lang w:val="en-GB"/>
        </w:rPr>
        <w:t>X</w:t>
      </w:r>
      <w:r w:rsidRPr="00084550">
        <w:rPr>
          <w:rFonts w:ascii="Arial" w:eastAsiaTheme="minorHAnsi" w:hAnsi="Arial" w:cs="Arial"/>
          <w:lang w:val="en-GB"/>
        </w:rPr>
        <w:t xml:space="preserve">. For any non-empty finite set </w:t>
      </w:r>
      <w:r w:rsidRPr="00084550">
        <w:rPr>
          <w:rFonts w:ascii="Arial" w:eastAsiaTheme="minorHAnsi" w:hAnsi="Arial" w:cs="Arial"/>
          <w:i/>
          <w:lang w:val="en-GB"/>
        </w:rPr>
        <w:t xml:space="preserve">X </w:t>
      </w:r>
      <w:r w:rsidRPr="00084550">
        <w:rPr>
          <w:rFonts w:ascii="Arial" w:eastAsiaTheme="minorHAnsi" w:hAnsi="Arial" w:cs="Arial"/>
          <w:lang w:val="en-GB"/>
        </w:rPr>
        <w:t xml:space="preserve">with </w:t>
      </w:r>
      <m:oMath>
        <m:r>
          <w:rPr>
            <w:rFonts w:ascii="Cambria Math" w:eastAsiaTheme="minorHAnsi" w:hAnsi="Cambria Math" w:cs="Arial"/>
            <w:lang w:val="en-GB"/>
          </w:rPr>
          <m:t>|X| = n,</m:t>
        </m:r>
      </m:oMath>
      <w:r w:rsidRPr="00084550">
        <w:rPr>
          <w:rFonts w:ascii="Arial" w:eastAsiaTheme="minorHAnsi" w:hAnsi="Arial" w:cs="Arial"/>
          <w:lang w:val="en-GB"/>
        </w:rPr>
        <w:t xml:space="preserve"> the set of all bijective mappings on </w:t>
      </w:r>
      <w:r w:rsidRPr="00084550">
        <w:rPr>
          <w:rFonts w:ascii="Arial" w:eastAsiaTheme="minorHAnsi" w:hAnsi="Arial" w:cs="Arial"/>
          <w:i/>
          <w:lang w:val="en-GB"/>
        </w:rPr>
        <w:t xml:space="preserve">X </w:t>
      </w:r>
      <w:r w:rsidRPr="00084550">
        <w:rPr>
          <w:rFonts w:ascii="Arial" w:eastAsiaTheme="minorHAnsi" w:hAnsi="Arial" w:cs="Arial"/>
          <w:lang w:val="en-GB"/>
        </w:rPr>
        <w:t xml:space="preserve">to itself is denoted by </w:t>
      </w:r>
      <m:oMath>
        <m:r>
          <w:rPr>
            <w:rFonts w:ascii="Cambria Math" w:eastAsiaTheme="minorHAnsi" w:hAnsi="Cambria Math" w:cs="Arial"/>
            <w:lang w:val="en-GB"/>
          </w:rPr>
          <m:t>S</m:t>
        </m:r>
        <m:r>
          <w:rPr>
            <w:rFonts w:ascii="Cambria Math" w:eastAsiaTheme="minorHAnsi" w:hAnsi="Cambria Math" w:cs="Arial"/>
            <w:vertAlign w:val="subscript"/>
            <w:lang w:val="en-GB"/>
          </w:rPr>
          <m:t>n</m:t>
        </m:r>
      </m:oMath>
      <w:r w:rsidRPr="00084550">
        <w:rPr>
          <w:rFonts w:ascii="Arial" w:eastAsiaTheme="minorHAnsi" w:hAnsi="Arial" w:cs="Arial"/>
          <w:i/>
          <w:lang w:val="en-GB"/>
        </w:rPr>
        <w:t xml:space="preserve"> </w:t>
      </w:r>
      <w:r w:rsidRPr="00084550">
        <w:rPr>
          <w:rFonts w:ascii="Arial" w:eastAsiaTheme="minorHAnsi" w:hAnsi="Arial" w:cs="Arial"/>
          <w:lang w:val="en-GB"/>
        </w:rPr>
        <w:t xml:space="preserve">and is called the symmetric group on </w:t>
      </w:r>
      <w:r w:rsidRPr="00084550">
        <w:rPr>
          <w:rFonts w:ascii="Arial" w:eastAsiaTheme="minorHAnsi" w:hAnsi="Arial" w:cs="Arial"/>
          <w:i/>
          <w:lang w:val="en-GB"/>
        </w:rPr>
        <w:t>X</w:t>
      </w:r>
      <w:r w:rsidRPr="00084550">
        <w:rPr>
          <w:rFonts w:ascii="Arial" w:eastAsiaTheme="minorHAnsi" w:hAnsi="Arial" w:cs="Arial"/>
          <w:lang w:val="en-GB"/>
        </w:rPr>
        <w:t xml:space="preserve">. A permutation of a set </w:t>
      </w:r>
      <w:r w:rsidRPr="00084550">
        <w:rPr>
          <w:rFonts w:ascii="Arial" w:eastAsiaTheme="minorHAnsi" w:hAnsi="Arial" w:cs="Arial"/>
          <w:i/>
          <w:lang w:val="en-GB"/>
        </w:rPr>
        <w:t xml:space="preserve">X </w:t>
      </w:r>
      <w:r w:rsidRPr="00084550">
        <w:rPr>
          <w:rFonts w:ascii="Arial" w:eastAsiaTheme="minorHAnsi" w:hAnsi="Arial" w:cs="Arial"/>
          <w:lang w:val="en-GB"/>
        </w:rPr>
        <w:t xml:space="preserve">is a bijective function </w:t>
      </w:r>
      <m:oMath>
        <m:r>
          <w:rPr>
            <w:rFonts w:ascii="Cambria Math" w:eastAsiaTheme="minorHAnsi" w:hAnsi="Cambria Math" w:cs="Arial"/>
            <w:lang w:val="en-GB"/>
          </w:rPr>
          <m:t>ρ : X → X.</m:t>
        </m:r>
      </m:oMath>
      <w:r w:rsidRPr="00084550">
        <w:rPr>
          <w:rFonts w:ascii="Arial" w:eastAsiaTheme="minorHAnsi" w:hAnsi="Arial" w:cs="Arial"/>
          <w:lang w:val="en-GB"/>
        </w:rPr>
        <w:t xml:space="preserve"> it is a quantity or function that carries </w:t>
      </w:r>
      <w:r w:rsidRPr="00084550">
        <w:rPr>
          <w:rFonts w:ascii="Arial" w:eastAsiaTheme="minorHAnsi" w:hAnsi="Arial" w:cs="Arial"/>
          <w:i/>
          <w:lang w:val="en-GB"/>
        </w:rPr>
        <w:t xml:space="preserve">n </w:t>
      </w:r>
      <w:r w:rsidRPr="00084550">
        <w:rPr>
          <w:rFonts w:ascii="Arial" w:eastAsiaTheme="minorHAnsi" w:hAnsi="Arial" w:cs="Arial"/>
          <w:lang w:val="en-GB"/>
        </w:rPr>
        <w:t>indices or variables (where each can run from 1</w:t>
      </w:r>
      <w:proofErr w:type="gramStart"/>
      <w:r w:rsidRPr="00084550">
        <w:rPr>
          <w:rFonts w:ascii="Arial" w:eastAsiaTheme="minorHAnsi" w:hAnsi="Arial" w:cs="Arial"/>
          <w:i/>
          <w:lang w:val="en-GB"/>
        </w:rPr>
        <w:t>, ...,</w:t>
      </w:r>
      <w:proofErr w:type="gramEnd"/>
      <w:r w:rsidRPr="00084550">
        <w:rPr>
          <w:rFonts w:ascii="Arial" w:eastAsiaTheme="minorHAnsi" w:hAnsi="Arial" w:cs="Arial"/>
          <w:i/>
          <w:lang w:val="en-GB"/>
        </w:rPr>
        <w:t xml:space="preserve"> N </w:t>
      </w:r>
      <w:r w:rsidRPr="00084550">
        <w:rPr>
          <w:rFonts w:ascii="Arial" w:eastAsiaTheme="minorHAnsi" w:hAnsi="Arial" w:cs="Arial"/>
          <w:lang w:val="en-GB"/>
        </w:rPr>
        <w:t xml:space="preserve">) </w:t>
      </w:r>
      <w:r w:rsidRPr="00084550">
        <w:rPr>
          <w:rFonts w:ascii="Arial" w:eastAsiaTheme="minorHAnsi" w:hAnsi="Arial" w:cs="Arial"/>
        </w:rPr>
        <w:t>(Cameron, 1999)</w:t>
      </w:r>
    </w:p>
    <w:p w14:paraId="6726DE7A" w14:textId="77777777" w:rsidR="00023C34" w:rsidRPr="00084550" w:rsidRDefault="00023C34" w:rsidP="00023C34">
      <w:pPr>
        <w:spacing w:before="240"/>
        <w:jc w:val="both"/>
        <w:rPr>
          <w:rFonts w:ascii="Arial" w:eastAsiaTheme="minorHAnsi" w:hAnsi="Arial" w:cs="Arial"/>
          <w:lang w:val="en-GB"/>
        </w:rPr>
      </w:pPr>
      <w:r w:rsidRPr="00084550">
        <w:rPr>
          <w:rFonts w:ascii="Arial" w:eastAsiaTheme="minorHAnsi" w:hAnsi="Arial" w:cs="Arial"/>
          <w:b/>
          <w:lang w:val="en-GB"/>
        </w:rPr>
        <w:t>Definition 3 (</w:t>
      </w:r>
      <m:oMath>
        <m:sSub>
          <m:sSubPr>
            <m:ctrlPr>
              <w:rPr>
                <w:rFonts w:ascii="Cambria Math" w:eastAsiaTheme="minorHAnsi" w:hAnsi="Cambria Math" w:cs="Arial"/>
                <w:b/>
                <w:i/>
                <w:lang w:val="en-GB"/>
              </w:rPr>
            </m:ctrlPr>
          </m:sSubPr>
          <m:e>
            <m:r>
              <m:rPr>
                <m:sty m:val="bi"/>
              </m:rPr>
              <w:rPr>
                <w:rFonts w:ascii="Cambria Math" w:eastAsiaTheme="minorHAnsi" w:hAnsi="Cambria Math" w:cs="Arial"/>
                <w:lang w:val="en-GB"/>
              </w:rPr>
              <m:t>Γ</m:t>
            </m:r>
          </m:e>
          <m:sub>
            <m:r>
              <m:rPr>
                <m:sty m:val="bi"/>
              </m:rPr>
              <w:rPr>
                <w:rFonts w:ascii="Cambria Math" w:eastAsiaTheme="minorHAnsi" w:hAnsi="Cambria Math" w:cs="Arial"/>
                <w:lang w:val="en-GB"/>
              </w:rPr>
              <m:t>1</m:t>
            </m:r>
          </m:sub>
        </m:sSub>
      </m:oMath>
      <w:r w:rsidRPr="00084550">
        <w:rPr>
          <w:rFonts w:ascii="Arial" w:eastAsiaTheme="minorHAnsi" w:hAnsi="Arial" w:cs="Arial"/>
          <w:b/>
          <w:i/>
          <w:lang w:val="en-GB"/>
        </w:rPr>
        <w:t>-</w:t>
      </w:r>
      <w:proofErr w:type="spellStart"/>
      <w:r w:rsidRPr="00084550">
        <w:rPr>
          <w:rFonts w:ascii="Arial" w:eastAsiaTheme="minorHAnsi" w:hAnsi="Arial" w:cs="Arial"/>
          <w:b/>
          <w:lang w:val="en-GB"/>
        </w:rPr>
        <w:t>nonderanged</w:t>
      </w:r>
      <w:proofErr w:type="spellEnd"/>
      <w:r w:rsidRPr="00084550">
        <w:rPr>
          <w:rFonts w:ascii="Arial" w:eastAsiaTheme="minorHAnsi" w:hAnsi="Arial" w:cs="Arial"/>
          <w:b/>
          <w:lang w:val="en-GB"/>
        </w:rPr>
        <w:t xml:space="preserve"> permutation group </w:t>
      </w:r>
      <m:oMath>
        <m:sSubSup>
          <m:sSubSupPr>
            <m:ctrlPr>
              <w:rPr>
                <w:rFonts w:ascii="Cambria Math" w:eastAsiaTheme="minorHAnsi" w:hAnsi="Cambria Math" w:cs="Arial"/>
                <w:b/>
                <w:i/>
                <w:lang w:val="en-GB"/>
              </w:rPr>
            </m:ctrlPr>
          </m:sSubSupPr>
          <m:e>
            <m:r>
              <m:rPr>
                <m:sty m:val="bi"/>
              </m:rPr>
              <w:rPr>
                <w:rFonts w:ascii="Cambria Math" w:eastAsiaTheme="minorHAnsi" w:hAnsi="Cambria Math" w:cs="Arial"/>
                <w:lang w:val="en-GB"/>
              </w:rPr>
              <m:t>G</m:t>
            </m:r>
          </m:e>
          <m:sub>
            <m:r>
              <m:rPr>
                <m:sty m:val="bi"/>
              </m:rPr>
              <w:rPr>
                <w:rFonts w:ascii="Cambria Math" w:eastAsiaTheme="minorHAnsi" w:hAnsi="Cambria Math" w:cs="Arial"/>
                <w:lang w:val="en-GB"/>
              </w:rPr>
              <m:t>P</m:t>
            </m:r>
          </m:sub>
          <m:sup>
            <m:sSub>
              <m:sSubPr>
                <m:ctrlPr>
                  <w:rPr>
                    <w:rFonts w:ascii="Cambria Math" w:eastAsiaTheme="minorHAnsi" w:hAnsi="Cambria Math" w:cs="Arial"/>
                    <w:b/>
                    <w:i/>
                    <w:lang w:val="en-GB"/>
                  </w:rPr>
                </m:ctrlPr>
              </m:sSubPr>
              <m:e>
                <m:r>
                  <m:rPr>
                    <m:sty m:val="bi"/>
                  </m:rPr>
                  <w:rPr>
                    <w:rFonts w:ascii="Cambria Math" w:eastAsiaTheme="minorHAnsi" w:hAnsi="Cambria Math" w:cs="Arial"/>
                    <w:lang w:val="en-GB"/>
                  </w:rPr>
                  <m:t>Γ</m:t>
                </m:r>
              </m:e>
              <m:sub>
                <m:r>
                  <m:rPr>
                    <m:sty m:val="bi"/>
                  </m:rPr>
                  <w:rPr>
                    <w:rFonts w:ascii="Cambria Math" w:eastAsiaTheme="minorHAnsi" w:hAnsi="Cambria Math" w:cs="Arial"/>
                    <w:lang w:val="en-GB"/>
                  </w:rPr>
                  <m:t>1</m:t>
                </m:r>
              </m:sub>
            </m:sSub>
          </m:sup>
        </m:sSubSup>
      </m:oMath>
      <w:r w:rsidRPr="00084550">
        <w:rPr>
          <w:rFonts w:ascii="Arial" w:eastAsiaTheme="minorHAnsi" w:hAnsi="Arial" w:cs="Arial"/>
          <w:b/>
          <w:lang w:val="en-GB"/>
        </w:rPr>
        <w:t>):</w:t>
      </w:r>
      <w:r w:rsidRPr="00084550">
        <w:rPr>
          <w:rFonts w:ascii="Arial" w:eastAsiaTheme="minorHAnsi" w:hAnsi="Arial" w:cs="Arial"/>
          <w:lang w:val="en-GB"/>
        </w:rPr>
        <w:t xml:space="preserve"> Let </w:t>
      </w:r>
      <m:oMath>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oMath>
      <w:r w:rsidRPr="00084550">
        <w:rPr>
          <w:rFonts w:ascii="Arial" w:eastAsiaTheme="minorHAnsi" w:hAnsi="Arial" w:cs="Arial"/>
          <w:lang w:val="en-GB"/>
        </w:rPr>
        <w:t xml:space="preserve"> be a non-empty, totally ordered and finite subset of N. Let </w:t>
      </w:r>
      <w:r w:rsidRPr="00084550">
        <w:rPr>
          <w:rFonts w:ascii="Arial" w:eastAsiaTheme="minorHAnsi" w:hAnsi="Arial" w:cs="Arial"/>
          <w:i/>
          <w:lang w:val="en-GB"/>
        </w:rPr>
        <w:t xml:space="preserve">p </w:t>
      </w:r>
      <w:r w:rsidRPr="00084550">
        <w:rPr>
          <w:rFonts w:ascii="Arial" w:eastAsiaTheme="minorHAnsi" w:hAnsi="Arial" w:cs="Arial"/>
          <w:lang w:val="en-GB"/>
        </w:rPr>
        <w:t>be a prime number greater than or equal to 5 such that</w:t>
      </w:r>
    </w:p>
    <w:p w14:paraId="5931E7DA" w14:textId="77777777" w:rsidR="00023C34" w:rsidRPr="00084550" w:rsidRDefault="00F06C9A" w:rsidP="00023C34">
      <w:pPr>
        <w:jc w:val="both"/>
        <w:rPr>
          <w:rFonts w:ascii="Arial" w:eastAsiaTheme="minorHAnsi" w:hAnsi="Arial" w:cs="Arial"/>
          <w:lang w:val="en-GB"/>
        </w:rPr>
      </w:pPr>
      <m:oMathPara>
        <m:oMath>
          <m:sSubSup>
            <m:sSubSupPr>
              <m:ctrlPr>
                <w:rPr>
                  <w:rFonts w:ascii="Cambria Math" w:eastAsiaTheme="minorHAnsi" w:hAnsi="Cambria Math" w:cs="Arial"/>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r>
            <w:rPr>
              <w:rFonts w:ascii="Cambria Math" w:eastAsiaTheme="minorHAnsi" w:hAnsi="Cambria Math" w:cs="Arial"/>
              <w:lang w:val="en-GB"/>
            </w:rPr>
            <m:t>={</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1</m:t>
              </m:r>
            </m:sub>
          </m:sSub>
          <m:r>
            <w:rPr>
              <w:rFonts w:ascii="Cambria Math" w:eastAsiaTheme="minorHAnsi" w:hAnsi="Cambria Math" w:cs="Arial"/>
              <w:lang w:val="en-GB"/>
            </w:rPr>
            <m:t>,…</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P</m:t>
              </m:r>
              <m:r>
                <w:rPr>
                  <w:rFonts w:ascii="Cambria Math" w:eastAsiaTheme="minorHAnsi" w:hAnsi="Cambria Math" w:cs="Arial"/>
                  <w:lang w:val="en-GB"/>
                </w:rPr>
                <m:t>-</m:t>
              </m:r>
              <m:r>
                <w:rPr>
                  <w:rFonts w:ascii="Cambria Math" w:eastAsiaTheme="minorHAnsi" w:hAnsi="Cambria Math" w:cs="Arial"/>
                  <w:lang w:val="en-GB"/>
                </w:rPr>
                <m:t>1</m:t>
              </m:r>
            </m:sub>
          </m:sSub>
          <m:r>
            <w:rPr>
              <w:rFonts w:ascii="Cambria Math" w:eastAsiaTheme="minorHAnsi" w:hAnsi="Cambria Math" w:cs="Arial"/>
              <w:lang w:val="en-GB"/>
            </w:rPr>
            <m:t>}</m:t>
          </m:r>
        </m:oMath>
      </m:oMathPara>
    </w:p>
    <w:p w14:paraId="6A9887DC" w14:textId="77777777" w:rsidR="00023C34" w:rsidRPr="00084550" w:rsidRDefault="00023C34" w:rsidP="00023C34">
      <w:pPr>
        <w:jc w:val="both"/>
        <w:rPr>
          <w:rFonts w:ascii="Arial" w:eastAsiaTheme="minorHAnsi" w:hAnsi="Arial" w:cs="Arial"/>
          <w:lang w:val="en-GB"/>
        </w:rPr>
      </w:pPr>
      <w:r w:rsidRPr="00084550">
        <w:rPr>
          <w:rFonts w:ascii="Arial" w:eastAsiaTheme="minorHAnsi" w:hAnsi="Arial" w:cs="Arial"/>
          <w:lang w:val="en-GB"/>
        </w:rPr>
        <w:t xml:space="preserve">where </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oMath>
      <w:r w:rsidRPr="00084550">
        <w:rPr>
          <w:rFonts w:ascii="Arial" w:eastAsiaTheme="minorHAnsi" w:hAnsi="Arial" w:cs="Arial"/>
          <w:i/>
          <w:lang w:val="en-GB"/>
        </w:rPr>
        <w:t xml:space="preserve"> </w:t>
      </w:r>
      <w:r w:rsidRPr="00084550">
        <w:rPr>
          <w:rFonts w:ascii="Arial" w:eastAsiaTheme="minorHAnsi" w:hAnsi="Arial" w:cs="Arial"/>
          <w:lang w:val="en-GB"/>
        </w:rPr>
        <w:t xml:space="preserve">is a bijection on </w:t>
      </w:r>
      <m:oMath>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oMath>
      <w:r w:rsidRPr="00084550">
        <w:rPr>
          <w:rFonts w:ascii="Arial" w:eastAsiaTheme="minorHAnsi" w:hAnsi="Arial" w:cs="Arial"/>
          <w:i/>
          <w:lang w:val="en-GB"/>
        </w:rPr>
        <w:t>-</w:t>
      </w:r>
      <w:r w:rsidRPr="00084550">
        <w:rPr>
          <w:rFonts w:ascii="Arial" w:eastAsiaTheme="minorHAnsi" w:hAnsi="Arial" w:cs="Arial"/>
          <w:lang w:val="en-GB"/>
        </w:rPr>
        <w:t xml:space="preserve"> written in the form</w:t>
      </w:r>
    </w:p>
    <w:p w14:paraId="78A0F1D0" w14:textId="77777777" w:rsidR="00023C34" w:rsidRPr="00084550" w:rsidRDefault="00F06C9A" w:rsidP="00023C34">
      <w:pPr>
        <w:jc w:val="both"/>
        <w:rPr>
          <w:rFonts w:ascii="Arial" w:eastAsiaTheme="minorHAnsi" w:hAnsi="Arial" w:cs="Arial"/>
          <w:i/>
          <w:lang w:val="en-GB"/>
        </w:rPr>
      </w:pP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lang w:val="en-GB"/>
          </w:rPr>
          <m:t xml:space="preserve"> =  </m:t>
        </m:r>
        <m:d>
          <m:dPr>
            <m:ctrlPr>
              <w:rPr>
                <w:rFonts w:ascii="Cambria Math" w:eastAsiaTheme="minorHAnsi" w:hAnsi="Cambria Math" w:cs="Arial"/>
                <w:i/>
                <w:lang w:val="en-GB"/>
              </w:rPr>
            </m:ctrlPr>
          </m:dPr>
          <m:e>
            <m:r>
              <w:rPr>
                <w:rFonts w:ascii="Cambria Math" w:eastAsiaTheme="minorHAnsi" w:hAnsi="Cambria Math" w:cs="Arial"/>
                <w:lang w:val="en-GB"/>
              </w:rPr>
              <m:t>1</m:t>
            </m:r>
          </m:e>
        </m:d>
        <m:d>
          <m:dPr>
            <m:ctrlPr>
              <w:rPr>
                <w:rFonts w:ascii="Cambria Math" w:eastAsiaTheme="minorHAnsi" w:hAnsi="Cambria Math" w:cs="Arial"/>
                <w:i/>
                <w:lang w:val="en-GB"/>
              </w:rPr>
            </m:ctrlPr>
          </m:dPr>
          <m:e>
            <m:r>
              <w:rPr>
                <w:rFonts w:ascii="Cambria Math" w:eastAsiaTheme="minorHAnsi" w:hAnsi="Cambria Math" w:cs="Arial"/>
                <w:lang w:val="en-GB"/>
              </w:rPr>
              <m:t xml:space="preserve">1 + </m:t>
            </m:r>
            <m:r>
              <w:rPr>
                <w:rFonts w:ascii="Cambria Math" w:eastAsiaTheme="minorHAnsi" w:hAnsi="Cambria Math" w:cs="Arial"/>
                <w:lang w:val="en-GB"/>
              </w:rPr>
              <m:t>i</m:t>
            </m:r>
          </m:e>
        </m:d>
        <m:r>
          <w:rPr>
            <w:rFonts w:ascii="Cambria Math" w:eastAsiaTheme="minorHAnsi" w:hAnsi="Cambria Math" w:cs="Arial"/>
            <w:vertAlign w:val="subscript"/>
            <w:lang w:val="en-GB"/>
          </w:rPr>
          <m:t>mP</m:t>
        </m:r>
        <m:r>
          <w:rPr>
            <w:rFonts w:ascii="Cambria Math" w:eastAsiaTheme="minorHAnsi" w:hAnsi="Cambria Math" w:cs="Arial"/>
            <w:lang w:val="en-GB"/>
          </w:rPr>
          <m:t xml:space="preserve"> </m:t>
        </m:r>
        <m:d>
          <m:dPr>
            <m:ctrlPr>
              <w:rPr>
                <w:rFonts w:ascii="Cambria Math" w:eastAsiaTheme="minorHAnsi" w:hAnsi="Cambria Math" w:cs="Arial"/>
                <w:i/>
                <w:lang w:val="en-GB"/>
              </w:rPr>
            </m:ctrlPr>
          </m:dPr>
          <m:e>
            <m:r>
              <w:rPr>
                <w:rFonts w:ascii="Cambria Math" w:eastAsiaTheme="minorHAnsi" w:hAnsi="Cambria Math" w:cs="Arial"/>
                <w:lang w:val="en-GB"/>
              </w:rPr>
              <m:t>1 + 2</m:t>
            </m:r>
            <m:r>
              <w:rPr>
                <w:rFonts w:ascii="Cambria Math" w:eastAsiaTheme="minorHAnsi" w:hAnsi="Cambria Math" w:cs="Arial"/>
                <w:lang w:val="en-GB"/>
              </w:rPr>
              <m:t>i</m:t>
            </m:r>
          </m:e>
        </m:d>
        <m:r>
          <w:rPr>
            <w:rFonts w:ascii="Cambria Math" w:eastAsiaTheme="minorHAnsi" w:hAnsi="Cambria Math" w:cs="Arial"/>
            <w:vertAlign w:val="subscript"/>
            <w:lang w:val="en-GB"/>
          </w:rPr>
          <m:t>mP</m:t>
        </m:r>
        <m:r>
          <w:rPr>
            <w:rFonts w:ascii="Cambria Math" w:eastAsiaTheme="minorHAnsi" w:hAnsi="Cambria Math" w:cs="Arial"/>
            <w:lang w:val="en-GB"/>
          </w:rPr>
          <m:t xml:space="preserve"> . . . </m:t>
        </m:r>
        <m:d>
          <m:dPr>
            <m:ctrlPr>
              <w:rPr>
                <w:rFonts w:ascii="Cambria Math" w:eastAsiaTheme="minorHAnsi" w:hAnsi="Cambria Math" w:cs="Arial"/>
                <w:i/>
                <w:lang w:val="en-GB"/>
              </w:rPr>
            </m:ctrlPr>
          </m:dPr>
          <m:e>
            <m:r>
              <w:rPr>
                <w:rFonts w:ascii="Cambria Math" w:eastAsiaTheme="minorHAnsi" w:hAnsi="Cambria Math" w:cs="Arial"/>
                <w:lang w:val="en-GB"/>
              </w:rPr>
              <m:t xml:space="preserve">1 + </m:t>
            </m:r>
            <m:d>
              <m:dPr>
                <m:ctrlPr>
                  <w:rPr>
                    <w:rFonts w:ascii="Cambria Math" w:eastAsiaTheme="minorHAnsi" w:hAnsi="Cambria Math" w:cs="Arial"/>
                    <w:i/>
                    <w:lang w:val="en-GB"/>
                  </w:rPr>
                </m:ctrlPr>
              </m:dPr>
              <m:e>
                <m:r>
                  <w:rPr>
                    <w:rFonts w:ascii="Cambria Math" w:eastAsiaTheme="minorHAnsi" w:hAnsi="Cambria Math" w:cs="Arial"/>
                    <w:lang w:val="en-GB"/>
                  </w:rPr>
                  <m:t>p</m:t>
                </m:r>
                <m:r>
                  <w:rPr>
                    <w:rFonts w:ascii="Cambria Math" w:eastAsiaTheme="minorHAnsi" w:hAnsi="Cambria Math" w:cs="Arial"/>
                    <w:lang w:val="en-GB"/>
                  </w:rPr>
                  <m:t xml:space="preserve"> - 1</m:t>
                </m:r>
              </m:e>
            </m:d>
            <m:r>
              <w:rPr>
                <w:rFonts w:ascii="Cambria Math" w:eastAsiaTheme="minorHAnsi" w:hAnsi="Cambria Math" w:cs="Arial"/>
                <w:lang w:val="en-GB"/>
              </w:rPr>
              <m:t>i</m:t>
            </m:r>
          </m:e>
        </m:d>
        <m:r>
          <w:rPr>
            <w:rFonts w:ascii="Cambria Math" w:eastAsiaTheme="minorHAnsi" w:hAnsi="Cambria Math" w:cs="Arial"/>
            <w:vertAlign w:val="subscript"/>
            <w:lang w:val="en-GB"/>
          </w:rPr>
          <m:t>mP</m:t>
        </m:r>
        <m:r>
          <w:rPr>
            <w:rFonts w:ascii="Cambria Math" w:eastAsiaTheme="minorHAnsi" w:hAnsi="Cambria Math" w:cs="Arial"/>
            <w:vertAlign w:val="subscript"/>
            <w:lang w:val="en-GB"/>
          </w:rPr>
          <m:t xml:space="preserve"> </m:t>
        </m:r>
      </m:oMath>
      <w:r w:rsidR="00023C34" w:rsidRPr="00084550">
        <w:rPr>
          <w:rFonts w:ascii="Arial" w:eastAsiaTheme="minorHAnsi" w:hAnsi="Arial" w:cs="Arial"/>
          <w:lang w:val="en-GB"/>
        </w:rPr>
        <w:t>with</w:t>
      </w:r>
      <m:oMath>
        <m:r>
          <w:rPr>
            <w:rFonts w:ascii="Cambria Math" w:eastAsiaTheme="minorHAnsi" w:hAnsi="Cambria Math" w:cs="Arial"/>
            <w:lang w:val="en-GB"/>
          </w:rPr>
          <m:t xml:space="preserve"> </m:t>
        </m:r>
        <m:r>
          <w:rPr>
            <w:rFonts w:ascii="Cambria Math" w:eastAsiaTheme="minorHAnsi" w:hAnsi="Cambria Math" w:cs="Arial"/>
            <w:lang w:val="en-GB"/>
          </w:rPr>
          <m:t>mP</m:t>
        </m:r>
        <m:r>
          <w:rPr>
            <w:rFonts w:ascii="Cambria Math" w:eastAsiaTheme="minorHAnsi" w:hAnsi="Cambria Math" w:cs="Arial"/>
            <w:lang w:val="en-GB"/>
          </w:rPr>
          <m:t xml:space="preserve"> = </m:t>
        </m:r>
        <m:r>
          <w:rPr>
            <w:rFonts w:ascii="Cambria Math" w:eastAsiaTheme="minorHAnsi" w:hAnsi="Cambria Math" w:cs="Arial"/>
            <w:lang w:val="en-GB"/>
          </w:rPr>
          <m:t>modulo</m:t>
        </m:r>
        <m:r>
          <w:rPr>
            <w:rFonts w:ascii="Cambria Math" w:eastAsiaTheme="minorHAnsi" w:hAnsi="Cambria Math" w:cs="Arial"/>
            <w:lang w:val="en-GB"/>
          </w:rPr>
          <m:t xml:space="preserve"> </m:t>
        </m:r>
        <m:r>
          <w:rPr>
            <w:rFonts w:ascii="Cambria Math" w:eastAsiaTheme="minorHAnsi" w:hAnsi="Cambria Math" w:cs="Arial"/>
            <w:lang w:val="en-GB"/>
          </w:rPr>
          <m:t>p</m:t>
        </m:r>
        <m:r>
          <w:rPr>
            <w:rFonts w:ascii="Cambria Math" w:eastAsiaTheme="minorHAnsi" w:hAnsi="Cambria Math" w:cs="Arial"/>
            <w:lang w:val="en-GB"/>
          </w:rPr>
          <m:t>.</m:t>
        </m:r>
      </m:oMath>
    </w:p>
    <w:p w14:paraId="5169B22C" w14:textId="77777777" w:rsidR="00023C34" w:rsidRPr="00084550" w:rsidRDefault="00023C34" w:rsidP="00023C34">
      <w:pPr>
        <w:jc w:val="both"/>
        <w:rPr>
          <w:rFonts w:ascii="Arial" w:eastAsiaTheme="minorHAnsi" w:hAnsi="Arial" w:cs="Arial"/>
          <w:lang w:val="en-GB"/>
        </w:rPr>
      </w:pPr>
      <w:r w:rsidRPr="00084550">
        <w:rPr>
          <w:rFonts w:ascii="Arial" w:eastAsiaTheme="minorHAnsi" w:hAnsi="Arial" w:cs="Arial"/>
          <w:lang w:val="en-GB"/>
        </w:rPr>
        <w:t xml:space="preserve">Then, </w:t>
      </w:r>
      <m:oMath>
        <m:sSup>
          <m:sSupPr>
            <m:ctrlPr>
              <w:rPr>
                <w:rFonts w:ascii="Cambria Math" w:eastAsiaTheme="minorHAnsi" w:hAnsi="Cambria Math" w:cs="Arial"/>
                <w:i/>
                <w:lang w:val="en-GB"/>
              </w:rPr>
            </m:ctrlPr>
          </m:sSupPr>
          <m:e>
            <m:r>
              <w:rPr>
                <w:rFonts w:ascii="Cambria Math" w:eastAsiaTheme="minorHAnsi" w:hAnsi="Cambria Math" w:cs="Arial"/>
                <w:lang w:val="en-GB"/>
              </w:rPr>
              <m:t>G</m:t>
            </m:r>
          </m:e>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p>
      </m:oMath>
      <w:r w:rsidRPr="00084550">
        <w:rPr>
          <w:rFonts w:ascii="Arial" w:eastAsiaTheme="minorHAnsi" w:hAnsi="Arial" w:cs="Arial"/>
          <w:lang w:val="en-GB"/>
        </w:rPr>
        <w:t xml:space="preserve"> is said to be a Γ</w:t>
      </w:r>
      <w:r w:rsidRPr="00084550">
        <w:rPr>
          <w:rFonts w:ascii="Arial" w:eastAsiaTheme="minorHAnsi" w:hAnsi="Arial" w:cs="Arial"/>
          <w:vertAlign w:val="subscript"/>
          <w:lang w:val="en-GB"/>
        </w:rPr>
        <w:t>1</w:t>
      </w:r>
      <w:r w:rsidRPr="00084550">
        <w:rPr>
          <w:rFonts w:ascii="Arial" w:eastAsiaTheme="minorHAnsi" w:hAnsi="Arial" w:cs="Arial"/>
          <w:lang w:val="en-GB"/>
        </w:rPr>
        <w:t>-nonderanged permutations.</w:t>
      </w:r>
    </w:p>
    <w:p w14:paraId="5EE51454" w14:textId="77777777" w:rsidR="00023C34" w:rsidRPr="00084550" w:rsidRDefault="00023C34" w:rsidP="00023C34">
      <w:pPr>
        <w:spacing w:after="200"/>
        <w:jc w:val="both"/>
        <w:rPr>
          <w:rFonts w:ascii="Arial" w:eastAsiaTheme="minorHAnsi" w:hAnsi="Arial" w:cs="Arial"/>
        </w:rPr>
      </w:pPr>
      <w:r w:rsidRPr="00084550">
        <w:rPr>
          <w:rFonts w:ascii="Arial" w:eastAsiaTheme="minorHAnsi" w:hAnsi="Arial" w:cs="Arial"/>
          <w:b/>
          <w:bCs/>
          <w:lang w:val="en-GB"/>
        </w:rPr>
        <w:t>Remark 1</w:t>
      </w:r>
      <w:r w:rsidRPr="00084550">
        <w:rPr>
          <w:rFonts w:ascii="Arial" w:eastAsiaTheme="minorHAnsi" w:hAnsi="Arial" w:cs="Arial"/>
          <w:lang w:val="en-GB"/>
        </w:rPr>
        <w:t xml:space="preserve"> </w:t>
      </w:r>
      <m:oMath>
        <m:sSup>
          <m:sSupPr>
            <m:ctrlPr>
              <w:rPr>
                <w:rFonts w:ascii="Cambria Math" w:eastAsiaTheme="minorHAnsi" w:hAnsi="Cambria Math" w:cs="Arial"/>
                <w:i/>
                <w:lang w:val="en-GB"/>
              </w:rPr>
            </m:ctrlPr>
          </m:sSupPr>
          <m:e>
            <m:r>
              <w:rPr>
                <w:rFonts w:ascii="Cambria Math" w:eastAsiaTheme="minorHAnsi" w:hAnsi="Cambria Math" w:cs="Arial"/>
                <w:lang w:val="en-GB"/>
              </w:rPr>
              <m:t>G</m:t>
            </m:r>
          </m:e>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p>
      </m:oMath>
      <w:r w:rsidRPr="00084550">
        <w:rPr>
          <w:rFonts w:ascii="Arial" w:eastAsiaTheme="minorHAnsi" w:hAnsi="Arial" w:cs="Arial"/>
          <w:lang w:val="en-GB"/>
        </w:rPr>
        <w:t xml:space="preserve"> together with a natural permutation composition is a group. Thus, </w:t>
      </w:r>
      <m:oMath>
        <m:sSup>
          <m:sSupPr>
            <m:ctrlPr>
              <w:rPr>
                <w:rFonts w:ascii="Cambria Math" w:eastAsiaTheme="minorHAnsi" w:hAnsi="Cambria Math" w:cs="Arial"/>
                <w:i/>
                <w:lang w:val="en-GB"/>
              </w:rPr>
            </m:ctrlPr>
          </m:sSupPr>
          <m:e>
            <m:r>
              <w:rPr>
                <w:rFonts w:ascii="Cambria Math" w:eastAsiaTheme="minorHAnsi" w:hAnsi="Cambria Math" w:cs="Arial"/>
                <w:lang w:val="en-GB"/>
              </w:rPr>
              <m:t>G</m:t>
            </m:r>
          </m:e>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p>
      </m:oMath>
      <w:r w:rsidRPr="00084550">
        <w:rPr>
          <w:rFonts w:ascii="Arial" w:eastAsiaTheme="minorHAnsi" w:hAnsi="Arial" w:cs="Arial"/>
          <w:lang w:val="en-GB"/>
        </w:rPr>
        <w:t xml:space="preserve"> is called a </w:t>
      </w:r>
      <m:oMath>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oMath>
      <w:r w:rsidRPr="00084550">
        <w:rPr>
          <w:rFonts w:ascii="Arial" w:eastAsiaTheme="minorHAnsi" w:hAnsi="Arial" w:cs="Arial"/>
          <w:lang w:val="en-GB"/>
        </w:rPr>
        <w:t xml:space="preserve">-nonderanged permutation group </w:t>
      </w:r>
      <w:r w:rsidRPr="00084550">
        <w:rPr>
          <w:rFonts w:ascii="Arial" w:eastAsiaTheme="minorHAnsi" w:hAnsi="Arial" w:cs="Arial"/>
        </w:rPr>
        <w:t xml:space="preserve">(Aminu </w:t>
      </w:r>
      <w:r w:rsidRPr="00084550">
        <w:rPr>
          <w:rFonts w:ascii="Arial" w:eastAsiaTheme="minorHAnsi" w:hAnsi="Arial" w:cs="Arial"/>
          <w:i/>
        </w:rPr>
        <w:t>et al.</w:t>
      </w:r>
      <w:r w:rsidRPr="00084550">
        <w:rPr>
          <w:rFonts w:ascii="Arial" w:eastAsiaTheme="minorHAnsi" w:hAnsi="Arial" w:cs="Arial"/>
        </w:rPr>
        <w:t xml:space="preserve"> 2016; Aremu </w:t>
      </w:r>
      <w:r w:rsidRPr="00084550">
        <w:rPr>
          <w:rFonts w:ascii="Arial" w:eastAsiaTheme="minorHAnsi" w:hAnsi="Arial" w:cs="Arial"/>
          <w:i/>
        </w:rPr>
        <w:t>et al.</w:t>
      </w:r>
      <w:r w:rsidRPr="00084550">
        <w:rPr>
          <w:rFonts w:ascii="Arial" w:eastAsiaTheme="minorHAnsi" w:hAnsi="Arial" w:cs="Arial"/>
        </w:rPr>
        <w:t xml:space="preserve"> 2017).</w:t>
      </w:r>
    </w:p>
    <w:p w14:paraId="1549CC42" w14:textId="77777777" w:rsidR="00023C34" w:rsidRPr="00084550" w:rsidRDefault="00023C34" w:rsidP="00023C34">
      <w:pPr>
        <w:spacing w:after="200"/>
        <w:jc w:val="both"/>
        <w:rPr>
          <w:rFonts w:ascii="Arial" w:eastAsiaTheme="minorHAnsi" w:hAnsi="Arial" w:cs="Arial"/>
        </w:rPr>
      </w:pPr>
      <w:r w:rsidRPr="00084550">
        <w:rPr>
          <w:rFonts w:ascii="Arial" w:eastAsiaTheme="minorHAnsi" w:hAnsi="Arial" w:cs="Arial"/>
          <w:b/>
          <w:lang w:val="en-GB"/>
        </w:rPr>
        <w:t>Definition 4</w:t>
      </w:r>
      <w:r w:rsidRPr="00084550">
        <w:rPr>
          <w:rFonts w:ascii="Arial" w:eastAsiaTheme="minorHAnsi" w:hAnsi="Arial" w:cs="Arial"/>
          <w:lang w:val="en-GB"/>
        </w:rPr>
        <w:t xml:space="preserve"> The </w:t>
      </w:r>
      <w:r w:rsidRPr="00084550">
        <w:rPr>
          <w:rFonts w:ascii="Arial" w:eastAsiaTheme="minorHAnsi" w:hAnsi="Arial" w:cs="Arial"/>
          <w:i/>
          <w:lang w:val="en-GB"/>
        </w:rPr>
        <w:t>n</w:t>
      </w:r>
      <w:r w:rsidRPr="00084550">
        <w:rPr>
          <w:rFonts w:ascii="Arial" w:eastAsiaTheme="minorHAnsi" w:hAnsi="Arial" w:cs="Arial"/>
          <w:i/>
          <w:vertAlign w:val="superscript"/>
          <w:lang w:val="en-GB"/>
        </w:rPr>
        <w:t>th</w:t>
      </w:r>
      <w:r w:rsidRPr="00084550">
        <w:rPr>
          <w:rFonts w:ascii="Arial" w:eastAsiaTheme="minorHAnsi" w:hAnsi="Arial" w:cs="Arial"/>
          <w:i/>
          <w:lang w:val="en-GB"/>
        </w:rPr>
        <w:t xml:space="preserve"> </w:t>
      </w:r>
      <w:r w:rsidRPr="00084550">
        <w:rPr>
          <w:rFonts w:ascii="Arial" w:eastAsiaTheme="minorHAnsi" w:hAnsi="Arial" w:cs="Arial"/>
          <w:lang w:val="en-GB"/>
        </w:rPr>
        <w:t xml:space="preserve">successor in a cycle </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oMath>
      <w:r w:rsidRPr="00084550">
        <w:rPr>
          <w:rFonts w:ascii="Arial" w:eastAsiaTheme="minorHAnsi" w:hAnsi="Arial" w:cs="Arial"/>
          <w:i/>
          <w:lang w:val="en-GB"/>
        </w:rPr>
        <w:t xml:space="preserve"> </w:t>
      </w:r>
      <w:r w:rsidRPr="00084550">
        <w:rPr>
          <w:rFonts w:ascii="Arial" w:eastAsiaTheme="minorHAnsi" w:hAnsi="Arial" w:cs="Arial"/>
          <w:lang w:val="en-GB"/>
        </w:rPr>
        <w:t>is given by</w:t>
      </w:r>
    </w:p>
    <w:p w14:paraId="4B2DCF7A" w14:textId="77777777" w:rsidR="00023C34" w:rsidRPr="00084550" w:rsidRDefault="00F06C9A" w:rsidP="00023C34">
      <w:pPr>
        <w:jc w:val="both"/>
        <w:rPr>
          <w:rFonts w:ascii="Arial" w:eastAsiaTheme="minorHAnsi" w:hAnsi="Arial" w:cs="Arial"/>
          <w:lang w:val="en-GB"/>
        </w:rPr>
      </w:pP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lang w:val="en-GB"/>
          </w:rPr>
          <m:t>(</m:t>
        </m:r>
        <m:r>
          <w:rPr>
            <w:rFonts w:ascii="Cambria Math" w:eastAsiaTheme="minorHAnsi" w:hAnsi="Cambria Math" w:cs="Arial"/>
            <w:lang w:val="en-GB"/>
          </w:rPr>
          <m:t>n</m:t>
        </m:r>
        <m:r>
          <w:rPr>
            <w:rFonts w:ascii="Cambria Math" w:eastAsiaTheme="minorHAnsi" w:hAnsi="Cambria Math" w:cs="Arial"/>
            <w:lang w:val="en-GB"/>
          </w:rPr>
          <m:t>) = (1 + (</m:t>
        </m:r>
        <m:r>
          <w:rPr>
            <w:rFonts w:ascii="Cambria Math" w:eastAsiaTheme="minorHAnsi" w:hAnsi="Cambria Math" w:cs="Arial"/>
            <w:lang w:val="en-GB"/>
          </w:rPr>
          <m:t>n</m:t>
        </m:r>
        <m:r>
          <w:rPr>
            <w:rFonts w:ascii="Cambria Math" w:eastAsiaTheme="minorHAnsi" w:hAnsi="Cambria Math" w:cs="Arial"/>
            <w:lang w:val="en-GB"/>
          </w:rPr>
          <m:t xml:space="preserve"> - 1)</m:t>
        </m:r>
        <m:r>
          <w:rPr>
            <w:rFonts w:ascii="Cambria Math" w:eastAsiaTheme="minorHAnsi" w:hAnsi="Cambria Math" w:cs="Arial"/>
            <w:lang w:val="en-GB"/>
          </w:rPr>
          <m:t>i</m:t>
        </m:r>
        <m:r>
          <w:rPr>
            <w:rFonts w:ascii="Cambria Math" w:eastAsiaTheme="minorHAnsi" w:hAnsi="Cambria Math" w:cs="Arial"/>
            <w:lang w:val="en-GB"/>
          </w:rPr>
          <m:t>)</m:t>
        </m:r>
        <m:r>
          <w:rPr>
            <w:rFonts w:ascii="Cambria Math" w:eastAsiaTheme="minorHAnsi" w:hAnsi="Cambria Math" w:cs="Arial"/>
            <w:vertAlign w:val="subscript"/>
            <w:lang w:val="en-GB"/>
          </w:rPr>
          <m:t>mP</m:t>
        </m:r>
        <m:r>
          <w:rPr>
            <w:rFonts w:ascii="Cambria Math" w:eastAsiaTheme="minorHAnsi" w:hAnsi="Cambria Math" w:cs="Arial"/>
            <w:lang w:val="en-GB"/>
          </w:rPr>
          <m:t xml:space="preserve"> </m:t>
        </m:r>
      </m:oMath>
      <w:r w:rsidR="00023C34" w:rsidRPr="00084550">
        <w:rPr>
          <w:rFonts w:ascii="Arial" w:eastAsiaTheme="minorHAnsi" w:hAnsi="Arial" w:cs="Arial"/>
          <w:lang w:val="en-GB"/>
        </w:rPr>
        <w:t xml:space="preserve"> where</w:t>
      </w:r>
      <m:oMath>
        <m:r>
          <w:rPr>
            <w:rFonts w:ascii="Cambria Math" w:eastAsiaTheme="minorHAnsi" w:hAnsi="Cambria Math" w:cs="Arial"/>
            <w:lang w:val="en-GB"/>
          </w:rPr>
          <m:t xml:space="preserve"> 1 ≤ </m:t>
        </m:r>
        <m:r>
          <w:rPr>
            <w:rFonts w:ascii="Cambria Math" w:eastAsiaTheme="minorHAnsi" w:hAnsi="Cambria Math" w:cs="Arial"/>
            <w:lang w:val="en-GB"/>
          </w:rPr>
          <m:t>n</m:t>
        </m:r>
        <m:r>
          <w:rPr>
            <w:rFonts w:ascii="Cambria Math" w:eastAsiaTheme="minorHAnsi" w:hAnsi="Cambria Math" w:cs="Arial"/>
            <w:lang w:val="en-GB"/>
          </w:rPr>
          <m:t xml:space="preserve"> ≤ </m:t>
        </m:r>
        <m:r>
          <w:rPr>
            <w:rFonts w:ascii="Cambria Math" w:eastAsiaTheme="minorHAnsi" w:hAnsi="Cambria Math" w:cs="Arial"/>
            <w:lang w:val="en-GB"/>
          </w:rPr>
          <m:t>p</m:t>
        </m:r>
        <m:r>
          <w:rPr>
            <w:rFonts w:ascii="Cambria Math" w:eastAsiaTheme="minorHAnsi" w:hAnsi="Cambria Math" w:cs="Arial"/>
            <w:lang w:val="en-GB"/>
          </w:rPr>
          <m:t xml:space="preserve"> </m:t>
        </m:r>
        <m:r>
          <w:rPr>
            <w:rFonts w:ascii="Cambria Math" w:eastAsiaTheme="minorHAnsi" w:hAnsi="Cambria Math" w:cs="Arial"/>
            <w:lang w:val="en-GB"/>
          </w:rPr>
          <m:t>and</m:t>
        </m:r>
        <m:r>
          <w:rPr>
            <w:rFonts w:ascii="Cambria Math" w:eastAsiaTheme="minorHAnsi" w:hAnsi="Cambria Math" w:cs="Arial"/>
            <w:lang w:val="en-GB"/>
          </w:rPr>
          <m:t xml:space="preserve"> 1 ≤ </m:t>
        </m:r>
        <m:r>
          <w:rPr>
            <w:rFonts w:ascii="Cambria Math" w:eastAsiaTheme="minorHAnsi" w:hAnsi="Cambria Math" w:cs="Arial"/>
            <w:lang w:val="en-GB"/>
          </w:rPr>
          <m:t>i</m:t>
        </m:r>
        <m:r>
          <w:rPr>
            <w:rFonts w:ascii="Cambria Math" w:eastAsiaTheme="minorHAnsi" w:hAnsi="Cambria Math" w:cs="Arial"/>
            <w:lang w:val="en-GB"/>
          </w:rPr>
          <m:t xml:space="preserve"> ≤ </m:t>
        </m:r>
        <m:r>
          <w:rPr>
            <w:rFonts w:ascii="Cambria Math" w:eastAsiaTheme="minorHAnsi" w:hAnsi="Cambria Math" w:cs="Arial"/>
            <w:lang w:val="en-GB"/>
          </w:rPr>
          <m:t>p</m:t>
        </m:r>
        <m:r>
          <w:rPr>
            <w:rFonts w:ascii="Cambria Math" w:eastAsiaTheme="minorHAnsi" w:hAnsi="Cambria Math" w:cs="Arial"/>
            <w:lang w:val="en-GB"/>
          </w:rPr>
          <m:t xml:space="preserve"> - 1.</m:t>
        </m:r>
      </m:oMath>
    </w:p>
    <w:p w14:paraId="377D4A72" w14:textId="77777777" w:rsidR="00023C34" w:rsidRPr="00084550" w:rsidRDefault="00023C34" w:rsidP="00023C34">
      <w:pPr>
        <w:jc w:val="both"/>
        <w:rPr>
          <w:rFonts w:ascii="Arial" w:eastAsiaTheme="minorHAnsi" w:hAnsi="Arial" w:cs="Arial"/>
          <w:lang w:val="en-GB"/>
        </w:rPr>
      </w:pPr>
      <w:r w:rsidRPr="00084550">
        <w:rPr>
          <w:rFonts w:ascii="Arial" w:eastAsiaTheme="minorHAnsi" w:hAnsi="Arial" w:cs="Arial"/>
          <w:b/>
          <w:lang w:val="en-GB"/>
        </w:rPr>
        <w:t>Example 1</w:t>
      </w:r>
      <w:r w:rsidRPr="00084550">
        <w:rPr>
          <w:rFonts w:ascii="Arial" w:eastAsiaTheme="minorHAnsi" w:hAnsi="Arial" w:cs="Arial"/>
          <w:lang w:val="en-GB"/>
        </w:rPr>
        <w:t xml:space="preserve"> </w:t>
      </w:r>
      <m:oMath>
        <m:r>
          <w:rPr>
            <w:rFonts w:ascii="Cambria Math" w:eastAsiaTheme="minorHAnsi" w:hAnsi="Cambria Math" w:cs="Arial"/>
            <w:lang w:val="en-GB"/>
          </w:rPr>
          <m:t xml:space="preserve">For p = 5, </m:t>
        </m:r>
        <m:sSup>
          <m:sSupPr>
            <m:ctrlPr>
              <w:rPr>
                <w:rFonts w:ascii="Cambria Math" w:eastAsiaTheme="minorHAnsi" w:hAnsi="Cambria Math" w:cs="Arial"/>
                <w:i/>
                <w:lang w:val="en-GB"/>
              </w:rPr>
            </m:ctrlPr>
          </m:sSupPr>
          <m:e>
            <m:r>
              <w:rPr>
                <w:rFonts w:ascii="Cambria Math" w:eastAsiaTheme="minorHAnsi" w:hAnsi="Cambria Math" w:cs="Arial"/>
                <w:lang w:val="en-GB"/>
              </w:rPr>
              <m:t>G</m:t>
            </m:r>
          </m:e>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p>
        <m:r>
          <w:rPr>
            <w:rFonts w:ascii="Cambria Math" w:eastAsiaTheme="minorHAnsi" w:hAnsi="Cambria Math" w:cs="Arial"/>
            <w:lang w:val="en-GB"/>
          </w:rPr>
          <m:t xml:space="preserve"> = {(12345), (13524), (14253), (15432)},</m:t>
        </m:r>
      </m:oMath>
    </w:p>
    <w:p w14:paraId="5C9DCA0F" w14:textId="77777777" w:rsidR="00023C34" w:rsidRPr="00084550" w:rsidRDefault="00023C34" w:rsidP="00023C34">
      <w:pPr>
        <w:jc w:val="both"/>
        <w:rPr>
          <w:rFonts w:ascii="Arial" w:eastAsiaTheme="minorHAnsi" w:hAnsi="Arial" w:cs="Arial"/>
          <w:lang w:val="en-GB"/>
        </w:rPr>
      </w:pPr>
      <w:r w:rsidRPr="00084550">
        <w:rPr>
          <w:rFonts w:ascii="Arial" w:eastAsiaTheme="minorHAnsi" w:hAnsi="Arial" w:cs="Arial"/>
          <w:lang w:val="en-GB"/>
        </w:rPr>
        <w:t xml:space="preserve">where </w:t>
      </w:r>
      <m:oMath>
        <m:r>
          <w:rPr>
            <w:rFonts w:ascii="Cambria Math" w:eastAsiaTheme="minorHAnsi" w:hAnsi="Cambria Math" w:cs="Arial"/>
            <w:lang w:val="en-GB"/>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1</m:t>
            </m:r>
          </m:sub>
        </m:sSub>
        <m:r>
          <w:rPr>
            <w:rFonts w:ascii="Cambria Math" w:eastAsiaTheme="minorHAnsi" w:hAnsi="Cambria Math" w:cs="Arial"/>
            <w:lang w:val="en-GB"/>
          </w:rPr>
          <m:t xml:space="preserve"> = (12345),</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2</m:t>
            </m:r>
          </m:sub>
        </m:sSub>
        <m:r>
          <w:rPr>
            <w:rFonts w:ascii="Cambria Math" w:eastAsiaTheme="minorHAnsi" w:hAnsi="Cambria Math" w:cs="Arial"/>
            <w:lang w:val="en-GB"/>
          </w:rPr>
          <m:t xml:space="preserve"> = (13524),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3</m:t>
            </m:r>
          </m:sub>
        </m:sSub>
        <m:r>
          <w:rPr>
            <w:rFonts w:ascii="Cambria Math" w:eastAsiaTheme="minorHAnsi" w:hAnsi="Cambria Math" w:cs="Arial"/>
            <w:lang w:val="en-GB"/>
          </w:rPr>
          <m:t xml:space="preserve"> = (14253),</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4</m:t>
            </m:r>
          </m:sub>
        </m:sSub>
        <m:r>
          <w:rPr>
            <w:rFonts w:ascii="Cambria Math" w:eastAsiaTheme="minorHAnsi" w:hAnsi="Cambria Math" w:cs="Arial"/>
            <w:lang w:val="en-GB"/>
          </w:rPr>
          <m:t xml:space="preserve"> = (15432),</m:t>
        </m:r>
      </m:oMath>
      <w:r w:rsidRPr="00084550">
        <w:rPr>
          <w:rFonts w:ascii="Arial" w:eastAsiaTheme="minorHAnsi" w:hAnsi="Arial" w:cs="Arial"/>
          <w:lang w:val="en-GB"/>
        </w:rPr>
        <w:t xml:space="preserve"> each with length 5 </w:t>
      </w:r>
      <w:r w:rsidRPr="00084550">
        <w:rPr>
          <w:rFonts w:ascii="Arial" w:eastAsiaTheme="minorHAnsi" w:hAnsi="Arial" w:cs="Arial"/>
        </w:rPr>
        <w:t xml:space="preserve">(Aremu </w:t>
      </w:r>
      <w:r w:rsidRPr="00084550">
        <w:rPr>
          <w:rFonts w:ascii="Arial" w:eastAsiaTheme="minorHAnsi" w:hAnsi="Arial" w:cs="Arial"/>
          <w:i/>
        </w:rPr>
        <w:t>et al.</w:t>
      </w:r>
      <w:r w:rsidRPr="00084550">
        <w:rPr>
          <w:rFonts w:ascii="Arial" w:eastAsiaTheme="minorHAnsi" w:hAnsi="Arial" w:cs="Arial"/>
        </w:rPr>
        <w:t xml:space="preserve"> 2017).</w:t>
      </w:r>
    </w:p>
    <w:p w14:paraId="2C5D88B4" w14:textId="0B065E7E"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rPr>
        <w:lastRenderedPageBreak/>
        <w:t xml:space="preserve">Definition 5 Inverse Graph </w:t>
      </w:r>
      <w:proofErr w:type="spellStart"/>
      <w:r w:rsidRPr="00084550">
        <w:rPr>
          <w:rFonts w:ascii="Arial" w:eastAsiaTheme="minorHAnsi" w:hAnsi="Arial" w:cs="Arial"/>
        </w:rPr>
        <w:t>Monther</w:t>
      </w:r>
      <w:proofErr w:type="spellEnd"/>
      <w:r w:rsidRPr="00084550">
        <w:rPr>
          <w:rFonts w:ascii="Arial" w:eastAsiaTheme="minorHAnsi" w:hAnsi="Arial" w:cs="Arial"/>
        </w:rPr>
        <w:t xml:space="preserve"> and </w:t>
      </w:r>
      <w:proofErr w:type="spellStart"/>
      <w:r w:rsidRPr="00084550">
        <w:rPr>
          <w:rFonts w:ascii="Arial" w:eastAsiaTheme="minorHAnsi" w:hAnsi="Arial" w:cs="Arial"/>
        </w:rPr>
        <w:t>Zakariya</w:t>
      </w:r>
      <w:proofErr w:type="spellEnd"/>
      <w:r w:rsidRPr="00084550">
        <w:rPr>
          <w:rFonts w:ascii="Arial" w:eastAsiaTheme="minorHAnsi" w:hAnsi="Arial" w:cs="Arial"/>
        </w:rPr>
        <w:t xml:space="preserve"> (2017). Let </w:t>
      </w:r>
      <m:oMath>
        <m:r>
          <w:rPr>
            <w:rFonts w:ascii="Cambria Math" w:eastAsiaTheme="minorHAnsi" w:hAnsi="Cambria Math" w:cs="Arial"/>
          </w:rPr>
          <m:t>(</m:t>
        </m:r>
        <m:r>
          <m:rPr>
            <m:sty m:val="p"/>
          </m:rPr>
          <w:rPr>
            <w:rFonts w:ascii="Cambria Math" w:eastAsiaTheme="minorHAnsi" w:hAnsi="Cambria Math" w:cs="Arial"/>
          </w:rPr>
          <m:t>Γ</m:t>
        </m:r>
        <m:r>
          <w:rPr>
            <w:rFonts w:ascii="Cambria Math" w:eastAsiaTheme="minorHAnsi" w:hAnsi="Cambria Math" w:cs="Arial"/>
          </w:rPr>
          <m:t>,  *)</m:t>
        </m:r>
      </m:oMath>
      <w:r w:rsidRPr="00084550">
        <w:rPr>
          <w:rFonts w:ascii="Arial" w:eastAsiaTheme="minorHAnsi" w:hAnsi="Arial" w:cs="Arial"/>
        </w:rPr>
        <w:t xml:space="preserve"> be a finite group and </w:t>
      </w:r>
      <m:oMath>
        <m:r>
          <w:rPr>
            <w:rFonts w:ascii="Cambria Math" w:eastAsiaTheme="minorHAnsi" w:hAnsi="Cambria Math" w:cs="Arial"/>
          </w:rPr>
          <m:t xml:space="preserve"> S={u∈</m:t>
        </m:r>
        <m:r>
          <m:rPr>
            <m:sty m:val="p"/>
          </m:rPr>
          <w:rPr>
            <w:rFonts w:ascii="Cambria Math" w:eastAsiaTheme="minorHAnsi" w:hAnsi="Cambria Math" w:cs="Arial"/>
          </w:rPr>
          <m:t>Γ |</m:t>
        </m:r>
        <m:r>
          <w:rPr>
            <w:rFonts w:ascii="Cambria Math" w:eastAsiaTheme="minorHAnsi" w:hAnsi="Cambria Math" w:cs="Arial"/>
          </w:rPr>
          <m:t xml:space="preserve"> u≠ </m:t>
        </m:r>
        <m:sSup>
          <m:sSupPr>
            <m:ctrlPr>
              <w:rPr>
                <w:rFonts w:ascii="Cambria Math" w:eastAsiaTheme="minorHAnsi" w:hAnsi="Cambria Math" w:cs="Arial"/>
                <w:i/>
              </w:rPr>
            </m:ctrlPr>
          </m:sSupPr>
          <m:e>
            <m:r>
              <w:rPr>
                <w:rFonts w:ascii="Cambria Math" w:eastAsiaTheme="minorHAnsi" w:hAnsi="Cambria Math" w:cs="Arial"/>
              </w:rPr>
              <m:t>u</m:t>
            </m:r>
          </m:e>
          <m:sup>
            <m:r>
              <w:rPr>
                <w:rFonts w:ascii="Cambria Math" w:eastAsiaTheme="minorHAnsi" w:hAnsi="Cambria Math" w:cs="Arial"/>
              </w:rPr>
              <m:t>-1</m:t>
            </m:r>
          </m:sup>
        </m:sSup>
        <m:r>
          <w:rPr>
            <w:rFonts w:ascii="Cambria Math" w:eastAsiaTheme="minorHAnsi" w:hAnsi="Cambria Math" w:cs="Arial"/>
          </w:rPr>
          <m:t xml:space="preserve"> }</m:t>
        </m:r>
      </m:oMath>
      <w:r w:rsidRPr="00084550">
        <w:rPr>
          <w:rFonts w:ascii="Arial" w:eastAsiaTheme="minorHAnsi" w:hAnsi="Arial" w:cs="Arial"/>
        </w:rPr>
        <w:t xml:space="preserve"> . We</w:t>
      </w:r>
      <w:r w:rsidR="0041074A">
        <w:rPr>
          <w:rFonts w:ascii="Arial" w:eastAsiaTheme="minorHAnsi" w:hAnsi="Arial" w:cs="Arial"/>
        </w:rPr>
        <w:t xml:space="preserve"> </w:t>
      </w:r>
      <w:r w:rsidRPr="00084550">
        <w:rPr>
          <w:rFonts w:ascii="Arial" w:eastAsiaTheme="minorHAnsi" w:hAnsi="Arial" w:cs="Arial"/>
        </w:rPr>
        <w:t xml:space="preserve">define the inverse graph </w:t>
      </w:r>
      <m:oMath>
        <m:sSub>
          <m:sSubPr>
            <m:ctrlPr>
              <w:rPr>
                <w:rFonts w:ascii="Cambria Math" w:eastAsiaTheme="minorEastAsia" w:hAnsi="Cambria Math" w:cs="Arial"/>
                <w:i/>
              </w:rPr>
            </m:ctrlPr>
          </m:sSubPr>
          <m:e>
            <m:r>
              <w:rPr>
                <w:rFonts w:ascii="Cambria Math" w:eastAsiaTheme="minorEastAsia" w:hAnsi="Cambria Math" w:cs="Arial"/>
              </w:rPr>
              <m:t>G</m:t>
            </m:r>
          </m:e>
          <m:sub>
            <m:r>
              <w:rPr>
                <w:rFonts w:ascii="Cambria Math" w:eastAsiaTheme="minorEastAsia" w:hAnsi="Cambria Math" w:cs="Arial"/>
              </w:rPr>
              <m:t>s</m:t>
            </m:r>
          </m:sub>
        </m:sSub>
        <m:r>
          <w:rPr>
            <w:rFonts w:ascii="Cambria Math" w:eastAsiaTheme="minorEastAsia" w:hAnsi="Cambria Math" w:cs="Arial"/>
          </w:rPr>
          <m:t>(</m:t>
        </m:r>
        <m:r>
          <m:rPr>
            <m:sty m:val="p"/>
          </m:rPr>
          <w:rPr>
            <w:rFonts w:ascii="Cambria Math" w:eastAsiaTheme="minorEastAsia" w:hAnsi="Cambria Math" w:cs="Arial"/>
          </w:rPr>
          <m:t>Γ</m:t>
        </m:r>
        <m:r>
          <w:rPr>
            <w:rFonts w:ascii="Cambria Math" w:eastAsiaTheme="minorEastAsia" w:hAnsi="Cambria Math" w:cs="Arial"/>
          </w:rPr>
          <m:t xml:space="preserve"> )</m:t>
        </m:r>
      </m:oMath>
      <w:r w:rsidRPr="00084550">
        <w:rPr>
          <w:rFonts w:ascii="Arial" w:eastAsiaTheme="minorHAnsi" w:hAnsi="Arial" w:cs="Arial"/>
        </w:rPr>
        <w:t xml:space="preserve"> associated with </w:t>
      </w:r>
      <m:oMath>
        <m:r>
          <m:rPr>
            <m:sty m:val="p"/>
          </m:rPr>
          <w:rPr>
            <w:rFonts w:ascii="Cambria Math" w:eastAsiaTheme="minorHAnsi" w:hAnsi="Cambria Math" w:cs="Arial"/>
          </w:rPr>
          <m:t>Γ</m:t>
        </m:r>
      </m:oMath>
      <w:r w:rsidRPr="00084550">
        <w:rPr>
          <w:rFonts w:ascii="Arial" w:eastAsiaTheme="minorHAnsi" w:hAnsi="Arial" w:cs="Arial"/>
        </w:rPr>
        <w:t xml:space="preserve"> as the graph whose set of vertices coincides with </w:t>
      </w:r>
      <m:oMath>
        <m:r>
          <m:rPr>
            <m:sty m:val="p"/>
          </m:rPr>
          <w:rPr>
            <w:rFonts w:ascii="Cambria Math" w:eastAsiaTheme="minorHAnsi" w:hAnsi="Cambria Math" w:cs="Arial"/>
          </w:rPr>
          <m:t>Γ</m:t>
        </m:r>
      </m:oMath>
      <w:r w:rsidRPr="00084550">
        <w:rPr>
          <w:rFonts w:ascii="Arial" w:eastAsiaTheme="minorHAnsi" w:hAnsi="Arial" w:cs="Arial"/>
        </w:rPr>
        <w:t xml:space="preserve"> such that two distinct vertices </w:t>
      </w:r>
      <m:oMath>
        <m:r>
          <w:rPr>
            <w:rFonts w:ascii="Cambria Math" w:eastAsiaTheme="minorHAnsi" w:hAnsi="Cambria Math" w:cs="Arial"/>
          </w:rPr>
          <m:t>u and v</m:t>
        </m:r>
      </m:oMath>
      <w:r w:rsidRPr="00084550">
        <w:rPr>
          <w:rFonts w:ascii="Arial" w:eastAsiaTheme="minorHAnsi" w:hAnsi="Arial" w:cs="Arial"/>
        </w:rPr>
        <w:t xml:space="preserve"> are adjacent if and only if either</w:t>
      </w:r>
      <m:oMath>
        <m:r>
          <w:rPr>
            <w:rFonts w:ascii="Cambria Math" w:eastAsiaTheme="minorHAnsi" w:hAnsi="Cambria Math" w:cs="Arial"/>
          </w:rPr>
          <m:t xml:space="preserve">  u* v ϵ S or v*u ϵ S</m:t>
        </m:r>
      </m:oMath>
      <w:r w:rsidRPr="00084550">
        <w:rPr>
          <w:rFonts w:ascii="Arial" w:eastAsiaTheme="minorHAnsi" w:hAnsi="Arial" w:cs="Arial"/>
        </w:rPr>
        <w:t>.</w:t>
      </w:r>
    </w:p>
    <w:p w14:paraId="1B522068"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6 (</w:t>
      </w:r>
      <w:r w:rsidRPr="00084550">
        <w:rPr>
          <w:rFonts w:ascii="Arial" w:eastAsiaTheme="minorHAnsi" w:hAnsi="Arial" w:cs="Arial"/>
          <w:b/>
        </w:rPr>
        <w:t>Adjacency Matrix)</w:t>
      </w:r>
      <w:r w:rsidRPr="00084550">
        <w:rPr>
          <w:rFonts w:ascii="Arial" w:eastAsiaTheme="minorHAnsi" w:hAnsi="Arial" w:cs="Arial"/>
        </w:rPr>
        <w:t xml:space="preserve"> The adjacency matrix is a square matrix used to represent a finite graph. For a graph </w:t>
      </w:r>
      <m:oMath>
        <m:r>
          <w:rPr>
            <w:rFonts w:ascii="Cambria Math" w:eastAsiaTheme="minorHAnsi" w:hAnsi="Cambria Math" w:cs="Arial"/>
          </w:rPr>
          <m:t>G = (V, E) with |V| = n</m:t>
        </m:r>
      </m:oMath>
      <w:r w:rsidRPr="00084550">
        <w:rPr>
          <w:rFonts w:ascii="Arial" w:eastAsiaTheme="minorHAnsi" w:hAnsi="Arial" w:cs="Arial"/>
        </w:rPr>
        <w:t xml:space="preserve">, the adjacency matrix A is an </w:t>
      </w:r>
      <m:oMath>
        <m:r>
          <w:rPr>
            <w:rFonts w:ascii="Cambria Math" w:eastAsiaTheme="minorHAnsi" w:hAnsi="Cambria Math" w:cs="Arial"/>
          </w:rPr>
          <m:t>n x n</m:t>
        </m:r>
      </m:oMath>
      <w:r w:rsidRPr="00084550">
        <w:rPr>
          <w:rFonts w:ascii="Arial" w:eastAsiaTheme="minorHAnsi" w:hAnsi="Arial" w:cs="Arial"/>
        </w:rPr>
        <w:t xml:space="preserve"> matrix where: </w:t>
      </w:r>
    </w:p>
    <w:p w14:paraId="38B20668" w14:textId="77777777" w:rsidR="00023C34" w:rsidRPr="00084550" w:rsidRDefault="00F06C9A" w:rsidP="00023C34">
      <w:pPr>
        <w:jc w:val="both"/>
        <w:rPr>
          <w:rFonts w:ascii="Arial" w:eastAsiaTheme="minorHAnsi" w:hAnsi="Arial" w:cs="Arial"/>
        </w:rPr>
      </w:pPr>
      <m:oMathPara>
        <m:oMath>
          <m:sSub>
            <m:sSubPr>
              <m:ctrlPr>
                <w:rPr>
                  <w:rFonts w:ascii="Cambria Math" w:eastAsiaTheme="minorHAnsi" w:hAnsi="Cambria Math" w:cs="Arial"/>
                  <w:i/>
                </w:rPr>
              </m:ctrlPr>
            </m:sSubPr>
            <m:e>
              <m:r>
                <w:rPr>
                  <w:rFonts w:ascii="Cambria Math" w:eastAsiaTheme="minorHAnsi" w:hAnsi="Cambria Math" w:cs="Arial"/>
                </w:rPr>
                <m:t>A</m:t>
              </m:r>
            </m:e>
            <m:sub>
              <m:r>
                <w:rPr>
                  <w:rFonts w:ascii="Cambria Math" w:eastAsiaTheme="minorHAnsi" w:hAnsi="Cambria Math" w:cs="Arial"/>
                </w:rPr>
                <m:t>ij</m:t>
              </m:r>
            </m:sub>
          </m:sSub>
          <m:r>
            <w:rPr>
              <w:rFonts w:ascii="Cambria Math" w:eastAsiaTheme="minorHAnsi" w:hAnsi="Cambria Math" w:cs="Arial"/>
            </w:rPr>
            <m:t>=</m:t>
          </m:r>
          <m:d>
            <m:dPr>
              <m:begChr m:val="{"/>
              <m:endChr m:val=""/>
              <m:ctrlPr>
                <w:rPr>
                  <w:rFonts w:ascii="Cambria Math" w:eastAsiaTheme="minorHAnsi" w:hAnsi="Cambria Math" w:cs="Arial"/>
                  <w:i/>
                </w:rPr>
              </m:ctrlPr>
            </m:dPr>
            <m:e>
              <m:eqArr>
                <m:eqArrPr>
                  <m:ctrlPr>
                    <w:rPr>
                      <w:rFonts w:ascii="Cambria Math" w:eastAsiaTheme="minorHAnsi" w:hAnsi="Cambria Math" w:cs="Arial"/>
                      <w:i/>
                    </w:rPr>
                  </m:ctrlPr>
                </m:eqArrPr>
                <m:e>
                  <m:r>
                    <m:rPr>
                      <m:sty m:val="p"/>
                    </m:rPr>
                    <w:rPr>
                      <w:rFonts w:ascii="Cambria Math" w:eastAsiaTheme="minorHAnsi" w:hAnsi="Cambria Math" w:cs="Arial"/>
                    </w:rPr>
                    <m:t>1 if there is an edge between vertex i and vertex j,</m:t>
                  </m:r>
                </m:e>
                <m:e>
                  <m:r>
                    <m:rPr>
                      <m:sty m:val="p"/>
                    </m:rPr>
                    <w:rPr>
                      <w:rFonts w:ascii="Cambria Math" w:eastAsiaTheme="minorHAnsi" w:hAnsi="Cambria Math" w:cs="Arial"/>
                    </w:rPr>
                    <m:t>0 otherwise.</m:t>
                  </m:r>
                </m:e>
              </m:eqArr>
            </m:e>
          </m:d>
        </m:oMath>
      </m:oMathPara>
    </w:p>
    <w:p w14:paraId="20AC8858" w14:textId="77777777" w:rsidR="00023C34" w:rsidRPr="00084550" w:rsidRDefault="00023C34" w:rsidP="00023C34">
      <w:pPr>
        <w:jc w:val="both"/>
        <w:rPr>
          <w:rFonts w:ascii="Arial" w:eastAsiaTheme="minorHAnsi" w:hAnsi="Arial" w:cs="Arial"/>
        </w:rPr>
      </w:pPr>
      <w:r w:rsidRPr="00084550">
        <w:rPr>
          <w:rFonts w:ascii="Arial" w:eastAsiaTheme="minorHAnsi" w:hAnsi="Arial" w:cs="Arial"/>
        </w:rPr>
        <w:t xml:space="preserve"> For undirected graphs, the matrix is symmetric; for directed graphs, it may not be. The adjacency matrix provides a convenient way to perform matrix-based computations on graphs (West, 2001).</w:t>
      </w:r>
    </w:p>
    <w:p w14:paraId="15F7532A"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7 (</w:t>
      </w:r>
      <w:r w:rsidRPr="00084550">
        <w:rPr>
          <w:rFonts w:ascii="Arial" w:eastAsiaTheme="minorHAnsi" w:hAnsi="Arial" w:cs="Arial"/>
          <w:b/>
        </w:rPr>
        <w:t>Connectivity)</w:t>
      </w:r>
      <w:r w:rsidRPr="00084550">
        <w:rPr>
          <w:rFonts w:ascii="Arial" w:eastAsiaTheme="minorHAnsi" w:hAnsi="Arial" w:cs="Arial"/>
        </w:rPr>
        <w:t xml:space="preserve"> Connectivity refers to the minimum number of vertices (or edges) that must be removed to disconnect the remaining vertices in the graph. A graph is said to be </w:t>
      </w:r>
      <w:r w:rsidRPr="00084550">
        <w:rPr>
          <w:rFonts w:ascii="Arial" w:eastAsiaTheme="minorHAnsi" w:hAnsi="Arial" w:cs="Arial"/>
          <w:bCs/>
        </w:rPr>
        <w:t>connected</w:t>
      </w:r>
      <w:r w:rsidRPr="00084550">
        <w:rPr>
          <w:rFonts w:ascii="Arial" w:eastAsiaTheme="minorHAnsi" w:hAnsi="Arial" w:cs="Arial"/>
        </w:rPr>
        <w:t xml:space="preserve"> if there is a path between every pair of vertices. The </w:t>
      </w:r>
      <w:r w:rsidRPr="00084550">
        <w:rPr>
          <w:rFonts w:ascii="Arial" w:eastAsiaTheme="minorHAnsi" w:hAnsi="Arial" w:cs="Arial"/>
          <w:bCs/>
        </w:rPr>
        <w:t xml:space="preserve">vertex connectivity </w:t>
      </w:r>
      <m:oMath>
        <m:r>
          <w:rPr>
            <w:rFonts w:ascii="Cambria Math" w:eastAsiaTheme="minorHAnsi" w:hAnsi="Cambria Math" w:cs="Arial"/>
          </w:rPr>
          <m:t>κ(G)</m:t>
        </m:r>
      </m:oMath>
      <w:r w:rsidRPr="00084550">
        <w:rPr>
          <w:rFonts w:ascii="Arial" w:eastAsiaTheme="minorHAnsi" w:hAnsi="Arial" w:cs="Arial"/>
        </w:rPr>
        <w:t xml:space="preserve"> is the smallest number of vertices whose removal disconnects the graph. Similarly, the </w:t>
      </w:r>
      <w:r w:rsidRPr="00084550">
        <w:rPr>
          <w:rFonts w:ascii="Arial" w:eastAsiaTheme="minorHAnsi" w:hAnsi="Arial" w:cs="Arial"/>
          <w:bCs/>
        </w:rPr>
        <w:t>edge</w:t>
      </w:r>
      <w:r w:rsidRPr="00084550">
        <w:rPr>
          <w:rFonts w:ascii="Arial" w:eastAsiaTheme="minorHAnsi" w:hAnsi="Arial" w:cs="Arial"/>
          <w:b/>
        </w:rPr>
        <w:t xml:space="preserve"> </w:t>
      </w:r>
      <w:r w:rsidRPr="00084550">
        <w:rPr>
          <w:rFonts w:ascii="Arial" w:eastAsiaTheme="minorHAnsi" w:hAnsi="Arial" w:cs="Arial"/>
          <w:bCs/>
        </w:rPr>
        <w:t xml:space="preserve">connectivity </w:t>
      </w:r>
      <m:oMath>
        <m:r>
          <w:rPr>
            <w:rFonts w:ascii="Cambria Math" w:eastAsiaTheme="minorHAnsi" w:hAnsi="Cambria Math" w:cs="Arial"/>
          </w:rPr>
          <m:t xml:space="preserve">λ(G) </m:t>
        </m:r>
      </m:oMath>
      <w:r w:rsidRPr="00084550">
        <w:rPr>
          <w:rFonts w:ascii="Arial" w:eastAsiaTheme="minorHAnsi" w:hAnsi="Arial" w:cs="Arial"/>
        </w:rPr>
        <w:t>is the smallest number of edges whose removal disconnects the graph (Bondy &amp; Murty, 2008).</w:t>
      </w:r>
    </w:p>
    <w:p w14:paraId="4C3E38C4" w14:textId="77777777" w:rsidR="00023C34" w:rsidRPr="00084550" w:rsidRDefault="00023C34" w:rsidP="00023C34">
      <w:pPr>
        <w:spacing w:before="240"/>
        <w:jc w:val="both"/>
        <w:rPr>
          <w:rFonts w:ascii="Arial" w:eastAsiaTheme="minorHAnsi" w:hAnsi="Arial" w:cs="Arial"/>
          <w:b/>
        </w:rPr>
      </w:pPr>
      <w:r w:rsidRPr="00084550">
        <w:rPr>
          <w:rFonts w:ascii="Arial" w:eastAsiaTheme="minorHAnsi" w:hAnsi="Arial" w:cs="Arial"/>
          <w:b/>
          <w:lang w:val="en-GB"/>
        </w:rPr>
        <w:t>Definition 8 (</w:t>
      </w:r>
      <w:r w:rsidRPr="00084550">
        <w:rPr>
          <w:rFonts w:ascii="Arial" w:eastAsiaTheme="minorHAnsi" w:hAnsi="Arial" w:cs="Arial"/>
          <w:b/>
        </w:rPr>
        <w:t xml:space="preserve">Degree) </w:t>
      </w:r>
      <w:r w:rsidRPr="00084550">
        <w:rPr>
          <w:rFonts w:ascii="Arial" w:eastAsiaTheme="minorHAnsi" w:hAnsi="Arial" w:cs="Arial"/>
        </w:rPr>
        <w:t xml:space="preserve">The degree of a vertex in a graph is the number of edges incident to that vertex. In other words, it represents how many direct connections a vertex has with other vertices in the graph. For an undirected graph, the degree of a vertex v is denoted as </w:t>
      </w:r>
      <m:oMath>
        <m:r>
          <w:rPr>
            <w:rFonts w:ascii="Cambria Math" w:eastAsiaTheme="minorHAnsi" w:hAnsi="Cambria Math" w:cs="Arial"/>
          </w:rPr>
          <m:t>deg(v).</m:t>
        </m:r>
      </m:oMath>
      <w:r w:rsidRPr="00084550">
        <w:rPr>
          <w:rFonts w:ascii="Arial" w:eastAsiaTheme="minorHAnsi" w:hAnsi="Arial" w:cs="Arial"/>
        </w:rPr>
        <w:t xml:space="preserve"> In directed graphs, the degree is split into in-degree (number of incoming edges) and out-degree (number of outgoing edges) (Bondy &amp; Murty, 2008).</w:t>
      </w:r>
    </w:p>
    <w:p w14:paraId="0A148E20"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9 (</w:t>
      </w:r>
      <w:r w:rsidRPr="00084550">
        <w:rPr>
          <w:rFonts w:ascii="Arial" w:eastAsiaTheme="minorHAnsi" w:hAnsi="Arial" w:cs="Arial"/>
          <w:b/>
        </w:rPr>
        <w:t>Order)</w:t>
      </w:r>
      <w:r w:rsidRPr="00084550">
        <w:rPr>
          <w:rFonts w:ascii="Arial" w:eastAsiaTheme="minorHAnsi" w:hAnsi="Arial" w:cs="Arial"/>
        </w:rPr>
        <w:t xml:space="preserve"> The order of a graph is defined as the total number of vertices (nodes) present in the graph. It is a basic metric that provides the size of the vertex set V, usually denoted by |V|. For instance, if a graph contains eight vertices, its order is eight (West, 2001).</w:t>
      </w:r>
    </w:p>
    <w:p w14:paraId="519D09B6"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10 (</w:t>
      </w:r>
      <w:r w:rsidRPr="00084550">
        <w:rPr>
          <w:rFonts w:ascii="Arial" w:eastAsiaTheme="minorHAnsi" w:hAnsi="Arial" w:cs="Arial"/>
          <w:b/>
        </w:rPr>
        <w:t>Cycle of a Graph)</w:t>
      </w:r>
      <w:r w:rsidRPr="00084550">
        <w:rPr>
          <w:rFonts w:ascii="Arial" w:eastAsiaTheme="minorHAnsi" w:hAnsi="Arial" w:cs="Arial"/>
        </w:rPr>
        <w:t xml:space="preserve"> A cycle in a graph is a path that starts and ends at the same vertex, with all the edges and intermediate vertices being distinct (except for the starting and ending vertex, which are the same). Formally, a cycle is a closed walk in which no vertices (and hence no edges) are repeated, except for the initial and final vertex.</w:t>
      </w:r>
    </w:p>
    <w:p w14:paraId="108A6BC7" w14:textId="77777777" w:rsidR="00023C34" w:rsidRPr="00084550" w:rsidRDefault="00023C34" w:rsidP="00023C34">
      <w:pPr>
        <w:jc w:val="both"/>
        <w:rPr>
          <w:rFonts w:ascii="Arial" w:eastAsiaTheme="minorHAnsi" w:hAnsi="Arial" w:cs="Arial"/>
        </w:rPr>
      </w:pPr>
      <w:r w:rsidRPr="00084550">
        <w:rPr>
          <w:rFonts w:ascii="Arial" w:eastAsiaTheme="minorHAnsi" w:hAnsi="Arial" w:cs="Arial"/>
        </w:rPr>
        <w:t>Cycles are fundamental structures in graph theory and are used in many areas such as detecting feedback loops, understanding girth (length of the shortest cycle), and identifying Hamiltonian and Eulerian properties (West, 2001).</w:t>
      </w:r>
    </w:p>
    <w:p w14:paraId="295570E9"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11 (</w:t>
      </w:r>
      <w:r w:rsidRPr="00084550">
        <w:rPr>
          <w:rFonts w:ascii="Arial" w:eastAsiaTheme="minorHAnsi" w:hAnsi="Arial" w:cs="Arial"/>
          <w:b/>
        </w:rPr>
        <w:t>Regular Graph)</w:t>
      </w:r>
      <w:r w:rsidRPr="00084550">
        <w:rPr>
          <w:rFonts w:ascii="Arial" w:eastAsiaTheme="minorHAnsi" w:hAnsi="Arial" w:cs="Arial"/>
        </w:rPr>
        <w:t xml:space="preserve"> A regular graph is a graph in which every vertex has the same degree. Specifically, a graph is said to be k-regular if every vertex has a degree of k. Regular graphs are crucial in studies involving network design, symmetry, and topology. For instance, a 3-regular graph has each vertex connected to exactly three others (Bondy &amp; Murty, 2008).</w:t>
      </w:r>
    </w:p>
    <w:p w14:paraId="4DD95649" w14:textId="77777777" w:rsidR="00023C34" w:rsidRPr="00084550" w:rsidRDefault="00023C34" w:rsidP="00023C34">
      <w:pPr>
        <w:spacing w:before="240"/>
        <w:jc w:val="both"/>
        <w:rPr>
          <w:rFonts w:ascii="Arial" w:eastAsiaTheme="minorHAnsi" w:hAnsi="Arial" w:cs="Arial"/>
          <w:b/>
          <w:lang w:val="en-GB"/>
        </w:rPr>
      </w:pPr>
      <w:r w:rsidRPr="00084550">
        <w:rPr>
          <w:rFonts w:ascii="Arial" w:eastAsiaTheme="minorHAnsi" w:hAnsi="Arial" w:cs="Arial"/>
          <w:b/>
          <w:lang w:val="en-GB"/>
        </w:rPr>
        <w:t>Definition 12 (</w:t>
      </w:r>
      <w:r w:rsidRPr="00084550">
        <w:rPr>
          <w:rFonts w:ascii="Arial" w:eastAsiaTheme="minorHAnsi" w:hAnsi="Arial" w:cs="Arial"/>
          <w:b/>
        </w:rPr>
        <w:t>Girth)</w:t>
      </w:r>
      <w:r w:rsidRPr="00084550">
        <w:rPr>
          <w:rFonts w:ascii="Arial" w:eastAsiaTheme="minorHAnsi" w:hAnsi="Arial" w:cs="Arial"/>
        </w:rPr>
        <w:t xml:space="preserve"> The girth of a graph is defined as the length (i.e., the number of edges) of the shortest cycle contained within the graph. If the graph has no cycles, such as in a tree, the girth is considered infinite. Girth is often used to describe the local cyclic structure of graphs (Diestel, 2017).</w:t>
      </w:r>
    </w:p>
    <w:p w14:paraId="25D01ED7"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13 (</w:t>
      </w:r>
      <w:r w:rsidRPr="00084550">
        <w:rPr>
          <w:rFonts w:ascii="Arial" w:eastAsiaTheme="minorHAnsi" w:hAnsi="Arial" w:cs="Arial"/>
          <w:b/>
        </w:rPr>
        <w:t>Distance)</w:t>
      </w:r>
      <w:r w:rsidRPr="00084550">
        <w:rPr>
          <w:rFonts w:ascii="Arial" w:eastAsiaTheme="minorHAnsi" w:hAnsi="Arial" w:cs="Arial"/>
        </w:rPr>
        <w:t xml:space="preserve"> The distance between two vertices u and v in a graph is the length of the shortest path (i.e., the minimum number of edges) connecting u to v. If no such path </w:t>
      </w:r>
      <w:r w:rsidRPr="00084550">
        <w:rPr>
          <w:rFonts w:ascii="Arial" w:eastAsiaTheme="minorHAnsi" w:hAnsi="Arial" w:cs="Arial"/>
        </w:rPr>
        <w:lastRenderedPageBreak/>
        <w:t xml:space="preserve">exists, the distance is considered infinite. The distance is commonly denoted as </w:t>
      </w:r>
      <w:proofErr w:type="gramStart"/>
      <w:r w:rsidRPr="00084550">
        <w:rPr>
          <w:rFonts w:ascii="Arial" w:eastAsiaTheme="minorHAnsi" w:hAnsi="Arial" w:cs="Arial"/>
        </w:rPr>
        <w:t>d(</w:t>
      </w:r>
      <w:proofErr w:type="gramEnd"/>
      <w:r w:rsidRPr="00084550">
        <w:rPr>
          <w:rFonts w:ascii="Arial" w:eastAsiaTheme="minorHAnsi" w:hAnsi="Arial" w:cs="Arial"/>
        </w:rPr>
        <w:t>u, v) (West, 2001).</w:t>
      </w:r>
    </w:p>
    <w:p w14:paraId="3C3BDC4C"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14 (</w:t>
      </w:r>
      <w:r w:rsidRPr="00084550">
        <w:rPr>
          <w:rFonts w:ascii="Arial" w:eastAsiaTheme="minorHAnsi" w:hAnsi="Arial" w:cs="Arial"/>
          <w:b/>
        </w:rPr>
        <w:t>Eccentricity)</w:t>
      </w:r>
      <w:r w:rsidRPr="00084550">
        <w:rPr>
          <w:rFonts w:ascii="Arial" w:eastAsiaTheme="minorHAnsi" w:hAnsi="Arial" w:cs="Arial"/>
        </w:rPr>
        <w:t xml:space="preserve"> The eccentricity of a vertex v is the maximum distance from that vertex to any other vertex in the graph. It quantifies how far a vertex is from the furthest vertex in the graph. Mathematically, it is expressed as: </w:t>
      </w:r>
      <m:oMath>
        <m:r>
          <w:rPr>
            <w:rFonts w:ascii="Cambria Math" w:eastAsiaTheme="minorHAnsi" w:hAnsi="Cambria Math" w:cs="Arial"/>
          </w:rPr>
          <m:t>e(v) = max {d(v, u) : u ∈ V}</m:t>
        </m:r>
      </m:oMath>
      <w:r w:rsidRPr="00084550">
        <w:rPr>
          <w:rFonts w:ascii="Arial" w:eastAsiaTheme="minorHAnsi" w:hAnsi="Arial" w:cs="Arial"/>
        </w:rPr>
        <w:t xml:space="preserve"> where </w:t>
      </w:r>
      <m:oMath>
        <m:r>
          <w:rPr>
            <w:rFonts w:ascii="Cambria Math" w:eastAsiaTheme="minorHAnsi" w:hAnsi="Cambria Math" w:cs="Arial"/>
          </w:rPr>
          <m:t xml:space="preserve">d(v, u) </m:t>
        </m:r>
      </m:oMath>
      <w:r w:rsidRPr="00084550">
        <w:rPr>
          <w:rFonts w:ascii="Arial" w:eastAsiaTheme="minorHAnsi" w:hAnsi="Arial" w:cs="Arial"/>
        </w:rPr>
        <w:t>is the shortest distance between vertices v and u (Diestel, 2017).</w:t>
      </w:r>
    </w:p>
    <w:p w14:paraId="5F7F204E"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15 (</w:t>
      </w:r>
      <w:r w:rsidRPr="00084550">
        <w:rPr>
          <w:rFonts w:ascii="Arial" w:eastAsiaTheme="minorHAnsi" w:hAnsi="Arial" w:cs="Arial"/>
          <w:b/>
        </w:rPr>
        <w:t>Radius)</w:t>
      </w:r>
      <w:r w:rsidRPr="00084550">
        <w:rPr>
          <w:rFonts w:ascii="Arial" w:eastAsiaTheme="minorHAnsi" w:hAnsi="Arial" w:cs="Arial"/>
        </w:rPr>
        <w:t xml:space="preserve"> The radius of a graph is the minimum eccentricity among all vertices in the graph. It identifies the most central vertex or vertices in terms of their maximum distances to others. Formally, it is defined as: </w:t>
      </w:r>
      <m:oMath>
        <m:r>
          <w:rPr>
            <w:rFonts w:ascii="Cambria Math" w:eastAsiaTheme="minorHAnsi" w:hAnsi="Cambria Math" w:cs="Arial"/>
          </w:rPr>
          <m:t>radius(G) = min {e(v) : v ∈ V}</m:t>
        </m:r>
      </m:oMath>
      <w:r w:rsidRPr="00084550">
        <w:rPr>
          <w:rFonts w:ascii="Arial" w:eastAsiaTheme="minorHAnsi" w:hAnsi="Arial" w:cs="Arial"/>
        </w:rPr>
        <w:t>. A lower radius indicates a more tightly connected graph (Bondy &amp; Murty, 2008).</w:t>
      </w:r>
    </w:p>
    <w:p w14:paraId="2B07423B" w14:textId="77777777" w:rsidR="00023C34" w:rsidRPr="00084550" w:rsidRDefault="00023C34" w:rsidP="00023C34">
      <w:pPr>
        <w:spacing w:before="240"/>
        <w:jc w:val="both"/>
        <w:rPr>
          <w:rFonts w:ascii="Arial" w:eastAsiaTheme="minorHAnsi" w:hAnsi="Arial" w:cs="Arial"/>
        </w:rPr>
      </w:pPr>
      <w:r w:rsidRPr="00084550">
        <w:rPr>
          <w:rFonts w:ascii="Arial" w:eastAsiaTheme="minorHAnsi" w:hAnsi="Arial" w:cs="Arial"/>
          <w:b/>
          <w:lang w:val="en-GB"/>
        </w:rPr>
        <w:t>Definition 16 (</w:t>
      </w:r>
      <w:r w:rsidRPr="00084550">
        <w:rPr>
          <w:rFonts w:ascii="Arial" w:eastAsiaTheme="minorHAnsi" w:hAnsi="Arial" w:cs="Arial"/>
          <w:b/>
        </w:rPr>
        <w:t>Diameter)</w:t>
      </w:r>
      <w:r w:rsidRPr="00084550">
        <w:rPr>
          <w:rFonts w:ascii="Arial" w:eastAsiaTheme="minorHAnsi" w:hAnsi="Arial" w:cs="Arial"/>
        </w:rPr>
        <w:t xml:space="preserve"> The diameter of a graph is the maximum eccentricity among all vertices. It represents the longest shortest path between any pair of vertices in the graph. Mathematically, it is given by: </w:t>
      </w:r>
      <m:oMath>
        <m:r>
          <w:rPr>
            <w:rFonts w:ascii="Cambria Math" w:eastAsiaTheme="minorHAnsi" w:hAnsi="Cambria Math" w:cs="Arial"/>
          </w:rPr>
          <m:t>diameter(G) = max {e(v) : v ∈ V}</m:t>
        </m:r>
      </m:oMath>
      <w:r w:rsidRPr="00084550">
        <w:rPr>
          <w:rFonts w:ascii="Arial" w:eastAsiaTheme="minorHAnsi" w:hAnsi="Arial" w:cs="Arial"/>
        </w:rPr>
        <w:t>. This metric captures the 'worst-case' distance within the graph (West, 2001).</w:t>
      </w:r>
    </w:p>
    <w:p w14:paraId="0775AA1D" w14:textId="683CF02A" w:rsidR="00023C34" w:rsidRPr="00023C34" w:rsidRDefault="00023C34" w:rsidP="00023C34">
      <w:pPr>
        <w:spacing w:before="240"/>
        <w:jc w:val="both"/>
        <w:rPr>
          <w:rFonts w:ascii="Arial" w:eastAsiaTheme="minorHAnsi" w:hAnsi="Arial" w:cs="Arial"/>
        </w:rPr>
      </w:pPr>
      <w:r>
        <w:rPr>
          <w:rFonts w:ascii="Arial" w:eastAsiaTheme="minorHAnsi" w:hAnsi="Arial" w:cs="Arial"/>
          <w:b/>
        </w:rPr>
        <w:t>Definition 17</w:t>
      </w:r>
      <w:r w:rsidRPr="00084550">
        <w:rPr>
          <w:rFonts w:ascii="Arial" w:eastAsiaTheme="minorHAnsi" w:hAnsi="Arial" w:cs="Arial"/>
          <w:b/>
        </w:rPr>
        <w:t xml:space="preserve"> (Inverse Graph of </w:t>
      </w:r>
      <w:r w:rsidRPr="00084550">
        <w:rPr>
          <w:rFonts w:ascii="Arial" w:eastAsia="Calibri" w:hAnsi="Arial" w:cs="Arial"/>
          <w:b/>
        </w:rPr>
        <w:t>Γ</w:t>
      </w:r>
      <w:r w:rsidRPr="00084550">
        <w:rPr>
          <w:rFonts w:ascii="Arial" w:eastAsia="Calibri" w:hAnsi="Arial" w:cs="Arial"/>
          <w:b/>
          <w:vertAlign w:val="subscript"/>
        </w:rPr>
        <w:t>1</w:t>
      </w:r>
      <w:r w:rsidRPr="00084550">
        <w:rPr>
          <w:rFonts w:ascii="Arial" w:eastAsiaTheme="minorHAnsi" w:hAnsi="Arial" w:cs="Arial"/>
          <w:b/>
        </w:rPr>
        <w:t>-nonderanged Permutation Groups);</w:t>
      </w:r>
      <w:r w:rsidRPr="00084550">
        <w:rPr>
          <w:rFonts w:ascii="Arial" w:eastAsiaTheme="minorHAnsi" w:hAnsi="Arial" w:cs="Arial"/>
        </w:rPr>
        <w:t xml:space="preserve"> Inspired by</w:t>
      </w:r>
      <w:r w:rsidRPr="00084550">
        <w:rPr>
          <w:rFonts w:ascii="Arial" w:eastAsiaTheme="minorHAnsi" w:hAnsi="Arial" w:cs="Arial"/>
          <w:b/>
        </w:rPr>
        <w:t xml:space="preserve"> </w:t>
      </w:r>
      <w:proofErr w:type="spellStart"/>
      <w:r>
        <w:rPr>
          <w:rFonts w:ascii="Arial" w:eastAsiaTheme="minorHAnsi" w:hAnsi="Arial" w:cs="Arial"/>
        </w:rPr>
        <w:t>Monther</w:t>
      </w:r>
      <w:proofErr w:type="spellEnd"/>
      <w:r>
        <w:rPr>
          <w:rFonts w:ascii="Arial" w:eastAsiaTheme="minorHAnsi" w:hAnsi="Arial" w:cs="Arial"/>
        </w:rPr>
        <w:t xml:space="preserve"> and </w:t>
      </w:r>
      <w:proofErr w:type="spellStart"/>
      <w:r>
        <w:rPr>
          <w:rFonts w:ascii="Arial" w:eastAsiaTheme="minorHAnsi" w:hAnsi="Arial" w:cs="Arial"/>
        </w:rPr>
        <w:t>Zakariya</w:t>
      </w:r>
      <w:proofErr w:type="spellEnd"/>
      <w:r>
        <w:rPr>
          <w:rFonts w:ascii="Arial" w:eastAsiaTheme="minorHAnsi" w:hAnsi="Arial" w:cs="Arial"/>
        </w:rPr>
        <w:t xml:space="preserve"> (2017).</w:t>
      </w:r>
      <w:r w:rsidRPr="00084550">
        <w:rPr>
          <w:rFonts w:ascii="Arial" w:eastAsiaTheme="minorHAnsi" w:hAnsi="Arial" w:cs="Arial"/>
          <w:b/>
        </w:rPr>
        <w:t xml:space="preserve"> </w:t>
      </w:r>
      <w:r w:rsidRPr="00023C34">
        <w:rPr>
          <w:rFonts w:ascii="Arial" w:eastAsiaTheme="minorHAnsi" w:hAnsi="Arial" w:cs="Arial"/>
        </w:rPr>
        <w:t xml:space="preserve">Let </w:t>
      </w:r>
      <m:oMath>
        <m:r>
          <w:rPr>
            <w:rFonts w:ascii="Cambria Math" w:eastAsiaTheme="minorHAnsi" w:hAnsi="Cambria Math" w:cs="Arial"/>
          </w:rPr>
          <m:t>(</m:t>
        </m:r>
        <m:sSubSup>
          <m:sSubSupPr>
            <m:ctrlPr>
              <w:rPr>
                <w:rFonts w:ascii="Cambria Math" w:eastAsiaTheme="minorHAnsi" w:hAnsi="Cambria Math" w:cs="Arial"/>
                <w:bCs/>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bCs/>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r>
          <w:rPr>
            <w:rFonts w:ascii="Cambria Math" w:eastAsiaTheme="minorHAnsi" w:hAnsi="Cambria Math" w:cs="Arial"/>
          </w:rPr>
          <m:t>,  *)</m:t>
        </m:r>
      </m:oMath>
      <w:r w:rsidRPr="00023C34">
        <w:rPr>
          <w:rFonts w:ascii="Arial" w:eastAsiaTheme="minorHAnsi" w:hAnsi="Arial" w:cs="Arial"/>
        </w:rPr>
        <w:t xml:space="preserve"> be a </w:t>
      </w:r>
      <w:r w:rsidRPr="00023C34">
        <w:rPr>
          <w:rFonts w:ascii="Arial" w:eastAsia="Calibri" w:hAnsi="Arial" w:cs="Arial"/>
        </w:rPr>
        <w:t>Γ</w:t>
      </w:r>
      <w:r w:rsidRPr="00023C34">
        <w:rPr>
          <w:rFonts w:ascii="Arial" w:eastAsia="Calibri" w:hAnsi="Arial" w:cs="Arial"/>
          <w:vertAlign w:val="subscript"/>
        </w:rPr>
        <w:t>1</w:t>
      </w:r>
      <w:r w:rsidRPr="00023C34">
        <w:rPr>
          <w:rFonts w:ascii="Arial" w:eastAsiaTheme="minorHAnsi" w:hAnsi="Arial" w:cs="Arial"/>
        </w:rPr>
        <w:t>-nonderanged Permutation Groups and S</w:t>
      </w:r>
      <m:oMath>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m:t>
        </m:r>
        <m:sSubSup>
          <m:sSubSupPr>
            <m:ctrlPr>
              <w:rPr>
                <w:rFonts w:ascii="Cambria Math" w:eastAsiaTheme="minorHAnsi" w:hAnsi="Cambria Math" w:cs="Arial"/>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r>
          <m:rPr>
            <m:sty m:val="p"/>
          </m:rPr>
          <w:rPr>
            <w:rFonts w:ascii="Cambria Math" w:eastAsiaTheme="minorHAnsi" w:hAnsi="Cambria Math" w:cs="Arial"/>
          </w:rPr>
          <m:t xml:space="preserve"> |</m:t>
        </m:r>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m:t>
        </m:r>
        <m:sSubSup>
          <m:sSubSupPr>
            <m:ctrlPr>
              <w:rPr>
                <w:rFonts w:ascii="Cambria Math" w:eastAsia="Calibri" w:hAnsi="Cambria Math" w:cs="Arial"/>
                <w:i/>
                <w:lang w:val="en-GB"/>
              </w:rPr>
            </m:ctrlPr>
          </m:sSubSupPr>
          <m:e>
            <m:r>
              <w:rPr>
                <w:rFonts w:ascii="Cambria Math" w:eastAsia="Calibri" w:hAnsi="Cambria Math" w:cs="Arial"/>
                <w:lang w:val="en-GB"/>
              </w:rPr>
              <m:t>ω</m:t>
            </m:r>
          </m:e>
          <m:sub>
            <m:r>
              <w:rPr>
                <w:rFonts w:ascii="Cambria Math" w:eastAsia="Calibri" w:hAnsi="Cambria Math" w:cs="Arial"/>
                <w:lang w:val="en-GB"/>
              </w:rPr>
              <m:t>i</m:t>
            </m:r>
          </m:sub>
          <m:sup>
            <m:r>
              <w:rPr>
                <w:rFonts w:ascii="Cambria Math" w:eastAsia="Calibri" w:hAnsi="Cambria Math" w:cs="Arial"/>
                <w:lang w:val="en-GB"/>
              </w:rPr>
              <m:t>-1</m:t>
            </m:r>
          </m:sup>
        </m:sSubSup>
        <m:r>
          <w:rPr>
            <w:rFonts w:ascii="Cambria Math" w:eastAsiaTheme="minorHAnsi" w:hAnsi="Cambria Math" w:cs="Arial"/>
          </w:rPr>
          <m:t>}</m:t>
        </m:r>
      </m:oMath>
      <w:r w:rsidRPr="00023C34">
        <w:rPr>
          <w:rFonts w:ascii="Arial" w:eastAsiaTheme="minorHAnsi" w:hAnsi="Arial" w:cs="Arial"/>
        </w:rPr>
        <w:t xml:space="preserve"> . We define the inverse graph of </w:t>
      </w:r>
      <m:oMath>
        <m:sSub>
          <m:sSubPr>
            <m:ctrlPr>
              <w:rPr>
                <w:rFonts w:ascii="Cambria Math" w:eastAsia="Calibri" w:hAnsi="Cambria Math" w:cs="Arial"/>
                <w:i/>
              </w:rPr>
            </m:ctrlPr>
          </m:sSubPr>
          <m:e>
            <m:r>
              <w:rPr>
                <w:rFonts w:ascii="Cambria Math" w:eastAsia="Calibri" w:hAnsi="Cambria Math" w:cs="Arial"/>
              </w:rPr>
              <m:t>Γ</m:t>
            </m:r>
          </m:e>
          <m:sub>
            <m:r>
              <w:rPr>
                <w:rFonts w:ascii="Cambria Math" w:eastAsia="Calibri" w:hAnsi="Cambria Math" w:cs="Arial"/>
                <w:vertAlign w:val="subscript"/>
              </w:rPr>
              <m:t>1</m:t>
            </m:r>
          </m:sub>
        </m:sSub>
      </m:oMath>
      <w:r w:rsidRPr="00023C34">
        <w:rPr>
          <w:rFonts w:ascii="Arial" w:eastAsiaTheme="minorHAnsi" w:hAnsi="Arial" w:cs="Arial"/>
        </w:rPr>
        <w:t xml:space="preserve">-Nonderanged Permutation Groups </w:t>
      </w:r>
      <m:oMath>
        <m:r>
          <w:rPr>
            <w:rFonts w:ascii="Cambria Math" w:eastAsiaTheme="minorEastAsia" w:hAnsi="Cambria Math" w:cs="Arial"/>
          </w:rPr>
          <m:t>inv(</m:t>
        </m:r>
        <m:sSubSup>
          <m:sSubSupPr>
            <m:ctrlPr>
              <w:rPr>
                <w:rFonts w:ascii="Cambria Math" w:eastAsiaTheme="minorHAnsi" w:hAnsi="Cambria Math" w:cs="Arial"/>
                <w:bCs/>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bCs/>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r>
          <w:rPr>
            <w:rFonts w:ascii="Cambria Math" w:eastAsiaTheme="minorEastAsia" w:hAnsi="Cambria Math" w:cs="Arial"/>
          </w:rPr>
          <m:t xml:space="preserve"> )</m:t>
        </m:r>
      </m:oMath>
      <w:r w:rsidRPr="00023C34">
        <w:rPr>
          <w:rFonts w:ascii="Arial" w:eastAsiaTheme="minorHAnsi" w:hAnsi="Arial" w:cs="Arial"/>
        </w:rPr>
        <w:t xml:space="preserve"> associated with </w:t>
      </w:r>
      <m:oMath>
        <m:r>
          <w:rPr>
            <w:rFonts w:ascii="Cambria Math" w:eastAsiaTheme="minorHAnsi" w:hAnsi="Cambria Math" w:cs="Arial"/>
          </w:rPr>
          <m:t>S</m:t>
        </m:r>
      </m:oMath>
      <w:r w:rsidRPr="00023C34">
        <w:rPr>
          <w:rFonts w:ascii="Arial" w:eastAsiaTheme="minorHAnsi" w:hAnsi="Arial" w:cs="Arial"/>
        </w:rPr>
        <w:t xml:space="preserve"> as the graph whose set of vertices coincides with </w:t>
      </w:r>
      <m:oMath>
        <m:sSubSup>
          <m:sSubSupPr>
            <m:ctrlPr>
              <w:rPr>
                <w:rFonts w:ascii="Cambria Math" w:eastAsiaTheme="minorHAnsi" w:hAnsi="Cambria Math" w:cs="Arial"/>
                <w:bCs/>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bCs/>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oMath>
      <w:r w:rsidRPr="00023C34">
        <w:rPr>
          <w:rFonts w:ascii="Arial" w:eastAsiaTheme="minorHAnsi" w:hAnsi="Arial" w:cs="Arial"/>
        </w:rPr>
        <w:t xml:space="preserve"> such that two distinct vertices </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and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oMath>
      <w:r w:rsidRPr="00023C34">
        <w:rPr>
          <w:rFonts w:ascii="Arial" w:eastAsiaTheme="minorHAnsi" w:hAnsi="Arial" w:cs="Arial"/>
        </w:rPr>
        <w:t xml:space="preserve"> are adjacent if and only if either</w:t>
      </w:r>
      <m:oMath>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r>
          <w:rPr>
            <w:rFonts w:ascii="Cambria Math" w:eastAsiaTheme="minorHAnsi" w:hAnsi="Cambria Math" w:cs="Arial"/>
          </w:rPr>
          <m:t xml:space="preserve"> ϵ S or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r>
          <w:rPr>
            <w:rFonts w:ascii="Cambria Math" w:eastAsiaTheme="minorHAnsi" w:hAnsi="Cambria Math" w:cs="Arial"/>
          </w:rPr>
          <m:t>*</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ϵ S</m:t>
        </m:r>
      </m:oMath>
      <w:r w:rsidRPr="00023C34">
        <w:rPr>
          <w:rFonts w:ascii="Arial" w:eastAsiaTheme="minorHAnsi" w:hAnsi="Arial" w:cs="Arial"/>
        </w:rPr>
        <w:t>.</w:t>
      </w:r>
    </w:p>
    <w:p w14:paraId="0256ACE2" w14:textId="41669C10" w:rsidR="00202B3B" w:rsidRPr="00FB3A86" w:rsidRDefault="00FD7AB5" w:rsidP="00023C34">
      <w:pPr>
        <w:pStyle w:val="AbstHead"/>
        <w:spacing w:before="240" w:after="0"/>
        <w:jc w:val="both"/>
        <w:rPr>
          <w:rFonts w:ascii="Arial" w:hAnsi="Arial" w:cs="Arial"/>
        </w:rPr>
      </w:pPr>
      <w:r>
        <w:rPr>
          <w:rFonts w:ascii="Arial" w:hAnsi="Arial" w:cs="Arial"/>
        </w:rPr>
        <w:t>3</w:t>
      </w:r>
      <w:r w:rsidR="00202B3B">
        <w:rPr>
          <w:rFonts w:ascii="Arial" w:hAnsi="Arial" w:cs="Arial"/>
        </w:rPr>
        <w:t>. material and method</w:t>
      </w:r>
      <w:r w:rsidR="009D25C2">
        <w:rPr>
          <w:rFonts w:ascii="Arial" w:hAnsi="Arial" w:cs="Arial"/>
        </w:rPr>
        <w:t>s</w:t>
      </w:r>
    </w:p>
    <w:p w14:paraId="52331465" w14:textId="098597CB" w:rsidR="002C0353" w:rsidRDefault="00914473" w:rsidP="002C0353">
      <w:pPr>
        <w:spacing w:before="240"/>
        <w:jc w:val="both"/>
        <w:rPr>
          <w:rFonts w:ascii="Arial" w:hAnsi="Arial" w:cs="Arial"/>
        </w:rPr>
      </w:pPr>
      <w:r>
        <w:rPr>
          <w:rFonts w:ascii="Arial" w:hAnsi="Arial" w:cs="Arial"/>
          <w:b/>
          <w:w w:val="105"/>
        </w:rPr>
        <w:t>Proposition by</w:t>
      </w:r>
      <w:r w:rsidR="002C0353" w:rsidRPr="008E3695">
        <w:rPr>
          <w:rFonts w:ascii="Arial" w:hAnsi="Arial" w:cs="Arial"/>
          <w:b/>
          <w:w w:val="105"/>
        </w:rPr>
        <w:t xml:space="preserve"> </w:t>
      </w:r>
      <w:r w:rsidR="002C0353" w:rsidRPr="008E3695">
        <w:rPr>
          <w:rFonts w:ascii="Arial" w:hAnsi="Arial" w:cs="Arial"/>
          <w:b/>
          <w:spacing w:val="25"/>
          <w:w w:val="105"/>
        </w:rPr>
        <w:t>(</w:t>
      </w:r>
      <w:r w:rsidR="002C0353" w:rsidRPr="008E3695">
        <w:rPr>
          <w:rFonts w:ascii="Arial" w:hAnsi="Arial" w:cs="Arial"/>
        </w:rPr>
        <w:t xml:space="preserve">Yusuf and </w:t>
      </w:r>
      <w:proofErr w:type="spellStart"/>
      <w:r w:rsidR="002C0353" w:rsidRPr="008E3695">
        <w:rPr>
          <w:rFonts w:ascii="Arial" w:hAnsi="Arial" w:cs="Arial"/>
        </w:rPr>
        <w:t>Ejima</w:t>
      </w:r>
      <w:proofErr w:type="spellEnd"/>
      <w:r w:rsidR="002C0353" w:rsidRPr="008E3695">
        <w:rPr>
          <w:rFonts w:ascii="Arial" w:hAnsi="Arial" w:cs="Arial"/>
        </w:rPr>
        <w:t>, 2023)</w:t>
      </w:r>
      <w:r w:rsidR="002C0353" w:rsidRPr="008E3695">
        <w:rPr>
          <w:rFonts w:ascii="Arial" w:hAnsi="Arial" w:cs="Arial"/>
          <w:spacing w:val="15"/>
          <w:w w:val="105"/>
        </w:rPr>
        <w:t xml:space="preserve"> </w:t>
      </w:r>
      <w:r w:rsidR="002C0353" w:rsidRPr="008E3695">
        <w:rPr>
          <w:rFonts w:ascii="Arial" w:hAnsi="Arial" w:cs="Arial"/>
          <w:w w:val="105"/>
        </w:rPr>
        <w:t>Let</w:t>
      </w:r>
      <m:oMath>
        <m:r>
          <w:rPr>
            <w:rFonts w:ascii="Cambria Math" w:hAnsi="Cambria Math" w:cs="Arial"/>
            <w:w w:val="105"/>
          </w:rPr>
          <m:t xml:space="preserve"> </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w w:val="105"/>
                  </w:rPr>
                </m:ctrlPr>
              </m:sSubPr>
              <m:e>
                <m:r>
                  <w:rPr>
                    <w:rFonts w:ascii="Cambria Math" w:hAnsi="Cambria Math" w:cs="Arial"/>
                    <w:w w:val="105"/>
                  </w:rPr>
                  <m:t>Γ</m:t>
                </m:r>
              </m:e>
              <m:sub>
                <m:r>
                  <w:rPr>
                    <w:rFonts w:ascii="Cambria Math" w:hAnsi="Cambria Math" w:cs="Arial"/>
                    <w:w w:val="105"/>
                  </w:rPr>
                  <m:t>1</m:t>
                </m:r>
              </m:sub>
            </m:sSub>
          </m:sup>
        </m:sSubSup>
      </m:oMath>
      <w:r w:rsidR="002C0353" w:rsidRPr="008E3695">
        <w:rPr>
          <w:rFonts w:ascii="Arial" w:hAnsi="Arial" w:cs="Arial"/>
          <w:spacing w:val="16"/>
          <w:w w:val="105"/>
        </w:rPr>
        <w:t xml:space="preserve"> </w:t>
      </w:r>
      <w:r w:rsidR="002C0353" w:rsidRPr="008E3695">
        <w:rPr>
          <w:rFonts w:ascii="Arial" w:hAnsi="Arial" w:cs="Arial"/>
          <w:w w:val="105"/>
        </w:rPr>
        <w:t>be</w:t>
      </w:r>
      <w:r w:rsidR="002C0353" w:rsidRPr="008E3695">
        <w:rPr>
          <w:rFonts w:ascii="Arial" w:hAnsi="Arial" w:cs="Arial"/>
          <w:spacing w:val="16"/>
          <w:w w:val="105"/>
        </w:rPr>
        <w:t xml:space="preserve"> </w:t>
      </w:r>
      <w:r w:rsidR="002C0353" w:rsidRPr="008E3695">
        <w:rPr>
          <w:rFonts w:ascii="Arial" w:hAnsi="Arial" w:cs="Arial"/>
          <w:w w:val="105"/>
        </w:rPr>
        <w:t>a</w:t>
      </w:r>
      <w:r w:rsidR="002C0353" w:rsidRPr="008E3695">
        <w:rPr>
          <w:rFonts w:ascii="Arial" w:hAnsi="Arial" w:cs="Arial"/>
          <w:spacing w:val="16"/>
          <w:w w:val="105"/>
        </w:rPr>
        <w:t xml:space="preserve"> </w:t>
      </w:r>
      <w:r w:rsidR="002C0353" w:rsidRPr="008E3695">
        <w:rPr>
          <w:rFonts w:ascii="Arial" w:hAnsi="Arial" w:cs="Arial"/>
          <w:w w:val="105"/>
        </w:rPr>
        <w:t>Γ</w:t>
      </w:r>
      <w:r w:rsidR="002C0353" w:rsidRPr="008E3695">
        <w:rPr>
          <w:rFonts w:ascii="Arial" w:hAnsi="Arial" w:cs="Arial"/>
          <w:w w:val="105"/>
          <w:vertAlign w:val="subscript"/>
        </w:rPr>
        <w:t>1</w:t>
      </w:r>
      <w:r w:rsidR="002C0353" w:rsidRPr="008E3695">
        <w:rPr>
          <w:rFonts w:ascii="Arial" w:hAnsi="Arial" w:cs="Arial"/>
          <w:w w:val="105"/>
        </w:rPr>
        <w:t>-nonderanged</w:t>
      </w:r>
      <w:r w:rsidR="002C0353" w:rsidRPr="008E3695">
        <w:rPr>
          <w:rFonts w:ascii="Arial" w:hAnsi="Arial" w:cs="Arial"/>
          <w:spacing w:val="16"/>
          <w:w w:val="105"/>
        </w:rPr>
        <w:t xml:space="preserve"> </w:t>
      </w:r>
      <w:r w:rsidR="002C0353" w:rsidRPr="008E3695">
        <w:rPr>
          <w:rFonts w:ascii="Arial" w:hAnsi="Arial" w:cs="Arial"/>
          <w:w w:val="105"/>
        </w:rPr>
        <w:t>permutation</w:t>
      </w:r>
      <w:r w:rsidR="002C0353" w:rsidRPr="008E3695">
        <w:rPr>
          <w:rFonts w:ascii="Arial" w:hAnsi="Arial" w:cs="Arial"/>
          <w:spacing w:val="16"/>
          <w:w w:val="105"/>
        </w:rPr>
        <w:t xml:space="preserve"> </w:t>
      </w:r>
      <w:r w:rsidR="002C0353" w:rsidRPr="008E3695">
        <w:rPr>
          <w:rFonts w:ascii="Arial" w:hAnsi="Arial" w:cs="Arial"/>
          <w:w w:val="105"/>
        </w:rPr>
        <w:t xml:space="preserve">group </w:t>
      </w:r>
      <w:r w:rsidR="002C0353" w:rsidRPr="008E3695">
        <w:rPr>
          <w:rFonts w:ascii="Arial" w:hAnsi="Arial" w:cs="Arial"/>
        </w:rPr>
        <w:t xml:space="preserve">and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ω</m:t>
            </m:r>
          </m:e>
          <m:sub>
            <m:r>
              <w:rPr>
                <w:rFonts w:ascii="Cambria Math" w:hAnsi="Cambria Math" w:cs="Arial"/>
              </w:rPr>
              <m:t>j</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w w:val="105"/>
                  </w:rPr>
                </m:ctrlPr>
              </m:sSubPr>
              <m:e>
                <m:r>
                  <w:rPr>
                    <w:rFonts w:ascii="Cambria Math" w:hAnsi="Cambria Math" w:cs="Arial"/>
                    <w:w w:val="105"/>
                  </w:rPr>
                  <m:t>Γ</m:t>
                </m:r>
              </m:e>
              <m:sub>
                <m:r>
                  <w:rPr>
                    <w:rFonts w:ascii="Cambria Math" w:hAnsi="Cambria Math" w:cs="Arial"/>
                    <w:w w:val="105"/>
                  </w:rPr>
                  <m:t>1</m:t>
                </m:r>
              </m:sub>
            </m:sSub>
          </m:sup>
        </m:sSubSup>
      </m:oMath>
      <w:r w:rsidR="002C0353" w:rsidRPr="008E3695">
        <w:rPr>
          <w:rFonts w:ascii="Arial" w:hAnsi="Arial" w:cs="Arial"/>
          <w:i/>
          <w:spacing w:val="-9"/>
        </w:rPr>
        <w:t xml:space="preserve">. </w:t>
      </w:r>
      <w:r w:rsidR="002C0353" w:rsidRPr="008E3695">
        <w:rPr>
          <w:rFonts w:ascii="Arial" w:hAnsi="Arial" w:cs="Arial"/>
        </w:rPr>
        <w:t>The</w:t>
      </w:r>
      <w:r w:rsidR="002C0353" w:rsidRPr="008E3695">
        <w:rPr>
          <w:rFonts w:ascii="Arial" w:hAnsi="Arial" w:cs="Arial"/>
          <w:spacing w:val="18"/>
        </w:rPr>
        <w:t xml:space="preserve"> </w:t>
      </w:r>
      <w:r w:rsidR="002C0353" w:rsidRPr="008E3695">
        <w:rPr>
          <w:rFonts w:ascii="Arial" w:hAnsi="Arial" w:cs="Arial"/>
        </w:rPr>
        <w:t>multiplication</w:t>
      </w:r>
      <w:r w:rsidR="002C0353" w:rsidRPr="008E3695">
        <w:rPr>
          <w:rFonts w:ascii="Arial" w:hAnsi="Arial" w:cs="Arial"/>
          <w:spacing w:val="18"/>
        </w:rPr>
        <w:t xml:space="preserve"> </w:t>
      </w:r>
      <w:r w:rsidR="002C0353" w:rsidRPr="008E3695">
        <w:rPr>
          <w:rFonts w:ascii="Arial" w:hAnsi="Arial" w:cs="Arial"/>
        </w:rPr>
        <w:t>’</w:t>
      </w:r>
      <w:r w:rsidR="002C0353" w:rsidRPr="008E3695">
        <w:rPr>
          <w:rFonts w:ascii="Arial" w:hAnsi="Arial" w:cs="Arial"/>
          <w:i/>
        </w:rPr>
        <w:t>·</w:t>
      </w:r>
      <w:r w:rsidR="002C0353" w:rsidRPr="008E3695">
        <w:rPr>
          <w:rFonts w:ascii="Arial" w:hAnsi="Arial" w:cs="Arial"/>
        </w:rPr>
        <w:t>’ (composition</w:t>
      </w:r>
      <w:r w:rsidR="002C0353" w:rsidRPr="008E3695">
        <w:rPr>
          <w:rFonts w:ascii="Arial" w:hAnsi="Arial" w:cs="Arial"/>
          <w:spacing w:val="19"/>
        </w:rPr>
        <w:t xml:space="preserve"> </w:t>
      </w:r>
      <w:r w:rsidR="002C0353" w:rsidRPr="008E3695">
        <w:rPr>
          <w:rFonts w:ascii="Arial" w:hAnsi="Arial" w:cs="Arial"/>
        </w:rPr>
        <w:t xml:space="preserve">permutation) in </w:t>
      </w:r>
      <m:oMath>
        <m:sSup>
          <m:sSupPr>
            <m:ctrlPr>
              <w:rPr>
                <w:rFonts w:ascii="Cambria Math" w:hAnsi="Cambria Math" w:cs="Arial"/>
                <w:i/>
                <w:spacing w:val="-4"/>
                <w:w w:val="105"/>
              </w:rPr>
            </m:ctrlPr>
          </m:sSupPr>
          <m:e>
            <m:r>
              <w:rPr>
                <w:rFonts w:ascii="Cambria Math" w:hAnsi="Cambria Math" w:cs="Arial"/>
                <w:spacing w:val="-4"/>
                <w:w w:val="105"/>
              </w:rPr>
              <m:t>G</m:t>
            </m:r>
          </m:e>
          <m:sup>
            <m:sSub>
              <m:sSubPr>
                <m:ctrlPr>
                  <w:rPr>
                    <w:rFonts w:ascii="Cambria Math" w:hAnsi="Cambria Math" w:cs="Arial"/>
                    <w:i/>
                    <w:w w:val="105"/>
                  </w:rPr>
                </m:ctrlPr>
              </m:sSubPr>
              <m:e>
                <m:r>
                  <m:rPr>
                    <m:sty m:val="p"/>
                  </m:rPr>
                  <w:rPr>
                    <w:rFonts w:ascii="Cambria Math" w:hAnsi="Cambria Math" w:cs="Arial"/>
                    <w:w w:val="105"/>
                  </w:rPr>
                  <m:t>Γ</m:t>
                </m:r>
              </m:e>
              <m:sub>
                <m:r>
                  <w:rPr>
                    <w:rFonts w:ascii="Cambria Math" w:hAnsi="Cambria Math" w:cs="Arial"/>
                    <w:w w:val="105"/>
                  </w:rPr>
                  <m:t>1</m:t>
                </m:r>
              </m:sub>
            </m:sSub>
          </m:sup>
        </m:sSup>
        <m:r>
          <w:rPr>
            <w:rFonts w:ascii="Cambria Math" w:hAnsi="Cambria Math" w:cs="Arial"/>
            <w:spacing w:val="-4"/>
            <w:w w:val="105"/>
          </w:rPr>
          <m:t xml:space="preserve"> </m:t>
        </m:r>
      </m:oMath>
      <w:r w:rsidR="002C0353" w:rsidRPr="008E3695">
        <w:rPr>
          <w:rFonts w:ascii="Arial" w:hAnsi="Arial" w:cs="Arial"/>
          <w:spacing w:val="-4"/>
          <w:w w:val="105"/>
        </w:rPr>
        <w:t xml:space="preserve"> </w:t>
      </w:r>
      <w:r w:rsidR="002C0353" w:rsidRPr="008E3695">
        <w:rPr>
          <w:rFonts w:ascii="Arial" w:hAnsi="Arial" w:cs="Arial"/>
        </w:rPr>
        <w:t>is</w:t>
      </w:r>
      <w:r w:rsidR="002C0353" w:rsidRPr="008E3695">
        <w:rPr>
          <w:rFonts w:ascii="Arial" w:hAnsi="Arial" w:cs="Arial"/>
          <w:spacing w:val="16"/>
        </w:rPr>
        <w:t xml:space="preserve"> </w:t>
      </w:r>
      <w:r w:rsidR="002C0353" w:rsidRPr="008E3695">
        <w:rPr>
          <w:rFonts w:ascii="Arial" w:hAnsi="Arial" w:cs="Arial"/>
        </w:rPr>
        <w:t>given</w:t>
      </w:r>
      <w:r w:rsidR="002C0353" w:rsidRPr="008E3695">
        <w:rPr>
          <w:rFonts w:ascii="Arial" w:hAnsi="Arial" w:cs="Arial"/>
          <w:spacing w:val="16"/>
        </w:rPr>
        <w:t xml:space="preserve"> </w:t>
      </w:r>
      <w:r w:rsidR="002C0353" w:rsidRPr="008E3695">
        <w:rPr>
          <w:rFonts w:ascii="Arial" w:hAnsi="Arial" w:cs="Arial"/>
          <w:spacing w:val="-5"/>
        </w:rPr>
        <w:t>by</w:t>
      </w:r>
      <w:r w:rsidR="002C0353" w:rsidRPr="008E3695">
        <w:rPr>
          <w:rFonts w:ascii="Arial" w:hAnsi="Arial" w:cs="Arial"/>
        </w:rPr>
        <w:t xml:space="preserve">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ω</m:t>
            </m:r>
          </m:e>
          <m:sub>
            <m:r>
              <w:rPr>
                <w:rFonts w:ascii="Cambria Math" w:hAnsi="Cambria Math" w:cs="Arial"/>
              </w:rPr>
              <m:t>j</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(i×j)mP</m:t>
            </m:r>
          </m:sub>
        </m:sSub>
      </m:oMath>
    </w:p>
    <w:p w14:paraId="0CA24CAD" w14:textId="51F82F17" w:rsidR="006A418D" w:rsidRDefault="00FD7AB5" w:rsidP="002C0353">
      <w:pPr>
        <w:spacing w:before="240"/>
        <w:jc w:val="both"/>
        <w:rPr>
          <w:rFonts w:ascii="Arial" w:eastAsiaTheme="minorHAnsi" w:hAnsi="Arial" w:cs="Arial"/>
          <w:b/>
          <w:sz w:val="22"/>
          <w:szCs w:val="22"/>
        </w:rPr>
      </w:pPr>
      <w:r>
        <w:rPr>
          <w:rFonts w:ascii="Arial" w:eastAsiaTheme="minorHAnsi" w:hAnsi="Arial" w:cs="Arial"/>
          <w:b/>
          <w:sz w:val="22"/>
          <w:szCs w:val="22"/>
        </w:rPr>
        <w:t>3</w:t>
      </w:r>
      <w:r w:rsidR="002E281B">
        <w:rPr>
          <w:rFonts w:ascii="Arial" w:eastAsiaTheme="minorHAnsi" w:hAnsi="Arial" w:cs="Arial"/>
          <w:b/>
          <w:sz w:val="22"/>
          <w:szCs w:val="22"/>
        </w:rPr>
        <w:t>.1</w:t>
      </w:r>
      <w:r w:rsidR="006A418D">
        <w:rPr>
          <w:rFonts w:ascii="Arial" w:eastAsiaTheme="minorHAnsi" w:hAnsi="Arial" w:cs="Arial"/>
          <w:b/>
          <w:sz w:val="22"/>
          <w:szCs w:val="22"/>
        </w:rPr>
        <w:tab/>
      </w:r>
      <w:r w:rsidR="006A418D" w:rsidRPr="006A418D">
        <w:rPr>
          <w:rFonts w:ascii="Arial" w:eastAsiaTheme="minorHAnsi" w:hAnsi="Arial" w:cs="Arial"/>
          <w:b/>
          <w:sz w:val="22"/>
          <w:szCs w:val="22"/>
        </w:rPr>
        <w:t xml:space="preserve">Inverse Graphs of </w:t>
      </w:r>
      <w:r w:rsidR="006A418D" w:rsidRPr="006A418D">
        <w:rPr>
          <w:rFonts w:ascii="Arial" w:eastAsia="Calibri" w:hAnsi="Arial" w:cs="Arial"/>
          <w:b/>
          <w:sz w:val="22"/>
          <w:szCs w:val="22"/>
        </w:rPr>
        <w:t>Γ</w:t>
      </w:r>
      <w:r w:rsidR="006A418D" w:rsidRPr="006A418D">
        <w:rPr>
          <w:rFonts w:ascii="Arial" w:eastAsia="Calibri" w:hAnsi="Arial" w:cs="Arial"/>
          <w:b/>
          <w:sz w:val="22"/>
          <w:szCs w:val="22"/>
          <w:vertAlign w:val="subscript"/>
        </w:rPr>
        <w:t>1</w:t>
      </w:r>
      <w:r w:rsidR="006A418D" w:rsidRPr="006A418D">
        <w:rPr>
          <w:rFonts w:ascii="Arial" w:eastAsiaTheme="minorHAnsi" w:hAnsi="Arial" w:cs="Arial"/>
          <w:b/>
          <w:sz w:val="22"/>
          <w:szCs w:val="22"/>
        </w:rPr>
        <w:t>-Non</w:t>
      </w:r>
      <w:r w:rsidR="006A418D">
        <w:rPr>
          <w:rFonts w:ascii="Arial" w:eastAsiaTheme="minorHAnsi" w:hAnsi="Arial" w:cs="Arial"/>
          <w:b/>
          <w:sz w:val="22"/>
          <w:szCs w:val="22"/>
        </w:rPr>
        <w:t>deranged Permutation Groups</w:t>
      </w:r>
    </w:p>
    <w:p w14:paraId="7A6DB084" w14:textId="77777777" w:rsidR="00D07B1A" w:rsidRDefault="00FD7AB5" w:rsidP="00084550">
      <w:pPr>
        <w:jc w:val="both"/>
        <w:rPr>
          <w:rFonts w:ascii="Arial" w:eastAsiaTheme="minorHAnsi" w:hAnsi="Arial" w:cs="Arial"/>
          <w:b/>
        </w:rPr>
      </w:pPr>
      <w:r>
        <w:rPr>
          <w:rFonts w:ascii="Arial" w:eastAsiaTheme="minorHAnsi" w:hAnsi="Arial" w:cs="Arial"/>
          <w:b/>
        </w:rPr>
        <w:t>3</w:t>
      </w:r>
      <w:r w:rsidR="002E281B">
        <w:rPr>
          <w:rFonts w:ascii="Arial" w:eastAsiaTheme="minorHAnsi" w:hAnsi="Arial" w:cs="Arial"/>
          <w:b/>
        </w:rPr>
        <w:t>.1</w:t>
      </w:r>
      <w:r w:rsidR="006A418D">
        <w:rPr>
          <w:rFonts w:ascii="Arial" w:eastAsiaTheme="minorHAnsi" w:hAnsi="Arial" w:cs="Arial"/>
          <w:b/>
        </w:rPr>
        <w:t>.1</w:t>
      </w:r>
      <w:r w:rsidR="006A418D" w:rsidRPr="006A418D">
        <w:rPr>
          <w:rFonts w:ascii="Arial" w:eastAsiaTheme="minorHAnsi" w:hAnsi="Arial" w:cs="Arial"/>
          <w:b/>
        </w:rPr>
        <w:tab/>
        <w:t xml:space="preserve">The Inverse Graphs of </w:t>
      </w:r>
      <w:r w:rsidR="006A418D" w:rsidRPr="006A418D">
        <w:rPr>
          <w:rFonts w:ascii="Arial" w:eastAsia="Calibri" w:hAnsi="Arial" w:cs="Arial"/>
          <w:b/>
        </w:rPr>
        <w:t>Γ</w:t>
      </w:r>
      <w:r w:rsidR="006A418D" w:rsidRPr="006A418D">
        <w:rPr>
          <w:rFonts w:ascii="Arial" w:eastAsia="Calibri" w:hAnsi="Arial" w:cs="Arial"/>
          <w:b/>
          <w:vertAlign w:val="subscript"/>
        </w:rPr>
        <w:t>1</w:t>
      </w:r>
      <w:r w:rsidR="006A418D" w:rsidRPr="006A418D">
        <w:rPr>
          <w:rFonts w:ascii="Arial" w:eastAsiaTheme="minorHAnsi" w:hAnsi="Arial" w:cs="Arial"/>
          <w:b/>
        </w:rPr>
        <w:t xml:space="preserve">-Nonderanged Permutation Groups for </w:t>
      </w:r>
      <m:oMath>
        <m:r>
          <m:rPr>
            <m:sty m:val="bi"/>
          </m:rPr>
          <w:rPr>
            <w:rFonts w:ascii="Cambria Math" w:eastAsiaTheme="minorHAnsi" w:hAnsi="Cambria Math" w:cs="Arial"/>
          </w:rPr>
          <m:t xml:space="preserve">p </m:t>
        </m:r>
        <m:r>
          <m:rPr>
            <m:sty m:val="bi"/>
          </m:rPr>
          <w:rPr>
            <w:rFonts w:ascii="Cambria Math" w:eastAsia="Cambria" w:hAnsi="Cambria Math" w:cs="Arial"/>
          </w:rPr>
          <m:t xml:space="preserve">= </m:t>
        </m:r>
        <m:r>
          <m:rPr>
            <m:sty m:val="bi"/>
          </m:rPr>
          <w:rPr>
            <w:rFonts w:ascii="Cambria Math" w:eastAsiaTheme="minorHAnsi" w:hAnsi="Cambria Math" w:cs="Arial"/>
          </w:rPr>
          <m:t>5</m:t>
        </m:r>
      </m:oMath>
      <w:r w:rsidR="00FA73C2">
        <w:rPr>
          <w:rFonts w:ascii="Arial" w:eastAsiaTheme="minorHAnsi" w:hAnsi="Arial" w:cs="Arial"/>
          <w:b/>
        </w:rPr>
        <w:t xml:space="preserve">. </w:t>
      </w:r>
    </w:p>
    <w:p w14:paraId="3AF1F3F0" w14:textId="77777777" w:rsidR="00D07B1A" w:rsidRDefault="00D07B1A" w:rsidP="00084550">
      <w:pPr>
        <w:jc w:val="both"/>
        <w:rPr>
          <w:rFonts w:ascii="Arial" w:eastAsiaTheme="minorHAnsi" w:hAnsi="Arial" w:cs="Arial"/>
          <w:b/>
        </w:rPr>
      </w:pPr>
    </w:p>
    <w:p w14:paraId="2870FE90" w14:textId="5D199EE7" w:rsidR="00374070" w:rsidRDefault="00FA73C2" w:rsidP="00D07B1A">
      <w:pPr>
        <w:jc w:val="both"/>
        <w:rPr>
          <w:rFonts w:ascii="Arial" w:eastAsiaTheme="minorEastAsia" w:hAnsi="Arial" w:cs="Arial"/>
          <w:vertAlign w:val="subscript"/>
        </w:rPr>
      </w:pPr>
      <w:r w:rsidRPr="00CD33A8">
        <w:rPr>
          <w:rFonts w:ascii="Arial" w:hAnsi="Arial" w:cs="Arial"/>
        </w:rPr>
        <w:t xml:space="preserve">We apply the Proposition </w:t>
      </w:r>
      <w:r w:rsidR="00914473" w:rsidRPr="00374070">
        <w:rPr>
          <w:rFonts w:ascii="Arial" w:hAnsi="Arial" w:cs="Arial"/>
          <w:bCs/>
          <w:w w:val="105"/>
        </w:rPr>
        <w:t>by</w:t>
      </w:r>
      <w:r w:rsidR="00914473" w:rsidRPr="008E3695">
        <w:rPr>
          <w:rFonts w:ascii="Arial" w:hAnsi="Arial" w:cs="Arial"/>
          <w:b/>
          <w:w w:val="105"/>
        </w:rPr>
        <w:t xml:space="preserve"> </w:t>
      </w:r>
      <w:r w:rsidR="00914473" w:rsidRPr="008E3695">
        <w:rPr>
          <w:rFonts w:ascii="Arial" w:hAnsi="Arial" w:cs="Arial"/>
          <w:b/>
          <w:spacing w:val="25"/>
          <w:w w:val="105"/>
        </w:rPr>
        <w:t>(</w:t>
      </w:r>
      <w:r w:rsidR="00914473" w:rsidRPr="008E3695">
        <w:rPr>
          <w:rFonts w:ascii="Arial" w:hAnsi="Arial" w:cs="Arial"/>
        </w:rPr>
        <w:t xml:space="preserve">Yusuf and </w:t>
      </w:r>
      <w:proofErr w:type="spellStart"/>
      <w:r w:rsidR="00914473" w:rsidRPr="008E3695">
        <w:rPr>
          <w:rFonts w:ascii="Arial" w:hAnsi="Arial" w:cs="Arial"/>
        </w:rPr>
        <w:t>Ejima</w:t>
      </w:r>
      <w:proofErr w:type="spellEnd"/>
      <w:r w:rsidR="00914473" w:rsidRPr="008E3695">
        <w:rPr>
          <w:rFonts w:ascii="Arial" w:hAnsi="Arial" w:cs="Arial"/>
        </w:rPr>
        <w:t>, 2023)</w:t>
      </w:r>
      <w:r w:rsidRPr="00CD33A8">
        <w:rPr>
          <w:rFonts w:ascii="Arial" w:hAnsi="Arial" w:cs="Arial"/>
        </w:rPr>
        <w:t xml:space="preserve"> to find the composition of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oMath>
      <w:r w:rsidRPr="00CD33A8">
        <w:rPr>
          <w:rFonts w:ascii="Arial" w:eastAsiaTheme="minorEastAsia" w:hAnsi="Arial" w:cs="Arial"/>
        </w:rPr>
        <w:t xml:space="preserve"> </w:t>
      </w:r>
      <m:oMath>
        <m:r>
          <w:rPr>
            <w:rFonts w:ascii="Cambria Math" w:hAnsi="Cambria Math" w:cs="Arial"/>
            <w:vertAlign w:val="subscript"/>
          </w:rPr>
          <m:t>*</m:t>
        </m:r>
        <m:r>
          <w:rPr>
            <w:rFonts w:ascii="Cambria Math" w:eastAsiaTheme="minorEastAsia" w:hAnsi="Cambria Math" w:cs="Arial"/>
            <w:vertAlign w:val="subscript"/>
          </w:rPr>
          <m:t xml:space="preserve"> </m:t>
        </m:r>
        <m:sSub>
          <m:sSubPr>
            <m:ctrlPr>
              <w:rPr>
                <w:rFonts w:ascii="Cambria Math" w:eastAsiaTheme="minorEastAsia" w:hAnsi="Cambria Math" w:cs="Arial"/>
                <w:i/>
                <w:vertAlign w:val="subscript"/>
              </w:rPr>
            </m:ctrlPr>
          </m:sSubPr>
          <m:e>
            <m:r>
              <w:rPr>
                <w:rFonts w:ascii="Cambria Math" w:eastAsiaTheme="minorEastAsia" w:hAnsi="Cambria Math" w:cs="Arial"/>
                <w:vertAlign w:val="subscript"/>
              </w:rPr>
              <m:t>ω</m:t>
            </m:r>
          </m:e>
          <m:sub>
            <m:r>
              <w:rPr>
                <w:rFonts w:ascii="Cambria Math" w:eastAsiaTheme="minorEastAsia" w:hAnsi="Cambria Math" w:cs="Arial"/>
                <w:vertAlign w:val="subscript"/>
              </w:rPr>
              <m:t>j</m:t>
            </m:r>
          </m:sub>
        </m:sSub>
      </m:oMath>
      <w:r w:rsidRPr="00CD33A8">
        <w:rPr>
          <w:rFonts w:ascii="Arial" w:eastAsiaTheme="minorEastAsia" w:hAnsi="Arial" w:cs="Arial"/>
          <w:vertAlign w:val="subscript"/>
        </w:rPr>
        <w:t>.</w:t>
      </w:r>
    </w:p>
    <w:p w14:paraId="76143394" w14:textId="05DAF0F5" w:rsidR="00374070" w:rsidRPr="00374070" w:rsidRDefault="00374070" w:rsidP="00D07B1A">
      <w:pPr>
        <w:spacing w:before="240"/>
        <w:jc w:val="both"/>
        <w:rPr>
          <w:rFonts w:ascii="Arial" w:hAnsi="Arial" w:cs="Arial"/>
        </w:rPr>
      </w:pPr>
      <w:r w:rsidRPr="00374070">
        <w:rPr>
          <w:rFonts w:ascii="Arial" w:eastAsiaTheme="minorEastAsia" w:hAnsi="Arial" w:cs="Arial"/>
        </w:rPr>
        <w:t xml:space="preserve">Which state that </w:t>
      </w:r>
      <w:r w:rsidRPr="00374070">
        <w:rPr>
          <w:rFonts w:ascii="Arial" w:hAnsi="Arial" w:cs="Arial"/>
        </w:rPr>
        <w:t xml:space="preserve">if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w w:val="105"/>
                  </w:rPr>
                </m:ctrlPr>
              </m:sSubPr>
              <m:e>
                <m:r>
                  <w:rPr>
                    <w:rFonts w:ascii="Cambria Math" w:hAnsi="Cambria Math" w:cs="Arial"/>
                    <w:w w:val="105"/>
                  </w:rPr>
                  <m:t>Γ</m:t>
                </m:r>
              </m:e>
              <m:sub>
                <m:r>
                  <w:rPr>
                    <w:rFonts w:ascii="Cambria Math" w:hAnsi="Cambria Math" w:cs="Arial"/>
                    <w:w w:val="105"/>
                  </w:rPr>
                  <m:t>1</m:t>
                </m:r>
              </m:sub>
            </m:sSub>
          </m:sup>
        </m:sSubSup>
      </m:oMath>
      <w:r w:rsidRPr="00374070">
        <w:rPr>
          <w:rFonts w:ascii="Arial" w:hAnsi="Arial" w:cs="Arial"/>
        </w:rPr>
        <w:t>is</w:t>
      </w:r>
      <w:r w:rsidRPr="00374070">
        <w:rPr>
          <w:rFonts w:ascii="Arial" w:hAnsi="Arial" w:cs="Arial"/>
          <w:spacing w:val="16"/>
          <w:w w:val="105"/>
        </w:rPr>
        <w:t xml:space="preserve"> </w:t>
      </w:r>
      <w:r w:rsidRPr="00374070">
        <w:rPr>
          <w:rFonts w:ascii="Arial" w:hAnsi="Arial" w:cs="Arial"/>
          <w:w w:val="105"/>
        </w:rPr>
        <w:t>a</w:t>
      </w:r>
      <w:r w:rsidRPr="00374070">
        <w:rPr>
          <w:rFonts w:ascii="Arial" w:hAnsi="Arial" w:cs="Arial"/>
          <w:spacing w:val="16"/>
          <w:w w:val="105"/>
        </w:rPr>
        <w:t xml:space="preserve"> </w:t>
      </w:r>
      <w:r w:rsidRPr="00374070">
        <w:rPr>
          <w:rFonts w:ascii="Arial" w:hAnsi="Arial" w:cs="Arial"/>
          <w:w w:val="105"/>
        </w:rPr>
        <w:t>Γ</w:t>
      </w:r>
      <w:r w:rsidRPr="00374070">
        <w:rPr>
          <w:rFonts w:ascii="Arial" w:hAnsi="Arial" w:cs="Arial"/>
          <w:w w:val="105"/>
          <w:vertAlign w:val="subscript"/>
        </w:rPr>
        <w:t>1</w:t>
      </w:r>
      <w:r w:rsidRPr="00374070">
        <w:rPr>
          <w:rFonts w:ascii="Arial" w:hAnsi="Arial" w:cs="Arial"/>
          <w:w w:val="105"/>
        </w:rPr>
        <w:t>-nonderanged</w:t>
      </w:r>
      <w:r w:rsidRPr="00374070">
        <w:rPr>
          <w:rFonts w:ascii="Arial" w:hAnsi="Arial" w:cs="Arial"/>
          <w:spacing w:val="16"/>
          <w:w w:val="105"/>
        </w:rPr>
        <w:t xml:space="preserve"> </w:t>
      </w:r>
      <w:r w:rsidRPr="00374070">
        <w:rPr>
          <w:rFonts w:ascii="Arial" w:hAnsi="Arial" w:cs="Arial"/>
          <w:w w:val="105"/>
        </w:rPr>
        <w:t>permutation</w:t>
      </w:r>
      <w:r w:rsidRPr="00374070">
        <w:rPr>
          <w:rFonts w:ascii="Arial" w:hAnsi="Arial" w:cs="Arial"/>
          <w:spacing w:val="16"/>
          <w:w w:val="105"/>
        </w:rPr>
        <w:t xml:space="preserve"> </w:t>
      </w:r>
      <w:r w:rsidRPr="00374070">
        <w:rPr>
          <w:rFonts w:ascii="Arial" w:hAnsi="Arial" w:cs="Arial"/>
          <w:w w:val="105"/>
        </w:rPr>
        <w:t xml:space="preserve">group </w:t>
      </w:r>
      <w:r w:rsidRPr="00374070">
        <w:rPr>
          <w:rFonts w:ascii="Arial" w:hAnsi="Arial" w:cs="Arial"/>
        </w:rPr>
        <w:t xml:space="preserve">and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ω</m:t>
            </m:r>
          </m:e>
          <m:sub>
            <m:r>
              <w:rPr>
                <w:rFonts w:ascii="Cambria Math" w:hAnsi="Cambria Math" w:cs="Arial"/>
              </w:rPr>
              <m:t>j</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w w:val="105"/>
                  </w:rPr>
                </m:ctrlPr>
              </m:sSubPr>
              <m:e>
                <m:r>
                  <w:rPr>
                    <w:rFonts w:ascii="Cambria Math" w:hAnsi="Cambria Math" w:cs="Arial"/>
                    <w:w w:val="105"/>
                  </w:rPr>
                  <m:t>Γ</m:t>
                </m:r>
              </m:e>
              <m:sub>
                <m:r>
                  <w:rPr>
                    <w:rFonts w:ascii="Cambria Math" w:hAnsi="Cambria Math" w:cs="Arial"/>
                    <w:w w:val="105"/>
                  </w:rPr>
                  <m:t>1</m:t>
                </m:r>
              </m:sub>
            </m:sSub>
          </m:sup>
        </m:sSubSup>
      </m:oMath>
      <w:r w:rsidRPr="00374070">
        <w:rPr>
          <w:rFonts w:ascii="Arial" w:hAnsi="Arial" w:cs="Arial"/>
          <w:i/>
          <w:spacing w:val="-9"/>
        </w:rPr>
        <w:t xml:space="preserve">. </w:t>
      </w:r>
      <w:r w:rsidRPr="00374070">
        <w:rPr>
          <w:rFonts w:ascii="Arial" w:hAnsi="Arial" w:cs="Arial"/>
        </w:rPr>
        <w:t>Then, the</w:t>
      </w:r>
      <w:r w:rsidRPr="00374070">
        <w:rPr>
          <w:rFonts w:ascii="Arial" w:hAnsi="Arial" w:cs="Arial"/>
          <w:spacing w:val="18"/>
        </w:rPr>
        <w:t xml:space="preserve"> </w:t>
      </w:r>
      <w:r w:rsidRPr="00374070">
        <w:rPr>
          <w:rFonts w:ascii="Arial" w:hAnsi="Arial" w:cs="Arial"/>
        </w:rPr>
        <w:t>multiplication</w:t>
      </w:r>
      <w:r w:rsidRPr="00374070">
        <w:rPr>
          <w:rFonts w:ascii="Arial" w:hAnsi="Arial" w:cs="Arial"/>
          <w:spacing w:val="18"/>
        </w:rPr>
        <w:t xml:space="preserve"> </w:t>
      </w:r>
      <w:r w:rsidRPr="00374070">
        <w:rPr>
          <w:rFonts w:ascii="Arial" w:hAnsi="Arial" w:cs="Arial"/>
        </w:rPr>
        <w:t>’</w:t>
      </w:r>
      <w:r w:rsidRPr="00374070">
        <w:rPr>
          <w:rFonts w:ascii="Arial" w:hAnsi="Arial" w:cs="Arial"/>
          <w:i/>
        </w:rPr>
        <w:t>·</w:t>
      </w:r>
      <w:r w:rsidRPr="00374070">
        <w:rPr>
          <w:rFonts w:ascii="Arial" w:hAnsi="Arial" w:cs="Arial"/>
        </w:rPr>
        <w:t>’ (composition</w:t>
      </w:r>
      <w:r w:rsidRPr="00374070">
        <w:rPr>
          <w:rFonts w:ascii="Arial" w:hAnsi="Arial" w:cs="Arial"/>
          <w:spacing w:val="19"/>
        </w:rPr>
        <w:t xml:space="preserve"> </w:t>
      </w:r>
      <w:r w:rsidRPr="00374070">
        <w:rPr>
          <w:rFonts w:ascii="Arial" w:hAnsi="Arial" w:cs="Arial"/>
        </w:rPr>
        <w:t xml:space="preserve">permutation) in </w:t>
      </w:r>
      <m:oMath>
        <m:sSubSup>
          <m:sSubSupPr>
            <m:ctrlPr>
              <w:rPr>
                <w:rFonts w:ascii="Cambria Math" w:hAnsi="Cambria Math" w:cs="Arial"/>
                <w:i/>
                <w:spacing w:val="-4"/>
                <w:w w:val="105"/>
              </w:rPr>
            </m:ctrlPr>
          </m:sSubSupPr>
          <m:e>
            <m:r>
              <w:rPr>
                <w:rFonts w:ascii="Cambria Math" w:hAnsi="Cambria Math" w:cs="Arial"/>
                <w:spacing w:val="-4"/>
                <w:w w:val="105"/>
              </w:rPr>
              <m:t>G</m:t>
            </m:r>
          </m:e>
          <m:sub>
            <m:r>
              <w:rPr>
                <w:rFonts w:ascii="Cambria Math" w:hAnsi="Cambria Math" w:cs="Arial"/>
                <w:spacing w:val="-4"/>
                <w:w w:val="105"/>
              </w:rPr>
              <m:t>p</m:t>
            </m:r>
          </m:sub>
          <m:sup>
            <m:sSub>
              <m:sSubPr>
                <m:ctrlPr>
                  <w:rPr>
                    <w:rFonts w:ascii="Cambria Math" w:hAnsi="Cambria Math" w:cs="Arial"/>
                    <w:i/>
                    <w:w w:val="105"/>
                  </w:rPr>
                </m:ctrlPr>
              </m:sSubPr>
              <m:e>
                <m:r>
                  <m:rPr>
                    <m:sty m:val="p"/>
                  </m:rPr>
                  <w:rPr>
                    <w:rFonts w:ascii="Cambria Math" w:hAnsi="Cambria Math" w:cs="Arial"/>
                    <w:w w:val="105"/>
                  </w:rPr>
                  <m:t>Γ</m:t>
                </m:r>
              </m:e>
              <m:sub>
                <m:r>
                  <w:rPr>
                    <w:rFonts w:ascii="Cambria Math" w:hAnsi="Cambria Math" w:cs="Arial"/>
                    <w:w w:val="105"/>
                  </w:rPr>
                  <m:t>1</m:t>
                </m:r>
              </m:sub>
            </m:sSub>
          </m:sup>
        </m:sSubSup>
        <m:r>
          <w:rPr>
            <w:rFonts w:ascii="Cambria Math" w:hAnsi="Cambria Math" w:cs="Arial"/>
            <w:spacing w:val="-4"/>
            <w:w w:val="105"/>
          </w:rPr>
          <m:t xml:space="preserve"> </m:t>
        </m:r>
      </m:oMath>
      <w:r w:rsidRPr="00374070">
        <w:rPr>
          <w:rFonts w:ascii="Arial" w:hAnsi="Arial" w:cs="Arial"/>
        </w:rPr>
        <w:t>is</w:t>
      </w:r>
      <w:r w:rsidRPr="00374070">
        <w:rPr>
          <w:rFonts w:ascii="Arial" w:hAnsi="Arial" w:cs="Arial"/>
          <w:spacing w:val="16"/>
        </w:rPr>
        <w:t xml:space="preserve"> </w:t>
      </w:r>
      <w:r w:rsidRPr="00374070">
        <w:rPr>
          <w:rFonts w:ascii="Arial" w:hAnsi="Arial" w:cs="Arial"/>
        </w:rPr>
        <w:t>given</w:t>
      </w:r>
      <w:r w:rsidRPr="00374070">
        <w:rPr>
          <w:rFonts w:ascii="Arial" w:hAnsi="Arial" w:cs="Arial"/>
          <w:spacing w:val="16"/>
        </w:rPr>
        <w:t xml:space="preserve"> </w:t>
      </w:r>
      <w:r w:rsidRPr="00374070">
        <w:rPr>
          <w:rFonts w:ascii="Arial" w:hAnsi="Arial" w:cs="Arial"/>
          <w:spacing w:val="-5"/>
        </w:rPr>
        <w:t>by</w:t>
      </w:r>
    </w:p>
    <w:p w14:paraId="000BB8B8" w14:textId="77777777" w:rsidR="00374070" w:rsidRPr="00374070" w:rsidRDefault="00F06C9A" w:rsidP="00D07B1A">
      <w:pPr>
        <w:ind w:left="567"/>
        <w:jc w:val="both"/>
        <w:rPr>
          <w:rFonts w:ascii="Arial" w:hAnsi="Arial" w:cs="Arial"/>
        </w:rPr>
      </w:pPr>
      <m:oMathPara>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ω</m:t>
              </m:r>
            </m:e>
            <m:sub>
              <m:r>
                <w:rPr>
                  <w:rFonts w:ascii="Cambria Math" w:hAnsi="Cambria Math" w:cs="Arial"/>
                </w:rPr>
                <m:t>j</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m:t>
              </m:r>
              <m:r>
                <w:rPr>
                  <w:rFonts w:ascii="Cambria Math" w:hAnsi="Cambria Math" w:cs="Arial"/>
                </w:rPr>
                <m:t>i</m:t>
              </m:r>
              <m:r>
                <w:rPr>
                  <w:rFonts w:ascii="Cambria Math" w:hAnsi="Cambria Math" w:cs="Arial"/>
                </w:rPr>
                <m:t>×</m:t>
              </m:r>
              <m:r>
                <w:rPr>
                  <w:rFonts w:ascii="Cambria Math" w:hAnsi="Cambria Math" w:cs="Arial"/>
                </w:rPr>
                <m:t>j</m:t>
              </m:r>
              <m:r>
                <w:rPr>
                  <w:rFonts w:ascii="Cambria Math" w:hAnsi="Cambria Math" w:cs="Arial"/>
                </w:rPr>
                <m:t>)</m:t>
              </m:r>
              <m:r>
                <w:rPr>
                  <w:rFonts w:ascii="Cambria Math" w:hAnsi="Cambria Math" w:cs="Arial"/>
                </w:rPr>
                <m:t>mP</m:t>
              </m:r>
            </m:sub>
          </m:sSub>
        </m:oMath>
      </m:oMathPara>
    </w:p>
    <w:p w14:paraId="49643521" w14:textId="7DFFE37C" w:rsidR="00084550" w:rsidRPr="00FA73C2" w:rsidRDefault="00FA73C2" w:rsidP="00084550">
      <w:pPr>
        <w:jc w:val="both"/>
        <w:rPr>
          <w:rFonts w:ascii="Arial" w:hAnsi="Arial" w:cs="Arial"/>
        </w:rPr>
      </w:pPr>
      <w:r w:rsidRPr="00CD33A8">
        <w:rPr>
          <w:rFonts w:ascii="Arial" w:hAnsi="Arial" w:cs="Arial"/>
        </w:rPr>
        <w:t>Thus,</w:t>
      </w:r>
      <w:r>
        <w:rPr>
          <w:rFonts w:ascii="Arial" w:hAnsi="Arial" w:cs="Arial"/>
        </w:rPr>
        <w:t xml:space="preserve"> t</w:t>
      </w:r>
      <w:r w:rsidR="00084550" w:rsidRPr="00084550">
        <w:rPr>
          <w:rFonts w:ascii="Arial" w:eastAsiaTheme="minorHAnsi" w:hAnsi="Arial" w:cs="Arial"/>
        </w:rPr>
        <w:t xml:space="preserve">he Inverse Graph for </w:t>
      </w:r>
      <m:oMath>
        <m:r>
          <w:rPr>
            <w:rFonts w:ascii="Cambria Math" w:eastAsiaTheme="minorHAnsi" w:hAnsi="Cambria Math" w:cs="Arial"/>
          </w:rPr>
          <m:t xml:space="preserve">p </m:t>
        </m:r>
        <m:r>
          <w:rPr>
            <w:rFonts w:ascii="Cambria Math" w:eastAsia="Cambria" w:hAnsi="Cambria Math" w:cs="Arial"/>
          </w:rPr>
          <m:t xml:space="preserve">= </m:t>
        </m:r>
        <m:r>
          <w:rPr>
            <w:rFonts w:ascii="Cambria Math" w:eastAsiaTheme="minorHAnsi" w:hAnsi="Cambria Math" w:cs="Arial"/>
          </w:rPr>
          <m:t>5</m:t>
        </m:r>
      </m:oMath>
      <w:r w:rsidR="00084550" w:rsidRPr="00084550">
        <w:rPr>
          <w:rFonts w:ascii="Arial" w:eastAsiaTheme="minorEastAsia" w:hAnsi="Arial" w:cs="Arial"/>
        </w:rPr>
        <w:t xml:space="preserve"> </w:t>
      </w:r>
      <w:r w:rsidR="00084550" w:rsidRPr="00084550">
        <w:rPr>
          <w:rFonts w:ascii="Arial" w:eastAsiaTheme="minorHAnsi" w:hAnsi="Arial" w:cs="Arial"/>
        </w:rPr>
        <w:t xml:space="preserve">is constructed using </w:t>
      </w:r>
      <m:oMath>
        <m:sSubSup>
          <m:sSubSupPr>
            <m:ctrlPr>
              <w:rPr>
                <w:rFonts w:ascii="Cambria Math" w:eastAsiaTheme="minorHAnsi" w:hAnsi="Cambria Math" w:cs="Arial"/>
              </w:rPr>
            </m:ctrlPr>
          </m:sSubSupPr>
          <m:e>
            <m:r>
              <w:rPr>
                <w:rFonts w:ascii="Cambria Math" w:eastAsiaTheme="minorHAnsi" w:hAnsi="Cambria Math" w:cs="Arial"/>
              </w:rPr>
              <m:t>G</m:t>
            </m:r>
          </m:e>
          <m:sub>
            <m:r>
              <w:rPr>
                <w:rFonts w:ascii="Cambria Math" w:eastAsiaTheme="minorHAnsi" w:hAnsi="Cambria Math" w:cs="Arial"/>
              </w:rPr>
              <m:t>5</m:t>
            </m:r>
          </m:sub>
          <m:sup>
            <m:sSub>
              <m:sSubPr>
                <m:ctrlPr>
                  <w:rPr>
                    <w:rFonts w:ascii="Cambria Math" w:eastAsiaTheme="minorHAnsi" w:hAnsi="Cambria Math" w:cs="Arial"/>
                    <w:w w:val="105"/>
                  </w:rPr>
                </m:ctrlPr>
              </m:sSubPr>
              <m:e>
                <m:r>
                  <w:rPr>
                    <w:rFonts w:ascii="Cambria Math" w:eastAsiaTheme="minorHAnsi" w:hAnsi="Cambria Math" w:cs="Arial"/>
                    <w:w w:val="105"/>
                  </w:rPr>
                  <m:t>Γ</m:t>
                </m:r>
              </m:e>
              <m:sub>
                <m:r>
                  <m:rPr>
                    <m:sty m:val="p"/>
                  </m:rPr>
                  <w:rPr>
                    <w:rFonts w:ascii="Cambria Math" w:eastAsiaTheme="minorHAnsi" w:hAnsi="Cambria Math" w:cs="Arial"/>
                    <w:w w:val="105"/>
                  </w:rPr>
                  <m:t>1</m:t>
                </m:r>
              </m:sub>
            </m:sSub>
          </m:sup>
        </m:sSubSup>
        <m:r>
          <m:rPr>
            <m:sty m:val="p"/>
          </m:rPr>
          <w:rPr>
            <w:rFonts w:ascii="Cambria Math" w:eastAsiaTheme="minorHAnsi" w:hAnsi="Cambria Math" w:cs="Arial"/>
          </w:rPr>
          <m:t>=</m:t>
        </m:r>
        <m:r>
          <m:rPr>
            <m:sty m:val="p"/>
          </m:rPr>
          <w:rPr>
            <w:rFonts w:ascii="Cambria Math" w:eastAsiaTheme="minorHAnsi" w:hAnsi="Cambria Math" w:cs="Arial"/>
            <w:spacing w:val="8"/>
          </w:rPr>
          <m:t xml:space="preserve"> </m:t>
        </m:r>
        <m:r>
          <m:rPr>
            <m:sty m:val="p"/>
          </m:rPr>
          <w:rPr>
            <w:rFonts w:ascii="Cambria Math" w:eastAsiaTheme="minorHAnsi" w:hAnsi="Cambria Math" w:cs="Arial"/>
          </w:rPr>
          <m:t>{</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m:rPr>
            <m:sty m:val="p"/>
          </m:rPr>
          <w:rPr>
            <w:rFonts w:ascii="Cambria Math" w:eastAsiaTheme="minorHAnsi" w:hAnsi="Cambria Math" w:cs="Arial"/>
          </w:rPr>
          <m:t>}</m:t>
        </m:r>
      </m:oMath>
      <w:r w:rsidR="00084550" w:rsidRPr="00084550">
        <w:rPr>
          <w:rFonts w:ascii="Arial" w:eastAsiaTheme="minorEastAsia" w:hAnsi="Arial" w:cs="Arial"/>
          <w:spacing w:val="-2"/>
        </w:rPr>
        <w:t xml:space="preserve"> and </w:t>
      </w:r>
      <w:r w:rsidR="00084550" w:rsidRPr="00084550">
        <w:rPr>
          <w:rFonts w:ascii="Arial" w:eastAsiaTheme="minorHAnsi" w:hAnsi="Arial" w:cs="Arial"/>
        </w:rPr>
        <w:t>a generating set S</w:t>
      </w:r>
      <m:oMath>
        <m:r>
          <w:rPr>
            <w:rFonts w:ascii="Cambria Math" w:eastAsiaTheme="minorHAnsi" w:hAnsi="Cambria Math" w:cs="Arial"/>
          </w:rPr>
          <m:t xml:space="preserve"> </m:t>
        </m:r>
        <m:r>
          <w:rPr>
            <w:rFonts w:ascii="Cambria Math" w:eastAsia="Cambria" w:hAnsi="Cambria Math" w:cs="Arial"/>
          </w:rPr>
          <m:t>=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Cambria" w:hAnsi="Cambria Math" w:cs="Arial"/>
          </w:rPr>
          <m:t>}</m:t>
        </m:r>
      </m:oMath>
      <w:r w:rsidR="00084550" w:rsidRPr="00084550">
        <w:rPr>
          <w:rFonts w:ascii="Arial" w:eastAsiaTheme="minorHAnsi" w:hAnsi="Arial" w:cs="Arial"/>
        </w:rPr>
        <w:t xml:space="preserve">. </w:t>
      </w:r>
      <w:r w:rsidR="00374070">
        <w:rPr>
          <w:rFonts w:ascii="Arial" w:eastAsiaTheme="minorHAnsi" w:hAnsi="Arial" w:cs="Arial"/>
        </w:rPr>
        <w:t xml:space="preserve">Thus, by </w:t>
      </w:r>
      <w:r w:rsidR="00084550" w:rsidRPr="00084550">
        <w:rPr>
          <w:rFonts w:ascii="Arial" w:eastAsiaTheme="minorHAnsi" w:hAnsi="Arial" w:cs="Arial"/>
        </w:rPr>
        <w:t>apply</w:t>
      </w:r>
      <w:r w:rsidR="00374070">
        <w:rPr>
          <w:rFonts w:ascii="Arial" w:eastAsiaTheme="minorHAnsi" w:hAnsi="Arial" w:cs="Arial"/>
        </w:rPr>
        <w:t>ing</w:t>
      </w:r>
      <w:r w:rsidR="00084550" w:rsidRPr="00084550">
        <w:rPr>
          <w:rFonts w:ascii="Arial" w:eastAsiaTheme="minorHAnsi" w:hAnsi="Arial" w:cs="Arial"/>
        </w:rPr>
        <w:t xml:space="preserve"> the</w:t>
      </w:r>
      <w:r w:rsidR="00374070">
        <w:rPr>
          <w:rFonts w:ascii="Arial" w:eastAsiaTheme="minorHAnsi" w:hAnsi="Arial" w:cs="Arial"/>
        </w:rPr>
        <w:t xml:space="preserve"> above</w:t>
      </w:r>
      <w:r w:rsidR="00084550" w:rsidRPr="00084550">
        <w:rPr>
          <w:rFonts w:ascii="Arial" w:eastAsiaTheme="minorHAnsi" w:hAnsi="Arial" w:cs="Arial"/>
        </w:rPr>
        <w:t xml:space="preserve"> Proposition </w:t>
      </w:r>
      <w:r w:rsidR="00374070">
        <w:rPr>
          <w:rFonts w:ascii="Arial" w:eastAsiaTheme="minorHAnsi" w:hAnsi="Arial" w:cs="Arial"/>
        </w:rPr>
        <w:t>we can</w:t>
      </w:r>
      <w:r w:rsidR="00084550" w:rsidRPr="00084550">
        <w:rPr>
          <w:rFonts w:ascii="Arial" w:eastAsiaTheme="minorHAnsi" w:hAnsi="Arial" w:cs="Arial"/>
        </w:rPr>
        <w:t xml:space="preserve"> find the composition of </w:t>
      </w:r>
      <m:oMath>
        <m:sSub>
          <m:sSubPr>
            <m:ctrlPr>
              <w:rPr>
                <w:rFonts w:ascii="Cambria Math" w:eastAsiaTheme="minorHAnsi" w:hAnsi="Cambria Math" w:cs="Arial"/>
                <w:i/>
              </w:rPr>
            </m:ctrlPr>
          </m:sSubPr>
          <m:e>
            <m:r>
              <w:rPr>
                <w:rFonts w:ascii="Cambria Math" w:eastAsiaTheme="minorHAnsi" w:hAnsi="Cambria Math" w:cs="Arial"/>
              </w:rPr>
              <m:t>ω</m:t>
            </m:r>
          </m:e>
          <m:sub>
            <m:r>
              <w:rPr>
                <w:rFonts w:ascii="Cambria Math" w:eastAsiaTheme="minorHAnsi" w:hAnsi="Cambria Math" w:cs="Arial"/>
              </w:rPr>
              <m:t>i</m:t>
            </m:r>
          </m:sub>
        </m:sSub>
      </m:oMath>
      <w:r w:rsidR="00084550" w:rsidRPr="00084550">
        <w:rPr>
          <w:rFonts w:ascii="Arial" w:eastAsiaTheme="minorEastAsia" w:hAnsi="Arial" w:cs="Arial"/>
        </w:rPr>
        <w:t xml:space="preserve"> </w:t>
      </w:r>
      <m:oMath>
        <m:r>
          <w:rPr>
            <w:rFonts w:ascii="Cambria Math" w:eastAsiaTheme="minorHAnsi" w:hAnsi="Cambria Math" w:cs="Arial"/>
            <w:vertAlign w:val="subscript"/>
          </w:rPr>
          <m:t>*</m:t>
        </m:r>
        <m:r>
          <w:rPr>
            <w:rFonts w:ascii="Cambria Math" w:eastAsiaTheme="minorEastAsia" w:hAnsi="Cambria Math" w:cs="Arial"/>
            <w:vertAlign w:val="subscript"/>
          </w:rPr>
          <m:t xml:space="preserve"> </m:t>
        </m:r>
        <m:sSub>
          <m:sSubPr>
            <m:ctrlPr>
              <w:rPr>
                <w:rFonts w:ascii="Cambria Math" w:eastAsiaTheme="minorEastAsia" w:hAnsi="Cambria Math" w:cs="Arial"/>
                <w:i/>
                <w:vertAlign w:val="subscript"/>
              </w:rPr>
            </m:ctrlPr>
          </m:sSubPr>
          <m:e>
            <m:r>
              <w:rPr>
                <w:rFonts w:ascii="Cambria Math" w:eastAsiaTheme="minorEastAsia" w:hAnsi="Cambria Math" w:cs="Arial"/>
                <w:vertAlign w:val="subscript"/>
              </w:rPr>
              <m:t>ω</m:t>
            </m:r>
          </m:e>
          <m:sub>
            <m:r>
              <w:rPr>
                <w:rFonts w:ascii="Cambria Math" w:eastAsiaTheme="minorEastAsia" w:hAnsi="Cambria Math" w:cs="Arial"/>
                <w:vertAlign w:val="subscript"/>
              </w:rPr>
              <m:t>j</m:t>
            </m:r>
          </m:sub>
        </m:sSub>
      </m:oMath>
      <w:r w:rsidR="00084550" w:rsidRPr="00084550">
        <w:rPr>
          <w:rFonts w:ascii="Arial" w:eastAsiaTheme="minorEastAsia" w:hAnsi="Arial" w:cs="Arial"/>
          <w:vertAlign w:val="subscript"/>
        </w:rPr>
        <w:t xml:space="preserve">. </w:t>
      </w:r>
      <w:r w:rsidR="00084550" w:rsidRPr="00084550">
        <w:rPr>
          <w:rFonts w:ascii="Arial" w:eastAsiaTheme="minorHAnsi" w:hAnsi="Arial" w:cs="Arial"/>
        </w:rPr>
        <w:t xml:space="preserve"> Thus,</w:t>
      </w:r>
      <w:r w:rsidR="00084550" w:rsidRPr="00084550">
        <w:rPr>
          <w:rFonts w:ascii="Arial" w:eastAsiaTheme="minorHAnsi" w:hAnsi="Arial" w:cs="Arial"/>
        </w:rPr>
        <w:tab/>
        <w:t xml:space="preserve">      </w:t>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5</m:t>
            </m:r>
          </m:e>
        </m:d>
        <m:r>
          <w:rPr>
            <w:rFonts w:ascii="Cambria Math" w:eastAsia="Cambria" w:hAnsi="Cambria Math" w:cs="Arial"/>
          </w:rPr>
          <m:t>∈S</m:t>
        </m:r>
      </m:oMath>
      <w:r w:rsidR="00084550" w:rsidRPr="00084550">
        <w:rPr>
          <w:rFonts w:ascii="Arial" w:eastAsiaTheme="minorHAnsi" w:hAnsi="Arial" w:cs="Arial"/>
        </w:rPr>
        <w:tab/>
      </w:r>
      <w:r w:rsidR="00084550" w:rsidRPr="00084550">
        <w:rPr>
          <w:rFonts w:ascii="Arial" w:eastAsiaTheme="minorHAnsi" w:hAnsi="Arial" w:cs="Arial"/>
        </w:rPr>
        <w:tab/>
      </w: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5</m:t>
            </m:r>
          </m:e>
        </m:d>
        <m:r>
          <w:rPr>
            <w:rFonts w:ascii="Cambria Math" w:eastAsia="Cambria" w:hAnsi="Cambria Math" w:cs="Arial"/>
          </w:rPr>
          <m:t>∈S</m:t>
        </m:r>
      </m:oMath>
    </w:p>
    <w:p w14:paraId="24571A3E" w14:textId="77777777" w:rsidR="00084550" w:rsidRPr="00084550" w:rsidRDefault="00084550" w:rsidP="00084550">
      <w:pPr>
        <w:jc w:val="both"/>
        <w:rPr>
          <w:rFonts w:ascii="Arial" w:eastAsiaTheme="minorHAnsi" w:hAnsi="Arial" w:cs="Arial"/>
        </w:rPr>
      </w:pP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5</m:t>
            </m:r>
          </m:e>
        </m:d>
        <m:r>
          <w:rPr>
            <w:rFonts w:ascii="Cambria Math" w:eastAsia="Cambria" w:hAnsi="Cambria Math" w:cs="Arial"/>
          </w:rPr>
          <m:t>∉S</m:t>
        </m:r>
      </m:oMath>
      <w:r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5</m:t>
            </m:r>
          </m:e>
        </m:d>
        <m:r>
          <w:rPr>
            <w:rFonts w:ascii="Cambria Math" w:eastAsia="Cambria" w:hAnsi="Cambria Math" w:cs="Arial"/>
          </w:rPr>
          <m:t>∉S</m:t>
        </m:r>
      </m:oMath>
      <w:r w:rsidRPr="00084550">
        <w:rPr>
          <w:rFonts w:ascii="Arial" w:eastAsiaTheme="minorHAnsi" w:hAnsi="Arial" w:cs="Arial"/>
        </w:rPr>
        <w:t xml:space="preserve"> </w:t>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5</m:t>
            </m:r>
          </m:e>
        </m:d>
        <m:r>
          <w:rPr>
            <w:rFonts w:ascii="Cambria Math" w:eastAsia="Cambria" w:hAnsi="Cambria Math" w:cs="Arial"/>
          </w:rPr>
          <m:t>∈S</m:t>
        </m:r>
      </m:oMath>
      <w:r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5</m:t>
            </m:r>
          </m:e>
        </m:d>
        <m:r>
          <w:rPr>
            <w:rFonts w:ascii="Cambria Math" w:eastAsia="Cambria" w:hAnsi="Cambria Math" w:cs="Arial"/>
          </w:rPr>
          <m:t>∈S</m:t>
        </m:r>
      </m:oMath>
    </w:p>
    <w:p w14:paraId="3C967B8A" w14:textId="77777777" w:rsidR="00084550" w:rsidRPr="00084550" w:rsidRDefault="00084550" w:rsidP="00084550">
      <w:pPr>
        <w:jc w:val="both"/>
        <w:rPr>
          <w:rFonts w:ascii="Arial" w:eastAsiaTheme="minorHAnsi" w:hAnsi="Arial" w:cs="Arial"/>
        </w:rPr>
      </w:pPr>
      <w:r w:rsidRPr="00084550">
        <w:rPr>
          <w:rFonts w:ascii="Arial" w:eastAsiaTheme="minorHAnsi" w:hAnsi="Arial" w:cs="Arial"/>
        </w:rPr>
        <w:t xml:space="preserve">Thus, the adjacency matrix </w:t>
      </w:r>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5</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oMath>
      <w:r w:rsidRPr="00084550">
        <w:rPr>
          <w:rFonts w:ascii="Arial" w:eastAsiaTheme="minorHAnsi" w:hAnsi="Arial" w:cs="Arial"/>
        </w:rPr>
        <w:t xml:space="preserve"> is:                                                                                                                                                                                                                                                                                                                                                                                                                                                         </w:t>
      </w:r>
    </w:p>
    <w:p w14:paraId="740E2DC1" w14:textId="732FE3DB" w:rsidR="00084550" w:rsidRPr="00084550" w:rsidRDefault="00F06C9A" w:rsidP="00084550">
      <w:pPr>
        <w:jc w:val="both"/>
        <w:rPr>
          <w:rFonts w:ascii="Arial" w:eastAsiaTheme="minorEastAsia" w:hAnsi="Arial" w:cs="Arial"/>
        </w:rPr>
      </w:pPr>
      <m:oMathPara>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5</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r>
            <w:rPr>
              <w:rFonts w:ascii="Cambria Math" w:eastAsiaTheme="minorHAnsi" w:hAnsi="Cambria Math" w:cs="Arial"/>
            </w:rPr>
            <m:t>=</m:t>
          </m:r>
          <m:d>
            <m:dPr>
              <m:ctrlPr>
                <w:rPr>
                  <w:rFonts w:ascii="Cambria Math" w:eastAsiaTheme="minorEastAsia" w:hAnsi="Cambria Math" w:cs="Arial"/>
                  <w:i/>
                </w:rPr>
              </m:ctrlPr>
            </m:dPr>
            <m:e>
              <m:m>
                <m:mPr>
                  <m:mcs>
                    <m:mc>
                      <m:mcPr>
                        <m:count m:val="4"/>
                        <m:mcJc m:val="center"/>
                      </m:mcPr>
                    </m:mc>
                  </m:mcs>
                  <m:ctrlPr>
                    <w:rPr>
                      <w:rFonts w:ascii="Cambria Math" w:eastAsiaTheme="minorEastAsia" w:hAnsi="Cambria Math" w:cs="Arial"/>
                      <w:i/>
                    </w:rPr>
                  </m:ctrlPr>
                </m:mPr>
                <m:mr>
                  <m:e>
                    <m:r>
                      <w:rPr>
                        <w:rFonts w:ascii="Cambria Math" w:eastAsiaTheme="minorEastAsia" w:hAnsi="Cambria Math" w:cs="Arial"/>
                      </w:rPr>
                      <m:t>0</m:t>
                    </m:r>
                  </m:e>
                  <m:e>
                    <m:r>
                      <w:rPr>
                        <w:rFonts w:ascii="Cambria Math" w:eastAsiaTheme="minorEastAsia" w:hAnsi="Cambria Math" w:cs="Arial"/>
                      </w:rPr>
                      <m:t>1</m:t>
                    </m:r>
                  </m:e>
                  <m:e>
                    <m:r>
                      <w:rPr>
                        <w:rFonts w:ascii="Cambria Math" w:eastAsiaTheme="minorEastAsia" w:hAnsi="Cambria Math" w:cs="Arial"/>
                      </w:rPr>
                      <m:t>1</m:t>
                    </m:r>
                  </m:e>
                  <m:e>
                    <m:r>
                      <w:rPr>
                        <w:rFonts w:ascii="Cambria Math" w:eastAsiaTheme="minorEastAsia" w:hAnsi="Cambria Math" w:cs="Arial"/>
                      </w:rPr>
                      <m:t>0</m:t>
                    </m:r>
                    <m:ctrlPr>
                      <w:rPr>
                        <w:rFonts w:ascii="Cambria Math" w:eastAsia="Cambria Math" w:hAnsi="Cambria Math" w:cs="Arial"/>
                        <w:i/>
                      </w:rPr>
                    </m:ctrlPr>
                  </m:e>
                </m:mr>
                <m:mr>
                  <m:e>
                    <m:r>
                      <w:rPr>
                        <w:rFonts w:ascii="Cambria Math" w:eastAsia="Cambria Math" w:hAnsi="Cambria Math" w:cs="Arial"/>
                      </w:rPr>
                      <m:t>1</m:t>
                    </m:r>
                  </m:e>
                  <m:e>
                    <m:r>
                      <w:rPr>
                        <w:rFonts w:ascii="Cambria Math" w:eastAsiaTheme="minorEastAsia" w:hAnsi="Cambria Math" w:cs="Arial"/>
                      </w:rPr>
                      <m:t>0</m:t>
                    </m:r>
                  </m:e>
                  <m:e>
                    <m:r>
                      <w:rPr>
                        <w:rFonts w:ascii="Cambria Math" w:eastAsiaTheme="minorEastAsia" w:hAnsi="Cambria Math" w:cs="Arial"/>
                      </w:rPr>
                      <m:t>0</m:t>
                    </m:r>
                  </m:e>
                  <m:e>
                    <m:r>
                      <w:rPr>
                        <w:rFonts w:ascii="Cambria Math" w:eastAsiaTheme="minorEastAsia"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0</m:t>
                    </m:r>
                  </m:e>
                  <m:e>
                    <m:r>
                      <w:rPr>
                        <w:rFonts w:ascii="Cambria Math" w:eastAsiaTheme="minorEastAsia" w:hAnsi="Cambria Math" w:cs="Arial"/>
                      </w:rPr>
                      <m:t>1</m:t>
                    </m:r>
                  </m:e>
                  <m:e>
                    <m:r>
                      <w:rPr>
                        <w:rFonts w:ascii="Cambria Math" w:eastAsiaTheme="minorEastAsia" w:hAnsi="Cambria Math" w:cs="Arial"/>
                      </w:rPr>
                      <m:t>1</m:t>
                    </m:r>
                    <m:ctrlPr>
                      <w:rPr>
                        <w:rFonts w:ascii="Cambria Math" w:eastAsia="Cambria Math" w:hAnsi="Cambria Math" w:cs="Arial"/>
                        <w:i/>
                      </w:rPr>
                    </m:ctrlPr>
                  </m:e>
                  <m:e>
                    <m:r>
                      <w:rPr>
                        <w:rFonts w:ascii="Cambria Math" w:eastAsia="Cambria Math" w:hAnsi="Cambria Math" w:cs="Arial"/>
                      </w:rPr>
                      <m:t>0</m:t>
                    </m:r>
                  </m:e>
                </m:mr>
              </m:m>
            </m:e>
          </m:d>
        </m:oMath>
      </m:oMathPara>
    </w:p>
    <w:p w14:paraId="5EFE3009" w14:textId="77777777" w:rsidR="00084550" w:rsidRPr="00084550" w:rsidRDefault="00084550" w:rsidP="00084550">
      <w:pPr>
        <w:jc w:val="both"/>
        <w:rPr>
          <w:rFonts w:ascii="Arial" w:eastAsiaTheme="minorEastAsia" w:hAnsi="Arial" w:cs="Arial"/>
        </w:rPr>
      </w:pPr>
      <w:r w:rsidRPr="00084550">
        <w:rPr>
          <w:rFonts w:ascii="Arial" w:eastAsiaTheme="minorHAnsi" w:hAnsi="Arial" w:cs="Arial"/>
        </w:rPr>
        <w:lastRenderedPageBreak/>
        <w:t xml:space="preserve">The edges of the Inverse graph are: </w:t>
      </w:r>
      <m:oMath>
        <m:r>
          <w:rPr>
            <w:rFonts w:ascii="Cambria Math" w:eastAsia="Calibri" w:hAnsi="Cambria Math" w:cs="Arial"/>
          </w:rPr>
          <m:t>{</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e>
        </m:d>
        <m:r>
          <w:rPr>
            <w:rFonts w:ascii="Cambria Math" w:eastAsia="Calibri" w:hAnsi="Cambria Math" w:cs="Arial"/>
          </w:rPr>
          <m:t>}</m:t>
        </m:r>
      </m:oMath>
    </w:p>
    <w:p w14:paraId="5885AAE6" w14:textId="77777777" w:rsidR="00084550" w:rsidRDefault="00084550" w:rsidP="00084550">
      <w:pPr>
        <w:spacing w:after="200"/>
        <w:ind w:right="-1489"/>
        <w:jc w:val="both"/>
        <w:rPr>
          <w:rFonts w:ascii="Arial" w:eastAsiaTheme="minorEastAsia" w:hAnsi="Arial" w:cs="Arial"/>
        </w:rPr>
      </w:pPr>
      <w:r w:rsidRPr="00084550">
        <w:rPr>
          <w:rFonts w:ascii="Arial" w:eastAsiaTheme="minorHAnsi" w:hAnsi="Arial" w:cs="Arial"/>
          <w:b/>
          <w:noProof/>
          <w:lang w:val="en-IN" w:eastAsia="en-IN"/>
        </w:rPr>
        <mc:AlternateContent>
          <mc:Choice Requires="wpg">
            <w:drawing>
              <wp:anchor distT="0" distB="0" distL="114300" distR="114300" simplePos="0" relativeHeight="251660288" behindDoc="0" locked="0" layoutInCell="1" allowOverlap="1" wp14:anchorId="1D08A3E4" wp14:editId="677D94DE">
                <wp:simplePos x="0" y="0"/>
                <wp:positionH relativeFrom="column">
                  <wp:posOffset>1291590</wp:posOffset>
                </wp:positionH>
                <wp:positionV relativeFrom="paragraph">
                  <wp:posOffset>304165</wp:posOffset>
                </wp:positionV>
                <wp:extent cx="3600450" cy="3095625"/>
                <wp:effectExtent l="0" t="0" r="19050" b="0"/>
                <wp:wrapTopAndBottom/>
                <wp:docPr id="783" name="Group 783"/>
                <wp:cNvGraphicFramePr/>
                <a:graphic xmlns:a="http://schemas.openxmlformats.org/drawingml/2006/main">
                  <a:graphicData uri="http://schemas.microsoft.com/office/word/2010/wordprocessingGroup">
                    <wpg:wgp>
                      <wpg:cNvGrpSpPr/>
                      <wpg:grpSpPr>
                        <a:xfrm>
                          <a:off x="0" y="0"/>
                          <a:ext cx="3600450" cy="3095625"/>
                          <a:chOff x="0" y="0"/>
                          <a:chExt cx="1800022" cy="1840722"/>
                        </a:xfrm>
                      </wpg:grpSpPr>
                      <wps:wsp>
                        <wps:cNvPr id="16" name="Shape 16"/>
                        <wps:cNvSpPr/>
                        <wps:spPr>
                          <a:xfrm>
                            <a:off x="720009" y="0"/>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solidFill>
                            <a:srgbClr val="FFB2B2"/>
                          </a:solidFill>
                          <a:ln w="5061" cap="flat" cmpd="sng" algn="ctr">
                            <a:solidFill>
                              <a:srgbClr val="000000"/>
                            </a:solidFill>
                            <a:prstDash val="solid"/>
                            <a:miter lim="127000"/>
                          </a:ln>
                          <a:effectLst/>
                        </wps:spPr>
                        <wps:bodyPr/>
                      </wps:wsp>
                      <wps:wsp>
                        <wps:cNvPr id="17" name="Rectangle 17"/>
                        <wps:cNvSpPr/>
                        <wps:spPr>
                          <a:xfrm>
                            <a:off x="802800" y="87359"/>
                            <a:ext cx="196837" cy="272644"/>
                          </a:xfrm>
                          <a:prstGeom prst="rect">
                            <a:avLst/>
                          </a:prstGeom>
                          <a:ln>
                            <a:noFill/>
                          </a:ln>
                        </wps:spPr>
                        <wps:txbx>
                          <w:txbxContent>
                            <w:p w14:paraId="70412649"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sub>
                                  </m:sSub>
                                </m:oMath>
                              </m:oMathPara>
                            </w:p>
                          </w:txbxContent>
                        </wps:txbx>
                        <wps:bodyPr horzOverflow="overflow" lIns="0" tIns="0" rIns="0" bIns="0" rtlCol="0">
                          <a:noAutofit/>
                        </wps:bodyPr>
                      </wps:wsp>
                      <wps:wsp>
                        <wps:cNvPr id="19" name="Shape 19"/>
                        <wps:cNvSpPr/>
                        <wps:spPr>
                          <a:xfrm>
                            <a:off x="1440018" y="720009"/>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solidFill>
                            <a:srgbClr val="B2B2FF"/>
                          </a:solidFill>
                          <a:ln w="5061" cap="flat" cmpd="sng" algn="ctr">
                            <a:solidFill>
                              <a:srgbClr val="000000"/>
                            </a:solidFill>
                            <a:prstDash val="solid"/>
                            <a:miter lim="127000"/>
                          </a:ln>
                          <a:effectLst/>
                        </wps:spPr>
                        <wps:bodyPr/>
                      </wps:wsp>
                      <wps:wsp>
                        <wps:cNvPr id="20" name="Rectangle 20"/>
                        <wps:cNvSpPr/>
                        <wps:spPr>
                          <a:xfrm>
                            <a:off x="1553119" y="819102"/>
                            <a:ext cx="192519" cy="260910"/>
                          </a:xfrm>
                          <a:prstGeom prst="rect">
                            <a:avLst/>
                          </a:prstGeom>
                          <a:ln>
                            <a:noFill/>
                          </a:ln>
                        </wps:spPr>
                        <wps:txbx>
                          <w:txbxContent>
                            <w:p w14:paraId="1503444D"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txbxContent>
                        </wps:txbx>
                        <wps:bodyPr horzOverflow="overflow" lIns="0" tIns="0" rIns="0" bIns="0" rtlCol="0">
                          <a:noAutofit/>
                        </wps:bodyPr>
                      </wps:wsp>
                      <wps:wsp>
                        <wps:cNvPr id="22" name="Shape 22"/>
                        <wps:cNvSpPr/>
                        <wps:spPr>
                          <a:xfrm>
                            <a:off x="0" y="720009"/>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solidFill>
                            <a:srgbClr val="B2B2FF"/>
                          </a:solidFill>
                          <a:ln w="5061" cap="flat" cmpd="sng" algn="ctr">
                            <a:solidFill>
                              <a:srgbClr val="000000"/>
                            </a:solidFill>
                            <a:prstDash val="solid"/>
                            <a:miter lim="127000"/>
                          </a:ln>
                          <a:effectLst/>
                        </wps:spPr>
                        <wps:bodyPr/>
                      </wps:wsp>
                      <wps:wsp>
                        <wps:cNvPr id="23" name="Rectangle 23"/>
                        <wps:cNvSpPr/>
                        <wps:spPr>
                          <a:xfrm>
                            <a:off x="100353" y="814451"/>
                            <a:ext cx="196830" cy="265561"/>
                          </a:xfrm>
                          <a:prstGeom prst="rect">
                            <a:avLst/>
                          </a:prstGeom>
                          <a:ln>
                            <a:noFill/>
                          </a:ln>
                        </wps:spPr>
                        <wps:txbx>
                          <w:txbxContent>
                            <w:p w14:paraId="32CCA2C9"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3</m:t>
                                      </m:r>
                                    </m:sub>
                                  </m:sSub>
                                </m:oMath>
                              </m:oMathPara>
                            </w:p>
                          </w:txbxContent>
                        </wps:txbx>
                        <wps:bodyPr horzOverflow="overflow" lIns="0" tIns="0" rIns="0" bIns="0" rtlCol="0">
                          <a:noAutofit/>
                        </wps:bodyPr>
                      </wps:wsp>
                      <wps:wsp>
                        <wps:cNvPr id="25" name="Shape 25"/>
                        <wps:cNvSpPr/>
                        <wps:spPr>
                          <a:xfrm>
                            <a:off x="720009" y="1440018"/>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solidFill>
                            <a:srgbClr val="FFB2B2"/>
                          </a:solidFill>
                          <a:ln w="5061" cap="flat" cmpd="sng" algn="ctr">
                            <a:solidFill>
                              <a:srgbClr val="000000"/>
                            </a:solidFill>
                            <a:prstDash val="solid"/>
                            <a:miter lim="127000"/>
                          </a:ln>
                          <a:effectLst/>
                        </wps:spPr>
                        <wps:bodyPr/>
                      </wps:wsp>
                      <wps:wsp>
                        <wps:cNvPr id="26" name="Rectangle 26"/>
                        <wps:cNvSpPr/>
                        <wps:spPr>
                          <a:xfrm>
                            <a:off x="784235" y="1590646"/>
                            <a:ext cx="247769" cy="250076"/>
                          </a:xfrm>
                          <a:prstGeom prst="rect">
                            <a:avLst/>
                          </a:prstGeom>
                          <a:ln>
                            <a:noFill/>
                          </a:ln>
                        </wps:spPr>
                        <wps:txbx>
                          <w:txbxContent>
                            <w:p w14:paraId="2B051FF4" w14:textId="3B64B6B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txbxContent>
                        </wps:txbx>
                        <wps:bodyPr horzOverflow="overflow" lIns="0" tIns="0" rIns="0" bIns="0" rtlCol="0">
                          <a:noAutofit/>
                        </wps:bodyPr>
                      </wps:wsp>
                      <wps:wsp>
                        <wps:cNvPr id="28" name="Shape 28"/>
                        <wps:cNvSpPr/>
                        <wps:spPr>
                          <a:xfrm>
                            <a:off x="1029081" y="309072"/>
                            <a:ext cx="461869" cy="461869"/>
                          </a:xfrm>
                          <a:custGeom>
                            <a:avLst/>
                            <a:gdLst/>
                            <a:ahLst/>
                            <a:cxnLst/>
                            <a:rect l="0" t="0" r="0" b="0"/>
                            <a:pathLst>
                              <a:path w="461869" h="461869">
                                <a:moveTo>
                                  <a:pt x="0" y="0"/>
                                </a:moveTo>
                                <a:lnTo>
                                  <a:pt x="461869" y="461869"/>
                                </a:lnTo>
                              </a:path>
                            </a:pathLst>
                          </a:custGeom>
                          <a:noFill/>
                          <a:ln w="5061" cap="flat" cmpd="sng" algn="ctr">
                            <a:solidFill>
                              <a:srgbClr val="000000"/>
                            </a:solidFill>
                            <a:prstDash val="solid"/>
                            <a:miter lim="127000"/>
                          </a:ln>
                          <a:effectLst/>
                        </wps:spPr>
                        <wps:bodyPr/>
                      </wps:wsp>
                      <wps:wsp>
                        <wps:cNvPr id="29" name="Shape 29"/>
                        <wps:cNvSpPr/>
                        <wps:spPr>
                          <a:xfrm>
                            <a:off x="309072" y="309072"/>
                            <a:ext cx="461869" cy="461869"/>
                          </a:xfrm>
                          <a:custGeom>
                            <a:avLst/>
                            <a:gdLst/>
                            <a:ahLst/>
                            <a:cxnLst/>
                            <a:rect l="0" t="0" r="0" b="0"/>
                            <a:pathLst>
                              <a:path w="461869" h="461869">
                                <a:moveTo>
                                  <a:pt x="461869" y="0"/>
                                </a:moveTo>
                                <a:lnTo>
                                  <a:pt x="0" y="461869"/>
                                </a:lnTo>
                              </a:path>
                            </a:pathLst>
                          </a:custGeom>
                          <a:noFill/>
                          <a:ln w="5061" cap="flat" cmpd="sng" algn="ctr">
                            <a:solidFill>
                              <a:srgbClr val="000000"/>
                            </a:solidFill>
                            <a:prstDash val="solid"/>
                            <a:miter lim="127000"/>
                          </a:ln>
                          <a:effectLst/>
                        </wps:spPr>
                        <wps:bodyPr/>
                      </wps:wsp>
                      <wps:wsp>
                        <wps:cNvPr id="30" name="Shape 30"/>
                        <wps:cNvSpPr/>
                        <wps:spPr>
                          <a:xfrm>
                            <a:off x="1029081" y="1029081"/>
                            <a:ext cx="461869" cy="461869"/>
                          </a:xfrm>
                          <a:custGeom>
                            <a:avLst/>
                            <a:gdLst/>
                            <a:ahLst/>
                            <a:cxnLst/>
                            <a:rect l="0" t="0" r="0" b="0"/>
                            <a:pathLst>
                              <a:path w="461869" h="461869">
                                <a:moveTo>
                                  <a:pt x="461869" y="0"/>
                                </a:moveTo>
                                <a:lnTo>
                                  <a:pt x="0" y="461869"/>
                                </a:lnTo>
                              </a:path>
                            </a:pathLst>
                          </a:custGeom>
                          <a:noFill/>
                          <a:ln w="5061" cap="flat" cmpd="sng" algn="ctr">
                            <a:solidFill>
                              <a:srgbClr val="000000"/>
                            </a:solidFill>
                            <a:prstDash val="solid"/>
                            <a:miter lim="127000"/>
                          </a:ln>
                          <a:effectLst/>
                        </wps:spPr>
                        <wps:bodyPr/>
                      </wps:wsp>
                      <wps:wsp>
                        <wps:cNvPr id="31" name="Shape 31"/>
                        <wps:cNvSpPr/>
                        <wps:spPr>
                          <a:xfrm>
                            <a:off x="309072" y="1029081"/>
                            <a:ext cx="461869" cy="461869"/>
                          </a:xfrm>
                          <a:custGeom>
                            <a:avLst/>
                            <a:gdLst/>
                            <a:ahLst/>
                            <a:cxnLst/>
                            <a:rect l="0" t="0" r="0" b="0"/>
                            <a:pathLst>
                              <a:path w="461869" h="461869">
                                <a:moveTo>
                                  <a:pt x="0" y="0"/>
                                </a:moveTo>
                                <a:lnTo>
                                  <a:pt x="461869" y="461869"/>
                                </a:lnTo>
                              </a:path>
                            </a:pathLst>
                          </a:custGeom>
                          <a:noFill/>
                          <a:ln w="5061"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08A3E4" id="Group 783" o:spid="_x0000_s1026" style="position:absolute;left:0;text-align:left;margin-left:101.7pt;margin-top:23.95pt;width:283.5pt;height:243.75pt;z-index:251660288;mso-width-relative:margin;mso-height-relative:margin" coordsize="18000,1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">
                <v:shape id="Shape 16" o:spid="_x0000_s1027" style="position:absolute;left:72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" path="m180002,v99414,,180002,80588,180002,180002c360004,279416,279416,360004,180002,360004,80588,360004,,279416,,180002,,80588,80588,,180002,xe" fillcolor="#ffb2b2" strokeweight=".14058mm">
                  <v:stroke miterlimit="83231f" joinstyle="miter"/>
                  <v:path arrowok="t" textboxrect="0,0,360004,360004"/>
                </v:shape>
                <v:rect id="Rectangle 17" o:spid="_x0000_s1028" style="position:absolute;left:8028;top:873;width:1968;height:2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0412649"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sub>
                            </m:sSub>
                          </m:oMath>
                        </m:oMathPara>
                      </w:p>
                    </w:txbxContent>
                  </v:textbox>
                </v:rect>
                <v:shape id="Shape 19" o:spid="_x0000_s1029" style="position:absolute;left:14400;top:72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" path="m180002,v99414,,180002,80588,180002,180002c360004,279416,279416,360004,180002,360004,80588,360004,,279416,,180002,,80588,80588,,180002,xe" fillcolor="#b2b2ff" strokeweight=".14058mm">
                  <v:stroke miterlimit="83231f" joinstyle="miter"/>
                  <v:path arrowok="t" textboxrect="0,0,360004,360004"/>
                </v:shape>
                <v:rect id="Rectangle 20" o:spid="_x0000_s1030" style="position:absolute;left:15531;top:8191;width:1925;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503444D"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txbxContent>
                  </v:textbox>
                </v:rect>
                <v:shape id="Shape 22" o:spid="_x0000_s1031" style="position:absolute;top:72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" path="m180002,v99414,,180002,80588,180002,180002c360004,279416,279416,360004,180002,360004,80588,360004,,279416,,180002,,80588,80588,,180002,xe" fillcolor="#b2b2ff" strokeweight=".14058mm">
                  <v:stroke miterlimit="83231f" joinstyle="miter"/>
                  <v:path arrowok="t" textboxrect="0,0,360004,360004"/>
                </v:shape>
                <v:rect id="Rectangle 23" o:spid="_x0000_s1032" style="position:absolute;left:1003;top:8144;width:1968;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2CCA2C9"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3</m:t>
                                </m:r>
                              </m:sub>
                            </m:sSub>
                          </m:oMath>
                        </m:oMathPara>
                      </w:p>
                    </w:txbxContent>
                  </v:textbox>
                </v:rect>
                <v:shape id="Shape 25" o:spid="_x0000_s1033" style="position:absolute;left:7200;top:144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" path="m180002,v99414,,180002,80588,180002,180002c360004,279416,279416,360004,180002,360004,80588,360004,,279416,,180002,,80588,80588,,180002,xe" fillcolor="#ffb2b2" strokeweight=".14058mm">
                  <v:stroke miterlimit="83231f" joinstyle="miter"/>
                  <v:path arrowok="t" textboxrect="0,0,360004,360004"/>
                </v:shape>
                <v:rect id="Rectangle 26" o:spid="_x0000_s1034" style="position:absolute;left:7842;top:15906;width:2478;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B051FF4" w14:textId="3B64B6B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txbxContent>
                  </v:textbox>
                </v:rect>
                <v:shape id="Shape 28" o:spid="_x0000_s1035" style="position:absolute;left:10290;top:30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" path="m,l461869,461869e" filled="f" strokeweight=".14058mm">
                  <v:stroke miterlimit="83231f" joinstyle="miter"/>
                  <v:path arrowok="t" textboxrect="0,0,461869,461869"/>
                </v:shape>
                <v:shape id="Shape 29" o:spid="_x0000_s1036" style="position:absolute;left:3090;top:30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" path="m461869,l,461869e" filled="f" strokeweight=".14058mm">
                  <v:stroke miterlimit="83231f" joinstyle="miter"/>
                  <v:path arrowok="t" textboxrect="0,0,461869,461869"/>
                </v:shape>
                <v:shape id="Shape 30" o:spid="_x0000_s1037" style="position:absolute;left:10290;top:102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" path="m461869,l,461869e" filled="f" strokeweight=".14058mm">
                  <v:stroke miterlimit="83231f" joinstyle="miter"/>
                  <v:path arrowok="t" textboxrect="0,0,461869,461869"/>
                </v:shape>
                <v:shape id="Shape 31" o:spid="_x0000_s1038" style="position:absolute;left:3090;top:102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" path="m,l461869,461869e" filled="f" strokeweight=".14058mm">
                  <v:stroke miterlimit="83231f" joinstyle="miter"/>
                  <v:path arrowok="t" textboxrect="0,0,461869,461869"/>
                </v:shape>
                <w10:wrap type="topAndBottom"/>
              </v:group>
            </w:pict>
          </mc:Fallback>
        </mc:AlternateContent>
      </w:r>
      <w:r w:rsidRPr="00084550">
        <w:rPr>
          <w:rFonts w:ascii="Arial" w:eastAsiaTheme="minorHAnsi" w:hAnsi="Arial" w:cs="Arial"/>
        </w:rPr>
        <w:t>Below is the Inverse Graph of Γ</w:t>
      </w:r>
      <w:r w:rsidRPr="00084550">
        <w:rPr>
          <w:rFonts w:ascii="Arial" w:eastAsiaTheme="minorHAnsi" w:hAnsi="Arial" w:cs="Arial"/>
          <w:vertAlign w:val="subscript"/>
        </w:rPr>
        <w:t>1</w:t>
      </w:r>
      <w:r w:rsidRPr="00084550">
        <w:rPr>
          <w:rFonts w:ascii="Arial" w:eastAsiaTheme="minorHAnsi" w:hAnsi="Arial" w:cs="Arial"/>
        </w:rPr>
        <w:t xml:space="preserve">-nonderanged Permutation Group for </w:t>
      </w:r>
      <m:oMath>
        <m:r>
          <w:rPr>
            <w:rFonts w:ascii="Cambria Math" w:eastAsiaTheme="minorHAnsi" w:hAnsi="Cambria Math" w:cs="Arial"/>
          </w:rPr>
          <m:t>p =5</m:t>
        </m:r>
      </m:oMath>
    </w:p>
    <w:p w14:paraId="00B38A4C" w14:textId="77777777" w:rsidR="006163F9" w:rsidRDefault="006163F9" w:rsidP="00084550">
      <w:pPr>
        <w:spacing w:after="200"/>
        <w:ind w:right="-1489"/>
        <w:jc w:val="both"/>
        <w:rPr>
          <w:rFonts w:ascii="Arial" w:eastAsiaTheme="minorEastAsia" w:hAnsi="Arial" w:cs="Arial"/>
        </w:rPr>
      </w:pPr>
    </w:p>
    <w:p w14:paraId="1FB1FCC7" w14:textId="5505717F" w:rsidR="006163F9" w:rsidRPr="00FD0DF0" w:rsidRDefault="00FD0DF0" w:rsidP="004829C7">
      <w:pPr>
        <w:spacing w:after="200"/>
        <w:ind w:right="-1489"/>
        <w:jc w:val="center"/>
        <w:rPr>
          <w:rFonts w:ascii="Arial" w:eastAsiaTheme="minorHAnsi" w:hAnsi="Arial" w:cs="Arial"/>
          <w:b/>
          <w:bCs/>
        </w:rPr>
      </w:pPr>
      <w:r w:rsidRPr="00FD0DF0">
        <w:rPr>
          <w:rFonts w:ascii="Arial" w:eastAsiaTheme="minorEastAsia" w:hAnsi="Arial" w:cs="Arial"/>
          <w:b/>
          <w:bCs/>
        </w:rPr>
        <w:t>Fig.</w:t>
      </w:r>
      <w:r w:rsidR="006163F9" w:rsidRPr="00FD0DF0">
        <w:rPr>
          <w:rFonts w:ascii="Arial" w:eastAsiaTheme="minorEastAsia" w:hAnsi="Arial" w:cs="Arial"/>
          <w:b/>
          <w:bCs/>
        </w:rPr>
        <w:t xml:space="preserve"> 1-</w:t>
      </w:r>
      <w:r w:rsidRPr="00FD0DF0">
        <w:rPr>
          <w:rFonts w:ascii="Arial" w:eastAsiaTheme="minorEastAsia" w:hAnsi="Arial" w:cs="Arial"/>
          <w:b/>
          <w:bCs/>
        </w:rPr>
        <w:t xml:space="preserve"> </w:t>
      </w:r>
      <w:r w:rsidRPr="00FD0DF0">
        <w:rPr>
          <w:rFonts w:ascii="Arial" w:eastAsiaTheme="minorHAnsi" w:hAnsi="Arial" w:cs="Arial"/>
          <w:b/>
          <w:bCs/>
        </w:rPr>
        <w:t>Inverse Graph of Γ</w:t>
      </w:r>
      <w:r w:rsidRPr="00FD0DF0">
        <w:rPr>
          <w:rFonts w:ascii="Arial" w:eastAsiaTheme="minorHAnsi" w:hAnsi="Arial" w:cs="Arial"/>
          <w:b/>
          <w:bCs/>
          <w:vertAlign w:val="subscript"/>
        </w:rPr>
        <w:t>1</w:t>
      </w:r>
      <w:r w:rsidRPr="00FD0DF0">
        <w:rPr>
          <w:rFonts w:ascii="Arial" w:eastAsiaTheme="minorHAnsi" w:hAnsi="Arial" w:cs="Arial"/>
          <w:b/>
          <w:bCs/>
        </w:rPr>
        <w:t xml:space="preserve">-nonderanged Permutation Group for </w:t>
      </w:r>
      <m:oMath>
        <m:r>
          <m:rPr>
            <m:sty m:val="bi"/>
          </m:rPr>
          <w:rPr>
            <w:rFonts w:ascii="Cambria Math" w:eastAsiaTheme="minorHAnsi" w:hAnsi="Cambria Math" w:cs="Arial"/>
          </w:rPr>
          <m:t>p =5</m:t>
        </m:r>
      </m:oMath>
    </w:p>
    <w:p w14:paraId="1AFA2D65" w14:textId="77777777" w:rsidR="00084550" w:rsidRPr="00084550" w:rsidRDefault="00084550" w:rsidP="00084550">
      <w:pPr>
        <w:jc w:val="both"/>
        <w:rPr>
          <w:rFonts w:ascii="Arial" w:eastAsiaTheme="minorEastAsia" w:hAnsi="Arial" w:cs="Arial"/>
        </w:rPr>
      </w:pPr>
    </w:p>
    <w:p w14:paraId="0AAC4E7E" w14:textId="7A4AE57C" w:rsidR="00084550" w:rsidRPr="00084550" w:rsidRDefault="00FD7AB5" w:rsidP="006A418D">
      <w:pPr>
        <w:spacing w:before="240"/>
        <w:jc w:val="both"/>
        <w:rPr>
          <w:rFonts w:ascii="Arial" w:eastAsiaTheme="minorEastAsia" w:hAnsi="Arial" w:cs="Arial"/>
        </w:rPr>
      </w:pPr>
      <w:r>
        <w:rPr>
          <w:rFonts w:ascii="Arial" w:eastAsiaTheme="minorHAnsi" w:hAnsi="Arial" w:cs="Arial"/>
          <w:b/>
        </w:rPr>
        <w:t>3</w:t>
      </w:r>
      <w:r w:rsidR="002E281B">
        <w:rPr>
          <w:rFonts w:ascii="Arial" w:eastAsiaTheme="minorHAnsi" w:hAnsi="Arial" w:cs="Arial"/>
          <w:b/>
        </w:rPr>
        <w:t>.1</w:t>
      </w:r>
      <w:r w:rsidR="006A418D">
        <w:rPr>
          <w:rFonts w:ascii="Arial" w:eastAsiaTheme="minorHAnsi" w:hAnsi="Arial" w:cs="Arial"/>
          <w:b/>
        </w:rPr>
        <w:t>.2</w:t>
      </w:r>
      <w:r w:rsidR="006A418D">
        <w:rPr>
          <w:rFonts w:ascii="Arial" w:eastAsiaTheme="minorHAnsi" w:hAnsi="Arial" w:cs="Arial"/>
          <w:b/>
        </w:rPr>
        <w:tab/>
      </w:r>
      <w:r w:rsidR="00084550" w:rsidRPr="00084550">
        <w:rPr>
          <w:rFonts w:ascii="Arial" w:eastAsiaTheme="minorHAnsi" w:hAnsi="Arial" w:cs="Arial"/>
          <w:b/>
        </w:rPr>
        <w:t xml:space="preserve">The Inverse Graphs of </w:t>
      </w:r>
      <w:r w:rsidR="00084550" w:rsidRPr="00084550">
        <w:rPr>
          <w:rFonts w:ascii="Arial" w:eastAsia="Calibri" w:hAnsi="Arial" w:cs="Arial"/>
          <w:b/>
        </w:rPr>
        <w:t>Γ</w:t>
      </w:r>
      <w:r w:rsidR="00084550" w:rsidRPr="00084550">
        <w:rPr>
          <w:rFonts w:ascii="Arial" w:eastAsia="Calibri" w:hAnsi="Arial" w:cs="Arial"/>
          <w:b/>
          <w:vertAlign w:val="subscript"/>
        </w:rPr>
        <w:t>1</w:t>
      </w:r>
      <w:r w:rsidR="00084550" w:rsidRPr="00084550">
        <w:rPr>
          <w:rFonts w:ascii="Arial" w:eastAsiaTheme="minorHAnsi" w:hAnsi="Arial" w:cs="Arial"/>
          <w:b/>
        </w:rPr>
        <w:t xml:space="preserve">-nonderanged Permutation Groups for </w:t>
      </w:r>
      <m:oMath>
        <m:r>
          <m:rPr>
            <m:sty m:val="bi"/>
          </m:rPr>
          <w:rPr>
            <w:rFonts w:ascii="Cambria Math" w:eastAsiaTheme="minorHAnsi" w:hAnsi="Cambria Math" w:cs="Arial"/>
          </w:rPr>
          <m:t xml:space="preserve">p </m:t>
        </m:r>
        <m:r>
          <m:rPr>
            <m:sty m:val="bi"/>
          </m:rPr>
          <w:rPr>
            <w:rFonts w:ascii="Cambria Math" w:eastAsia="Cambria" w:hAnsi="Cambria Math" w:cs="Arial"/>
          </w:rPr>
          <m:t xml:space="preserve">= </m:t>
        </m:r>
        <m:r>
          <m:rPr>
            <m:sty m:val="bi"/>
          </m:rPr>
          <w:rPr>
            <w:rFonts w:ascii="Cambria Math" w:eastAsiaTheme="minorHAnsi" w:hAnsi="Cambria Math" w:cs="Arial"/>
          </w:rPr>
          <m:t>7</m:t>
        </m:r>
      </m:oMath>
    </w:p>
    <w:p w14:paraId="0F4BE03D" w14:textId="46943329" w:rsidR="00084550" w:rsidRPr="00FA73C2" w:rsidRDefault="00FA73C2" w:rsidP="00084550">
      <w:pPr>
        <w:jc w:val="both"/>
        <w:rPr>
          <w:rFonts w:ascii="Arial" w:hAnsi="Arial" w:cs="Arial"/>
        </w:rPr>
      </w:pPr>
      <w:r w:rsidRPr="00CD33A8">
        <w:rPr>
          <w:rFonts w:ascii="Arial" w:hAnsi="Arial" w:cs="Arial"/>
        </w:rPr>
        <w:t xml:space="preserve">We apply the Proposition </w:t>
      </w:r>
      <w:r w:rsidR="00914473" w:rsidRPr="00374070">
        <w:rPr>
          <w:rFonts w:ascii="Arial" w:hAnsi="Arial" w:cs="Arial"/>
          <w:bCs/>
          <w:w w:val="105"/>
        </w:rPr>
        <w:t>by</w:t>
      </w:r>
      <w:r w:rsidR="00914473" w:rsidRPr="008E3695">
        <w:rPr>
          <w:rFonts w:ascii="Arial" w:hAnsi="Arial" w:cs="Arial"/>
          <w:b/>
          <w:w w:val="105"/>
        </w:rPr>
        <w:t xml:space="preserve"> </w:t>
      </w:r>
      <w:r w:rsidR="00914473" w:rsidRPr="008E3695">
        <w:rPr>
          <w:rFonts w:ascii="Arial" w:hAnsi="Arial" w:cs="Arial"/>
          <w:b/>
          <w:spacing w:val="25"/>
          <w:w w:val="105"/>
        </w:rPr>
        <w:t>(</w:t>
      </w:r>
      <w:r w:rsidR="00914473" w:rsidRPr="008E3695">
        <w:rPr>
          <w:rFonts w:ascii="Arial" w:hAnsi="Arial" w:cs="Arial"/>
        </w:rPr>
        <w:t xml:space="preserve">Yusuf and </w:t>
      </w:r>
      <w:proofErr w:type="spellStart"/>
      <w:r w:rsidR="00914473" w:rsidRPr="008E3695">
        <w:rPr>
          <w:rFonts w:ascii="Arial" w:hAnsi="Arial" w:cs="Arial"/>
        </w:rPr>
        <w:t>Ejima</w:t>
      </w:r>
      <w:proofErr w:type="spellEnd"/>
      <w:r w:rsidR="00914473" w:rsidRPr="008E3695">
        <w:rPr>
          <w:rFonts w:ascii="Arial" w:hAnsi="Arial" w:cs="Arial"/>
        </w:rPr>
        <w:t>, 2023)</w:t>
      </w:r>
      <w:r w:rsidRPr="00CD33A8">
        <w:rPr>
          <w:rFonts w:ascii="Arial" w:hAnsi="Arial" w:cs="Arial"/>
        </w:rPr>
        <w:t xml:space="preserve"> to find the composition of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oMath>
      <w:r w:rsidRPr="00CD33A8">
        <w:rPr>
          <w:rFonts w:ascii="Arial" w:eastAsiaTheme="minorEastAsia" w:hAnsi="Arial" w:cs="Arial"/>
        </w:rPr>
        <w:t xml:space="preserve"> </w:t>
      </w:r>
      <m:oMath>
        <m:r>
          <w:rPr>
            <w:rFonts w:ascii="Cambria Math" w:hAnsi="Cambria Math" w:cs="Arial"/>
            <w:vertAlign w:val="subscript"/>
          </w:rPr>
          <m:t>*</m:t>
        </m:r>
        <m:r>
          <w:rPr>
            <w:rFonts w:ascii="Cambria Math" w:eastAsiaTheme="minorEastAsia" w:hAnsi="Cambria Math" w:cs="Arial"/>
            <w:vertAlign w:val="subscript"/>
          </w:rPr>
          <m:t xml:space="preserve"> </m:t>
        </m:r>
        <m:sSub>
          <m:sSubPr>
            <m:ctrlPr>
              <w:rPr>
                <w:rFonts w:ascii="Cambria Math" w:eastAsiaTheme="minorEastAsia" w:hAnsi="Cambria Math" w:cs="Arial"/>
                <w:i/>
                <w:vertAlign w:val="subscript"/>
              </w:rPr>
            </m:ctrlPr>
          </m:sSubPr>
          <m:e>
            <m:r>
              <w:rPr>
                <w:rFonts w:ascii="Cambria Math" w:eastAsiaTheme="minorEastAsia" w:hAnsi="Cambria Math" w:cs="Arial"/>
                <w:vertAlign w:val="subscript"/>
              </w:rPr>
              <m:t>ω</m:t>
            </m:r>
          </m:e>
          <m:sub>
            <m:r>
              <w:rPr>
                <w:rFonts w:ascii="Cambria Math" w:eastAsiaTheme="minorEastAsia" w:hAnsi="Cambria Math" w:cs="Arial"/>
                <w:vertAlign w:val="subscript"/>
              </w:rPr>
              <m:t>j</m:t>
            </m:r>
          </m:sub>
        </m:sSub>
      </m:oMath>
      <w:r w:rsidRPr="00CD33A8">
        <w:rPr>
          <w:rFonts w:ascii="Arial" w:eastAsiaTheme="minorEastAsia" w:hAnsi="Arial" w:cs="Arial"/>
          <w:vertAlign w:val="subscript"/>
        </w:rPr>
        <w:t xml:space="preserve">. </w:t>
      </w:r>
      <w:r w:rsidRPr="00CD33A8">
        <w:rPr>
          <w:rFonts w:ascii="Arial" w:hAnsi="Arial" w:cs="Arial"/>
        </w:rPr>
        <w:t xml:space="preserve"> Thus,</w:t>
      </w:r>
      <w:r>
        <w:rPr>
          <w:rFonts w:ascii="Arial" w:hAnsi="Arial" w:cs="Arial"/>
        </w:rPr>
        <w:t xml:space="preserve"> t</w:t>
      </w:r>
      <w:r w:rsidR="00084550" w:rsidRPr="00084550">
        <w:rPr>
          <w:rFonts w:ascii="Arial" w:eastAsiaTheme="minorHAnsi" w:hAnsi="Arial" w:cs="Arial"/>
        </w:rPr>
        <w:t xml:space="preserve">he Inverse Graph for </w:t>
      </w:r>
      <m:oMath>
        <m:r>
          <w:rPr>
            <w:rFonts w:ascii="Cambria Math" w:eastAsiaTheme="minorHAnsi" w:hAnsi="Cambria Math" w:cs="Arial"/>
          </w:rPr>
          <m:t xml:space="preserve">p </m:t>
        </m:r>
        <m:r>
          <w:rPr>
            <w:rFonts w:ascii="Cambria Math" w:eastAsia="Cambria" w:hAnsi="Cambria Math" w:cs="Arial"/>
          </w:rPr>
          <m:t xml:space="preserve">= </m:t>
        </m:r>
        <m:r>
          <w:rPr>
            <w:rFonts w:ascii="Cambria Math" w:eastAsiaTheme="minorHAnsi" w:hAnsi="Cambria Math" w:cs="Arial"/>
          </w:rPr>
          <m:t>7</m:t>
        </m:r>
      </m:oMath>
      <w:r w:rsidR="00084550" w:rsidRPr="00084550">
        <w:rPr>
          <w:rFonts w:ascii="Arial" w:eastAsiaTheme="minorEastAsia" w:hAnsi="Arial" w:cs="Arial"/>
        </w:rPr>
        <w:t xml:space="preserve"> </w:t>
      </w:r>
      <w:r w:rsidR="00084550" w:rsidRPr="00084550">
        <w:rPr>
          <w:rFonts w:ascii="Arial" w:eastAsiaTheme="minorHAnsi" w:hAnsi="Arial" w:cs="Arial"/>
        </w:rPr>
        <w:t>is constructed using</w:t>
      </w:r>
      <w:r w:rsidR="00084550" w:rsidRPr="00084550">
        <w:rPr>
          <w:rFonts w:ascii="Arial" w:eastAsiaTheme="minorEastAsia" w:hAnsi="Arial" w:cs="Arial"/>
          <w:spacing w:val="-2"/>
        </w:rPr>
        <w:t xml:space="preserve"> </w:t>
      </w:r>
      <m:oMath>
        <m:sSubSup>
          <m:sSubSupPr>
            <m:ctrlPr>
              <w:rPr>
                <w:rFonts w:ascii="Cambria Math" w:eastAsiaTheme="minorHAnsi" w:hAnsi="Cambria Math" w:cs="Arial"/>
              </w:rPr>
            </m:ctrlPr>
          </m:sSubSupPr>
          <m:e>
            <m:r>
              <w:rPr>
                <w:rFonts w:ascii="Cambria Math" w:eastAsiaTheme="minorHAnsi" w:hAnsi="Cambria Math" w:cs="Arial"/>
              </w:rPr>
              <m:t>G</m:t>
            </m:r>
          </m:e>
          <m:sub>
            <m:r>
              <w:rPr>
                <w:rFonts w:ascii="Cambria Math" w:eastAsiaTheme="minorHAnsi" w:hAnsi="Cambria Math" w:cs="Arial"/>
              </w:rPr>
              <m:t>7</m:t>
            </m:r>
          </m:sub>
          <m:sup>
            <m:sSub>
              <m:sSubPr>
                <m:ctrlPr>
                  <w:rPr>
                    <w:rFonts w:ascii="Cambria Math" w:eastAsiaTheme="minorHAnsi" w:hAnsi="Cambria Math" w:cs="Arial"/>
                    <w:w w:val="105"/>
                  </w:rPr>
                </m:ctrlPr>
              </m:sSubPr>
              <m:e>
                <m:r>
                  <w:rPr>
                    <w:rFonts w:ascii="Cambria Math" w:eastAsiaTheme="minorHAnsi" w:hAnsi="Cambria Math" w:cs="Arial"/>
                    <w:w w:val="105"/>
                  </w:rPr>
                  <m:t>Γ</m:t>
                </m:r>
              </m:e>
              <m:sub>
                <m:r>
                  <m:rPr>
                    <m:sty m:val="p"/>
                  </m:rPr>
                  <w:rPr>
                    <w:rFonts w:ascii="Cambria Math" w:eastAsiaTheme="minorHAnsi" w:hAnsi="Cambria Math" w:cs="Arial"/>
                    <w:w w:val="105"/>
                  </w:rPr>
                  <m:t>1</m:t>
                </m:r>
              </m:sub>
            </m:sSub>
          </m:sup>
        </m:sSubSup>
        <m:r>
          <m:rPr>
            <m:sty m:val="p"/>
          </m:rPr>
          <w:rPr>
            <w:rFonts w:ascii="Cambria Math" w:eastAsiaTheme="minorHAnsi" w:hAnsi="Cambria Math" w:cs="Arial"/>
          </w:rPr>
          <m:t>=</m:t>
        </m:r>
        <m:r>
          <m:rPr>
            <m:sty m:val="p"/>
          </m:rPr>
          <w:rPr>
            <w:rFonts w:ascii="Cambria Math" w:eastAsiaTheme="minorHAnsi" w:hAnsi="Cambria Math" w:cs="Arial"/>
            <w:spacing w:val="8"/>
          </w:rPr>
          <m:t xml:space="preserve"> </m:t>
        </m:r>
        <m:r>
          <m:rPr>
            <m:sty m:val="p"/>
          </m:rPr>
          <w:rPr>
            <w:rFonts w:ascii="Cambria Math" w:eastAsiaTheme="minorHAnsi" w:hAnsi="Cambria Math" w:cs="Arial"/>
          </w:rPr>
          <m:t>{</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m:rPr>
            <m:sty m:val="p"/>
          </m:rPr>
          <w:rPr>
            <w:rFonts w:ascii="Cambria Math" w:eastAsiaTheme="minorHAnsi" w:hAnsi="Cambria Math" w:cs="Arial"/>
          </w:rPr>
          <m:t>}</m:t>
        </m:r>
      </m:oMath>
      <w:r w:rsidR="00084550" w:rsidRPr="00084550">
        <w:rPr>
          <w:rFonts w:ascii="Arial" w:eastAsiaTheme="minorEastAsia" w:hAnsi="Arial" w:cs="Arial"/>
          <w:spacing w:val="-2"/>
        </w:rPr>
        <w:t xml:space="preserve"> and </w:t>
      </w:r>
      <w:r w:rsidR="00084550" w:rsidRPr="00084550">
        <w:rPr>
          <w:rFonts w:ascii="Arial" w:eastAsiaTheme="minorHAnsi" w:hAnsi="Arial" w:cs="Arial"/>
        </w:rPr>
        <w:t xml:space="preserve">a generating set </w:t>
      </w:r>
      <m:oMath>
        <m:r>
          <w:rPr>
            <w:rFonts w:ascii="Cambria Math" w:eastAsiaTheme="minorHAnsi" w:hAnsi="Cambria Math" w:cs="Arial"/>
          </w:rPr>
          <m:t xml:space="preserve">S </m:t>
        </m:r>
        <m:r>
          <w:rPr>
            <w:rFonts w:ascii="Cambria Math" w:eastAsia="Cambria" w:hAnsi="Cambria Math" w:cs="Arial"/>
          </w:rPr>
          <m:t>=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Cambria" w:hAnsi="Cambria Math" w:cs="Arial"/>
          </w:rPr>
          <m:t>,</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Cambria" w:hAnsi="Cambria Math" w:cs="Arial"/>
          </w:rPr>
          <m:t>,</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Cambria" w:hAnsi="Cambria Math" w:cs="Arial"/>
          </w:rPr>
          <m:t>, }</m:t>
        </m:r>
      </m:oMath>
      <w:r w:rsidR="00084550" w:rsidRPr="00084550">
        <w:rPr>
          <w:rFonts w:ascii="Arial" w:eastAsiaTheme="minorHAnsi" w:hAnsi="Arial" w:cs="Arial"/>
        </w:rPr>
        <w:t>.</w:t>
      </w:r>
    </w:p>
    <w:p w14:paraId="6CE63AEE"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w:r w:rsidR="00084550" w:rsidRPr="00084550">
        <w:rPr>
          <w:rFonts w:ascii="Arial" w:eastAsiaTheme="minorHAnsi" w:hAnsi="Arial" w:cs="Arial"/>
        </w:rPr>
        <w:tab/>
      </w: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p>
    <w:p w14:paraId="576FB432" w14:textId="77777777" w:rsidR="00084550" w:rsidRPr="00084550" w:rsidRDefault="00084550" w:rsidP="00084550">
      <w:pPr>
        <w:jc w:val="both"/>
        <w:rPr>
          <w:rFonts w:ascii="Arial" w:eastAsiaTheme="minorEastAsia" w:hAnsi="Arial" w:cs="Arial"/>
        </w:rPr>
      </w:pP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7</m:t>
            </m:r>
          </m:e>
        </m:d>
        <m:r>
          <w:rPr>
            <w:rFonts w:ascii="Cambria Math" w:eastAsia="Cambria" w:hAnsi="Cambria Math" w:cs="Arial"/>
          </w:rPr>
          <m:t>∈S</m:t>
        </m:r>
      </m:oMath>
      <w:r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7</m:t>
            </m:r>
          </m:e>
        </m:d>
        <m:r>
          <w:rPr>
            <w:rFonts w:ascii="Cambria Math" w:eastAsia="Cambria" w:hAnsi="Cambria Math" w:cs="Arial"/>
          </w:rPr>
          <m:t>∈S</m:t>
        </m:r>
      </m:oMath>
    </w:p>
    <w:p w14:paraId="7360C631"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p>
    <w:p w14:paraId="62A03272"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p>
    <w:p w14:paraId="36BC27F1"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p>
    <w:p w14:paraId="6B550AEF" w14:textId="77777777" w:rsidR="00084550" w:rsidRPr="00084550" w:rsidRDefault="00F06C9A" w:rsidP="00084550">
      <w:pPr>
        <w:jc w:val="both"/>
        <w:rPr>
          <w:rFonts w:ascii="Arial" w:eastAsiaTheme="minorEastAsia"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p>
    <w:p w14:paraId="3891707B"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7</m:t>
            </m:r>
          </m:e>
        </m:d>
        <m:r>
          <w:rPr>
            <w:rFonts w:ascii="Cambria Math" w:eastAsia="Cambria" w:hAnsi="Cambria Math" w:cs="Arial"/>
          </w:rPr>
          <m:t>∈</m:t>
        </m:r>
        <m:r>
          <w:rPr>
            <w:rFonts w:ascii="Cambria Math" w:eastAsia="Cambria" w:hAnsi="Cambria Math" w:cs="Arial"/>
          </w:rPr>
          <m:t>S</m:t>
        </m:r>
      </m:oMath>
    </w:p>
    <w:p w14:paraId="3E94E9B0" w14:textId="77777777" w:rsidR="00084550" w:rsidRPr="00084550" w:rsidRDefault="00084550" w:rsidP="00084550">
      <w:pPr>
        <w:jc w:val="both"/>
        <w:rPr>
          <w:rFonts w:ascii="Arial" w:eastAsiaTheme="minorHAnsi" w:hAnsi="Arial" w:cs="Arial"/>
        </w:rPr>
      </w:pPr>
      <w:r w:rsidRPr="00084550">
        <w:rPr>
          <w:rFonts w:ascii="Arial" w:eastAsiaTheme="minorEastAsia" w:hAnsi="Arial" w:cs="Arial"/>
        </w:rPr>
        <w:t xml:space="preserve"> </w:t>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7</m:t>
            </m:r>
          </m:e>
        </m:d>
        <m:r>
          <w:rPr>
            <w:rFonts w:ascii="Cambria Math" w:eastAsia="Cambria" w:hAnsi="Cambria Math" w:cs="Arial"/>
          </w:rPr>
          <m:t>∈S</m:t>
        </m:r>
      </m:oMath>
    </w:p>
    <w:p w14:paraId="71D5D7F5" w14:textId="77777777" w:rsidR="00084550" w:rsidRPr="00084550" w:rsidRDefault="00084550" w:rsidP="00084550">
      <w:pPr>
        <w:jc w:val="both"/>
        <w:rPr>
          <w:rFonts w:ascii="Arial" w:eastAsiaTheme="minorEastAsia" w:hAnsi="Arial" w:cs="Arial"/>
        </w:rPr>
      </w:pPr>
      <w:r w:rsidRPr="00084550">
        <w:rPr>
          <w:rFonts w:ascii="Arial" w:eastAsiaTheme="minorHAnsi" w:hAnsi="Arial" w:cs="Arial"/>
        </w:rPr>
        <w:t xml:space="preserve">Thus, the adjacency matrix </w:t>
      </w:r>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7</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oMath>
      <w:r w:rsidRPr="00084550">
        <w:rPr>
          <w:rFonts w:ascii="Arial" w:eastAsiaTheme="minorHAnsi" w:hAnsi="Arial" w:cs="Arial"/>
        </w:rPr>
        <w:t xml:space="preserve"> is:                                                                                                                                                                                                                                                                                                                                                                                                                                                         </w:t>
      </w:r>
    </w:p>
    <w:p w14:paraId="33CAB5BC" w14:textId="3FAF6401" w:rsidR="00084550" w:rsidRPr="00084550" w:rsidRDefault="00F06C9A" w:rsidP="00084550">
      <w:pPr>
        <w:jc w:val="both"/>
        <w:rPr>
          <w:rFonts w:ascii="Arial" w:eastAsiaTheme="minorEastAsia" w:hAnsi="Arial" w:cs="Arial"/>
        </w:rPr>
      </w:pPr>
      <m:oMathPara>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7</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r>
            <w:rPr>
              <w:rFonts w:ascii="Cambria Math" w:eastAsiaTheme="minorHAnsi" w:hAnsi="Cambria Math" w:cs="Arial"/>
            </w:rPr>
            <m:t>=</m:t>
          </m:r>
          <m:d>
            <m:dPr>
              <m:ctrlPr>
                <w:rPr>
                  <w:rFonts w:ascii="Cambria Math" w:eastAsiaTheme="minorEastAsia" w:hAnsi="Cambria Math" w:cs="Arial"/>
                  <w:i/>
                </w:rPr>
              </m:ctrlPr>
            </m:dPr>
            <m:e>
              <m:m>
                <m:mPr>
                  <m:mcs>
                    <m:mc>
                      <m:mcPr>
                        <m:count m:val="6"/>
                        <m:mcJc m:val="center"/>
                      </m:mcPr>
                    </m:mc>
                  </m:mcs>
                  <m:ctrlPr>
                    <w:rPr>
                      <w:rFonts w:ascii="Cambria Math" w:eastAsiaTheme="minorEastAsia" w:hAnsi="Cambria Math" w:cs="Arial"/>
                      <w:i/>
                    </w:rPr>
                  </m:ctrlPr>
                </m:mPr>
                <m:mr>
                  <m:e>
                    <m:r>
                      <w:rPr>
                        <w:rFonts w:ascii="Cambria Math" w:eastAsiaTheme="minorEastAsia" w:hAnsi="Cambria Math" w:cs="Arial"/>
                      </w:rPr>
                      <m:t>0</m:t>
                    </m:r>
                  </m:e>
                  <m:e>
                    <m:r>
                      <w:rPr>
                        <w:rFonts w:ascii="Cambria Math" w:eastAsiaTheme="minorEastAsia" w:hAnsi="Cambria Math" w:cs="Arial"/>
                      </w:rPr>
                      <m:t>1</m:t>
                    </m:r>
                  </m:e>
                  <m:e>
                    <m:r>
                      <w:rPr>
                        <w:rFonts w:ascii="Cambria Math" w:eastAsiaTheme="minorEastAsia" w:hAnsi="Cambria Math" w:cs="Arial"/>
                      </w:rPr>
                      <m:t>1</m:t>
                    </m:r>
                  </m:e>
                  <m:e>
                    <m:r>
                      <w:rPr>
                        <w:rFonts w:ascii="Cambria Math" w:eastAsiaTheme="minorEastAsia"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mr>
                <m:mr>
                  <m:e>
                    <m:r>
                      <w:rPr>
                        <w:rFonts w:ascii="Cambria Math" w:eastAsia="Cambria Math" w:hAnsi="Cambria Math" w:cs="Arial"/>
                      </w:rPr>
                      <m:t>1</m:t>
                    </m:r>
                  </m:e>
                  <m:e>
                    <m:r>
                      <w:rPr>
                        <w:rFonts w:ascii="Cambria Math" w:eastAsiaTheme="minorEastAsia" w:hAnsi="Cambria Math" w:cs="Arial"/>
                      </w:rPr>
                      <m:t>0</m:t>
                    </m:r>
                  </m:e>
                  <m:e>
                    <m:r>
                      <w:rPr>
                        <w:rFonts w:ascii="Cambria Math" w:eastAsiaTheme="minorEastAsia" w:hAnsi="Cambria Math" w:cs="Arial"/>
                      </w:rPr>
                      <m:t>0</m:t>
                    </m:r>
                  </m:e>
                  <m:e>
                    <m:r>
                      <w:rPr>
                        <w:rFonts w:ascii="Cambria Math" w:eastAsiaTheme="minorEastAsia"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e>
                  <m:e>
                    <m:r>
                      <w:rPr>
                        <w:rFonts w:ascii="Cambria Math" w:eastAsiaTheme="minorEastAsia" w:hAnsi="Cambria Math" w:cs="Arial"/>
                      </w:rPr>
                      <m:t>0</m:t>
                    </m:r>
                  </m:e>
                  <m:e>
                    <m:r>
                      <w:rPr>
                        <w:rFonts w:ascii="Cambria Math" w:eastAsiaTheme="minorEastAsia"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e>
                </m:mr>
              </m:m>
            </m:e>
          </m:d>
        </m:oMath>
      </m:oMathPara>
    </w:p>
    <w:p w14:paraId="02AABE26" w14:textId="77777777" w:rsidR="00263A1C" w:rsidRDefault="00084550" w:rsidP="00084550">
      <w:pPr>
        <w:jc w:val="both"/>
        <w:rPr>
          <w:rFonts w:ascii="Arial" w:eastAsiaTheme="minorHAnsi" w:hAnsi="Arial" w:cs="Arial"/>
        </w:rPr>
      </w:pPr>
      <w:r w:rsidRPr="00084550">
        <w:rPr>
          <w:rFonts w:ascii="Arial" w:eastAsiaTheme="minorHAnsi" w:hAnsi="Arial" w:cs="Arial"/>
        </w:rPr>
        <w:t>The edges of the Inverse graph are:</w:t>
      </w:r>
    </w:p>
    <w:p w14:paraId="6B4D6AE7" w14:textId="77777777" w:rsidR="00263A1C" w:rsidRDefault="00084550" w:rsidP="00084550">
      <w:pPr>
        <w:jc w:val="both"/>
        <w:rPr>
          <w:rFonts w:ascii="Arial" w:eastAsiaTheme="minorEastAsia" w:hAnsi="Arial" w:cs="Arial"/>
        </w:rPr>
      </w:pPr>
      <w:r w:rsidRPr="00084550">
        <w:rPr>
          <w:rFonts w:ascii="Arial" w:eastAsiaTheme="minorHAnsi" w:hAnsi="Arial" w:cs="Arial"/>
        </w:rPr>
        <w:t xml:space="preserve"> </w:t>
      </w:r>
      <m:oMath>
        <m:r>
          <w:rPr>
            <w:rFonts w:ascii="Cambria Math" w:eastAsia="Calibri" w:hAnsi="Cambria Math" w:cs="Arial"/>
          </w:rPr>
          <m:t>{</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m:t>
        </m:r>
      </m:oMath>
    </w:p>
    <w:p w14:paraId="140B1B7B" w14:textId="263833B6" w:rsidR="00084550" w:rsidRPr="00084550" w:rsidRDefault="00084550" w:rsidP="00902A3E">
      <w:pPr>
        <w:spacing w:before="240"/>
        <w:jc w:val="both"/>
        <w:rPr>
          <w:rFonts w:ascii="Arial" w:eastAsiaTheme="minorHAnsi" w:hAnsi="Arial" w:cs="Arial"/>
        </w:rPr>
      </w:pPr>
      <w:r w:rsidRPr="00084550">
        <w:rPr>
          <w:rFonts w:ascii="Arial" w:eastAsiaTheme="minorHAnsi" w:hAnsi="Arial" w:cs="Arial"/>
        </w:rPr>
        <w:lastRenderedPageBreak/>
        <w:t>Below is the Inverse Graph of Γ</w:t>
      </w:r>
      <w:r w:rsidRPr="00084550">
        <w:rPr>
          <w:rFonts w:ascii="Arial" w:eastAsiaTheme="minorHAnsi" w:hAnsi="Arial" w:cs="Arial"/>
          <w:vertAlign w:val="subscript"/>
        </w:rPr>
        <w:t>1</w:t>
      </w:r>
      <w:r w:rsidRPr="00084550">
        <w:rPr>
          <w:rFonts w:ascii="Arial" w:eastAsiaTheme="minorHAnsi" w:hAnsi="Arial" w:cs="Arial"/>
        </w:rPr>
        <w:t xml:space="preserve">-nonderanged Permutation Group for </w:t>
      </w:r>
      <w:r w:rsidR="0041074A">
        <w:rPr>
          <w:rFonts w:ascii="Arial" w:eastAsiaTheme="minorHAnsi" w:hAnsi="Arial" w:cs="Arial"/>
          <w:i/>
        </w:rPr>
        <w:t>p</w:t>
      </w:r>
      <w:r w:rsidRPr="00084550">
        <w:rPr>
          <w:rFonts w:ascii="Arial" w:eastAsiaTheme="minorHAnsi" w:hAnsi="Arial" w:cs="Arial"/>
          <w:i/>
        </w:rPr>
        <w:t xml:space="preserve"> =</w:t>
      </w:r>
      <w:r w:rsidRPr="00084550">
        <w:rPr>
          <w:rFonts w:ascii="Arial" w:eastAsiaTheme="minorHAnsi" w:hAnsi="Arial" w:cs="Arial"/>
        </w:rPr>
        <w:t>7 (Not 2-colorable)</w:t>
      </w:r>
    </w:p>
    <w:p w14:paraId="0929F5F5" w14:textId="77777777" w:rsidR="00084550" w:rsidRPr="00084550" w:rsidRDefault="00902A3E" w:rsidP="00084550">
      <w:pPr>
        <w:jc w:val="both"/>
        <w:rPr>
          <w:rFonts w:ascii="Arial" w:eastAsiaTheme="minorEastAsia" w:hAnsi="Arial" w:cs="Arial"/>
          <w:vertAlign w:val="subscript"/>
        </w:rPr>
      </w:pPr>
      <w:r w:rsidRPr="00084550">
        <w:rPr>
          <w:rFonts w:ascii="Arial" w:eastAsiaTheme="minorHAnsi" w:hAnsi="Arial" w:cs="Arial"/>
          <w:b/>
          <w:noProof/>
          <w:lang w:val="en-IN" w:eastAsia="en-IN"/>
        </w:rPr>
        <mc:AlternateContent>
          <mc:Choice Requires="wpg">
            <w:drawing>
              <wp:anchor distT="0" distB="0" distL="114300" distR="114300" simplePos="0" relativeHeight="251661312" behindDoc="0" locked="0" layoutInCell="1" allowOverlap="1" wp14:anchorId="3C14F8C6" wp14:editId="7366E034">
                <wp:simplePos x="0" y="0"/>
                <wp:positionH relativeFrom="column">
                  <wp:posOffset>710565</wp:posOffset>
                </wp:positionH>
                <wp:positionV relativeFrom="paragraph">
                  <wp:posOffset>266700</wp:posOffset>
                </wp:positionV>
                <wp:extent cx="3514725" cy="2409825"/>
                <wp:effectExtent l="0" t="0" r="28575" b="28575"/>
                <wp:wrapTopAndBottom/>
                <wp:docPr id="784" name="Group 784"/>
                <wp:cNvGraphicFramePr/>
                <a:graphic xmlns:a="http://schemas.openxmlformats.org/drawingml/2006/main">
                  <a:graphicData uri="http://schemas.microsoft.com/office/word/2010/wordprocessingGroup">
                    <wpg:wgp>
                      <wpg:cNvGrpSpPr/>
                      <wpg:grpSpPr>
                        <a:xfrm>
                          <a:off x="0" y="0"/>
                          <a:ext cx="3514725" cy="2409825"/>
                          <a:chOff x="0" y="0"/>
                          <a:chExt cx="3240040" cy="2854195"/>
                        </a:xfrm>
                      </wpg:grpSpPr>
                      <wps:wsp>
                        <wps:cNvPr id="40" name="Shape 40"/>
                        <wps:cNvSpPr/>
                        <wps:spPr>
                          <a:xfrm>
                            <a:off x="2880036" y="1247095"/>
                            <a:ext cx="360004" cy="360004"/>
                          </a:xfrm>
                          <a:custGeom>
                            <a:avLst/>
                            <a:gdLst/>
                            <a:ahLst/>
                            <a:cxnLst/>
                            <a:rect l="0" t="0" r="0" b="0"/>
                            <a:pathLst>
                              <a:path w="360004" h="360004">
                                <a:moveTo>
                                  <a:pt x="180002" y="0"/>
                                </a:moveTo>
                                <a:cubicBezTo>
                                  <a:pt x="279416" y="0"/>
                                  <a:pt x="360004" y="80589"/>
                                  <a:pt x="360004" y="180002"/>
                                </a:cubicBezTo>
                                <a:cubicBezTo>
                                  <a:pt x="360004" y="279416"/>
                                  <a:pt x="279416" y="360004"/>
                                  <a:pt x="180002" y="360004"/>
                                </a:cubicBezTo>
                                <a:cubicBezTo>
                                  <a:pt x="80588" y="360004"/>
                                  <a:pt x="0" y="279416"/>
                                  <a:pt x="0" y="180002"/>
                                </a:cubicBezTo>
                                <a:cubicBezTo>
                                  <a:pt x="0" y="80589"/>
                                  <a:pt x="80588" y="0"/>
                                  <a:pt x="180002" y="0"/>
                                </a:cubicBezTo>
                                <a:close/>
                              </a:path>
                            </a:pathLst>
                          </a:custGeom>
                          <a:solidFill>
                            <a:srgbClr val="F2F2F2"/>
                          </a:solidFill>
                          <a:ln w="5061" cap="flat" cmpd="sng" algn="ctr">
                            <a:solidFill>
                              <a:srgbClr val="000000"/>
                            </a:solidFill>
                            <a:prstDash val="solid"/>
                            <a:miter lim="127000"/>
                          </a:ln>
                          <a:effectLst/>
                        </wps:spPr>
                        <wps:bodyPr/>
                      </wps:wsp>
                      <wps:wsp>
                        <wps:cNvPr id="41" name="Rectangle 41"/>
                        <wps:cNvSpPr/>
                        <wps:spPr>
                          <a:xfrm>
                            <a:off x="2992254" y="1335833"/>
                            <a:ext cx="182530" cy="250069"/>
                          </a:xfrm>
                          <a:prstGeom prst="rect">
                            <a:avLst/>
                          </a:prstGeom>
                          <a:ln>
                            <a:noFill/>
                          </a:ln>
                        </wps:spPr>
                        <wps:txbx>
                          <w:txbxContent>
                            <w:p w14:paraId="00C5A439"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1</m:t>
                                      </m:r>
                                    </m:sub>
                                  </m:sSub>
                                </m:oMath>
                              </m:oMathPara>
                            </w:p>
                          </w:txbxContent>
                        </wps:txbx>
                        <wps:bodyPr horzOverflow="overflow" lIns="0" tIns="0" rIns="0" bIns="0" rtlCol="0">
                          <a:noAutofit/>
                        </wps:bodyPr>
                      </wps:wsp>
                      <wps:wsp>
                        <wps:cNvPr id="43" name="Shape 43"/>
                        <wps:cNvSpPr/>
                        <wps:spPr>
                          <a:xfrm>
                            <a:off x="2160027" y="0"/>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solidFill>
                            <a:srgbClr val="F2F2F2"/>
                          </a:solidFill>
                          <a:ln w="5061" cap="flat" cmpd="sng" algn="ctr">
                            <a:solidFill>
                              <a:srgbClr val="000000"/>
                            </a:solidFill>
                            <a:prstDash val="solid"/>
                            <a:miter lim="127000"/>
                          </a:ln>
                          <a:effectLst/>
                        </wps:spPr>
                        <wps:bodyPr/>
                      </wps:wsp>
                      <wps:wsp>
                        <wps:cNvPr id="44" name="Rectangle 44"/>
                        <wps:cNvSpPr/>
                        <wps:spPr>
                          <a:xfrm>
                            <a:off x="2272254" y="73194"/>
                            <a:ext cx="159037" cy="228105"/>
                          </a:xfrm>
                          <a:prstGeom prst="rect">
                            <a:avLst/>
                          </a:prstGeom>
                          <a:ln>
                            <a:noFill/>
                          </a:ln>
                        </wps:spPr>
                        <wps:txbx>
                          <w:txbxContent>
                            <w:p w14:paraId="7A5825B6"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txbxContent>
                        </wps:txbx>
                        <wps:bodyPr horzOverflow="overflow" lIns="0" tIns="0" rIns="0" bIns="0" rtlCol="0">
                          <a:noAutofit/>
                        </wps:bodyPr>
                      </wps:wsp>
                      <wps:wsp>
                        <wps:cNvPr id="46" name="Shape 46"/>
                        <wps:cNvSpPr/>
                        <wps:spPr>
                          <a:xfrm>
                            <a:off x="720009" y="0"/>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solidFill>
                            <a:srgbClr val="F2F2F2"/>
                          </a:solidFill>
                          <a:ln w="5061" cap="flat" cmpd="sng" algn="ctr">
                            <a:solidFill>
                              <a:srgbClr val="000000"/>
                            </a:solidFill>
                            <a:prstDash val="solid"/>
                            <a:miter lim="127000"/>
                          </a:ln>
                          <a:effectLst/>
                        </wps:spPr>
                        <wps:bodyPr/>
                      </wps:wsp>
                      <wps:wsp>
                        <wps:cNvPr id="47" name="Rectangle 47"/>
                        <wps:cNvSpPr/>
                        <wps:spPr>
                          <a:xfrm>
                            <a:off x="832252" y="109954"/>
                            <a:ext cx="225835" cy="228095"/>
                          </a:xfrm>
                          <a:prstGeom prst="rect">
                            <a:avLst/>
                          </a:prstGeom>
                          <a:ln>
                            <a:noFill/>
                          </a:ln>
                        </wps:spPr>
                        <wps:txbx>
                          <w:txbxContent>
                            <w:p w14:paraId="2D5A5C81" w14:textId="77777777" w:rsidR="006227B4" w:rsidRDefault="006227B4" w:rsidP="00084550"/>
                          </w:txbxContent>
                        </wps:txbx>
                        <wps:bodyPr horzOverflow="overflow" lIns="0" tIns="0" rIns="0" bIns="0" rtlCol="0">
                          <a:noAutofit/>
                        </wps:bodyPr>
                      </wps:wsp>
                      <wps:wsp>
                        <wps:cNvPr id="48" name="Rectangle 48"/>
                        <wps:cNvSpPr/>
                        <wps:spPr>
                          <a:xfrm>
                            <a:off x="808746" y="96244"/>
                            <a:ext cx="227766" cy="207264"/>
                          </a:xfrm>
                          <a:prstGeom prst="rect">
                            <a:avLst/>
                          </a:prstGeom>
                          <a:ln>
                            <a:noFill/>
                          </a:ln>
                        </wps:spPr>
                        <wps:txbx>
                          <w:txbxContent>
                            <w:p w14:paraId="318AE893"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3</m:t>
                                      </m:r>
                                    </m:sub>
                                  </m:sSub>
                                </m:oMath>
                              </m:oMathPara>
                            </w:p>
                          </w:txbxContent>
                        </wps:txbx>
                        <wps:bodyPr horzOverflow="overflow" lIns="0" tIns="0" rIns="0" bIns="0" rtlCol="0">
                          <a:noAutofit/>
                        </wps:bodyPr>
                      </wps:wsp>
                      <wps:wsp>
                        <wps:cNvPr id="49" name="Shape 49"/>
                        <wps:cNvSpPr/>
                        <wps:spPr>
                          <a:xfrm>
                            <a:off x="0" y="1247095"/>
                            <a:ext cx="360004" cy="360004"/>
                          </a:xfrm>
                          <a:custGeom>
                            <a:avLst/>
                            <a:gdLst/>
                            <a:ahLst/>
                            <a:cxnLst/>
                            <a:rect l="0" t="0" r="0" b="0"/>
                            <a:pathLst>
                              <a:path w="360004" h="360004">
                                <a:moveTo>
                                  <a:pt x="180002" y="0"/>
                                </a:moveTo>
                                <a:cubicBezTo>
                                  <a:pt x="279416" y="0"/>
                                  <a:pt x="360004" y="80589"/>
                                  <a:pt x="360004" y="180002"/>
                                </a:cubicBezTo>
                                <a:cubicBezTo>
                                  <a:pt x="360004" y="279416"/>
                                  <a:pt x="279416" y="360004"/>
                                  <a:pt x="180002" y="360004"/>
                                </a:cubicBezTo>
                                <a:cubicBezTo>
                                  <a:pt x="80588" y="360004"/>
                                  <a:pt x="0" y="279416"/>
                                  <a:pt x="0" y="180002"/>
                                </a:cubicBezTo>
                                <a:cubicBezTo>
                                  <a:pt x="0" y="80589"/>
                                  <a:pt x="80588" y="0"/>
                                  <a:pt x="180002" y="0"/>
                                </a:cubicBezTo>
                                <a:close/>
                              </a:path>
                            </a:pathLst>
                          </a:custGeom>
                          <a:solidFill>
                            <a:srgbClr val="F2F2F2"/>
                          </a:solidFill>
                          <a:ln w="5061" cap="flat" cmpd="sng" algn="ctr">
                            <a:solidFill>
                              <a:srgbClr val="000000"/>
                            </a:solidFill>
                            <a:prstDash val="solid"/>
                            <a:miter lim="127000"/>
                          </a:ln>
                          <a:effectLst/>
                        </wps:spPr>
                        <wps:bodyPr/>
                      </wps:wsp>
                      <wps:wsp>
                        <wps:cNvPr id="50" name="Rectangle 50"/>
                        <wps:cNvSpPr/>
                        <wps:spPr>
                          <a:xfrm>
                            <a:off x="112251" y="1247095"/>
                            <a:ext cx="225827" cy="228872"/>
                          </a:xfrm>
                          <a:prstGeom prst="rect">
                            <a:avLst/>
                          </a:prstGeom>
                          <a:ln>
                            <a:noFill/>
                          </a:ln>
                        </wps:spPr>
                        <wps:txbx>
                          <w:txbxContent>
                            <w:p w14:paraId="2CEADEF1"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txbxContent>
                        </wps:txbx>
                        <wps:bodyPr horzOverflow="overflow" lIns="0" tIns="0" rIns="0" bIns="0" rtlCol="0">
                          <a:noAutofit/>
                        </wps:bodyPr>
                      </wps:wsp>
                      <wps:wsp>
                        <wps:cNvPr id="52" name="Shape 52"/>
                        <wps:cNvSpPr/>
                        <wps:spPr>
                          <a:xfrm>
                            <a:off x="720009" y="2494191"/>
                            <a:ext cx="360004" cy="360004"/>
                          </a:xfrm>
                          <a:custGeom>
                            <a:avLst/>
                            <a:gdLst/>
                            <a:ahLst/>
                            <a:cxnLst/>
                            <a:rect l="0" t="0" r="0" b="0"/>
                            <a:pathLst>
                              <a:path w="360004" h="360004">
                                <a:moveTo>
                                  <a:pt x="180002" y="0"/>
                                </a:moveTo>
                                <a:cubicBezTo>
                                  <a:pt x="279416" y="0"/>
                                  <a:pt x="360004" y="80589"/>
                                  <a:pt x="360004" y="180002"/>
                                </a:cubicBezTo>
                                <a:cubicBezTo>
                                  <a:pt x="360004" y="279416"/>
                                  <a:pt x="279416" y="360004"/>
                                  <a:pt x="180002" y="360004"/>
                                </a:cubicBezTo>
                                <a:cubicBezTo>
                                  <a:pt x="80588" y="360004"/>
                                  <a:pt x="0" y="279416"/>
                                  <a:pt x="0" y="180002"/>
                                </a:cubicBezTo>
                                <a:cubicBezTo>
                                  <a:pt x="0" y="80589"/>
                                  <a:pt x="80588" y="0"/>
                                  <a:pt x="180002" y="0"/>
                                </a:cubicBezTo>
                                <a:close/>
                              </a:path>
                            </a:pathLst>
                          </a:custGeom>
                          <a:solidFill>
                            <a:srgbClr val="F2F2F2"/>
                          </a:solidFill>
                          <a:ln w="5061" cap="flat" cmpd="sng" algn="ctr">
                            <a:solidFill>
                              <a:srgbClr val="000000"/>
                            </a:solidFill>
                            <a:prstDash val="solid"/>
                            <a:miter lim="127000"/>
                          </a:ln>
                          <a:effectLst/>
                        </wps:spPr>
                        <wps:bodyPr/>
                      </wps:wsp>
                      <wps:wsp>
                        <wps:cNvPr id="53" name="Rectangle 53"/>
                        <wps:cNvSpPr/>
                        <wps:spPr>
                          <a:xfrm>
                            <a:off x="832251" y="2516118"/>
                            <a:ext cx="204260" cy="199950"/>
                          </a:xfrm>
                          <a:prstGeom prst="rect">
                            <a:avLst/>
                          </a:prstGeom>
                          <a:ln>
                            <a:noFill/>
                          </a:ln>
                        </wps:spPr>
                        <wps:txbx>
                          <w:txbxContent>
                            <w:p w14:paraId="0B1D6B2E"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5</m:t>
                                      </m:r>
                                    </m:sub>
                                  </m:sSub>
                                </m:oMath>
                              </m:oMathPara>
                            </w:p>
                          </w:txbxContent>
                        </wps:txbx>
                        <wps:bodyPr horzOverflow="overflow" lIns="0" tIns="0" rIns="0" bIns="0" rtlCol="0">
                          <a:noAutofit/>
                        </wps:bodyPr>
                      </wps:wsp>
                      <wps:wsp>
                        <wps:cNvPr id="55" name="Shape 55"/>
                        <wps:cNvSpPr/>
                        <wps:spPr>
                          <a:xfrm>
                            <a:off x="2160027" y="2494191"/>
                            <a:ext cx="360004" cy="360004"/>
                          </a:xfrm>
                          <a:custGeom>
                            <a:avLst/>
                            <a:gdLst/>
                            <a:ahLst/>
                            <a:cxnLst/>
                            <a:rect l="0" t="0" r="0" b="0"/>
                            <a:pathLst>
                              <a:path w="360004" h="360004">
                                <a:moveTo>
                                  <a:pt x="180002" y="0"/>
                                </a:moveTo>
                                <a:cubicBezTo>
                                  <a:pt x="279416" y="0"/>
                                  <a:pt x="360004" y="80589"/>
                                  <a:pt x="360004" y="180002"/>
                                </a:cubicBezTo>
                                <a:cubicBezTo>
                                  <a:pt x="360004" y="279416"/>
                                  <a:pt x="279416" y="360004"/>
                                  <a:pt x="180002" y="360004"/>
                                </a:cubicBezTo>
                                <a:cubicBezTo>
                                  <a:pt x="80588" y="360004"/>
                                  <a:pt x="0" y="279416"/>
                                  <a:pt x="0" y="180002"/>
                                </a:cubicBezTo>
                                <a:cubicBezTo>
                                  <a:pt x="0" y="80589"/>
                                  <a:pt x="80588" y="0"/>
                                  <a:pt x="180002" y="0"/>
                                </a:cubicBezTo>
                                <a:close/>
                              </a:path>
                            </a:pathLst>
                          </a:custGeom>
                          <a:solidFill>
                            <a:srgbClr val="F2F2F2"/>
                          </a:solidFill>
                          <a:ln w="5061" cap="flat" cmpd="sng" algn="ctr">
                            <a:solidFill>
                              <a:srgbClr val="000000"/>
                            </a:solidFill>
                            <a:prstDash val="solid"/>
                            <a:miter lim="127000"/>
                          </a:ln>
                          <a:effectLst/>
                        </wps:spPr>
                        <wps:bodyPr/>
                      </wps:wsp>
                      <wps:wsp>
                        <wps:cNvPr id="56" name="Rectangle 56"/>
                        <wps:cNvSpPr/>
                        <wps:spPr>
                          <a:xfrm>
                            <a:off x="2248764" y="2544424"/>
                            <a:ext cx="203733" cy="272776"/>
                          </a:xfrm>
                          <a:prstGeom prst="rect">
                            <a:avLst/>
                          </a:prstGeom>
                          <a:ln>
                            <a:noFill/>
                          </a:ln>
                        </wps:spPr>
                        <wps:txbx>
                          <w:txbxContent>
                            <w:p w14:paraId="1F648EED"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6</m:t>
                                      </m:r>
                                    </m:sub>
                                  </m:sSub>
                                </m:oMath>
                              </m:oMathPara>
                            </w:p>
                          </w:txbxContent>
                        </wps:txbx>
                        <wps:bodyPr horzOverflow="overflow" lIns="0" tIns="0" rIns="0" bIns="0" rtlCol="0">
                          <a:noAutofit/>
                        </wps:bodyPr>
                      </wps:wsp>
                      <wps:wsp>
                        <wps:cNvPr id="58" name="Shape 58"/>
                        <wps:cNvSpPr/>
                        <wps:spPr>
                          <a:xfrm>
                            <a:off x="2431292" y="338078"/>
                            <a:ext cx="537482" cy="930944"/>
                          </a:xfrm>
                          <a:custGeom>
                            <a:avLst/>
                            <a:gdLst/>
                            <a:ahLst/>
                            <a:cxnLst/>
                            <a:rect l="0" t="0" r="0" b="0"/>
                            <a:pathLst>
                              <a:path w="537482" h="930944">
                                <a:moveTo>
                                  <a:pt x="537482" y="930944"/>
                                </a:moveTo>
                                <a:lnTo>
                                  <a:pt x="0" y="0"/>
                                </a:lnTo>
                              </a:path>
                            </a:pathLst>
                          </a:custGeom>
                          <a:noFill/>
                          <a:ln w="5061" cap="flat" cmpd="sng" algn="ctr">
                            <a:solidFill>
                              <a:srgbClr val="000000"/>
                            </a:solidFill>
                            <a:prstDash val="solid"/>
                            <a:miter lim="127000"/>
                          </a:ln>
                          <a:effectLst/>
                        </wps:spPr>
                        <wps:bodyPr/>
                      </wps:wsp>
                      <wps:wsp>
                        <wps:cNvPr id="59" name="Shape 59"/>
                        <wps:cNvSpPr/>
                        <wps:spPr>
                          <a:xfrm>
                            <a:off x="1058087" y="271266"/>
                            <a:ext cx="1843876" cy="1064568"/>
                          </a:xfrm>
                          <a:custGeom>
                            <a:avLst/>
                            <a:gdLst/>
                            <a:ahLst/>
                            <a:cxnLst/>
                            <a:rect l="0" t="0" r="0" b="0"/>
                            <a:pathLst>
                              <a:path w="1843876" h="1064568">
                                <a:moveTo>
                                  <a:pt x="1843876" y="1064568"/>
                                </a:moveTo>
                                <a:lnTo>
                                  <a:pt x="0" y="0"/>
                                </a:lnTo>
                              </a:path>
                            </a:pathLst>
                          </a:custGeom>
                          <a:noFill/>
                          <a:ln w="5061" cap="flat" cmpd="sng" algn="ctr">
                            <a:solidFill>
                              <a:srgbClr val="000000"/>
                            </a:solidFill>
                            <a:prstDash val="solid"/>
                            <a:miter lim="127000"/>
                          </a:ln>
                          <a:effectLst/>
                        </wps:spPr>
                        <wps:bodyPr/>
                      </wps:wsp>
                      <wps:wsp>
                        <wps:cNvPr id="60" name="Shape 60"/>
                        <wps:cNvSpPr/>
                        <wps:spPr>
                          <a:xfrm>
                            <a:off x="362535" y="1427097"/>
                            <a:ext cx="2514971" cy="0"/>
                          </a:xfrm>
                          <a:custGeom>
                            <a:avLst/>
                            <a:gdLst/>
                            <a:ahLst/>
                            <a:cxnLst/>
                            <a:rect l="0" t="0" r="0" b="0"/>
                            <a:pathLst>
                              <a:path w="2514971">
                                <a:moveTo>
                                  <a:pt x="2514971" y="0"/>
                                </a:moveTo>
                                <a:lnTo>
                                  <a:pt x="0" y="0"/>
                                </a:lnTo>
                              </a:path>
                            </a:pathLst>
                          </a:custGeom>
                          <a:noFill/>
                          <a:ln w="5061" cap="flat" cmpd="sng" algn="ctr">
                            <a:solidFill>
                              <a:srgbClr val="000000"/>
                            </a:solidFill>
                            <a:prstDash val="solid"/>
                            <a:miter lim="127000"/>
                          </a:ln>
                          <a:effectLst/>
                        </wps:spPr>
                        <wps:bodyPr/>
                      </wps:wsp>
                      <wps:wsp>
                        <wps:cNvPr id="61" name="Shape 61"/>
                        <wps:cNvSpPr/>
                        <wps:spPr>
                          <a:xfrm>
                            <a:off x="1058087" y="1518361"/>
                            <a:ext cx="1843876" cy="1064568"/>
                          </a:xfrm>
                          <a:custGeom>
                            <a:avLst/>
                            <a:gdLst/>
                            <a:ahLst/>
                            <a:cxnLst/>
                            <a:rect l="0" t="0" r="0" b="0"/>
                            <a:pathLst>
                              <a:path w="1843876" h="1064568">
                                <a:moveTo>
                                  <a:pt x="1843876" y="0"/>
                                </a:moveTo>
                                <a:lnTo>
                                  <a:pt x="0" y="1064568"/>
                                </a:lnTo>
                              </a:path>
                            </a:pathLst>
                          </a:custGeom>
                          <a:noFill/>
                          <a:ln w="5061" cap="flat" cmpd="sng" algn="ctr">
                            <a:solidFill>
                              <a:srgbClr val="000000"/>
                            </a:solidFill>
                            <a:prstDash val="solid"/>
                            <a:miter lim="127000"/>
                          </a:ln>
                          <a:effectLst/>
                        </wps:spPr>
                        <wps:bodyPr/>
                      </wps:wsp>
                      <wps:wsp>
                        <wps:cNvPr id="62" name="Shape 62"/>
                        <wps:cNvSpPr/>
                        <wps:spPr>
                          <a:xfrm>
                            <a:off x="991274" y="338078"/>
                            <a:ext cx="1257491" cy="2178039"/>
                          </a:xfrm>
                          <a:custGeom>
                            <a:avLst/>
                            <a:gdLst/>
                            <a:ahLst/>
                            <a:cxnLst/>
                            <a:rect l="0" t="0" r="0" b="0"/>
                            <a:pathLst>
                              <a:path w="1257491" h="2178039">
                                <a:moveTo>
                                  <a:pt x="1257491" y="0"/>
                                </a:moveTo>
                                <a:lnTo>
                                  <a:pt x="0" y="2178039"/>
                                </a:lnTo>
                              </a:path>
                            </a:pathLst>
                          </a:custGeom>
                          <a:noFill/>
                          <a:ln w="5061" cap="flat" cmpd="sng" algn="ctr">
                            <a:solidFill>
                              <a:srgbClr val="000000"/>
                            </a:solidFill>
                            <a:prstDash val="solid"/>
                            <a:miter lim="127000"/>
                          </a:ln>
                          <a:effectLst/>
                        </wps:spPr>
                        <wps:bodyPr/>
                      </wps:wsp>
                      <wps:wsp>
                        <wps:cNvPr id="63" name="Shape 63"/>
                        <wps:cNvSpPr/>
                        <wps:spPr>
                          <a:xfrm>
                            <a:off x="2340029" y="362535"/>
                            <a:ext cx="0" cy="2129126"/>
                          </a:xfrm>
                          <a:custGeom>
                            <a:avLst/>
                            <a:gdLst/>
                            <a:ahLst/>
                            <a:cxnLst/>
                            <a:rect l="0" t="0" r="0" b="0"/>
                            <a:pathLst>
                              <a:path h="2129126">
                                <a:moveTo>
                                  <a:pt x="0" y="0"/>
                                </a:moveTo>
                                <a:lnTo>
                                  <a:pt x="0" y="2129126"/>
                                </a:lnTo>
                              </a:path>
                            </a:pathLst>
                          </a:custGeom>
                          <a:noFill/>
                          <a:ln w="5061" cap="flat" cmpd="sng" algn="ctr">
                            <a:solidFill>
                              <a:srgbClr val="000000"/>
                            </a:solidFill>
                            <a:prstDash val="solid"/>
                            <a:miter lim="127000"/>
                          </a:ln>
                          <a:effectLst/>
                        </wps:spPr>
                        <wps:bodyPr/>
                      </wps:wsp>
                      <wps:wsp>
                        <wps:cNvPr id="64" name="Shape 64"/>
                        <wps:cNvSpPr/>
                        <wps:spPr>
                          <a:xfrm>
                            <a:off x="271265" y="338078"/>
                            <a:ext cx="537482" cy="930944"/>
                          </a:xfrm>
                          <a:custGeom>
                            <a:avLst/>
                            <a:gdLst/>
                            <a:ahLst/>
                            <a:cxnLst/>
                            <a:rect l="0" t="0" r="0" b="0"/>
                            <a:pathLst>
                              <a:path w="537482" h="930944">
                                <a:moveTo>
                                  <a:pt x="537482" y="0"/>
                                </a:moveTo>
                                <a:lnTo>
                                  <a:pt x="0" y="930944"/>
                                </a:lnTo>
                              </a:path>
                            </a:pathLst>
                          </a:custGeom>
                          <a:noFill/>
                          <a:ln w="5061" cap="flat" cmpd="sng" algn="ctr">
                            <a:solidFill>
                              <a:srgbClr val="000000"/>
                            </a:solidFill>
                            <a:prstDash val="solid"/>
                            <a:miter lim="127000"/>
                          </a:ln>
                          <a:effectLst/>
                        </wps:spPr>
                        <wps:bodyPr/>
                      </wps:wsp>
                      <wps:wsp>
                        <wps:cNvPr id="65" name="Shape 65"/>
                        <wps:cNvSpPr/>
                        <wps:spPr>
                          <a:xfrm>
                            <a:off x="991274" y="338078"/>
                            <a:ext cx="1257491" cy="2178039"/>
                          </a:xfrm>
                          <a:custGeom>
                            <a:avLst/>
                            <a:gdLst/>
                            <a:ahLst/>
                            <a:cxnLst/>
                            <a:rect l="0" t="0" r="0" b="0"/>
                            <a:pathLst>
                              <a:path w="1257491" h="2178039">
                                <a:moveTo>
                                  <a:pt x="0" y="0"/>
                                </a:moveTo>
                                <a:lnTo>
                                  <a:pt x="1257491" y="2178039"/>
                                </a:lnTo>
                              </a:path>
                            </a:pathLst>
                          </a:custGeom>
                          <a:noFill/>
                          <a:ln w="5061" cap="flat" cmpd="sng" algn="ctr">
                            <a:solidFill>
                              <a:srgbClr val="000000"/>
                            </a:solidFill>
                            <a:prstDash val="solid"/>
                            <a:miter lim="127000"/>
                          </a:ln>
                          <a:effectLst/>
                        </wps:spPr>
                        <wps:bodyPr/>
                      </wps:wsp>
                      <wps:wsp>
                        <wps:cNvPr id="66" name="Shape 66"/>
                        <wps:cNvSpPr/>
                        <wps:spPr>
                          <a:xfrm>
                            <a:off x="338078" y="1518361"/>
                            <a:ext cx="1843876" cy="1064568"/>
                          </a:xfrm>
                          <a:custGeom>
                            <a:avLst/>
                            <a:gdLst/>
                            <a:ahLst/>
                            <a:cxnLst/>
                            <a:rect l="0" t="0" r="0" b="0"/>
                            <a:pathLst>
                              <a:path w="1843876" h="1064568">
                                <a:moveTo>
                                  <a:pt x="0" y="0"/>
                                </a:moveTo>
                                <a:lnTo>
                                  <a:pt x="1843876" y="1064568"/>
                                </a:lnTo>
                              </a:path>
                            </a:pathLst>
                          </a:custGeom>
                          <a:noFill/>
                          <a:ln w="5061" cap="flat" cmpd="sng" algn="ctr">
                            <a:solidFill>
                              <a:srgbClr val="000000"/>
                            </a:solidFill>
                            <a:prstDash val="solid"/>
                            <a:miter lim="127000"/>
                          </a:ln>
                          <a:effectLst/>
                        </wps:spPr>
                        <wps:bodyPr/>
                      </wps:wsp>
                      <wps:wsp>
                        <wps:cNvPr id="67" name="Shape 67"/>
                        <wps:cNvSpPr/>
                        <wps:spPr>
                          <a:xfrm>
                            <a:off x="1082544" y="2674193"/>
                            <a:ext cx="1074952" cy="0"/>
                          </a:xfrm>
                          <a:custGeom>
                            <a:avLst/>
                            <a:gdLst/>
                            <a:ahLst/>
                            <a:cxnLst/>
                            <a:rect l="0" t="0" r="0" b="0"/>
                            <a:pathLst>
                              <a:path w="1074952">
                                <a:moveTo>
                                  <a:pt x="0" y="0"/>
                                </a:moveTo>
                                <a:lnTo>
                                  <a:pt x="1074952" y="0"/>
                                </a:lnTo>
                              </a:path>
                            </a:pathLst>
                          </a:custGeom>
                          <a:noFill/>
                          <a:ln w="5061"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14F8C6" id="Group 784" o:spid="_x0000_s1039" style="position:absolute;left:0;text-align:left;margin-left:55.95pt;margin-top:21pt;width:276.75pt;height:189.75pt;z-index:251661312;mso-width-relative:margin;mso-height-relative:margin" coordsize="32400,2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">
                <v:shape id="Shape 40" o:spid="_x0000_s1040" style="position:absolute;left:28800;top:1247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" path="m180002,v99414,,180002,80589,180002,180002c360004,279416,279416,360004,180002,360004,80588,360004,,279416,,180002,,80589,80588,,180002,xe" fillcolor="#f2f2f2" strokeweight=".14058mm">
                  <v:stroke miterlimit="83231f" joinstyle="miter"/>
                  <v:path arrowok="t" textboxrect="0,0,360004,360004"/>
                </v:shape>
                <v:rect id="Rectangle 41" o:spid="_x0000_s1041" style="position:absolute;left:29922;top:13358;width:1825;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0C5A439"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1</m:t>
                                </m:r>
                              </m:sub>
                            </m:sSub>
                          </m:oMath>
                        </m:oMathPara>
                      </w:p>
                    </w:txbxContent>
                  </v:textbox>
                </v:rect>
                <v:shape id="Shape 43" o:spid="_x0000_s1042" style="position:absolute;left:216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" path="m180002,v99414,,180002,80588,180002,180002c360004,279416,279416,360004,180002,360004,80588,360004,,279416,,180002,,80588,80588,,180002,xe" fillcolor="#f2f2f2" strokeweight=".14058mm">
                  <v:stroke miterlimit="83231f" joinstyle="miter"/>
                  <v:path arrowok="t" textboxrect="0,0,360004,360004"/>
                </v:shape>
                <v:rect id="Rectangle 44" o:spid="_x0000_s1043" style="position:absolute;left:22722;top:731;width:1590;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A5825B6"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txbxContent>
                  </v:textbox>
                </v:rect>
                <v:shape id="Shape 46" o:spid="_x0000_s1044" style="position:absolute;left:72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" path="m180002,v99414,,180002,80588,180002,180002c360004,279416,279416,360004,180002,360004,80588,360004,,279416,,180002,,80588,80588,,180002,xe" fillcolor="#f2f2f2" strokeweight=".14058mm">
                  <v:stroke miterlimit="83231f" joinstyle="miter"/>
                  <v:path arrowok="t" textboxrect="0,0,360004,360004"/>
                </v:shape>
                <v:rect id="Rectangle 47" o:spid="_x0000_s1045" style="position:absolute;left:8322;top:1099;width:2258;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D5A5C81" w14:textId="77777777" w:rsidR="006227B4" w:rsidRDefault="006227B4" w:rsidP="00084550"/>
                    </w:txbxContent>
                  </v:textbox>
                </v:rect>
                <v:rect id="Rectangle 48" o:spid="_x0000_s1046" style="position:absolute;left:8087;top:962;width:2278;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18AE893"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3</m:t>
                                </m:r>
                              </m:sub>
                            </m:sSub>
                          </m:oMath>
                        </m:oMathPara>
                      </w:p>
                    </w:txbxContent>
                  </v:textbox>
                </v:rect>
                <v:shape id="Shape 49" o:spid="_x0000_s1047" style="position:absolute;top:1247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" path="m180002,v99414,,180002,80589,180002,180002c360004,279416,279416,360004,180002,360004,80588,360004,,279416,,180002,,80589,80588,,180002,xe" fillcolor="#f2f2f2" strokeweight=".14058mm">
                  <v:stroke miterlimit="83231f" joinstyle="miter"/>
                  <v:path arrowok="t" textboxrect="0,0,360004,360004"/>
                </v:shape>
                <v:rect id="Rectangle 50" o:spid="_x0000_s1048" style="position:absolute;left:1122;top:12470;width:2258;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CEADEF1"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txbxContent>
                  </v:textbox>
                </v:rect>
                <v:shape id="Shape 52" o:spid="_x0000_s1049" style="position:absolute;left:7200;top:24941;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" path="m180002,v99414,,180002,80589,180002,180002c360004,279416,279416,360004,180002,360004,80588,360004,,279416,,180002,,80589,80588,,180002,xe" fillcolor="#f2f2f2" strokeweight=".14058mm">
                  <v:stroke miterlimit="83231f" joinstyle="miter"/>
                  <v:path arrowok="t" textboxrect="0,0,360004,360004"/>
                </v:shape>
                <v:rect id="Rectangle 53" o:spid="_x0000_s1050" style="position:absolute;left:8322;top:25161;width:2043;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B1D6B2E"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5</m:t>
                                </m:r>
                              </m:sub>
                            </m:sSub>
                          </m:oMath>
                        </m:oMathPara>
                      </w:p>
                    </w:txbxContent>
                  </v:textbox>
                </v:rect>
                <v:shape id="Shape 55" o:spid="_x0000_s1051" style="position:absolute;left:21600;top:24941;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" path="m180002,v99414,,180002,80589,180002,180002c360004,279416,279416,360004,180002,360004,80588,360004,,279416,,180002,,80589,80588,,180002,xe" fillcolor="#f2f2f2" strokeweight=".14058mm">
                  <v:stroke miterlimit="83231f" joinstyle="miter"/>
                  <v:path arrowok="t" textboxrect="0,0,360004,360004"/>
                </v:shape>
                <v:rect id="Rectangle 56" o:spid="_x0000_s1052" style="position:absolute;left:22487;top:25444;width:2037;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F648EED"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6</m:t>
                                </m:r>
                              </m:sub>
                            </m:sSub>
                          </m:oMath>
                        </m:oMathPara>
                      </w:p>
                    </w:txbxContent>
                  </v:textbox>
                </v:rect>
                <v:shape id="Shape 58" o:spid="_x0000_s1053" style="position:absolute;left:24312;top:3380;width:5375;height:9310;visibility:visible;mso-wrap-style:square;v-text-anchor:top" coordsize="537482,93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" path="m537482,930944l,e" filled="f" strokeweight=".14058mm">
                  <v:stroke miterlimit="83231f" joinstyle="miter"/>
                  <v:path arrowok="t" textboxrect="0,0,537482,930944"/>
                </v:shape>
                <v:shape id="Shape 59" o:spid="_x0000_s1054" style="position:absolute;left:10580;top:2712;width:18439;height:10646;visibility:visible;mso-wrap-style:square;v-text-anchor:top" coordsize="1843876,106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" path="m1843876,1064568l,e" filled="f" strokeweight=".14058mm">
                  <v:stroke miterlimit="83231f" joinstyle="miter"/>
                  <v:path arrowok="t" textboxrect="0,0,1843876,1064568"/>
                </v:shape>
                <v:shape id="Shape 60" o:spid="_x0000_s1055" style="position:absolute;left:3625;top:14270;width:25150;height:0;visibility:visible;mso-wrap-style:square;v-text-anchor:top" coordsize="2514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" path="m2514971,l,e" filled="f" strokeweight=".14058mm">
                  <v:stroke miterlimit="83231f" joinstyle="miter"/>
                  <v:path arrowok="t" textboxrect="0,0,2514971,0"/>
                </v:shape>
                <v:shape id="Shape 61" o:spid="_x0000_s1056" style="position:absolute;left:10580;top:15183;width:18439;height:10646;visibility:visible;mso-wrap-style:square;v-text-anchor:top" coordsize="1843876,106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" path="m1843876,l,1064568e" filled="f" strokeweight=".14058mm">
                  <v:stroke miterlimit="83231f" joinstyle="miter"/>
                  <v:path arrowok="t" textboxrect="0,0,1843876,1064568"/>
                </v:shape>
                <v:shape id="Shape 62" o:spid="_x0000_s1057" style="position:absolute;left:9912;top:3380;width:12575;height:21781;visibility:visible;mso-wrap-style:square;v-text-anchor:top" coordsize="1257491,217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" path="m1257491,l,2178039e" filled="f" strokeweight=".14058mm">
                  <v:stroke miterlimit="83231f" joinstyle="miter"/>
                  <v:path arrowok="t" textboxrect="0,0,1257491,2178039"/>
                </v:shape>
                <v:shape id="Shape 63" o:spid="_x0000_s1058" style="position:absolute;left:23400;top:3625;width:0;height:21291;visibility:visible;mso-wrap-style:square;v-text-anchor:top" coordsize="0,212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" path="m,l,2129126e" filled="f" strokeweight=".14058mm">
                  <v:stroke miterlimit="83231f" joinstyle="miter"/>
                  <v:path arrowok="t" textboxrect="0,0,0,2129126"/>
                </v:shape>
                <v:shape id="Shape 64" o:spid="_x0000_s1059" style="position:absolute;left:2712;top:3380;width:5375;height:9310;visibility:visible;mso-wrap-style:square;v-text-anchor:top" coordsize="537482,93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" path="m537482,l,930944e" filled="f" strokeweight=".14058mm">
                  <v:stroke miterlimit="83231f" joinstyle="miter"/>
                  <v:path arrowok="t" textboxrect="0,0,537482,930944"/>
                </v:shape>
                <v:shape id="Shape 65" o:spid="_x0000_s1060" style="position:absolute;left:9912;top:3380;width:12575;height:21781;visibility:visible;mso-wrap-style:square;v-text-anchor:top" coordsize="1257491,217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" path="m,l1257491,2178039e" filled="f" strokeweight=".14058mm">
                  <v:stroke miterlimit="83231f" joinstyle="miter"/>
                  <v:path arrowok="t" textboxrect="0,0,1257491,2178039"/>
                </v:shape>
                <v:shape id="Shape 66" o:spid="_x0000_s1061" style="position:absolute;left:3380;top:15183;width:18439;height:10646;visibility:visible;mso-wrap-style:square;v-text-anchor:top" coordsize="1843876,106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" path="m,l1843876,1064568e" filled="f" strokeweight=".14058mm">
                  <v:stroke miterlimit="83231f" joinstyle="miter"/>
                  <v:path arrowok="t" textboxrect="0,0,1843876,1064568"/>
                </v:shape>
                <v:shape id="Shape 67" o:spid="_x0000_s1062" style="position:absolute;left:10825;top:26741;width:10749;height:0;visibility:visible;mso-wrap-style:square;v-text-anchor:top" coordsize="1074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" path="m,l1074952,e" filled="f" strokeweight=".14058mm">
                  <v:stroke miterlimit="83231f" joinstyle="miter"/>
                  <v:path arrowok="t" textboxrect="0,0,1074952,0"/>
                </v:shape>
                <w10:wrap type="topAndBottom"/>
              </v:group>
            </w:pict>
          </mc:Fallback>
        </mc:AlternateContent>
      </w:r>
    </w:p>
    <w:p w14:paraId="1AFB9A90" w14:textId="57D42337" w:rsidR="006163F9" w:rsidRPr="00FD0DF0" w:rsidRDefault="006163F9" w:rsidP="00914473">
      <w:pPr>
        <w:spacing w:before="240"/>
        <w:jc w:val="center"/>
        <w:rPr>
          <w:rFonts w:ascii="Arial" w:eastAsiaTheme="minorHAnsi" w:hAnsi="Arial" w:cs="Arial"/>
          <w:b/>
          <w:bCs/>
        </w:rPr>
      </w:pPr>
      <w:r>
        <w:rPr>
          <w:rFonts w:ascii="Arial" w:eastAsiaTheme="minorHAnsi" w:hAnsi="Arial" w:cs="Arial"/>
          <w:b/>
        </w:rPr>
        <w:t>Fig 2-</w:t>
      </w:r>
      <w:r w:rsidR="00FD0DF0">
        <w:rPr>
          <w:rFonts w:ascii="Arial" w:eastAsiaTheme="minorHAnsi" w:hAnsi="Arial" w:cs="Arial"/>
          <w:b/>
        </w:rPr>
        <w:t xml:space="preserve"> </w:t>
      </w:r>
      <w:r w:rsidR="00FD0DF0" w:rsidRPr="00FD0DF0">
        <w:rPr>
          <w:rFonts w:ascii="Arial" w:eastAsiaTheme="minorHAnsi" w:hAnsi="Arial" w:cs="Arial"/>
          <w:b/>
          <w:bCs/>
        </w:rPr>
        <w:t>Inverse Graph of Γ</w:t>
      </w:r>
      <w:r w:rsidR="00FD0DF0" w:rsidRPr="00FD0DF0">
        <w:rPr>
          <w:rFonts w:ascii="Arial" w:eastAsiaTheme="minorHAnsi" w:hAnsi="Arial" w:cs="Arial"/>
          <w:b/>
          <w:bCs/>
          <w:vertAlign w:val="subscript"/>
        </w:rPr>
        <w:t>1</w:t>
      </w:r>
      <w:r w:rsidR="00FD0DF0" w:rsidRPr="00FD0DF0">
        <w:rPr>
          <w:rFonts w:ascii="Arial" w:eastAsiaTheme="minorHAnsi" w:hAnsi="Arial" w:cs="Arial"/>
          <w:b/>
          <w:bCs/>
        </w:rPr>
        <w:t xml:space="preserve">-nonderanged Permutation Group for </w:t>
      </w:r>
      <w:r w:rsidR="004829C7">
        <w:rPr>
          <w:rFonts w:ascii="Arial" w:eastAsiaTheme="minorHAnsi" w:hAnsi="Arial" w:cs="Arial"/>
          <w:b/>
          <w:bCs/>
          <w:i/>
        </w:rPr>
        <w:t>p</w:t>
      </w:r>
      <w:r w:rsidR="00FD0DF0" w:rsidRPr="00FD0DF0">
        <w:rPr>
          <w:rFonts w:ascii="Arial" w:eastAsiaTheme="minorHAnsi" w:hAnsi="Arial" w:cs="Arial"/>
          <w:b/>
          <w:bCs/>
          <w:i/>
        </w:rPr>
        <w:t xml:space="preserve"> =</w:t>
      </w:r>
      <w:r w:rsidR="00FD0DF0" w:rsidRPr="00FD0DF0">
        <w:rPr>
          <w:rFonts w:ascii="Arial" w:eastAsiaTheme="minorHAnsi" w:hAnsi="Arial" w:cs="Arial"/>
          <w:b/>
          <w:bCs/>
        </w:rPr>
        <w:t>7</w:t>
      </w:r>
    </w:p>
    <w:p w14:paraId="29CD7B4B" w14:textId="4F392642" w:rsidR="00084550" w:rsidRPr="00084550" w:rsidRDefault="00FD7AB5" w:rsidP="00084550">
      <w:pPr>
        <w:spacing w:before="240"/>
        <w:jc w:val="both"/>
        <w:rPr>
          <w:rFonts w:ascii="Arial" w:eastAsiaTheme="minorEastAsia" w:hAnsi="Arial" w:cs="Arial"/>
          <w:b/>
        </w:rPr>
      </w:pPr>
      <w:r>
        <w:rPr>
          <w:rFonts w:ascii="Arial" w:eastAsiaTheme="minorHAnsi" w:hAnsi="Arial" w:cs="Arial"/>
          <w:b/>
        </w:rPr>
        <w:t>3</w:t>
      </w:r>
      <w:r w:rsidR="002E281B">
        <w:rPr>
          <w:rFonts w:ascii="Arial" w:eastAsiaTheme="minorHAnsi" w:hAnsi="Arial" w:cs="Arial"/>
          <w:b/>
        </w:rPr>
        <w:t>.1</w:t>
      </w:r>
      <w:r w:rsidR="00263A1C">
        <w:rPr>
          <w:rFonts w:ascii="Arial" w:eastAsiaTheme="minorHAnsi" w:hAnsi="Arial" w:cs="Arial"/>
          <w:b/>
        </w:rPr>
        <w:t>.3</w:t>
      </w:r>
      <w:r w:rsidR="00263A1C">
        <w:rPr>
          <w:rFonts w:ascii="Arial" w:eastAsiaTheme="minorHAnsi" w:hAnsi="Arial" w:cs="Arial"/>
          <w:b/>
        </w:rPr>
        <w:tab/>
      </w:r>
      <w:r w:rsidR="00084550" w:rsidRPr="00084550">
        <w:rPr>
          <w:rFonts w:ascii="Arial" w:eastAsiaTheme="minorHAnsi" w:hAnsi="Arial" w:cs="Arial"/>
          <w:b/>
        </w:rPr>
        <w:t xml:space="preserve">The Inverse Graphs of </w:t>
      </w:r>
      <w:r w:rsidR="00084550" w:rsidRPr="00084550">
        <w:rPr>
          <w:rFonts w:ascii="Arial" w:eastAsia="Calibri" w:hAnsi="Arial" w:cs="Arial"/>
          <w:b/>
        </w:rPr>
        <w:t>Γ</w:t>
      </w:r>
      <w:r w:rsidR="00084550" w:rsidRPr="00084550">
        <w:rPr>
          <w:rFonts w:ascii="Arial" w:eastAsia="Calibri" w:hAnsi="Arial" w:cs="Arial"/>
          <w:b/>
          <w:vertAlign w:val="subscript"/>
        </w:rPr>
        <w:t>1</w:t>
      </w:r>
      <w:r w:rsidR="00084550" w:rsidRPr="00084550">
        <w:rPr>
          <w:rFonts w:ascii="Arial" w:eastAsiaTheme="minorHAnsi" w:hAnsi="Arial" w:cs="Arial"/>
          <w:b/>
        </w:rPr>
        <w:t xml:space="preserve">-Nonderanged Permutation Groups for </w:t>
      </w:r>
      <m:oMath>
        <m:r>
          <m:rPr>
            <m:sty m:val="bi"/>
          </m:rPr>
          <w:rPr>
            <w:rFonts w:ascii="Cambria Math" w:eastAsiaTheme="minorHAnsi" w:hAnsi="Cambria Math" w:cs="Arial"/>
          </w:rPr>
          <m:t xml:space="preserve">p </m:t>
        </m:r>
        <m:r>
          <m:rPr>
            <m:sty m:val="bi"/>
          </m:rPr>
          <w:rPr>
            <w:rFonts w:ascii="Cambria Math" w:eastAsia="Cambria" w:hAnsi="Cambria Math" w:cs="Arial"/>
          </w:rPr>
          <m:t xml:space="preserve">= </m:t>
        </m:r>
        <m:r>
          <m:rPr>
            <m:sty m:val="bi"/>
          </m:rPr>
          <w:rPr>
            <w:rFonts w:ascii="Cambria Math" w:eastAsiaTheme="minorHAnsi" w:hAnsi="Cambria Math" w:cs="Arial"/>
          </w:rPr>
          <m:t>11</m:t>
        </m:r>
      </m:oMath>
    </w:p>
    <w:p w14:paraId="4AFFA411" w14:textId="33966180" w:rsidR="00084550" w:rsidRPr="00FA73C2" w:rsidRDefault="00FA73C2" w:rsidP="00902A3E">
      <w:pPr>
        <w:spacing w:before="240"/>
        <w:jc w:val="both"/>
        <w:rPr>
          <w:rFonts w:ascii="Arial" w:hAnsi="Arial" w:cs="Arial"/>
        </w:rPr>
      </w:pPr>
      <w:r w:rsidRPr="00CD33A8">
        <w:rPr>
          <w:rFonts w:ascii="Arial" w:hAnsi="Arial" w:cs="Arial"/>
        </w:rPr>
        <w:t xml:space="preserve">We apply the Proposition </w:t>
      </w:r>
      <w:r w:rsidR="00914473">
        <w:rPr>
          <w:rFonts w:ascii="Arial" w:hAnsi="Arial" w:cs="Arial"/>
          <w:b/>
          <w:w w:val="105"/>
        </w:rPr>
        <w:t>by</w:t>
      </w:r>
      <w:r w:rsidR="00914473" w:rsidRPr="008E3695">
        <w:rPr>
          <w:rFonts w:ascii="Arial" w:hAnsi="Arial" w:cs="Arial"/>
          <w:b/>
          <w:w w:val="105"/>
        </w:rPr>
        <w:t xml:space="preserve"> </w:t>
      </w:r>
      <w:r w:rsidR="00914473" w:rsidRPr="008E3695">
        <w:rPr>
          <w:rFonts w:ascii="Arial" w:hAnsi="Arial" w:cs="Arial"/>
          <w:b/>
          <w:spacing w:val="25"/>
          <w:w w:val="105"/>
        </w:rPr>
        <w:t>(</w:t>
      </w:r>
      <w:r w:rsidR="00914473" w:rsidRPr="008E3695">
        <w:rPr>
          <w:rFonts w:ascii="Arial" w:hAnsi="Arial" w:cs="Arial"/>
        </w:rPr>
        <w:t xml:space="preserve">Yusuf and </w:t>
      </w:r>
      <w:proofErr w:type="spellStart"/>
      <w:r w:rsidR="00914473" w:rsidRPr="008E3695">
        <w:rPr>
          <w:rFonts w:ascii="Arial" w:hAnsi="Arial" w:cs="Arial"/>
        </w:rPr>
        <w:t>Ejima</w:t>
      </w:r>
      <w:proofErr w:type="spellEnd"/>
      <w:r w:rsidR="00914473" w:rsidRPr="008E3695">
        <w:rPr>
          <w:rFonts w:ascii="Arial" w:hAnsi="Arial" w:cs="Arial"/>
        </w:rPr>
        <w:t>, 2023)</w:t>
      </w:r>
      <w:r w:rsidRPr="00CD33A8">
        <w:rPr>
          <w:rFonts w:ascii="Arial" w:hAnsi="Arial" w:cs="Arial"/>
        </w:rPr>
        <w:t xml:space="preserve"> to find the composition of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oMath>
      <w:r w:rsidRPr="00CD33A8">
        <w:rPr>
          <w:rFonts w:ascii="Arial" w:eastAsiaTheme="minorEastAsia" w:hAnsi="Arial" w:cs="Arial"/>
        </w:rPr>
        <w:t xml:space="preserve"> </w:t>
      </w:r>
      <m:oMath>
        <m:r>
          <w:rPr>
            <w:rFonts w:ascii="Cambria Math" w:hAnsi="Cambria Math" w:cs="Arial"/>
            <w:vertAlign w:val="subscript"/>
          </w:rPr>
          <m:t>*</m:t>
        </m:r>
        <m:r>
          <w:rPr>
            <w:rFonts w:ascii="Cambria Math" w:eastAsiaTheme="minorEastAsia" w:hAnsi="Cambria Math" w:cs="Arial"/>
            <w:vertAlign w:val="subscript"/>
          </w:rPr>
          <m:t xml:space="preserve"> </m:t>
        </m:r>
        <m:sSub>
          <m:sSubPr>
            <m:ctrlPr>
              <w:rPr>
                <w:rFonts w:ascii="Cambria Math" w:eastAsiaTheme="minorEastAsia" w:hAnsi="Cambria Math" w:cs="Arial"/>
                <w:i/>
                <w:vertAlign w:val="subscript"/>
              </w:rPr>
            </m:ctrlPr>
          </m:sSubPr>
          <m:e>
            <m:r>
              <w:rPr>
                <w:rFonts w:ascii="Cambria Math" w:eastAsiaTheme="minorEastAsia" w:hAnsi="Cambria Math" w:cs="Arial"/>
                <w:vertAlign w:val="subscript"/>
              </w:rPr>
              <m:t>ω</m:t>
            </m:r>
          </m:e>
          <m:sub>
            <m:r>
              <w:rPr>
                <w:rFonts w:ascii="Cambria Math" w:eastAsiaTheme="minorEastAsia" w:hAnsi="Cambria Math" w:cs="Arial"/>
                <w:vertAlign w:val="subscript"/>
              </w:rPr>
              <m:t>j</m:t>
            </m:r>
          </m:sub>
        </m:sSub>
      </m:oMath>
      <w:r w:rsidRPr="00CD33A8">
        <w:rPr>
          <w:rFonts w:ascii="Arial" w:eastAsiaTheme="minorEastAsia" w:hAnsi="Arial" w:cs="Arial"/>
          <w:vertAlign w:val="subscript"/>
        </w:rPr>
        <w:t xml:space="preserve">. </w:t>
      </w:r>
      <w:r w:rsidRPr="00CD33A8">
        <w:rPr>
          <w:rFonts w:ascii="Arial" w:hAnsi="Arial" w:cs="Arial"/>
        </w:rPr>
        <w:t xml:space="preserve"> Thus,</w:t>
      </w:r>
      <w:r>
        <w:rPr>
          <w:rFonts w:ascii="Arial" w:hAnsi="Arial" w:cs="Arial"/>
        </w:rPr>
        <w:t xml:space="preserve"> t</w:t>
      </w:r>
      <w:r w:rsidR="00084550" w:rsidRPr="00084550">
        <w:rPr>
          <w:rFonts w:ascii="Arial" w:eastAsiaTheme="minorHAnsi" w:hAnsi="Arial" w:cs="Arial"/>
        </w:rPr>
        <w:t xml:space="preserve">he Inverse Graph for </w:t>
      </w:r>
      <m:oMath>
        <m:r>
          <w:rPr>
            <w:rFonts w:ascii="Cambria Math" w:eastAsiaTheme="minorHAnsi" w:hAnsi="Cambria Math" w:cs="Arial"/>
          </w:rPr>
          <m:t xml:space="preserve">p </m:t>
        </m:r>
        <m:r>
          <w:rPr>
            <w:rFonts w:ascii="Cambria Math" w:eastAsia="Cambria" w:hAnsi="Cambria Math" w:cs="Arial"/>
          </w:rPr>
          <m:t xml:space="preserve">= </m:t>
        </m:r>
        <m:r>
          <w:rPr>
            <w:rFonts w:ascii="Cambria Math" w:eastAsiaTheme="minorHAnsi" w:hAnsi="Cambria Math" w:cs="Arial"/>
          </w:rPr>
          <m:t>7</m:t>
        </m:r>
      </m:oMath>
      <w:r w:rsidR="00084550" w:rsidRPr="00084550">
        <w:rPr>
          <w:rFonts w:ascii="Arial" w:eastAsiaTheme="minorEastAsia" w:hAnsi="Arial" w:cs="Arial"/>
        </w:rPr>
        <w:t>,</w:t>
      </w:r>
      <w:r w:rsidR="00084550" w:rsidRPr="00084550">
        <w:rPr>
          <w:rFonts w:ascii="Arial" w:eastAsiaTheme="minorHAnsi" w:hAnsi="Arial" w:cs="Arial"/>
        </w:rPr>
        <w:t xml:space="preserve"> using:</w:t>
      </w:r>
      <m:oMath>
        <m:sSubSup>
          <m:sSubSupPr>
            <m:ctrlPr>
              <w:rPr>
                <w:rFonts w:ascii="Cambria Math" w:eastAsiaTheme="minorHAnsi" w:hAnsi="Cambria Math" w:cs="Arial"/>
              </w:rPr>
            </m:ctrlPr>
          </m:sSubSupPr>
          <m:e>
            <m:r>
              <w:rPr>
                <w:rFonts w:ascii="Cambria Math" w:eastAsiaTheme="minorHAnsi" w:hAnsi="Cambria Math" w:cs="Arial"/>
              </w:rPr>
              <m:t>G</m:t>
            </m:r>
          </m:e>
          <m:sub>
            <m:r>
              <w:rPr>
                <w:rFonts w:ascii="Cambria Math" w:eastAsiaTheme="minorHAnsi" w:hAnsi="Cambria Math" w:cs="Arial"/>
              </w:rPr>
              <m:t>11</m:t>
            </m:r>
          </m:sub>
          <m:sup>
            <m:sSub>
              <m:sSubPr>
                <m:ctrlPr>
                  <w:rPr>
                    <w:rFonts w:ascii="Cambria Math" w:eastAsiaTheme="minorHAnsi" w:hAnsi="Cambria Math" w:cs="Arial"/>
                    <w:w w:val="105"/>
                  </w:rPr>
                </m:ctrlPr>
              </m:sSubPr>
              <m:e>
                <m:r>
                  <w:rPr>
                    <w:rFonts w:ascii="Cambria Math" w:eastAsiaTheme="minorHAnsi" w:hAnsi="Cambria Math" w:cs="Arial"/>
                    <w:w w:val="105"/>
                  </w:rPr>
                  <m:t>Γ</m:t>
                </m:r>
              </m:e>
              <m:sub>
                <m:r>
                  <m:rPr>
                    <m:sty m:val="p"/>
                  </m:rPr>
                  <w:rPr>
                    <w:rFonts w:ascii="Cambria Math" w:eastAsiaTheme="minorHAnsi" w:hAnsi="Cambria Math" w:cs="Arial"/>
                    <w:w w:val="105"/>
                  </w:rPr>
                  <m:t>1</m:t>
                </m:r>
              </m:sub>
            </m:sSub>
          </m:sup>
        </m:sSubSup>
        <m:r>
          <m:rPr>
            <m:sty m:val="p"/>
          </m:rPr>
          <w:rPr>
            <w:rFonts w:ascii="Cambria Math" w:eastAsiaTheme="minorHAnsi" w:hAnsi="Cambria Math" w:cs="Arial"/>
          </w:rPr>
          <m:t>=</m:t>
        </m:r>
        <m:r>
          <m:rPr>
            <m:sty m:val="p"/>
          </m:rPr>
          <w:rPr>
            <w:rFonts w:ascii="Cambria Math" w:eastAsiaTheme="minorHAnsi" w:hAnsi="Cambria Math" w:cs="Arial"/>
            <w:spacing w:val="8"/>
          </w:rPr>
          <m:t xml:space="preserve"> </m:t>
        </m:r>
        <m:r>
          <m:rPr>
            <m:sty m:val="p"/>
          </m:rPr>
          <w:rPr>
            <w:rFonts w:ascii="Cambria Math" w:eastAsiaTheme="minorHAnsi" w:hAnsi="Cambria Math" w:cs="Arial"/>
          </w:rPr>
          <m:t>{</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7</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8</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9</m:t>
            </m:r>
          </m:sub>
        </m:sSub>
        <m:r>
          <m:rPr>
            <m:sty m:val="p"/>
          </m:rPr>
          <w:rPr>
            <w:rFonts w:ascii="Cambria Math" w:eastAsiaTheme="minorHAnsi"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10</m:t>
            </m:r>
          </m:sub>
        </m:sSub>
        <m:r>
          <m:rPr>
            <m:sty m:val="p"/>
          </m:rPr>
          <w:rPr>
            <w:rFonts w:ascii="Cambria Math" w:eastAsiaTheme="minorHAnsi" w:hAnsi="Cambria Math" w:cs="Arial"/>
          </w:rPr>
          <m:t>}</m:t>
        </m:r>
      </m:oMath>
      <w:r w:rsidR="00084550" w:rsidRPr="00084550">
        <w:rPr>
          <w:rFonts w:ascii="Arial" w:eastAsiaTheme="minorEastAsia" w:hAnsi="Arial" w:cs="Arial"/>
        </w:rPr>
        <w:t xml:space="preserve"> and a generating set </w:t>
      </w:r>
      <m:oMath>
        <m:r>
          <w:rPr>
            <w:rFonts w:ascii="Cambria Math" w:eastAsiaTheme="minorHAnsi" w:hAnsi="Cambria Math" w:cs="Arial"/>
          </w:rPr>
          <m:t xml:space="preserve">S </m:t>
        </m:r>
        <m:r>
          <w:rPr>
            <w:rFonts w:ascii="Cambria Math" w:eastAsia="Cambria" w:hAnsi="Cambria Math" w:cs="Arial"/>
          </w:rPr>
          <m:t>=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Cambria" w:hAnsi="Cambria Math" w:cs="Arial"/>
          </w:rPr>
          <m:t>,</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Cambria" w:hAnsi="Cambria Math" w:cs="Arial"/>
          </w:rPr>
          <m:t>,</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7</m:t>
            </m:r>
          </m:sub>
        </m:sSub>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8</m:t>
            </m:r>
          </m:sub>
        </m:sSub>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9</m:t>
            </m:r>
          </m:sub>
        </m:sSub>
        <m:r>
          <w:rPr>
            <w:rFonts w:ascii="Cambria Math" w:eastAsia="Cambria" w:hAnsi="Cambria Math" w:cs="Arial"/>
          </w:rPr>
          <m:t>}</m:t>
        </m:r>
      </m:oMath>
      <w:r w:rsidR="00084550" w:rsidRPr="00084550">
        <w:rPr>
          <w:rFonts w:ascii="Arial" w:eastAsiaTheme="minorHAnsi" w:hAnsi="Arial" w:cs="Arial"/>
        </w:rPr>
        <w:t>.</w:t>
      </w:r>
    </w:p>
    <w:p w14:paraId="4C460661" w14:textId="77777777" w:rsidR="00084550" w:rsidRPr="00084550" w:rsidRDefault="00F06C9A" w:rsidP="00902A3E">
      <w:pPr>
        <w:spacing w:before="240"/>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356F87CA" w14:textId="77777777" w:rsidR="00084550" w:rsidRPr="00084550" w:rsidRDefault="00084550" w:rsidP="00084550">
      <w:pPr>
        <w:jc w:val="both"/>
        <w:rPr>
          <w:rFonts w:ascii="Arial" w:eastAsiaTheme="minorEastAsia" w:hAnsi="Arial" w:cs="Arial"/>
        </w:rPr>
      </w:pP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r w:rsidRPr="00084550">
        <w:rPr>
          <w:rFonts w:ascii="Arial" w:eastAsiaTheme="minorHAnsi" w:hAnsi="Arial" w:cs="Arial"/>
        </w:rPr>
        <w:tab/>
      </w: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p>
    <w:p w14:paraId="12B90DFA" w14:textId="77777777" w:rsidR="00084550" w:rsidRPr="00084550" w:rsidRDefault="00084550" w:rsidP="00084550">
      <w:pPr>
        <w:jc w:val="both"/>
        <w:rPr>
          <w:rFonts w:ascii="Arial" w:eastAsiaTheme="minorHAnsi" w:hAnsi="Arial" w:cs="Arial"/>
        </w:rPr>
      </w:pP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r w:rsidRPr="00084550">
        <w:rPr>
          <w:rFonts w:ascii="Arial" w:eastAsiaTheme="minorHAnsi" w:hAnsi="Arial" w:cs="Arial"/>
        </w:rPr>
        <w:tab/>
      </w: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p>
    <w:p w14:paraId="6059EF22"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7537D7D8"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7A607A44"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623F8C32"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3AF23FFE"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w:p>
    <w:p w14:paraId="7A8DC757" w14:textId="77777777" w:rsidR="00084550" w:rsidRPr="00084550" w:rsidRDefault="00F06C9A" w:rsidP="00084550">
      <w:pPr>
        <w:jc w:val="both"/>
        <w:rPr>
          <w:rFonts w:ascii="Arial" w:eastAsiaTheme="minorEastAsia"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2C254D2B"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2E0E2823"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7026A56C"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15A510DB" w14:textId="77777777" w:rsidR="00084550" w:rsidRPr="00084550" w:rsidRDefault="00084550" w:rsidP="00084550">
      <w:pPr>
        <w:jc w:val="both"/>
        <w:rPr>
          <w:rFonts w:ascii="Arial" w:eastAsiaTheme="minorHAnsi" w:hAnsi="Arial" w:cs="Arial"/>
        </w:rPr>
      </w:pPr>
      <w:r w:rsidRPr="00084550">
        <w:rPr>
          <w:rFonts w:ascii="Arial" w:eastAsiaTheme="minorHAnsi" w:hAnsi="Arial" w:cs="Arial"/>
        </w:rPr>
        <w:t xml:space="preserve"> </w:t>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r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r w:rsidRPr="00084550">
        <w:rPr>
          <w:rFonts w:ascii="Arial" w:eastAsiaTheme="minorHAnsi" w:hAnsi="Arial" w:cs="Arial"/>
        </w:rPr>
        <w:tab/>
      </w:r>
    </w:p>
    <w:p w14:paraId="78845555"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07CA8B6E"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00539DA8" w14:textId="77777777" w:rsidR="00084550" w:rsidRPr="00084550" w:rsidRDefault="00F06C9A" w:rsidP="00084550">
      <w:pPr>
        <w:jc w:val="both"/>
        <w:rPr>
          <w:rFonts w:ascii="Arial" w:eastAsiaTheme="minorEastAsia"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EastAsia"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22D3ED55"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37448B4E"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w:p>
    <w:p w14:paraId="5BA104C1" w14:textId="77777777" w:rsidR="00084550" w:rsidRPr="00084550" w:rsidRDefault="00084550" w:rsidP="00084550">
      <w:pPr>
        <w:jc w:val="both"/>
        <w:rPr>
          <w:rFonts w:ascii="Arial" w:eastAsiaTheme="minorHAnsi" w:hAnsi="Arial" w:cs="Arial"/>
        </w:rPr>
      </w:pPr>
      <w:r w:rsidRPr="00084550">
        <w:rPr>
          <w:rFonts w:ascii="Arial" w:eastAsiaTheme="minorHAnsi" w:hAnsi="Arial" w:cs="Arial"/>
        </w:rPr>
        <w:t xml:space="preserve"> </w:t>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r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p>
    <w:p w14:paraId="4B403CA6" w14:textId="77777777" w:rsidR="00084550" w:rsidRPr="00084550" w:rsidRDefault="00F06C9A" w:rsidP="00084550">
      <w:pPr>
        <w:jc w:val="both"/>
        <w:rPr>
          <w:rFonts w:ascii="Arial" w:eastAsiaTheme="minorHAnsi"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7A6392A7" w14:textId="77777777" w:rsidR="00084550" w:rsidRPr="00084550" w:rsidRDefault="00F06C9A" w:rsidP="00084550">
      <w:pPr>
        <w:jc w:val="both"/>
        <w:rPr>
          <w:rFonts w:ascii="Arial" w:eastAsiaTheme="minorEastAsia" w:hAnsi="Arial" w:cs="Arial"/>
        </w:rPr>
      </w:pP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r w:rsidR="00084550"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m:t>
            </m:r>
            <m:r>
              <w:rPr>
                <w:rFonts w:ascii="Cambria Math" w:eastAsiaTheme="minorHAnsi" w:hAnsi="Cambria Math" w:cs="Arial"/>
              </w:rPr>
              <m:t xml:space="preserve"> 11</m:t>
            </m:r>
          </m:e>
        </m:d>
        <m:r>
          <w:rPr>
            <w:rFonts w:ascii="Cambria Math" w:eastAsia="Cambria" w:hAnsi="Cambria Math" w:cs="Arial"/>
          </w:rPr>
          <m:t>∈</m:t>
        </m:r>
        <m:r>
          <w:rPr>
            <w:rFonts w:ascii="Cambria Math" w:eastAsia="Cambria" w:hAnsi="Cambria Math" w:cs="Arial"/>
          </w:rPr>
          <m:t>S</m:t>
        </m:r>
      </m:oMath>
    </w:p>
    <w:p w14:paraId="58FE1584" w14:textId="77777777" w:rsidR="00084550" w:rsidRPr="00084550" w:rsidRDefault="00084550" w:rsidP="00084550">
      <w:pPr>
        <w:jc w:val="both"/>
        <w:rPr>
          <w:rFonts w:ascii="Arial" w:eastAsiaTheme="minorHAnsi" w:hAnsi="Arial" w:cs="Arial"/>
        </w:rPr>
      </w:pPr>
      <w:r w:rsidRPr="00084550">
        <w:rPr>
          <w:rFonts w:ascii="Arial" w:eastAsiaTheme="minorEastAsia" w:hAnsi="Arial" w:cs="Arial"/>
        </w:rPr>
        <w:t xml:space="preserve"> </w:t>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r w:rsidRPr="00084550">
        <w:rPr>
          <w:rFonts w:ascii="Arial" w:eastAsiaTheme="minorHAnsi" w:hAnsi="Arial" w:cs="Arial"/>
        </w:rPr>
        <w:tab/>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p>
    <w:p w14:paraId="268C44BE" w14:textId="77777777" w:rsidR="00084550" w:rsidRPr="00084550" w:rsidRDefault="00084550" w:rsidP="00084550">
      <w:pPr>
        <w:jc w:val="both"/>
        <w:rPr>
          <w:rFonts w:ascii="Arial" w:eastAsiaTheme="minorHAnsi" w:hAnsi="Arial" w:cs="Arial"/>
        </w:rPr>
      </w:pPr>
      <w:r w:rsidRPr="00084550">
        <w:rPr>
          <w:rFonts w:ascii="Arial" w:eastAsiaTheme="minorHAnsi" w:hAnsi="Arial" w:cs="Arial"/>
        </w:rPr>
        <w:t xml:space="preserve"> </w:t>
      </w:r>
      <m:oMath>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r>
          <w:rPr>
            <w:rFonts w:ascii="Cambria Math" w:eastAsiaTheme="minorHAnsi" w:hAnsi="Cambria Math" w:cs="Arial"/>
            <w:vertAlign w:val="subscript"/>
          </w:rPr>
          <m:t xml:space="preserve"> </m:t>
        </m:r>
        <m:d>
          <m:dPr>
            <m:ctrlPr>
              <w:rPr>
                <w:rFonts w:ascii="Cambria Math" w:eastAsia="Cambria" w:hAnsi="Cambria Math" w:cs="Arial"/>
                <w:i/>
              </w:rPr>
            </m:ctrlPr>
          </m:dPr>
          <m:e>
            <m:r>
              <w:rPr>
                <w:rFonts w:ascii="Cambria Math" w:eastAsia="Cambria" w:hAnsi="Cambria Math" w:cs="Arial"/>
              </w:rPr>
              <m:t xml:space="preserve"> </m:t>
            </m:r>
            <m:r>
              <w:rPr>
                <w:rFonts w:ascii="Cambria Math" w:eastAsiaTheme="minorHAnsi" w:hAnsi="Cambria Math" w:cs="Arial"/>
              </w:rPr>
              <m:t>mod 11</m:t>
            </m:r>
          </m:e>
        </m:d>
        <m:r>
          <w:rPr>
            <w:rFonts w:ascii="Cambria Math" w:eastAsia="Cambria" w:hAnsi="Cambria Math" w:cs="Arial"/>
          </w:rPr>
          <m:t>∈S</m:t>
        </m:r>
      </m:oMath>
    </w:p>
    <w:p w14:paraId="6E35F40E" w14:textId="77777777" w:rsidR="00902A3E" w:rsidRDefault="00902A3E" w:rsidP="00902A3E">
      <w:pPr>
        <w:spacing w:before="240"/>
        <w:jc w:val="both"/>
        <w:rPr>
          <w:rFonts w:ascii="Arial" w:eastAsiaTheme="minorHAnsi" w:hAnsi="Arial" w:cs="Arial"/>
        </w:rPr>
      </w:pPr>
    </w:p>
    <w:p w14:paraId="26E09E6B" w14:textId="77777777" w:rsidR="00084550" w:rsidRPr="00084550" w:rsidRDefault="00084550" w:rsidP="00902A3E">
      <w:pPr>
        <w:spacing w:before="240"/>
        <w:jc w:val="both"/>
        <w:rPr>
          <w:rFonts w:ascii="Arial" w:eastAsiaTheme="minorEastAsia" w:hAnsi="Arial" w:cs="Arial"/>
        </w:rPr>
      </w:pPr>
      <w:r w:rsidRPr="00084550">
        <w:rPr>
          <w:rFonts w:ascii="Arial" w:eastAsiaTheme="minorHAnsi" w:hAnsi="Arial" w:cs="Arial"/>
        </w:rPr>
        <w:t xml:space="preserve">Thus, the adjacency matrix </w:t>
      </w:r>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11</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oMath>
      <w:r w:rsidRPr="00084550">
        <w:rPr>
          <w:rFonts w:ascii="Arial" w:eastAsiaTheme="minorHAnsi" w:hAnsi="Arial" w:cs="Arial"/>
        </w:rPr>
        <w:t xml:space="preserve"> is:                                                                                                                                                                                                                                                                                                                                                                                                                                                         </w:t>
      </w:r>
    </w:p>
    <w:p w14:paraId="122A46EA" w14:textId="20112DCC" w:rsidR="00084550" w:rsidRPr="00084550" w:rsidRDefault="00F06C9A" w:rsidP="00084550">
      <w:pPr>
        <w:jc w:val="both"/>
        <w:rPr>
          <w:rFonts w:ascii="Arial" w:eastAsiaTheme="minorEastAsia" w:hAnsi="Arial" w:cs="Arial"/>
        </w:rPr>
      </w:pPr>
      <m:oMathPara>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11</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r>
            <w:rPr>
              <w:rFonts w:ascii="Cambria Math" w:eastAsiaTheme="minorHAnsi" w:hAnsi="Cambria Math" w:cs="Arial"/>
            </w:rPr>
            <m:t>=</m:t>
          </m:r>
          <m:d>
            <m:dPr>
              <m:ctrlPr>
                <w:rPr>
                  <w:rFonts w:ascii="Cambria Math" w:eastAsiaTheme="minorEastAsia" w:hAnsi="Cambria Math" w:cs="Arial"/>
                  <w:i/>
                </w:rPr>
              </m:ctrlPr>
            </m:dPr>
            <m:e>
              <m:m>
                <m:mPr>
                  <m:mcs>
                    <m:mc>
                      <m:mcPr>
                        <m:count m:val="10"/>
                        <m:mcJc m:val="center"/>
                      </m:mcPr>
                    </m:mc>
                  </m:mcs>
                  <m:ctrlPr>
                    <w:rPr>
                      <w:rFonts w:ascii="Cambria Math" w:eastAsiaTheme="minorEastAsia" w:hAnsi="Cambria Math" w:cs="Arial"/>
                      <w:i/>
                    </w:rPr>
                  </m:ctrlPr>
                </m:mPr>
                <m:mr>
                  <m:e>
                    <m:r>
                      <w:rPr>
                        <w:rFonts w:ascii="Cambria Math" w:eastAsiaTheme="minorEastAsia" w:hAnsi="Cambria Math" w:cs="Arial"/>
                      </w:rPr>
                      <m:t>0</m:t>
                    </m:r>
                  </m:e>
                  <m:e>
                    <m:r>
                      <w:rPr>
                        <w:rFonts w:ascii="Cambria Math" w:eastAsiaTheme="minorEastAsia" w:hAnsi="Cambria Math" w:cs="Arial"/>
                      </w:rPr>
                      <m:t>1</m:t>
                    </m:r>
                  </m:e>
                  <m:e>
                    <m:r>
                      <w:rPr>
                        <w:rFonts w:ascii="Cambria Math" w:eastAsiaTheme="minorEastAsia" w:hAnsi="Cambria Math" w:cs="Arial"/>
                      </w:rPr>
                      <m:t>1</m:t>
                    </m:r>
                  </m:e>
                  <m:e>
                    <m:r>
                      <w:rPr>
                        <w:rFonts w:ascii="Cambria Math" w:eastAsiaTheme="minorEastAsia"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mr>
                <m:mr>
                  <m:e>
                    <m:r>
                      <w:rPr>
                        <w:rFonts w:ascii="Cambria Math" w:eastAsia="Cambria Math" w:hAnsi="Cambria Math" w:cs="Arial"/>
                      </w:rPr>
                      <m:t>1</m:t>
                    </m:r>
                  </m:e>
                  <m:e>
                    <m:r>
                      <w:rPr>
                        <w:rFonts w:ascii="Cambria Math" w:eastAsiaTheme="minorEastAsia" w:hAnsi="Cambria Math" w:cs="Arial"/>
                      </w:rPr>
                      <m:t>0</m:t>
                    </m:r>
                  </m:e>
                  <m:e>
                    <m:r>
                      <w:rPr>
                        <w:rFonts w:ascii="Cambria Math" w:eastAsiaTheme="minorEastAsia" w:hAnsi="Cambria Math" w:cs="Arial"/>
                      </w:rPr>
                      <m:t>1</m:t>
                    </m:r>
                  </m:e>
                  <m:e>
                    <m:r>
                      <w:rPr>
                        <w:rFonts w:ascii="Cambria Math" w:eastAsiaTheme="minorEastAsia"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e>
                  <m:e>
                    <m:r>
                      <w:rPr>
                        <w:rFonts w:ascii="Cambria Math" w:eastAsiaTheme="minorEastAsia" w:hAnsi="Cambria Math" w:cs="Arial"/>
                      </w:rPr>
                      <m:t>1</m:t>
                    </m:r>
                  </m:e>
                  <m:e>
                    <m:r>
                      <w:rPr>
                        <w:rFonts w:ascii="Cambria Math" w:eastAsiaTheme="minorEastAsia"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mr>
                <m:mr>
                  <m:e>
                    <m:r>
                      <w:rPr>
                        <w:rFonts w:ascii="Cambria Math" w:eastAsia="Cambria Math" w:hAnsi="Cambria Math" w:cs="Arial"/>
                      </w:rPr>
                      <m:t>0</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1</m:t>
                    </m:r>
                    <m:ctrlPr>
                      <w:rPr>
                        <w:rFonts w:ascii="Cambria Math" w:eastAsia="Cambria Math" w:hAnsi="Cambria Math" w:cs="Arial"/>
                        <w:i/>
                      </w:rPr>
                    </m:ctrlPr>
                  </m:e>
                  <m:e>
                    <m:r>
                      <w:rPr>
                        <w:rFonts w:ascii="Cambria Math" w:eastAsia="Cambria Math" w:hAnsi="Cambria Math" w:cs="Arial"/>
                      </w:rPr>
                      <m:t>0</m:t>
                    </m:r>
                  </m:e>
                </m:mr>
              </m:m>
            </m:e>
          </m:d>
        </m:oMath>
      </m:oMathPara>
    </w:p>
    <w:p w14:paraId="7AEF42E4" w14:textId="0B033E71" w:rsidR="00263A1C" w:rsidRDefault="00084550" w:rsidP="00084550">
      <w:pPr>
        <w:jc w:val="both"/>
        <w:rPr>
          <w:rFonts w:ascii="Arial" w:eastAsiaTheme="minorEastAsia" w:hAnsi="Arial" w:cs="Arial"/>
        </w:rPr>
      </w:pPr>
      <w:r w:rsidRPr="00084550">
        <w:rPr>
          <w:rFonts w:ascii="Arial" w:eastAsiaTheme="minorHAnsi" w:hAnsi="Arial" w:cs="Arial"/>
        </w:rPr>
        <w:t>The edges of the Inverse graph are:</w:t>
      </w:r>
    </w:p>
    <w:p w14:paraId="47E61465" w14:textId="77777777" w:rsidR="00084550" w:rsidRPr="00084550" w:rsidRDefault="00084550" w:rsidP="00084550">
      <w:pPr>
        <w:jc w:val="both"/>
        <w:rPr>
          <w:rFonts w:ascii="Arial" w:eastAsiaTheme="minorEastAsia" w:hAnsi="Arial" w:cs="Arial"/>
        </w:rPr>
      </w:pPr>
      <m:oMathPara>
        <m:oMath>
          <m:r>
            <w:rPr>
              <w:rFonts w:ascii="Cambria Math" w:eastAsiaTheme="minorEastAsia" w:hAnsi="Cambria Math" w:cs="Arial"/>
            </w:rPr>
            <m:t>{</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2</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1</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3</m:t>
                  </m:r>
                </m:sub>
              </m:sSub>
            </m:e>
          </m:d>
          <m:r>
            <w:rPr>
              <w:rFonts w:ascii="Cambria Math" w:eastAsia="Calibri" w:hAnsi="Cambria Math" w:cs="Arial"/>
            </w:rPr>
            <m:t xml:space="preserve">, </m:t>
          </m:r>
        </m:oMath>
      </m:oMathPara>
    </w:p>
    <w:p w14:paraId="60A9525D" w14:textId="77777777" w:rsidR="00084550" w:rsidRPr="00084550" w:rsidRDefault="00F06C9A" w:rsidP="00084550">
      <w:pPr>
        <w:jc w:val="both"/>
        <w:rPr>
          <w:rFonts w:ascii="Arial" w:eastAsiaTheme="minorEastAsia" w:hAnsi="Arial" w:cs="Arial"/>
        </w:rPr>
      </w:pPr>
      <m:oMathPara>
        <m:oMath>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2</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e>
          </m:d>
          <m:r>
            <w:rPr>
              <w:rFonts w:ascii="Cambria Math" w:eastAsia="Calibri" w:hAnsi="Cambria Math" w:cs="Arial"/>
            </w:rPr>
            <m:t xml:space="preserve">, </m:t>
          </m:r>
        </m:oMath>
      </m:oMathPara>
    </w:p>
    <w:p w14:paraId="5AC9944C" w14:textId="77777777" w:rsidR="00084550" w:rsidRPr="00084550" w:rsidRDefault="00F06C9A" w:rsidP="00084550">
      <w:pPr>
        <w:jc w:val="both"/>
        <w:rPr>
          <w:rFonts w:ascii="Arial" w:eastAsiaTheme="minorEastAsia" w:hAnsi="Arial" w:cs="Arial"/>
        </w:rPr>
      </w:pPr>
      <m:oMathPara>
        <m:oMath>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3</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5</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4</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6</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e>
          </m:d>
          <m:r>
            <w:rPr>
              <w:rFonts w:ascii="Cambria Math" w:eastAsia="Calibri" w:hAnsi="Cambria Math" w:cs="Arial"/>
            </w:rPr>
            <m:t xml:space="preserve">, </m:t>
          </m:r>
        </m:oMath>
      </m:oMathPara>
    </w:p>
    <w:p w14:paraId="024B11A3" w14:textId="77777777" w:rsidR="00084550" w:rsidRPr="00084550" w:rsidRDefault="00F06C9A" w:rsidP="00084550">
      <w:pPr>
        <w:jc w:val="both"/>
        <w:rPr>
          <w:rFonts w:ascii="Arial" w:eastAsiaTheme="minorEastAsia" w:hAnsi="Arial" w:cs="Arial"/>
        </w:rPr>
      </w:pPr>
      <m:oMathPara>
        <m:oMath>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5</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7</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8</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6</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7</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9</m:t>
                  </m:r>
                </m:sub>
              </m:sSub>
            </m:e>
          </m:d>
          <m:r>
            <w:rPr>
              <w:rFonts w:ascii="Cambria Math" w:eastAsia="Calibri" w:hAnsi="Cambria Math" w:cs="Arial"/>
            </w:rPr>
            <m:t xml:space="preserve">, </m:t>
          </m:r>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8</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e>
          </m:d>
          <m:r>
            <w:rPr>
              <w:rFonts w:ascii="Cambria Math" w:eastAsia="Calibri" w:hAnsi="Cambria Math" w:cs="Arial"/>
            </w:rPr>
            <m:t>,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Theme="minorHAnsi" w:hAnsi="Cambria Math" w:cs="Arial"/>
                </w:rPr>
                <m:t>9</m:t>
              </m:r>
            </m:sub>
          </m:sSub>
          <m:r>
            <w:rPr>
              <w:rFonts w:ascii="Cambria Math" w:eastAsiaTheme="minorHAnsi" w:hAnsi="Cambria Math" w:cs="Arial"/>
              <w:vertAlign w:val="subscript"/>
            </w:rPr>
            <m:t>,</m:t>
          </m:r>
          <m:r>
            <w:rPr>
              <w:rFonts w:ascii="Cambria Math" w:eastAsia="Cambria" w:hAnsi="Cambria Math" w:cs="Arial"/>
            </w:rPr>
            <m:t xml:space="preserve"> </m:t>
          </m:r>
          <m:sSub>
            <m:sSubPr>
              <m:ctrlPr>
                <w:rPr>
                  <w:rFonts w:ascii="Cambria Math" w:eastAsia="Calibri" w:hAnsi="Cambria Math" w:cs="Arial"/>
                  <w:i/>
                </w:rPr>
              </m:ctrlPr>
            </m:sSubPr>
            <m:e>
              <m:r>
                <w:rPr>
                  <w:rFonts w:ascii="Cambria Math" w:eastAsiaTheme="minorHAnsi" w:hAnsi="Cambria Math" w:cs="Arial"/>
                </w:rPr>
                <m:t>ω</m:t>
              </m:r>
            </m:e>
            <m:sub>
              <m:r>
                <w:rPr>
                  <w:rFonts w:ascii="Cambria Math" w:eastAsia="Calibri" w:hAnsi="Cambria Math" w:cs="Arial"/>
                </w:rPr>
                <m:t>10</m:t>
              </m:r>
            </m:sub>
          </m:sSub>
          <m:r>
            <w:rPr>
              <w:rFonts w:ascii="Cambria Math" w:eastAsia="Calibri" w:hAnsi="Cambria Math" w:cs="Arial"/>
            </w:rPr>
            <m:t>)</m:t>
          </m:r>
          <m:r>
            <w:rPr>
              <w:rFonts w:ascii="Cambria Math" w:eastAsiaTheme="minorEastAsia" w:hAnsi="Cambria Math" w:cs="Arial"/>
            </w:rPr>
            <m:t>}</m:t>
          </m:r>
        </m:oMath>
      </m:oMathPara>
    </w:p>
    <w:p w14:paraId="14F04E85" w14:textId="460A646A" w:rsidR="00084550" w:rsidRDefault="00084550" w:rsidP="00084550">
      <w:pPr>
        <w:jc w:val="both"/>
        <w:rPr>
          <w:rFonts w:ascii="Arial" w:eastAsiaTheme="minorHAnsi" w:hAnsi="Arial" w:cs="Arial"/>
        </w:rPr>
      </w:pPr>
      <w:r w:rsidRPr="00084550">
        <w:rPr>
          <w:rFonts w:ascii="Arial" w:eastAsiaTheme="minorHAnsi" w:hAnsi="Arial" w:cs="Arial"/>
        </w:rPr>
        <w:t>Below is the Inverse Graph of Γ</w:t>
      </w:r>
      <w:r w:rsidRPr="00084550">
        <w:rPr>
          <w:rFonts w:ascii="Arial" w:eastAsiaTheme="minorHAnsi" w:hAnsi="Arial" w:cs="Arial"/>
          <w:vertAlign w:val="subscript"/>
        </w:rPr>
        <w:t>1</w:t>
      </w:r>
      <w:r w:rsidRPr="00084550">
        <w:rPr>
          <w:rFonts w:ascii="Arial" w:eastAsiaTheme="minorHAnsi" w:hAnsi="Arial" w:cs="Arial"/>
        </w:rPr>
        <w:t xml:space="preserve">-Nonderanged Permutation Group for </w:t>
      </w:r>
      <m:oMath>
        <m:r>
          <w:rPr>
            <w:rFonts w:ascii="Cambria Math" w:eastAsiaTheme="minorHAnsi" w:hAnsi="Cambria Math" w:cs="Arial"/>
          </w:rPr>
          <m:t>p=11</m:t>
        </m:r>
      </m:oMath>
    </w:p>
    <w:p w14:paraId="6200EF8D" w14:textId="21D73C76" w:rsidR="00084550" w:rsidRPr="00084550" w:rsidRDefault="00914473" w:rsidP="00914473">
      <w:pPr>
        <w:jc w:val="center"/>
        <w:rPr>
          <w:rFonts w:ascii="Arial" w:eastAsiaTheme="minorHAnsi" w:hAnsi="Arial" w:cs="Arial"/>
          <w:b/>
        </w:rPr>
      </w:pPr>
      <w:r w:rsidRPr="00084550">
        <w:rPr>
          <w:rFonts w:ascii="Arial" w:eastAsiaTheme="minorHAnsi" w:hAnsi="Arial" w:cs="Arial"/>
          <w:noProof/>
          <w:lang w:val="en-IN" w:eastAsia="en-IN"/>
        </w:rPr>
        <mc:AlternateContent>
          <mc:Choice Requires="wpg">
            <w:drawing>
              <wp:anchor distT="0" distB="0" distL="114300" distR="114300" simplePos="0" relativeHeight="251662336" behindDoc="0" locked="0" layoutInCell="1" allowOverlap="1" wp14:anchorId="79C3D668" wp14:editId="14F95FBC">
                <wp:simplePos x="0" y="0"/>
                <wp:positionH relativeFrom="margin">
                  <wp:posOffset>357603</wp:posOffset>
                </wp:positionH>
                <wp:positionV relativeFrom="page">
                  <wp:posOffset>3685540</wp:posOffset>
                </wp:positionV>
                <wp:extent cx="4547235" cy="3395980"/>
                <wp:effectExtent l="0" t="0" r="24765" b="13970"/>
                <wp:wrapTopAndBottom/>
                <wp:docPr id="695" name="Group 695"/>
                <wp:cNvGraphicFramePr/>
                <a:graphic xmlns:a="http://schemas.openxmlformats.org/drawingml/2006/main">
                  <a:graphicData uri="http://schemas.microsoft.com/office/word/2010/wordprocessingGroup">
                    <wpg:wgp>
                      <wpg:cNvGrpSpPr/>
                      <wpg:grpSpPr>
                        <a:xfrm>
                          <a:off x="0" y="0"/>
                          <a:ext cx="4547235" cy="3395980"/>
                          <a:chOff x="0" y="302320"/>
                          <a:chExt cx="3783882" cy="3960050"/>
                        </a:xfrm>
                      </wpg:grpSpPr>
                      <wps:wsp>
                        <wps:cNvPr id="75" name="Shape 75"/>
                        <wps:cNvSpPr/>
                        <wps:spPr>
                          <a:xfrm>
                            <a:off x="1711939" y="302320"/>
                            <a:ext cx="360004" cy="360004"/>
                          </a:xfrm>
                          <a:custGeom>
                            <a:avLst/>
                            <a:gdLst/>
                            <a:ahLst/>
                            <a:cxnLst/>
                            <a:rect l="0" t="0" r="0" b="0"/>
                            <a:pathLst>
                              <a:path w="360004" h="360004">
                                <a:moveTo>
                                  <a:pt x="360004" y="180002"/>
                                </a:moveTo>
                                <a:cubicBezTo>
                                  <a:pt x="360004" y="80588"/>
                                  <a:pt x="279416" y="0"/>
                                  <a:pt x="180002" y="0"/>
                                </a:cubicBezTo>
                                <a:cubicBezTo>
                                  <a:pt x="80588" y="0"/>
                                  <a:pt x="0" y="80588"/>
                                  <a:pt x="0" y="180002"/>
                                </a:cubicBezTo>
                                <a:cubicBezTo>
                                  <a:pt x="0" y="279416"/>
                                  <a:pt x="80588"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77" name="Rectangle 77"/>
                        <wps:cNvSpPr/>
                        <wps:spPr>
                          <a:xfrm>
                            <a:off x="1824010" y="337049"/>
                            <a:ext cx="175044" cy="252565"/>
                          </a:xfrm>
                          <a:prstGeom prst="rect">
                            <a:avLst/>
                          </a:prstGeom>
                          <a:ln>
                            <a:noFill/>
                          </a:ln>
                        </wps:spPr>
                        <wps:txbx>
                          <w:txbxContent>
                            <w:p w14:paraId="78556C2E"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sub>
                                  </m:sSub>
                                </m:oMath>
                              </m:oMathPara>
                            </w:p>
                            <w:p w14:paraId="0024074B" w14:textId="77777777" w:rsidR="006227B4" w:rsidRDefault="006227B4" w:rsidP="00084550"/>
                          </w:txbxContent>
                        </wps:txbx>
                        <wps:bodyPr horzOverflow="overflow" lIns="0" tIns="0" rIns="0" bIns="0" rtlCol="0">
                          <a:noAutofit/>
                        </wps:bodyPr>
                      </wps:wsp>
                      <wps:wsp>
                        <wps:cNvPr id="79" name="Shape 79"/>
                        <wps:cNvSpPr/>
                        <wps:spPr>
                          <a:xfrm>
                            <a:off x="2769963" y="646087"/>
                            <a:ext cx="360004" cy="360004"/>
                          </a:xfrm>
                          <a:custGeom>
                            <a:avLst/>
                            <a:gdLst/>
                            <a:ahLst/>
                            <a:cxnLst/>
                            <a:rect l="0" t="0" r="0" b="0"/>
                            <a:pathLst>
                              <a:path w="360004" h="360004">
                                <a:moveTo>
                                  <a:pt x="360004" y="180002"/>
                                </a:moveTo>
                                <a:cubicBezTo>
                                  <a:pt x="360004" y="80588"/>
                                  <a:pt x="279416" y="0"/>
                                  <a:pt x="180002" y="0"/>
                                </a:cubicBezTo>
                                <a:cubicBezTo>
                                  <a:pt x="80589" y="0"/>
                                  <a:pt x="0" y="80588"/>
                                  <a:pt x="0" y="180002"/>
                                </a:cubicBezTo>
                                <a:cubicBezTo>
                                  <a:pt x="0" y="279416"/>
                                  <a:pt x="80589"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81" name="Rectangle 81"/>
                        <wps:cNvSpPr/>
                        <wps:spPr>
                          <a:xfrm>
                            <a:off x="2881917" y="664834"/>
                            <a:ext cx="175058" cy="268470"/>
                          </a:xfrm>
                          <a:prstGeom prst="rect">
                            <a:avLst/>
                          </a:prstGeom>
                          <a:ln>
                            <a:noFill/>
                          </a:ln>
                        </wps:spPr>
                        <wps:txbx>
                          <w:txbxContent>
                            <w:p w14:paraId="6D068FDD"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p w14:paraId="2FCA0317" w14:textId="77777777" w:rsidR="006227B4" w:rsidRDefault="006227B4" w:rsidP="00084550"/>
                          </w:txbxContent>
                        </wps:txbx>
                        <wps:bodyPr horzOverflow="overflow" lIns="0" tIns="0" rIns="0" bIns="0" rtlCol="0">
                          <a:noAutofit/>
                        </wps:bodyPr>
                      </wps:wsp>
                      <wps:wsp>
                        <wps:cNvPr id="83" name="Shape 83"/>
                        <wps:cNvSpPr/>
                        <wps:spPr>
                          <a:xfrm>
                            <a:off x="3423878" y="1546098"/>
                            <a:ext cx="360004" cy="360004"/>
                          </a:xfrm>
                          <a:custGeom>
                            <a:avLst/>
                            <a:gdLst/>
                            <a:ahLst/>
                            <a:cxnLst/>
                            <a:rect l="0" t="0" r="0" b="0"/>
                            <a:pathLst>
                              <a:path w="360004" h="360004">
                                <a:moveTo>
                                  <a:pt x="360004" y="180002"/>
                                </a:moveTo>
                                <a:cubicBezTo>
                                  <a:pt x="360004" y="80588"/>
                                  <a:pt x="279416" y="0"/>
                                  <a:pt x="180002" y="0"/>
                                </a:cubicBezTo>
                                <a:cubicBezTo>
                                  <a:pt x="80588" y="0"/>
                                  <a:pt x="0" y="80588"/>
                                  <a:pt x="0" y="180002"/>
                                </a:cubicBezTo>
                                <a:cubicBezTo>
                                  <a:pt x="0" y="279416"/>
                                  <a:pt x="80588"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85" name="Rectangle 85"/>
                        <wps:cNvSpPr/>
                        <wps:spPr>
                          <a:xfrm>
                            <a:off x="3536109" y="1618493"/>
                            <a:ext cx="187644" cy="255102"/>
                          </a:xfrm>
                          <a:prstGeom prst="rect">
                            <a:avLst/>
                          </a:prstGeom>
                          <a:ln>
                            <a:noFill/>
                          </a:ln>
                        </wps:spPr>
                        <wps:txbx>
                          <w:txbxContent>
                            <w:p w14:paraId="3FE7E02F"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3</m:t>
                                      </m:r>
                                    </m:sub>
                                  </m:sSub>
                                </m:oMath>
                              </m:oMathPara>
                            </w:p>
                            <w:p w14:paraId="3D9046B6" w14:textId="77777777" w:rsidR="006227B4" w:rsidRDefault="006227B4" w:rsidP="00084550"/>
                          </w:txbxContent>
                        </wps:txbx>
                        <wps:bodyPr horzOverflow="overflow" lIns="0" tIns="0" rIns="0" bIns="0" rtlCol="0">
                          <a:noAutofit/>
                        </wps:bodyPr>
                      </wps:wsp>
                      <wps:wsp>
                        <wps:cNvPr id="87" name="Shape 87"/>
                        <wps:cNvSpPr/>
                        <wps:spPr>
                          <a:xfrm>
                            <a:off x="3423878" y="2658588"/>
                            <a:ext cx="360004" cy="360004"/>
                          </a:xfrm>
                          <a:custGeom>
                            <a:avLst/>
                            <a:gdLst/>
                            <a:ahLst/>
                            <a:cxnLst/>
                            <a:rect l="0" t="0" r="0" b="0"/>
                            <a:pathLst>
                              <a:path w="360004" h="360004">
                                <a:moveTo>
                                  <a:pt x="360004" y="180002"/>
                                </a:moveTo>
                                <a:cubicBezTo>
                                  <a:pt x="360004" y="80588"/>
                                  <a:pt x="279416" y="0"/>
                                  <a:pt x="180002" y="0"/>
                                </a:cubicBezTo>
                                <a:cubicBezTo>
                                  <a:pt x="80588" y="0"/>
                                  <a:pt x="0" y="80588"/>
                                  <a:pt x="0" y="180002"/>
                                </a:cubicBezTo>
                                <a:cubicBezTo>
                                  <a:pt x="0" y="279416"/>
                                  <a:pt x="80588"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89" name="Rectangle 89"/>
                        <wps:cNvSpPr/>
                        <wps:spPr>
                          <a:xfrm>
                            <a:off x="3531978" y="2708204"/>
                            <a:ext cx="187644" cy="277900"/>
                          </a:xfrm>
                          <a:prstGeom prst="rect">
                            <a:avLst/>
                          </a:prstGeom>
                          <a:ln>
                            <a:noFill/>
                          </a:ln>
                        </wps:spPr>
                        <wps:txbx>
                          <w:txbxContent>
                            <w:p w14:paraId="022B57FB"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p w14:paraId="53DAE909" w14:textId="77777777" w:rsidR="006227B4" w:rsidRDefault="006227B4" w:rsidP="00084550"/>
                          </w:txbxContent>
                        </wps:txbx>
                        <wps:bodyPr horzOverflow="overflow" lIns="0" tIns="0" rIns="0" bIns="0" rtlCol="0">
                          <a:noAutofit/>
                        </wps:bodyPr>
                      </wps:wsp>
                      <wps:wsp>
                        <wps:cNvPr id="91" name="Shape 91"/>
                        <wps:cNvSpPr/>
                        <wps:spPr>
                          <a:xfrm>
                            <a:off x="2769963" y="3558600"/>
                            <a:ext cx="360004" cy="360004"/>
                          </a:xfrm>
                          <a:custGeom>
                            <a:avLst/>
                            <a:gdLst/>
                            <a:ahLst/>
                            <a:cxnLst/>
                            <a:rect l="0" t="0" r="0" b="0"/>
                            <a:pathLst>
                              <a:path w="360004" h="360004">
                                <a:moveTo>
                                  <a:pt x="360004" y="180002"/>
                                </a:moveTo>
                                <a:cubicBezTo>
                                  <a:pt x="360004" y="80588"/>
                                  <a:pt x="279416" y="0"/>
                                  <a:pt x="180002" y="0"/>
                                </a:cubicBezTo>
                                <a:cubicBezTo>
                                  <a:pt x="80589" y="0"/>
                                  <a:pt x="0" y="80588"/>
                                  <a:pt x="0" y="180002"/>
                                </a:cubicBezTo>
                                <a:cubicBezTo>
                                  <a:pt x="0" y="279416"/>
                                  <a:pt x="80589"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93" name="Rectangle 93"/>
                        <wps:cNvSpPr/>
                        <wps:spPr>
                          <a:xfrm>
                            <a:off x="2866901" y="3625047"/>
                            <a:ext cx="190076" cy="274177"/>
                          </a:xfrm>
                          <a:prstGeom prst="rect">
                            <a:avLst/>
                          </a:prstGeom>
                          <a:ln>
                            <a:noFill/>
                          </a:ln>
                        </wps:spPr>
                        <wps:txbx>
                          <w:txbxContent>
                            <w:p w14:paraId="5929F665"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5</m:t>
                                      </m:r>
                                    </m:sub>
                                  </m:sSub>
                                </m:oMath>
                              </m:oMathPara>
                            </w:p>
                            <w:p w14:paraId="39DE5F1A" w14:textId="77777777" w:rsidR="006227B4" w:rsidRDefault="006227B4" w:rsidP="00084550"/>
                          </w:txbxContent>
                        </wps:txbx>
                        <wps:bodyPr horzOverflow="overflow" lIns="0" tIns="0" rIns="0" bIns="0" rtlCol="0">
                          <a:noAutofit/>
                        </wps:bodyPr>
                      </wps:wsp>
                      <wps:wsp>
                        <wps:cNvPr id="95" name="Shape 95"/>
                        <wps:cNvSpPr/>
                        <wps:spPr>
                          <a:xfrm>
                            <a:off x="1711939" y="3902366"/>
                            <a:ext cx="360004" cy="360004"/>
                          </a:xfrm>
                          <a:custGeom>
                            <a:avLst/>
                            <a:gdLst/>
                            <a:ahLst/>
                            <a:cxnLst/>
                            <a:rect l="0" t="0" r="0" b="0"/>
                            <a:pathLst>
                              <a:path w="360004" h="360004">
                                <a:moveTo>
                                  <a:pt x="360004" y="180002"/>
                                </a:moveTo>
                                <a:cubicBezTo>
                                  <a:pt x="360004" y="80588"/>
                                  <a:pt x="279416" y="0"/>
                                  <a:pt x="180002" y="0"/>
                                </a:cubicBezTo>
                                <a:cubicBezTo>
                                  <a:pt x="80588" y="0"/>
                                  <a:pt x="0" y="80588"/>
                                  <a:pt x="0" y="180002"/>
                                </a:cubicBezTo>
                                <a:cubicBezTo>
                                  <a:pt x="0" y="279416"/>
                                  <a:pt x="80588"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97" name="Rectangle 97"/>
                        <wps:cNvSpPr/>
                        <wps:spPr>
                          <a:xfrm>
                            <a:off x="1784479" y="3974429"/>
                            <a:ext cx="214380" cy="287495"/>
                          </a:xfrm>
                          <a:prstGeom prst="rect">
                            <a:avLst/>
                          </a:prstGeom>
                          <a:ln>
                            <a:noFill/>
                          </a:ln>
                        </wps:spPr>
                        <wps:txbx>
                          <w:txbxContent>
                            <w:p w14:paraId="687F44FC"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6</m:t>
                                      </m:r>
                                    </m:sub>
                                  </m:sSub>
                                </m:oMath>
                              </m:oMathPara>
                            </w:p>
                            <w:p w14:paraId="75865C9F" w14:textId="77777777" w:rsidR="006227B4" w:rsidRDefault="006227B4" w:rsidP="00084550"/>
                          </w:txbxContent>
                        </wps:txbx>
                        <wps:bodyPr horzOverflow="overflow" lIns="0" tIns="0" rIns="0" bIns="0" rtlCol="0">
                          <a:noAutofit/>
                        </wps:bodyPr>
                      </wps:wsp>
                      <wps:wsp>
                        <wps:cNvPr id="99" name="Shape 99"/>
                        <wps:cNvSpPr/>
                        <wps:spPr>
                          <a:xfrm>
                            <a:off x="653915" y="3558600"/>
                            <a:ext cx="360004" cy="360004"/>
                          </a:xfrm>
                          <a:custGeom>
                            <a:avLst/>
                            <a:gdLst/>
                            <a:ahLst/>
                            <a:cxnLst/>
                            <a:rect l="0" t="0" r="0" b="0"/>
                            <a:pathLst>
                              <a:path w="360004" h="360004">
                                <a:moveTo>
                                  <a:pt x="360004" y="180002"/>
                                </a:moveTo>
                                <a:cubicBezTo>
                                  <a:pt x="360004" y="80588"/>
                                  <a:pt x="279416" y="0"/>
                                  <a:pt x="180002" y="0"/>
                                </a:cubicBezTo>
                                <a:cubicBezTo>
                                  <a:pt x="80588" y="0"/>
                                  <a:pt x="0" y="80588"/>
                                  <a:pt x="0" y="180002"/>
                                </a:cubicBezTo>
                                <a:cubicBezTo>
                                  <a:pt x="0" y="279416"/>
                                  <a:pt x="80588"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101" name="Rectangle 101"/>
                        <wps:cNvSpPr/>
                        <wps:spPr>
                          <a:xfrm>
                            <a:off x="726557" y="3625052"/>
                            <a:ext cx="214480" cy="274381"/>
                          </a:xfrm>
                          <a:prstGeom prst="rect">
                            <a:avLst/>
                          </a:prstGeom>
                          <a:ln>
                            <a:noFill/>
                          </a:ln>
                        </wps:spPr>
                        <wps:txbx>
                          <w:txbxContent>
                            <w:p w14:paraId="0B7F9635"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7</m:t>
                                      </m:r>
                                    </m:sub>
                                  </m:sSub>
                                </m:oMath>
                              </m:oMathPara>
                            </w:p>
                            <w:p w14:paraId="38B228F3" w14:textId="77777777" w:rsidR="006227B4" w:rsidRDefault="006227B4" w:rsidP="00084550"/>
                          </w:txbxContent>
                        </wps:txbx>
                        <wps:bodyPr horzOverflow="overflow" lIns="0" tIns="0" rIns="0" bIns="0" rtlCol="0">
                          <a:noAutofit/>
                        </wps:bodyPr>
                      </wps:wsp>
                      <wps:wsp>
                        <wps:cNvPr id="103" name="Shape 103"/>
                        <wps:cNvSpPr/>
                        <wps:spPr>
                          <a:xfrm>
                            <a:off x="0" y="2658588"/>
                            <a:ext cx="360005" cy="360004"/>
                          </a:xfrm>
                          <a:custGeom>
                            <a:avLst/>
                            <a:gdLst/>
                            <a:ahLst/>
                            <a:cxnLst/>
                            <a:rect l="0" t="0" r="0" b="0"/>
                            <a:pathLst>
                              <a:path w="360005" h="360004">
                                <a:moveTo>
                                  <a:pt x="360005" y="180002"/>
                                </a:moveTo>
                                <a:cubicBezTo>
                                  <a:pt x="360005" y="80588"/>
                                  <a:pt x="279416" y="0"/>
                                  <a:pt x="180002" y="0"/>
                                </a:cubicBezTo>
                                <a:cubicBezTo>
                                  <a:pt x="80588" y="0"/>
                                  <a:pt x="0" y="80588"/>
                                  <a:pt x="0" y="180002"/>
                                </a:cubicBezTo>
                                <a:cubicBezTo>
                                  <a:pt x="0" y="279416"/>
                                  <a:pt x="80588" y="360004"/>
                                  <a:pt x="180002" y="360004"/>
                                </a:cubicBezTo>
                                <a:cubicBezTo>
                                  <a:pt x="279416" y="360004"/>
                                  <a:pt x="360005" y="279416"/>
                                  <a:pt x="360005" y="180002"/>
                                </a:cubicBezTo>
                                <a:close/>
                              </a:path>
                            </a:pathLst>
                          </a:custGeom>
                          <a:noFill/>
                          <a:ln w="5061" cap="flat" cmpd="sng" algn="ctr">
                            <a:solidFill>
                              <a:srgbClr val="000000"/>
                            </a:solidFill>
                            <a:prstDash val="solid"/>
                            <a:miter lim="127000"/>
                          </a:ln>
                          <a:effectLst/>
                        </wps:spPr>
                        <wps:bodyPr/>
                      </wps:wsp>
                      <wps:wsp>
                        <wps:cNvPr id="105" name="Rectangle 105"/>
                        <wps:cNvSpPr/>
                        <wps:spPr>
                          <a:xfrm>
                            <a:off x="112265" y="2731154"/>
                            <a:ext cx="175027" cy="186645"/>
                          </a:xfrm>
                          <a:prstGeom prst="rect">
                            <a:avLst/>
                          </a:prstGeom>
                          <a:ln>
                            <a:noFill/>
                          </a:ln>
                        </wps:spPr>
                        <wps:txbx>
                          <w:txbxContent>
                            <w:p w14:paraId="2EAF35A0"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8</m:t>
                                      </m:r>
                                    </m:sub>
                                  </m:sSub>
                                </m:oMath>
                              </m:oMathPara>
                            </w:p>
                            <w:p w14:paraId="12A90216" w14:textId="77777777" w:rsidR="006227B4" w:rsidRDefault="006227B4" w:rsidP="00084550"/>
                          </w:txbxContent>
                        </wps:txbx>
                        <wps:bodyPr horzOverflow="overflow" lIns="0" tIns="0" rIns="0" bIns="0" rtlCol="0">
                          <a:noAutofit/>
                        </wps:bodyPr>
                      </wps:wsp>
                      <wps:wsp>
                        <wps:cNvPr id="107" name="Shape 107"/>
                        <wps:cNvSpPr/>
                        <wps:spPr>
                          <a:xfrm>
                            <a:off x="0" y="1546098"/>
                            <a:ext cx="360005" cy="360004"/>
                          </a:xfrm>
                          <a:custGeom>
                            <a:avLst/>
                            <a:gdLst/>
                            <a:ahLst/>
                            <a:cxnLst/>
                            <a:rect l="0" t="0" r="0" b="0"/>
                            <a:pathLst>
                              <a:path w="360005" h="360004">
                                <a:moveTo>
                                  <a:pt x="360005" y="180002"/>
                                </a:moveTo>
                                <a:cubicBezTo>
                                  <a:pt x="360005" y="80588"/>
                                  <a:pt x="279416" y="0"/>
                                  <a:pt x="180002" y="0"/>
                                </a:cubicBezTo>
                                <a:cubicBezTo>
                                  <a:pt x="80588" y="0"/>
                                  <a:pt x="0" y="80588"/>
                                  <a:pt x="0" y="180002"/>
                                </a:cubicBezTo>
                                <a:cubicBezTo>
                                  <a:pt x="0" y="279416"/>
                                  <a:pt x="80588" y="360004"/>
                                  <a:pt x="180002" y="360004"/>
                                </a:cubicBezTo>
                                <a:cubicBezTo>
                                  <a:pt x="279416" y="360004"/>
                                  <a:pt x="360005" y="279416"/>
                                  <a:pt x="360005" y="180002"/>
                                </a:cubicBezTo>
                                <a:close/>
                              </a:path>
                            </a:pathLst>
                          </a:custGeom>
                          <a:noFill/>
                          <a:ln w="5061" cap="flat" cmpd="sng" algn="ctr">
                            <a:solidFill>
                              <a:srgbClr val="000000"/>
                            </a:solidFill>
                            <a:prstDash val="solid"/>
                            <a:miter lim="127000"/>
                          </a:ln>
                          <a:effectLst/>
                        </wps:spPr>
                        <wps:bodyPr/>
                      </wps:wsp>
                      <wps:wsp>
                        <wps:cNvPr id="109" name="Rectangle 109"/>
                        <wps:cNvSpPr/>
                        <wps:spPr>
                          <a:xfrm>
                            <a:off x="90378" y="1578434"/>
                            <a:ext cx="175027" cy="255022"/>
                          </a:xfrm>
                          <a:prstGeom prst="rect">
                            <a:avLst/>
                          </a:prstGeom>
                          <a:ln>
                            <a:noFill/>
                          </a:ln>
                        </wps:spPr>
                        <wps:txbx>
                          <w:txbxContent>
                            <w:p w14:paraId="3B09215C"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9</m:t>
                                      </m:r>
                                    </m:sub>
                                  </m:sSub>
                                </m:oMath>
                              </m:oMathPara>
                            </w:p>
                            <w:p w14:paraId="6851A966" w14:textId="77777777" w:rsidR="006227B4" w:rsidRDefault="006227B4" w:rsidP="00084550"/>
                          </w:txbxContent>
                        </wps:txbx>
                        <wps:bodyPr horzOverflow="overflow" lIns="0" tIns="0" rIns="0" bIns="0" rtlCol="0">
                          <a:noAutofit/>
                        </wps:bodyPr>
                      </wps:wsp>
                      <wps:wsp>
                        <wps:cNvPr id="111" name="Shape 111"/>
                        <wps:cNvSpPr/>
                        <wps:spPr>
                          <a:xfrm>
                            <a:off x="653915" y="646087"/>
                            <a:ext cx="360004" cy="360004"/>
                          </a:xfrm>
                          <a:custGeom>
                            <a:avLst/>
                            <a:gdLst/>
                            <a:ahLst/>
                            <a:cxnLst/>
                            <a:rect l="0" t="0" r="0" b="0"/>
                            <a:pathLst>
                              <a:path w="360004" h="360004">
                                <a:moveTo>
                                  <a:pt x="360004" y="180002"/>
                                </a:moveTo>
                                <a:cubicBezTo>
                                  <a:pt x="360004" y="80588"/>
                                  <a:pt x="279416" y="0"/>
                                  <a:pt x="180002" y="0"/>
                                </a:cubicBezTo>
                                <a:cubicBezTo>
                                  <a:pt x="80588" y="0"/>
                                  <a:pt x="0" y="80588"/>
                                  <a:pt x="0" y="180002"/>
                                </a:cubicBezTo>
                                <a:cubicBezTo>
                                  <a:pt x="0" y="279416"/>
                                  <a:pt x="80588" y="360004"/>
                                  <a:pt x="180002" y="360004"/>
                                </a:cubicBezTo>
                                <a:cubicBezTo>
                                  <a:pt x="279416" y="360004"/>
                                  <a:pt x="360004" y="279416"/>
                                  <a:pt x="360004" y="180002"/>
                                </a:cubicBezTo>
                                <a:close/>
                              </a:path>
                            </a:pathLst>
                          </a:custGeom>
                          <a:noFill/>
                          <a:ln w="5061" cap="flat" cmpd="sng" algn="ctr">
                            <a:solidFill>
                              <a:srgbClr val="000000"/>
                            </a:solidFill>
                            <a:prstDash val="solid"/>
                            <a:miter lim="127000"/>
                          </a:ln>
                          <a:effectLst/>
                        </wps:spPr>
                        <wps:bodyPr/>
                      </wps:wsp>
                      <wps:wsp>
                        <wps:cNvPr id="113" name="Rectangle 113"/>
                        <wps:cNvSpPr/>
                        <wps:spPr>
                          <a:xfrm>
                            <a:off x="719193" y="664839"/>
                            <a:ext cx="221919" cy="308882"/>
                          </a:xfrm>
                          <a:prstGeom prst="rect">
                            <a:avLst/>
                          </a:prstGeom>
                          <a:ln>
                            <a:noFill/>
                          </a:ln>
                        </wps:spPr>
                        <wps:txbx>
                          <w:txbxContent>
                            <w:p w14:paraId="6FC84F23" w14:textId="77777777" w:rsidR="006227B4" w:rsidRDefault="00F06C9A"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r>
                                        <w:rPr>
                                          <w:rFonts w:ascii="Cambria Math" w:hAnsi="Cambria Math"/>
                                          <w:sz w:val="24"/>
                                          <w:szCs w:val="24"/>
                                        </w:rPr>
                                        <m:t>0</m:t>
                                      </m:r>
                                    </m:sub>
                                  </m:sSub>
                                </m:oMath>
                              </m:oMathPara>
                            </w:p>
                            <w:p w14:paraId="7290EDA5" w14:textId="77777777" w:rsidR="006227B4" w:rsidRDefault="006227B4" w:rsidP="00084550"/>
                          </w:txbxContent>
                        </wps:txbx>
                        <wps:bodyPr horzOverflow="overflow" lIns="0" tIns="0" rIns="0" bIns="0" rtlCol="0">
                          <a:noAutofit/>
                        </wps:bodyPr>
                      </wps:wsp>
                      <wps:wsp>
                        <wps:cNvPr id="115" name="Shape 115"/>
                        <wps:cNvSpPr/>
                        <wps:spPr>
                          <a:xfrm>
                            <a:off x="2065539" y="538726"/>
                            <a:ext cx="710827" cy="230962"/>
                          </a:xfrm>
                          <a:custGeom>
                            <a:avLst/>
                            <a:gdLst/>
                            <a:ahLst/>
                            <a:cxnLst/>
                            <a:rect l="0" t="0" r="0" b="0"/>
                            <a:pathLst>
                              <a:path w="710827" h="230962">
                                <a:moveTo>
                                  <a:pt x="0" y="0"/>
                                </a:moveTo>
                                <a:lnTo>
                                  <a:pt x="710827" y="230962"/>
                                </a:lnTo>
                              </a:path>
                            </a:pathLst>
                          </a:custGeom>
                          <a:noFill/>
                          <a:ln w="5061" cap="flat" cmpd="sng" algn="ctr">
                            <a:solidFill>
                              <a:srgbClr val="000000"/>
                            </a:solidFill>
                            <a:prstDash val="solid"/>
                            <a:miter lim="127000"/>
                          </a:ln>
                          <a:effectLst/>
                        </wps:spPr>
                        <wps:bodyPr/>
                      </wps:wsp>
                      <wps:wsp>
                        <wps:cNvPr id="116" name="Shape 116"/>
                        <wps:cNvSpPr/>
                        <wps:spPr>
                          <a:xfrm>
                            <a:off x="2039614" y="589609"/>
                            <a:ext cx="1416594" cy="1029204"/>
                          </a:xfrm>
                          <a:custGeom>
                            <a:avLst/>
                            <a:gdLst/>
                            <a:ahLst/>
                            <a:cxnLst/>
                            <a:rect l="0" t="0" r="0" b="0"/>
                            <a:pathLst>
                              <a:path w="1416594" h="1029204">
                                <a:moveTo>
                                  <a:pt x="0" y="0"/>
                                </a:moveTo>
                                <a:lnTo>
                                  <a:pt x="1416594" y="1029204"/>
                                </a:lnTo>
                              </a:path>
                            </a:pathLst>
                          </a:custGeom>
                          <a:noFill/>
                          <a:ln w="5061" cap="flat" cmpd="sng" algn="ctr">
                            <a:solidFill>
                              <a:srgbClr val="000000"/>
                            </a:solidFill>
                            <a:prstDash val="solid"/>
                            <a:miter lim="127000"/>
                          </a:ln>
                          <a:effectLst/>
                        </wps:spPr>
                        <wps:bodyPr/>
                      </wps:wsp>
                      <wps:wsp>
                        <wps:cNvPr id="117" name="Shape 117"/>
                        <wps:cNvSpPr/>
                        <wps:spPr>
                          <a:xfrm>
                            <a:off x="1999231" y="629992"/>
                            <a:ext cx="1497360" cy="2060928"/>
                          </a:xfrm>
                          <a:custGeom>
                            <a:avLst/>
                            <a:gdLst/>
                            <a:ahLst/>
                            <a:cxnLst/>
                            <a:rect l="0" t="0" r="0" b="0"/>
                            <a:pathLst>
                              <a:path w="1497360" h="2060928">
                                <a:moveTo>
                                  <a:pt x="0" y="0"/>
                                </a:moveTo>
                                <a:lnTo>
                                  <a:pt x="1497360" y="2060928"/>
                                </a:lnTo>
                              </a:path>
                            </a:pathLst>
                          </a:custGeom>
                          <a:noFill/>
                          <a:ln w="5061" cap="flat" cmpd="sng" algn="ctr">
                            <a:solidFill>
                              <a:srgbClr val="000000"/>
                            </a:solidFill>
                            <a:prstDash val="solid"/>
                            <a:miter lim="127000"/>
                          </a:ln>
                          <a:effectLst/>
                        </wps:spPr>
                        <wps:bodyPr/>
                      </wps:wsp>
                      <wps:wsp>
                        <wps:cNvPr id="118" name="Shape 118"/>
                        <wps:cNvSpPr/>
                        <wps:spPr>
                          <a:xfrm>
                            <a:off x="1948345" y="655920"/>
                            <a:ext cx="945218" cy="2909085"/>
                          </a:xfrm>
                          <a:custGeom>
                            <a:avLst/>
                            <a:gdLst/>
                            <a:ahLst/>
                            <a:cxnLst/>
                            <a:rect l="0" t="0" r="0" b="0"/>
                            <a:pathLst>
                              <a:path w="945218" h="2909085">
                                <a:moveTo>
                                  <a:pt x="0" y="0"/>
                                </a:moveTo>
                                <a:lnTo>
                                  <a:pt x="945218" y="2909085"/>
                                </a:lnTo>
                              </a:path>
                            </a:pathLst>
                          </a:custGeom>
                          <a:noFill/>
                          <a:ln w="5061" cap="flat" cmpd="sng" algn="ctr">
                            <a:solidFill>
                              <a:srgbClr val="000000"/>
                            </a:solidFill>
                            <a:prstDash val="solid"/>
                            <a:miter lim="127000"/>
                          </a:ln>
                          <a:effectLst/>
                        </wps:spPr>
                        <wps:bodyPr/>
                      </wps:wsp>
                      <wps:wsp>
                        <wps:cNvPr id="119" name="Shape 119"/>
                        <wps:cNvSpPr/>
                        <wps:spPr>
                          <a:xfrm>
                            <a:off x="1891941" y="664855"/>
                            <a:ext cx="0" cy="3234981"/>
                          </a:xfrm>
                          <a:custGeom>
                            <a:avLst/>
                            <a:gdLst/>
                            <a:ahLst/>
                            <a:cxnLst/>
                            <a:rect l="0" t="0" r="0" b="0"/>
                            <a:pathLst>
                              <a:path h="3234981">
                                <a:moveTo>
                                  <a:pt x="0" y="0"/>
                                </a:moveTo>
                                <a:lnTo>
                                  <a:pt x="0" y="3234981"/>
                                </a:lnTo>
                              </a:path>
                            </a:pathLst>
                          </a:custGeom>
                          <a:noFill/>
                          <a:ln w="5061" cap="flat" cmpd="sng" algn="ctr">
                            <a:solidFill>
                              <a:srgbClr val="000000"/>
                            </a:solidFill>
                            <a:prstDash val="solid"/>
                            <a:miter lim="127000"/>
                          </a:ln>
                          <a:effectLst/>
                        </wps:spPr>
                        <wps:bodyPr/>
                      </wps:wsp>
                      <wps:wsp>
                        <wps:cNvPr id="120" name="Shape 120"/>
                        <wps:cNvSpPr/>
                        <wps:spPr>
                          <a:xfrm>
                            <a:off x="890320" y="655920"/>
                            <a:ext cx="945217" cy="2909085"/>
                          </a:xfrm>
                          <a:custGeom>
                            <a:avLst/>
                            <a:gdLst/>
                            <a:ahLst/>
                            <a:cxnLst/>
                            <a:rect l="0" t="0" r="0" b="0"/>
                            <a:pathLst>
                              <a:path w="945217" h="2909085">
                                <a:moveTo>
                                  <a:pt x="945217" y="0"/>
                                </a:moveTo>
                                <a:lnTo>
                                  <a:pt x="0" y="2909085"/>
                                </a:lnTo>
                              </a:path>
                            </a:pathLst>
                          </a:custGeom>
                          <a:noFill/>
                          <a:ln w="5061" cap="flat" cmpd="sng" algn="ctr">
                            <a:solidFill>
                              <a:srgbClr val="000000"/>
                            </a:solidFill>
                            <a:prstDash val="solid"/>
                            <a:miter lim="127000"/>
                          </a:ln>
                          <a:effectLst/>
                        </wps:spPr>
                        <wps:bodyPr/>
                      </wps:wsp>
                      <wps:wsp>
                        <wps:cNvPr id="121" name="Shape 121"/>
                        <wps:cNvSpPr/>
                        <wps:spPr>
                          <a:xfrm>
                            <a:off x="287292" y="629992"/>
                            <a:ext cx="1497360" cy="2060928"/>
                          </a:xfrm>
                          <a:custGeom>
                            <a:avLst/>
                            <a:gdLst/>
                            <a:ahLst/>
                            <a:cxnLst/>
                            <a:rect l="0" t="0" r="0" b="0"/>
                            <a:pathLst>
                              <a:path w="1497360" h="2060928">
                                <a:moveTo>
                                  <a:pt x="1497360" y="0"/>
                                </a:moveTo>
                                <a:lnTo>
                                  <a:pt x="0" y="2060928"/>
                                </a:lnTo>
                              </a:path>
                            </a:pathLst>
                          </a:custGeom>
                          <a:noFill/>
                          <a:ln w="5061" cap="flat" cmpd="sng" algn="ctr">
                            <a:solidFill>
                              <a:srgbClr val="000000"/>
                            </a:solidFill>
                            <a:prstDash val="solid"/>
                            <a:miter lim="127000"/>
                          </a:ln>
                          <a:effectLst/>
                        </wps:spPr>
                        <wps:bodyPr/>
                      </wps:wsp>
                      <wps:wsp>
                        <wps:cNvPr id="122" name="Shape 122"/>
                        <wps:cNvSpPr/>
                        <wps:spPr>
                          <a:xfrm>
                            <a:off x="327675" y="589609"/>
                            <a:ext cx="1416594" cy="1029204"/>
                          </a:xfrm>
                          <a:custGeom>
                            <a:avLst/>
                            <a:gdLst/>
                            <a:ahLst/>
                            <a:cxnLst/>
                            <a:rect l="0" t="0" r="0" b="0"/>
                            <a:pathLst>
                              <a:path w="1416594" h="1029204">
                                <a:moveTo>
                                  <a:pt x="1416594" y="0"/>
                                </a:moveTo>
                                <a:lnTo>
                                  <a:pt x="0" y="1029204"/>
                                </a:lnTo>
                              </a:path>
                            </a:pathLst>
                          </a:custGeom>
                          <a:noFill/>
                          <a:ln w="5061" cap="flat" cmpd="sng" algn="ctr">
                            <a:solidFill>
                              <a:srgbClr val="000000"/>
                            </a:solidFill>
                            <a:prstDash val="solid"/>
                            <a:miter lim="127000"/>
                          </a:ln>
                          <a:effectLst/>
                        </wps:spPr>
                        <wps:bodyPr/>
                      </wps:wsp>
                      <wps:wsp>
                        <wps:cNvPr id="123" name="Shape 123"/>
                        <wps:cNvSpPr/>
                        <wps:spPr>
                          <a:xfrm>
                            <a:off x="3057256" y="973759"/>
                            <a:ext cx="439335" cy="604672"/>
                          </a:xfrm>
                          <a:custGeom>
                            <a:avLst/>
                            <a:gdLst/>
                            <a:ahLst/>
                            <a:cxnLst/>
                            <a:rect l="0" t="0" r="0" b="0"/>
                            <a:pathLst>
                              <a:path w="439335" h="604672">
                                <a:moveTo>
                                  <a:pt x="0" y="0"/>
                                </a:moveTo>
                                <a:lnTo>
                                  <a:pt x="439335" y="604672"/>
                                </a:lnTo>
                              </a:path>
                            </a:pathLst>
                          </a:custGeom>
                          <a:noFill/>
                          <a:ln w="5061" cap="flat" cmpd="sng" algn="ctr">
                            <a:solidFill>
                              <a:srgbClr val="000000"/>
                            </a:solidFill>
                            <a:prstDash val="solid"/>
                            <a:miter lim="127000"/>
                          </a:ln>
                          <a:effectLst/>
                        </wps:spPr>
                        <wps:bodyPr/>
                      </wps:wsp>
                      <wps:wsp>
                        <wps:cNvPr id="124" name="Shape 124"/>
                        <wps:cNvSpPr/>
                        <wps:spPr>
                          <a:xfrm>
                            <a:off x="3006370" y="999686"/>
                            <a:ext cx="541107" cy="1665306"/>
                          </a:xfrm>
                          <a:custGeom>
                            <a:avLst/>
                            <a:gdLst/>
                            <a:ahLst/>
                            <a:cxnLst/>
                            <a:rect l="0" t="0" r="0" b="0"/>
                            <a:pathLst>
                              <a:path w="541107" h="1665306">
                                <a:moveTo>
                                  <a:pt x="0" y="0"/>
                                </a:moveTo>
                                <a:lnTo>
                                  <a:pt x="541107" y="1665306"/>
                                </a:lnTo>
                              </a:path>
                            </a:pathLst>
                          </a:custGeom>
                          <a:noFill/>
                          <a:ln w="5061" cap="flat" cmpd="sng" algn="ctr">
                            <a:solidFill>
                              <a:srgbClr val="000000"/>
                            </a:solidFill>
                            <a:prstDash val="solid"/>
                            <a:miter lim="127000"/>
                          </a:ln>
                          <a:effectLst/>
                        </wps:spPr>
                        <wps:bodyPr/>
                      </wps:wsp>
                      <wps:wsp>
                        <wps:cNvPr id="125" name="Shape 125"/>
                        <wps:cNvSpPr/>
                        <wps:spPr>
                          <a:xfrm>
                            <a:off x="941204" y="973762"/>
                            <a:ext cx="1901475" cy="2617168"/>
                          </a:xfrm>
                          <a:custGeom>
                            <a:avLst/>
                            <a:gdLst/>
                            <a:ahLst/>
                            <a:cxnLst/>
                            <a:rect l="0" t="0" r="0" b="0"/>
                            <a:pathLst>
                              <a:path w="1901475" h="2617168">
                                <a:moveTo>
                                  <a:pt x="1901475" y="0"/>
                                </a:moveTo>
                                <a:lnTo>
                                  <a:pt x="0" y="2617168"/>
                                </a:lnTo>
                              </a:path>
                            </a:pathLst>
                          </a:custGeom>
                          <a:noFill/>
                          <a:ln w="5061" cap="flat" cmpd="sng" algn="ctr">
                            <a:solidFill>
                              <a:srgbClr val="000000"/>
                            </a:solidFill>
                            <a:prstDash val="solid"/>
                            <a:miter lim="127000"/>
                          </a:ln>
                          <a:effectLst/>
                        </wps:spPr>
                        <wps:bodyPr/>
                      </wps:wsp>
                      <wps:wsp>
                        <wps:cNvPr id="126" name="Shape 126"/>
                        <wps:cNvSpPr/>
                        <wps:spPr>
                          <a:xfrm>
                            <a:off x="327672" y="933379"/>
                            <a:ext cx="2474624" cy="1797922"/>
                          </a:xfrm>
                          <a:custGeom>
                            <a:avLst/>
                            <a:gdLst/>
                            <a:ahLst/>
                            <a:cxnLst/>
                            <a:rect l="0" t="0" r="0" b="0"/>
                            <a:pathLst>
                              <a:path w="2474624" h="1797922">
                                <a:moveTo>
                                  <a:pt x="2474624" y="0"/>
                                </a:moveTo>
                                <a:lnTo>
                                  <a:pt x="0" y="1797922"/>
                                </a:lnTo>
                              </a:path>
                            </a:pathLst>
                          </a:custGeom>
                          <a:noFill/>
                          <a:ln w="5061" cap="flat" cmpd="sng" algn="ctr">
                            <a:solidFill>
                              <a:srgbClr val="000000"/>
                            </a:solidFill>
                            <a:prstDash val="solid"/>
                            <a:miter lim="127000"/>
                          </a:ln>
                          <a:effectLst/>
                        </wps:spPr>
                        <wps:bodyPr/>
                      </wps:wsp>
                      <wps:wsp>
                        <wps:cNvPr id="127" name="Shape 127"/>
                        <wps:cNvSpPr/>
                        <wps:spPr>
                          <a:xfrm>
                            <a:off x="353600" y="882493"/>
                            <a:ext cx="2422768" cy="787204"/>
                          </a:xfrm>
                          <a:custGeom>
                            <a:avLst/>
                            <a:gdLst/>
                            <a:ahLst/>
                            <a:cxnLst/>
                            <a:rect l="0" t="0" r="0" b="0"/>
                            <a:pathLst>
                              <a:path w="2422768" h="787204">
                                <a:moveTo>
                                  <a:pt x="2422768" y="0"/>
                                </a:moveTo>
                                <a:lnTo>
                                  <a:pt x="0" y="787204"/>
                                </a:lnTo>
                              </a:path>
                            </a:pathLst>
                          </a:custGeom>
                          <a:noFill/>
                          <a:ln w="5061" cap="flat" cmpd="sng" algn="ctr">
                            <a:solidFill>
                              <a:srgbClr val="000000"/>
                            </a:solidFill>
                            <a:prstDash val="solid"/>
                            <a:miter lim="127000"/>
                          </a:ln>
                          <a:effectLst/>
                        </wps:spPr>
                        <wps:bodyPr/>
                      </wps:wsp>
                      <wps:wsp>
                        <wps:cNvPr id="128" name="Shape 128"/>
                        <wps:cNvSpPr/>
                        <wps:spPr>
                          <a:xfrm>
                            <a:off x="1016449" y="826089"/>
                            <a:ext cx="1750984" cy="0"/>
                          </a:xfrm>
                          <a:custGeom>
                            <a:avLst/>
                            <a:gdLst/>
                            <a:ahLst/>
                            <a:cxnLst/>
                            <a:rect l="0" t="0" r="0" b="0"/>
                            <a:pathLst>
                              <a:path w="1750984">
                                <a:moveTo>
                                  <a:pt x="1750984" y="0"/>
                                </a:moveTo>
                                <a:lnTo>
                                  <a:pt x="0" y="0"/>
                                </a:lnTo>
                              </a:path>
                            </a:pathLst>
                          </a:custGeom>
                          <a:noFill/>
                          <a:ln w="5061" cap="flat" cmpd="sng" algn="ctr">
                            <a:solidFill>
                              <a:srgbClr val="000000"/>
                            </a:solidFill>
                            <a:prstDash val="solid"/>
                            <a:miter lim="127000"/>
                          </a:ln>
                          <a:effectLst/>
                        </wps:spPr>
                        <wps:bodyPr/>
                      </wps:wsp>
                      <wps:wsp>
                        <wps:cNvPr id="129" name="Shape 129"/>
                        <wps:cNvSpPr/>
                        <wps:spPr>
                          <a:xfrm>
                            <a:off x="3006370" y="1899698"/>
                            <a:ext cx="541107" cy="1665306"/>
                          </a:xfrm>
                          <a:custGeom>
                            <a:avLst/>
                            <a:gdLst/>
                            <a:ahLst/>
                            <a:cxnLst/>
                            <a:rect l="0" t="0" r="0" b="0"/>
                            <a:pathLst>
                              <a:path w="541107" h="1665306">
                                <a:moveTo>
                                  <a:pt x="541107" y="0"/>
                                </a:moveTo>
                                <a:lnTo>
                                  <a:pt x="0" y="1665306"/>
                                </a:lnTo>
                              </a:path>
                            </a:pathLst>
                          </a:custGeom>
                          <a:noFill/>
                          <a:ln w="5061" cap="flat" cmpd="sng" algn="ctr">
                            <a:solidFill>
                              <a:srgbClr val="000000"/>
                            </a:solidFill>
                            <a:prstDash val="solid"/>
                            <a:miter lim="127000"/>
                          </a:ln>
                          <a:effectLst/>
                        </wps:spPr>
                        <wps:bodyPr/>
                      </wps:wsp>
                      <wps:wsp>
                        <wps:cNvPr id="130" name="Shape 130"/>
                        <wps:cNvSpPr/>
                        <wps:spPr>
                          <a:xfrm>
                            <a:off x="1999231" y="1873770"/>
                            <a:ext cx="1497360" cy="2060929"/>
                          </a:xfrm>
                          <a:custGeom>
                            <a:avLst/>
                            <a:gdLst/>
                            <a:ahLst/>
                            <a:cxnLst/>
                            <a:rect l="0" t="0" r="0" b="0"/>
                            <a:pathLst>
                              <a:path w="1497360" h="2060929">
                                <a:moveTo>
                                  <a:pt x="1497360" y="0"/>
                                </a:moveTo>
                                <a:lnTo>
                                  <a:pt x="0" y="2060929"/>
                                </a:lnTo>
                              </a:path>
                            </a:pathLst>
                          </a:custGeom>
                          <a:noFill/>
                          <a:ln w="5061" cap="flat" cmpd="sng" algn="ctr">
                            <a:solidFill>
                              <a:srgbClr val="000000"/>
                            </a:solidFill>
                            <a:prstDash val="solid"/>
                            <a:miter lim="127000"/>
                          </a:ln>
                          <a:effectLst/>
                        </wps:spPr>
                        <wps:bodyPr/>
                      </wps:wsp>
                      <wps:wsp>
                        <wps:cNvPr id="131" name="Shape 131"/>
                        <wps:cNvSpPr/>
                        <wps:spPr>
                          <a:xfrm>
                            <a:off x="353600" y="1782504"/>
                            <a:ext cx="3076683" cy="999682"/>
                          </a:xfrm>
                          <a:custGeom>
                            <a:avLst/>
                            <a:gdLst/>
                            <a:ahLst/>
                            <a:cxnLst/>
                            <a:rect l="0" t="0" r="0" b="0"/>
                            <a:pathLst>
                              <a:path w="3076683" h="999682">
                                <a:moveTo>
                                  <a:pt x="3076683" y="0"/>
                                </a:moveTo>
                                <a:lnTo>
                                  <a:pt x="0" y="999682"/>
                                </a:lnTo>
                              </a:path>
                            </a:pathLst>
                          </a:custGeom>
                          <a:noFill/>
                          <a:ln w="5061" cap="flat" cmpd="sng" algn="ctr">
                            <a:solidFill>
                              <a:srgbClr val="000000"/>
                            </a:solidFill>
                            <a:prstDash val="solid"/>
                            <a:miter lim="127000"/>
                          </a:ln>
                          <a:effectLst/>
                        </wps:spPr>
                        <wps:bodyPr/>
                      </wps:wsp>
                      <wps:wsp>
                        <wps:cNvPr id="132" name="Shape 132"/>
                        <wps:cNvSpPr/>
                        <wps:spPr>
                          <a:xfrm>
                            <a:off x="362535" y="1726101"/>
                            <a:ext cx="3058813" cy="0"/>
                          </a:xfrm>
                          <a:custGeom>
                            <a:avLst/>
                            <a:gdLst/>
                            <a:ahLst/>
                            <a:cxnLst/>
                            <a:rect l="0" t="0" r="0" b="0"/>
                            <a:pathLst>
                              <a:path w="3058813">
                                <a:moveTo>
                                  <a:pt x="3058813" y="0"/>
                                </a:moveTo>
                                <a:lnTo>
                                  <a:pt x="0" y="0"/>
                                </a:lnTo>
                              </a:path>
                            </a:pathLst>
                          </a:custGeom>
                          <a:noFill/>
                          <a:ln w="5061" cap="flat" cmpd="sng" algn="ctr">
                            <a:solidFill>
                              <a:srgbClr val="000000"/>
                            </a:solidFill>
                            <a:prstDash val="solid"/>
                            <a:miter lim="127000"/>
                          </a:ln>
                          <a:effectLst/>
                        </wps:spPr>
                        <wps:bodyPr/>
                      </wps:wsp>
                      <wps:wsp>
                        <wps:cNvPr id="133" name="Shape 133"/>
                        <wps:cNvSpPr/>
                        <wps:spPr>
                          <a:xfrm>
                            <a:off x="1007515" y="882493"/>
                            <a:ext cx="2422769" cy="787204"/>
                          </a:xfrm>
                          <a:custGeom>
                            <a:avLst/>
                            <a:gdLst/>
                            <a:ahLst/>
                            <a:cxnLst/>
                            <a:rect l="0" t="0" r="0" b="0"/>
                            <a:pathLst>
                              <a:path w="2422769" h="787204">
                                <a:moveTo>
                                  <a:pt x="2422769" y="787204"/>
                                </a:moveTo>
                                <a:lnTo>
                                  <a:pt x="0" y="0"/>
                                </a:lnTo>
                              </a:path>
                            </a:pathLst>
                          </a:custGeom>
                          <a:noFill/>
                          <a:ln w="5061" cap="flat" cmpd="sng" algn="ctr">
                            <a:solidFill>
                              <a:srgbClr val="000000"/>
                            </a:solidFill>
                            <a:prstDash val="solid"/>
                            <a:miter lim="127000"/>
                          </a:ln>
                          <a:effectLst/>
                        </wps:spPr>
                        <wps:bodyPr/>
                      </wps:wsp>
                      <wps:wsp>
                        <wps:cNvPr id="134" name="Shape 134"/>
                        <wps:cNvSpPr/>
                        <wps:spPr>
                          <a:xfrm>
                            <a:off x="3057256" y="2986260"/>
                            <a:ext cx="439335" cy="604672"/>
                          </a:xfrm>
                          <a:custGeom>
                            <a:avLst/>
                            <a:gdLst/>
                            <a:ahLst/>
                            <a:cxnLst/>
                            <a:rect l="0" t="0" r="0" b="0"/>
                            <a:pathLst>
                              <a:path w="439335" h="604672">
                                <a:moveTo>
                                  <a:pt x="439335" y="0"/>
                                </a:moveTo>
                                <a:lnTo>
                                  <a:pt x="0" y="604672"/>
                                </a:lnTo>
                              </a:path>
                            </a:pathLst>
                          </a:custGeom>
                          <a:noFill/>
                          <a:ln w="5061" cap="flat" cmpd="sng" algn="ctr">
                            <a:solidFill>
                              <a:srgbClr val="000000"/>
                            </a:solidFill>
                            <a:prstDash val="solid"/>
                            <a:miter lim="127000"/>
                          </a:ln>
                          <a:effectLst/>
                        </wps:spPr>
                        <wps:bodyPr/>
                      </wps:wsp>
                      <wps:wsp>
                        <wps:cNvPr id="135" name="Shape 135"/>
                        <wps:cNvSpPr/>
                        <wps:spPr>
                          <a:xfrm>
                            <a:off x="2039614" y="2945877"/>
                            <a:ext cx="1416594" cy="1029204"/>
                          </a:xfrm>
                          <a:custGeom>
                            <a:avLst/>
                            <a:gdLst/>
                            <a:ahLst/>
                            <a:cxnLst/>
                            <a:rect l="0" t="0" r="0" b="0"/>
                            <a:pathLst>
                              <a:path w="1416594" h="1029204">
                                <a:moveTo>
                                  <a:pt x="1416594" y="0"/>
                                </a:moveTo>
                                <a:lnTo>
                                  <a:pt x="0" y="1029204"/>
                                </a:lnTo>
                              </a:path>
                            </a:pathLst>
                          </a:custGeom>
                          <a:noFill/>
                          <a:ln w="5061" cap="flat" cmpd="sng" algn="ctr">
                            <a:solidFill>
                              <a:srgbClr val="000000"/>
                            </a:solidFill>
                            <a:prstDash val="solid"/>
                            <a:miter lim="127000"/>
                          </a:ln>
                          <a:effectLst/>
                        </wps:spPr>
                        <wps:bodyPr/>
                      </wps:wsp>
                      <wps:wsp>
                        <wps:cNvPr id="136" name="Shape 136"/>
                        <wps:cNvSpPr/>
                        <wps:spPr>
                          <a:xfrm>
                            <a:off x="1007515" y="2894994"/>
                            <a:ext cx="2422769" cy="787204"/>
                          </a:xfrm>
                          <a:custGeom>
                            <a:avLst/>
                            <a:gdLst/>
                            <a:ahLst/>
                            <a:cxnLst/>
                            <a:rect l="0" t="0" r="0" b="0"/>
                            <a:pathLst>
                              <a:path w="2422769" h="787204">
                                <a:moveTo>
                                  <a:pt x="2422769" y="0"/>
                                </a:moveTo>
                                <a:lnTo>
                                  <a:pt x="0" y="787204"/>
                                </a:lnTo>
                              </a:path>
                            </a:pathLst>
                          </a:custGeom>
                          <a:noFill/>
                          <a:ln w="5061" cap="flat" cmpd="sng" algn="ctr">
                            <a:solidFill>
                              <a:srgbClr val="000000"/>
                            </a:solidFill>
                            <a:prstDash val="solid"/>
                            <a:miter lim="127000"/>
                          </a:ln>
                          <a:effectLst/>
                        </wps:spPr>
                        <wps:bodyPr/>
                      </wps:wsp>
                      <wps:wsp>
                        <wps:cNvPr id="137" name="Shape 137"/>
                        <wps:cNvSpPr/>
                        <wps:spPr>
                          <a:xfrm>
                            <a:off x="353600" y="1782504"/>
                            <a:ext cx="3076683" cy="999682"/>
                          </a:xfrm>
                          <a:custGeom>
                            <a:avLst/>
                            <a:gdLst/>
                            <a:ahLst/>
                            <a:cxnLst/>
                            <a:rect l="0" t="0" r="0" b="0"/>
                            <a:pathLst>
                              <a:path w="3076683" h="999682">
                                <a:moveTo>
                                  <a:pt x="3076683" y="999682"/>
                                </a:moveTo>
                                <a:lnTo>
                                  <a:pt x="0" y="0"/>
                                </a:lnTo>
                              </a:path>
                            </a:pathLst>
                          </a:custGeom>
                          <a:noFill/>
                          <a:ln w="5061" cap="flat" cmpd="sng" algn="ctr">
                            <a:solidFill>
                              <a:srgbClr val="000000"/>
                            </a:solidFill>
                            <a:prstDash val="solid"/>
                            <a:miter lim="127000"/>
                          </a:ln>
                          <a:effectLst/>
                        </wps:spPr>
                        <wps:bodyPr/>
                      </wps:wsp>
                      <wps:wsp>
                        <wps:cNvPr id="138" name="Shape 138"/>
                        <wps:cNvSpPr/>
                        <wps:spPr>
                          <a:xfrm>
                            <a:off x="981587" y="933379"/>
                            <a:ext cx="2474624" cy="1797922"/>
                          </a:xfrm>
                          <a:custGeom>
                            <a:avLst/>
                            <a:gdLst/>
                            <a:ahLst/>
                            <a:cxnLst/>
                            <a:rect l="0" t="0" r="0" b="0"/>
                            <a:pathLst>
                              <a:path w="2474624" h="1797922">
                                <a:moveTo>
                                  <a:pt x="2474624" y="1797922"/>
                                </a:moveTo>
                                <a:lnTo>
                                  <a:pt x="0" y="0"/>
                                </a:lnTo>
                              </a:path>
                            </a:pathLst>
                          </a:custGeom>
                          <a:noFill/>
                          <a:ln w="5061" cap="flat" cmpd="sng" algn="ctr">
                            <a:solidFill>
                              <a:srgbClr val="000000"/>
                            </a:solidFill>
                            <a:prstDash val="solid"/>
                            <a:miter lim="127000"/>
                          </a:ln>
                          <a:effectLst/>
                        </wps:spPr>
                        <wps:bodyPr/>
                      </wps:wsp>
                      <wps:wsp>
                        <wps:cNvPr id="139" name="Shape 139"/>
                        <wps:cNvSpPr/>
                        <wps:spPr>
                          <a:xfrm>
                            <a:off x="2065542" y="3795005"/>
                            <a:ext cx="710826" cy="230962"/>
                          </a:xfrm>
                          <a:custGeom>
                            <a:avLst/>
                            <a:gdLst/>
                            <a:ahLst/>
                            <a:cxnLst/>
                            <a:rect l="0" t="0" r="0" b="0"/>
                            <a:pathLst>
                              <a:path w="710826" h="230962">
                                <a:moveTo>
                                  <a:pt x="710826" y="0"/>
                                </a:moveTo>
                                <a:lnTo>
                                  <a:pt x="0" y="230962"/>
                                </a:lnTo>
                              </a:path>
                            </a:pathLst>
                          </a:custGeom>
                          <a:noFill/>
                          <a:ln w="5061" cap="flat" cmpd="sng" algn="ctr">
                            <a:solidFill>
                              <a:srgbClr val="000000"/>
                            </a:solidFill>
                            <a:prstDash val="solid"/>
                            <a:miter lim="127000"/>
                          </a:ln>
                          <a:effectLst/>
                        </wps:spPr>
                        <wps:bodyPr/>
                      </wps:wsp>
                      <wps:wsp>
                        <wps:cNvPr id="140" name="Shape 140"/>
                        <wps:cNvSpPr/>
                        <wps:spPr>
                          <a:xfrm>
                            <a:off x="1016449" y="3738601"/>
                            <a:ext cx="1750984" cy="0"/>
                          </a:xfrm>
                          <a:custGeom>
                            <a:avLst/>
                            <a:gdLst/>
                            <a:ahLst/>
                            <a:cxnLst/>
                            <a:rect l="0" t="0" r="0" b="0"/>
                            <a:pathLst>
                              <a:path w="1750984">
                                <a:moveTo>
                                  <a:pt x="1750984" y="0"/>
                                </a:moveTo>
                                <a:lnTo>
                                  <a:pt x="0" y="0"/>
                                </a:lnTo>
                              </a:path>
                            </a:pathLst>
                          </a:custGeom>
                          <a:noFill/>
                          <a:ln w="5061" cap="flat" cmpd="sng" algn="ctr">
                            <a:solidFill>
                              <a:srgbClr val="000000"/>
                            </a:solidFill>
                            <a:prstDash val="solid"/>
                            <a:miter lim="127000"/>
                          </a:ln>
                          <a:effectLst/>
                        </wps:spPr>
                        <wps:bodyPr/>
                      </wps:wsp>
                      <wps:wsp>
                        <wps:cNvPr id="141" name="Shape 141"/>
                        <wps:cNvSpPr/>
                        <wps:spPr>
                          <a:xfrm>
                            <a:off x="353600" y="2894994"/>
                            <a:ext cx="2422768" cy="787204"/>
                          </a:xfrm>
                          <a:custGeom>
                            <a:avLst/>
                            <a:gdLst/>
                            <a:ahLst/>
                            <a:cxnLst/>
                            <a:rect l="0" t="0" r="0" b="0"/>
                            <a:pathLst>
                              <a:path w="2422768" h="787204">
                                <a:moveTo>
                                  <a:pt x="2422768" y="787204"/>
                                </a:moveTo>
                                <a:lnTo>
                                  <a:pt x="0" y="0"/>
                                </a:lnTo>
                              </a:path>
                            </a:pathLst>
                          </a:custGeom>
                          <a:noFill/>
                          <a:ln w="5061" cap="flat" cmpd="sng" algn="ctr">
                            <a:solidFill>
                              <a:srgbClr val="000000"/>
                            </a:solidFill>
                            <a:prstDash val="solid"/>
                            <a:miter lim="127000"/>
                          </a:ln>
                          <a:effectLst/>
                        </wps:spPr>
                        <wps:bodyPr/>
                      </wps:wsp>
                      <wps:wsp>
                        <wps:cNvPr id="142" name="Shape 142"/>
                        <wps:cNvSpPr/>
                        <wps:spPr>
                          <a:xfrm>
                            <a:off x="941204" y="973762"/>
                            <a:ext cx="1901475" cy="2617168"/>
                          </a:xfrm>
                          <a:custGeom>
                            <a:avLst/>
                            <a:gdLst/>
                            <a:ahLst/>
                            <a:cxnLst/>
                            <a:rect l="0" t="0" r="0" b="0"/>
                            <a:pathLst>
                              <a:path w="1901475" h="2617168">
                                <a:moveTo>
                                  <a:pt x="1901475" y="2617168"/>
                                </a:moveTo>
                                <a:lnTo>
                                  <a:pt x="0" y="0"/>
                                </a:lnTo>
                              </a:path>
                            </a:pathLst>
                          </a:custGeom>
                          <a:noFill/>
                          <a:ln w="5061" cap="flat" cmpd="sng" algn="ctr">
                            <a:solidFill>
                              <a:srgbClr val="000000"/>
                            </a:solidFill>
                            <a:prstDash val="solid"/>
                            <a:miter lim="127000"/>
                          </a:ln>
                          <a:effectLst/>
                        </wps:spPr>
                        <wps:bodyPr/>
                      </wps:wsp>
                      <wps:wsp>
                        <wps:cNvPr id="143" name="Shape 143"/>
                        <wps:cNvSpPr/>
                        <wps:spPr>
                          <a:xfrm>
                            <a:off x="1007517" y="3795003"/>
                            <a:ext cx="710827" cy="230962"/>
                          </a:xfrm>
                          <a:custGeom>
                            <a:avLst/>
                            <a:gdLst/>
                            <a:ahLst/>
                            <a:cxnLst/>
                            <a:rect l="0" t="0" r="0" b="0"/>
                            <a:pathLst>
                              <a:path w="710827" h="230962">
                                <a:moveTo>
                                  <a:pt x="710827" y="230962"/>
                                </a:moveTo>
                                <a:lnTo>
                                  <a:pt x="0" y="0"/>
                                </a:lnTo>
                              </a:path>
                            </a:pathLst>
                          </a:custGeom>
                          <a:noFill/>
                          <a:ln w="5061" cap="flat" cmpd="sng" algn="ctr">
                            <a:solidFill>
                              <a:srgbClr val="000000"/>
                            </a:solidFill>
                            <a:prstDash val="solid"/>
                            <a:miter lim="127000"/>
                          </a:ln>
                          <a:effectLst/>
                        </wps:spPr>
                        <wps:bodyPr/>
                      </wps:wsp>
                      <wps:wsp>
                        <wps:cNvPr id="144" name="Shape 144"/>
                        <wps:cNvSpPr/>
                        <wps:spPr>
                          <a:xfrm>
                            <a:off x="327675" y="2945877"/>
                            <a:ext cx="1416594" cy="1029204"/>
                          </a:xfrm>
                          <a:custGeom>
                            <a:avLst/>
                            <a:gdLst/>
                            <a:ahLst/>
                            <a:cxnLst/>
                            <a:rect l="0" t="0" r="0" b="0"/>
                            <a:pathLst>
                              <a:path w="1416594" h="1029204">
                                <a:moveTo>
                                  <a:pt x="1416594" y="1029204"/>
                                </a:moveTo>
                                <a:lnTo>
                                  <a:pt x="0" y="0"/>
                                </a:lnTo>
                              </a:path>
                            </a:pathLst>
                          </a:custGeom>
                          <a:noFill/>
                          <a:ln w="5061" cap="flat" cmpd="sng" algn="ctr">
                            <a:solidFill>
                              <a:srgbClr val="000000"/>
                            </a:solidFill>
                            <a:prstDash val="solid"/>
                            <a:miter lim="127000"/>
                          </a:ln>
                          <a:effectLst/>
                        </wps:spPr>
                        <wps:bodyPr/>
                      </wps:wsp>
                      <wps:wsp>
                        <wps:cNvPr id="145" name="Shape 145"/>
                        <wps:cNvSpPr/>
                        <wps:spPr>
                          <a:xfrm>
                            <a:off x="890320" y="999686"/>
                            <a:ext cx="945217" cy="2909084"/>
                          </a:xfrm>
                          <a:custGeom>
                            <a:avLst/>
                            <a:gdLst/>
                            <a:ahLst/>
                            <a:cxnLst/>
                            <a:rect l="0" t="0" r="0" b="0"/>
                            <a:pathLst>
                              <a:path w="945217" h="2909084">
                                <a:moveTo>
                                  <a:pt x="945217" y="2909084"/>
                                </a:moveTo>
                                <a:lnTo>
                                  <a:pt x="0" y="0"/>
                                </a:lnTo>
                              </a:path>
                            </a:pathLst>
                          </a:custGeom>
                          <a:noFill/>
                          <a:ln w="5061" cap="flat" cmpd="sng" algn="ctr">
                            <a:solidFill>
                              <a:srgbClr val="000000"/>
                            </a:solidFill>
                            <a:prstDash val="solid"/>
                            <a:miter lim="127000"/>
                          </a:ln>
                          <a:effectLst/>
                        </wps:spPr>
                        <wps:bodyPr/>
                      </wps:wsp>
                      <wps:wsp>
                        <wps:cNvPr id="146" name="Shape 146"/>
                        <wps:cNvSpPr/>
                        <wps:spPr>
                          <a:xfrm>
                            <a:off x="236406" y="1899698"/>
                            <a:ext cx="541108" cy="1665306"/>
                          </a:xfrm>
                          <a:custGeom>
                            <a:avLst/>
                            <a:gdLst/>
                            <a:ahLst/>
                            <a:cxnLst/>
                            <a:rect l="0" t="0" r="0" b="0"/>
                            <a:pathLst>
                              <a:path w="541108" h="1665306">
                                <a:moveTo>
                                  <a:pt x="541108" y="1665306"/>
                                </a:moveTo>
                                <a:lnTo>
                                  <a:pt x="0" y="0"/>
                                </a:lnTo>
                              </a:path>
                            </a:pathLst>
                          </a:custGeom>
                          <a:noFill/>
                          <a:ln w="5061" cap="flat" cmpd="sng" algn="ctr">
                            <a:solidFill>
                              <a:srgbClr val="000000"/>
                            </a:solidFill>
                            <a:prstDash val="solid"/>
                            <a:miter lim="127000"/>
                          </a:ln>
                          <a:effectLst/>
                        </wps:spPr>
                        <wps:bodyPr/>
                      </wps:wsp>
                      <wps:wsp>
                        <wps:cNvPr id="147" name="Shape 147"/>
                        <wps:cNvSpPr/>
                        <wps:spPr>
                          <a:xfrm>
                            <a:off x="833917" y="1008621"/>
                            <a:ext cx="0" cy="2547448"/>
                          </a:xfrm>
                          <a:custGeom>
                            <a:avLst/>
                            <a:gdLst/>
                            <a:ahLst/>
                            <a:cxnLst/>
                            <a:rect l="0" t="0" r="0" b="0"/>
                            <a:pathLst>
                              <a:path h="2547448">
                                <a:moveTo>
                                  <a:pt x="0" y="2547448"/>
                                </a:moveTo>
                                <a:lnTo>
                                  <a:pt x="0" y="0"/>
                                </a:lnTo>
                              </a:path>
                            </a:pathLst>
                          </a:custGeom>
                          <a:noFill/>
                          <a:ln w="5061" cap="flat" cmpd="sng" algn="ctr">
                            <a:solidFill>
                              <a:srgbClr val="000000"/>
                            </a:solidFill>
                            <a:prstDash val="solid"/>
                            <a:miter lim="127000"/>
                          </a:ln>
                          <a:effectLst/>
                        </wps:spPr>
                        <wps:bodyPr/>
                      </wps:wsp>
                      <wps:wsp>
                        <wps:cNvPr id="148" name="Shape 148"/>
                        <wps:cNvSpPr/>
                        <wps:spPr>
                          <a:xfrm>
                            <a:off x="180002" y="1908633"/>
                            <a:ext cx="0" cy="747424"/>
                          </a:xfrm>
                          <a:custGeom>
                            <a:avLst/>
                            <a:gdLst/>
                            <a:ahLst/>
                            <a:cxnLst/>
                            <a:rect l="0" t="0" r="0" b="0"/>
                            <a:pathLst>
                              <a:path h="747424">
                                <a:moveTo>
                                  <a:pt x="0" y="747424"/>
                                </a:moveTo>
                                <a:lnTo>
                                  <a:pt x="0" y="0"/>
                                </a:lnTo>
                              </a:path>
                            </a:pathLst>
                          </a:custGeom>
                          <a:noFill/>
                          <a:ln w="5061" cap="flat" cmpd="sng" algn="ctr">
                            <a:solidFill>
                              <a:srgbClr val="000000"/>
                            </a:solidFill>
                            <a:prstDash val="solid"/>
                            <a:miter lim="127000"/>
                          </a:ln>
                          <a:effectLst/>
                        </wps:spPr>
                        <wps:bodyPr/>
                      </wps:wsp>
                      <wps:wsp>
                        <wps:cNvPr id="149" name="Shape 149"/>
                        <wps:cNvSpPr/>
                        <wps:spPr>
                          <a:xfrm>
                            <a:off x="236406" y="999686"/>
                            <a:ext cx="541108" cy="1665306"/>
                          </a:xfrm>
                          <a:custGeom>
                            <a:avLst/>
                            <a:gdLst/>
                            <a:ahLst/>
                            <a:cxnLst/>
                            <a:rect l="0" t="0" r="0" b="0"/>
                            <a:pathLst>
                              <a:path w="541108" h="1665306">
                                <a:moveTo>
                                  <a:pt x="0" y="1665306"/>
                                </a:moveTo>
                                <a:lnTo>
                                  <a:pt x="541108" y="0"/>
                                </a:lnTo>
                              </a:path>
                            </a:pathLst>
                          </a:custGeom>
                          <a:noFill/>
                          <a:ln w="5061" cap="flat" cmpd="sng" algn="ctr">
                            <a:solidFill>
                              <a:srgbClr val="000000"/>
                            </a:solidFill>
                            <a:prstDash val="solid"/>
                            <a:miter lim="127000"/>
                          </a:ln>
                          <a:effectLst/>
                        </wps:spPr>
                        <wps:bodyPr/>
                      </wps:wsp>
                      <wps:wsp>
                        <wps:cNvPr id="150" name="Shape 150"/>
                        <wps:cNvSpPr/>
                        <wps:spPr>
                          <a:xfrm>
                            <a:off x="287292" y="973759"/>
                            <a:ext cx="439336" cy="604672"/>
                          </a:xfrm>
                          <a:custGeom>
                            <a:avLst/>
                            <a:gdLst/>
                            <a:ahLst/>
                            <a:cxnLst/>
                            <a:rect l="0" t="0" r="0" b="0"/>
                            <a:pathLst>
                              <a:path w="439336" h="604672">
                                <a:moveTo>
                                  <a:pt x="0" y="604672"/>
                                </a:moveTo>
                                <a:lnTo>
                                  <a:pt x="439336" y="0"/>
                                </a:lnTo>
                              </a:path>
                            </a:pathLst>
                          </a:custGeom>
                          <a:noFill/>
                          <a:ln w="5061"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C3D668" id="Group 695" o:spid="_x0000_s1063" style="position:absolute;left:0;text-align:left;margin-left:28.15pt;margin-top:290.2pt;width:358.05pt;height:267.4pt;z-index:251662336;mso-position-horizontal-relative:margin;mso-position-vertical-relative:page;mso-width-relative:margin;mso-height-relative:margin" coordorigin=",3023" coordsize="37838,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">
                <v:shape id="Shape 75" o:spid="_x0000_s1064" style="position:absolute;left:17119;top:3023;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" path="m360004,180002c360004,80588,279416,,180002,,80588,,,80588,,180002v,99414,80588,180002,180002,180002c279416,360004,360004,279416,360004,180002xe" filled="f" strokeweight=".14058mm">
                  <v:stroke miterlimit="83231f" joinstyle="miter"/>
                  <v:path arrowok="t" textboxrect="0,0,360004,360004"/>
                </v:shape>
                <v:rect id="Rectangle 77" o:spid="_x0000_s1065" style="position:absolute;left:18240;top:3370;width:1750;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8556C2E"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sub>
                            </m:sSub>
                          </m:oMath>
                        </m:oMathPara>
                      </w:p>
                      <w:p w14:paraId="0024074B" w14:textId="77777777" w:rsidR="006227B4" w:rsidRDefault="006227B4" w:rsidP="00084550"/>
                    </w:txbxContent>
                  </v:textbox>
                </v:rect>
                <v:shape id="Shape 79" o:spid="_x0000_s1066" style="position:absolute;left:27699;top:646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" path="m360004,180002c360004,80588,279416,,180002,,80589,,,80588,,180002v,99414,80589,180002,180002,180002c279416,360004,360004,279416,360004,180002xe" filled="f" strokeweight=".14058mm">
                  <v:stroke miterlimit="83231f" joinstyle="miter"/>
                  <v:path arrowok="t" textboxrect="0,0,360004,360004"/>
                </v:shape>
                <v:rect id="Rectangle 81" o:spid="_x0000_s1067" style="position:absolute;left:28819;top:6648;width:1750;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D068FDD"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p w14:paraId="2FCA0317" w14:textId="77777777" w:rsidR="006227B4" w:rsidRDefault="006227B4" w:rsidP="00084550"/>
                    </w:txbxContent>
                  </v:textbox>
                </v:rect>
                <v:shape id="Shape 83" o:spid="_x0000_s1068" style="position:absolute;left:34238;top:15460;width:3600;height:3601;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" path="m360004,180002c360004,80588,279416,,180002,,80588,,,80588,,180002v,99414,80588,180002,180002,180002c279416,360004,360004,279416,360004,180002xe" filled="f" strokeweight=".14058mm">
                  <v:stroke miterlimit="83231f" joinstyle="miter"/>
                  <v:path arrowok="t" textboxrect="0,0,360004,360004"/>
                </v:shape>
                <v:rect id="Rectangle 85" o:spid="_x0000_s1069" style="position:absolute;left:35361;top:16184;width:1876;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FE7E02F"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3</m:t>
                                </m:r>
                              </m:sub>
                            </m:sSub>
                          </m:oMath>
                        </m:oMathPara>
                      </w:p>
                      <w:p w14:paraId="3D9046B6" w14:textId="77777777" w:rsidR="006227B4" w:rsidRDefault="006227B4" w:rsidP="00084550"/>
                    </w:txbxContent>
                  </v:textbox>
                </v:rect>
                <v:shape id="Shape 87" o:spid="_x0000_s1070" style="position:absolute;left:34238;top:26585;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" path="m360004,180002c360004,80588,279416,,180002,,80588,,,80588,,180002v,99414,80588,180002,180002,180002c279416,360004,360004,279416,360004,180002xe" filled="f" strokeweight=".14058mm">
                  <v:stroke miterlimit="83231f" joinstyle="miter"/>
                  <v:path arrowok="t" textboxrect="0,0,360004,360004"/>
                </v:shape>
                <v:rect id="Rectangle 89" o:spid="_x0000_s1071" style="position:absolute;left:35319;top:27082;width:1877;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022B57FB"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p w14:paraId="53DAE909" w14:textId="77777777" w:rsidR="006227B4" w:rsidRDefault="006227B4" w:rsidP="00084550"/>
                    </w:txbxContent>
                  </v:textbox>
                </v:rect>
                <v:shape id="Shape 91" o:spid="_x0000_s1072" style="position:absolute;left:27699;top:35586;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" path="m360004,180002c360004,80588,279416,,180002,,80589,,,80588,,180002v,99414,80589,180002,180002,180002c279416,360004,360004,279416,360004,180002xe" filled="f" strokeweight=".14058mm">
                  <v:stroke miterlimit="83231f" joinstyle="miter"/>
                  <v:path arrowok="t" textboxrect="0,0,360004,360004"/>
                </v:shape>
                <v:rect id="Rectangle 93" o:spid="_x0000_s1073" style="position:absolute;left:28669;top:36250;width:1900;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929F665"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5</m:t>
                                </m:r>
                              </m:sub>
                            </m:sSub>
                          </m:oMath>
                        </m:oMathPara>
                      </w:p>
                      <w:p w14:paraId="39DE5F1A" w14:textId="77777777" w:rsidR="006227B4" w:rsidRDefault="006227B4" w:rsidP="00084550"/>
                    </w:txbxContent>
                  </v:textbox>
                </v:rect>
                <v:shape id="Shape 95" o:spid="_x0000_s1074" style="position:absolute;left:17119;top:39023;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" path="m360004,180002c360004,80588,279416,,180002,,80588,,,80588,,180002v,99414,80588,180002,180002,180002c279416,360004,360004,279416,360004,180002xe" filled="f" strokeweight=".14058mm">
                  <v:stroke miterlimit="83231f" joinstyle="miter"/>
                  <v:path arrowok="t" textboxrect="0,0,360004,360004"/>
                </v:shape>
                <v:rect id="Rectangle 97" o:spid="_x0000_s1075" style="position:absolute;left:17844;top:39744;width:2144;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87F44FC"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6</m:t>
                                </m:r>
                              </m:sub>
                            </m:sSub>
                          </m:oMath>
                        </m:oMathPara>
                      </w:p>
                      <w:p w14:paraId="75865C9F" w14:textId="77777777" w:rsidR="006227B4" w:rsidRDefault="006227B4" w:rsidP="00084550"/>
                    </w:txbxContent>
                  </v:textbox>
                </v:rect>
                <v:shape id="Shape 99" o:spid="_x0000_s1076" style="position:absolute;left:6539;top:35586;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" path="m360004,180002c360004,80588,279416,,180002,,80588,,,80588,,180002v,99414,80588,180002,180002,180002c279416,360004,360004,279416,360004,180002xe" filled="f" strokeweight=".14058mm">
                  <v:stroke miterlimit="83231f" joinstyle="miter"/>
                  <v:path arrowok="t" textboxrect="0,0,360004,360004"/>
                </v:shape>
                <v:rect id="Rectangle 101" o:spid="_x0000_s1077" style="position:absolute;left:7265;top:36250;width:214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B7F9635"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7</m:t>
                                </m:r>
                              </m:sub>
                            </m:sSub>
                          </m:oMath>
                        </m:oMathPara>
                      </w:p>
                      <w:p w14:paraId="38B228F3" w14:textId="77777777" w:rsidR="006227B4" w:rsidRDefault="006227B4" w:rsidP="00084550"/>
                    </w:txbxContent>
                  </v:textbox>
                </v:rect>
                <v:shape id="Shape 103" o:spid="_x0000_s1078" style="position:absolute;top:26585;width:3600;height:3600;visibility:visible;mso-wrap-style:square;v-text-anchor:top" coordsize="360005,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" path="m360005,180002c360005,80588,279416,,180002,,80588,,,80588,,180002v,99414,80588,180002,180002,180002c279416,360004,360005,279416,360005,180002xe" filled="f" strokeweight=".14058mm">
                  <v:stroke miterlimit="83231f" joinstyle="miter"/>
                  <v:path arrowok="t" textboxrect="0,0,360005,360004"/>
                </v:shape>
                <v:rect id="Rectangle 105" o:spid="_x0000_s1079" style="position:absolute;left:1122;top:27311;width:1750;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EAF35A0"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8</m:t>
                                </m:r>
                              </m:sub>
                            </m:sSub>
                          </m:oMath>
                        </m:oMathPara>
                      </w:p>
                      <w:p w14:paraId="12A90216" w14:textId="77777777" w:rsidR="006227B4" w:rsidRDefault="006227B4" w:rsidP="00084550"/>
                    </w:txbxContent>
                  </v:textbox>
                </v:rect>
                <v:shape id="Shape 107" o:spid="_x0000_s1080" style="position:absolute;top:15460;width:3600;height:3601;visibility:visible;mso-wrap-style:square;v-text-anchor:top" coordsize="360005,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" path="m360005,180002c360005,80588,279416,,180002,,80588,,,80588,,180002v,99414,80588,180002,180002,180002c279416,360004,360005,279416,360005,180002xe" filled="f" strokeweight=".14058mm">
                  <v:stroke miterlimit="83231f" joinstyle="miter"/>
                  <v:path arrowok="t" textboxrect="0,0,360005,360004"/>
                </v:shape>
                <v:rect id="Rectangle 109" o:spid="_x0000_s1081" style="position:absolute;left:903;top:15784;width:1751;height:2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B09215C"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9</m:t>
                                </m:r>
                              </m:sub>
                            </m:sSub>
                          </m:oMath>
                        </m:oMathPara>
                      </w:p>
                      <w:p w14:paraId="6851A966" w14:textId="77777777" w:rsidR="006227B4" w:rsidRDefault="006227B4" w:rsidP="00084550"/>
                    </w:txbxContent>
                  </v:textbox>
                </v:rect>
                <v:shape id="Shape 111" o:spid="_x0000_s1082" style="position:absolute;left:6539;top:646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" path="m360004,180002c360004,80588,279416,,180002,,80588,,,80588,,180002v,99414,80588,180002,180002,180002c279416,360004,360004,279416,360004,180002xe" filled="f" strokeweight=".14058mm">
                  <v:stroke miterlimit="83231f" joinstyle="miter"/>
                  <v:path arrowok="t" textboxrect="0,0,360004,360004"/>
                </v:shape>
                <v:rect id="Rectangle 113" o:spid="_x0000_s1083" style="position:absolute;left:7191;top:6648;width:2220;height:3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6FC84F23" w14:textId="77777777" w:rsidR="006227B4" w:rsidRDefault="00000000" w:rsidP="00084550">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r>
                                  <w:rPr>
                                    <w:rFonts w:ascii="Cambria Math" w:hAnsi="Cambria Math"/>
                                    <w:sz w:val="24"/>
                                    <w:szCs w:val="24"/>
                                  </w:rPr>
                                  <m:t>0</m:t>
                                </m:r>
                              </m:sub>
                            </m:sSub>
                          </m:oMath>
                        </m:oMathPara>
                      </w:p>
                      <w:p w14:paraId="7290EDA5" w14:textId="77777777" w:rsidR="006227B4" w:rsidRDefault="006227B4" w:rsidP="00084550"/>
                    </w:txbxContent>
                  </v:textbox>
                </v:rect>
                <v:shape id="Shape 115" o:spid="_x0000_s1084" style="position:absolute;left:20655;top:5387;width:7108;height:2309;visibility:visible;mso-wrap-style:square;v-text-anchor:top" coordsize="710827,23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" path="m,l710827,230962e" filled="f" strokeweight=".14058mm">
                  <v:stroke miterlimit="83231f" joinstyle="miter"/>
                  <v:path arrowok="t" textboxrect="0,0,710827,230962"/>
                </v:shape>
                <v:shape id="Shape 116" o:spid="_x0000_s1085" style="position:absolute;left:20396;top:5896;width:14166;height:10292;visibility:visible;mso-wrap-style:square;v-text-anchor:top" coordsize="1416594,102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" path="m,l1416594,1029204e" filled="f" strokeweight=".14058mm">
                  <v:stroke miterlimit="83231f" joinstyle="miter"/>
                  <v:path arrowok="t" textboxrect="0,0,1416594,1029204"/>
                </v:shape>
                <v:shape id="Shape 117" o:spid="_x0000_s1086" style="position:absolute;left:19992;top:6299;width:14973;height:20610;visibility:visible;mso-wrap-style:square;v-text-anchor:top" coordsize="1497360,206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" path="m,l1497360,2060928e" filled="f" strokeweight=".14058mm">
                  <v:stroke miterlimit="83231f" joinstyle="miter"/>
                  <v:path arrowok="t" textboxrect="0,0,1497360,2060928"/>
                </v:shape>
                <v:shape id="Shape 118" o:spid="_x0000_s1087" style="position:absolute;left:19483;top:6559;width:9452;height:29091;visibility:visible;mso-wrap-style:square;v-text-anchor:top" coordsize="945218,290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" path="m,l945218,2909085e" filled="f" strokeweight=".14058mm">
                  <v:stroke miterlimit="83231f" joinstyle="miter"/>
                  <v:path arrowok="t" textboxrect="0,0,945218,2909085"/>
                </v:shape>
                <v:shape id="Shape 119" o:spid="_x0000_s1088" style="position:absolute;left:18919;top:6648;width:0;height:32350;visibility:visible;mso-wrap-style:square;v-text-anchor:top" coordsize="0,323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" path="m,l,3234981e" filled="f" strokeweight=".14058mm">
                  <v:stroke miterlimit="83231f" joinstyle="miter"/>
                  <v:path arrowok="t" textboxrect="0,0,0,3234981"/>
                </v:shape>
                <v:shape id="Shape 120" o:spid="_x0000_s1089" style="position:absolute;left:8903;top:6559;width:9452;height:29091;visibility:visible;mso-wrap-style:square;v-text-anchor:top" coordsize="945217,290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" path="m945217,l,2909085e" filled="f" strokeweight=".14058mm">
                  <v:stroke miterlimit="83231f" joinstyle="miter"/>
                  <v:path arrowok="t" textboxrect="0,0,945217,2909085"/>
                </v:shape>
                <v:shape id="Shape 121" o:spid="_x0000_s1090" style="position:absolute;left:2872;top:6299;width:14974;height:20610;visibility:visible;mso-wrap-style:square;v-text-anchor:top" coordsize="1497360,2060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" path="m1497360,l,2060928e" filled="f" strokeweight=".14058mm">
                  <v:stroke miterlimit="83231f" joinstyle="miter"/>
                  <v:path arrowok="t" textboxrect="0,0,1497360,2060928"/>
                </v:shape>
                <v:shape id="Shape 122" o:spid="_x0000_s1091" style="position:absolute;left:3276;top:5896;width:14166;height:10292;visibility:visible;mso-wrap-style:square;v-text-anchor:top" coordsize="1416594,102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" path="m1416594,l,1029204e" filled="f" strokeweight=".14058mm">
                  <v:stroke miterlimit="83231f" joinstyle="miter"/>
                  <v:path arrowok="t" textboxrect="0,0,1416594,1029204"/>
                </v:shape>
                <v:shape id="Shape 123" o:spid="_x0000_s1092" style="position:absolute;left:30572;top:9737;width:4393;height:6047;visibility:visible;mso-wrap-style:square;v-text-anchor:top" coordsize="439335,6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" path="m,l439335,604672e" filled="f" strokeweight=".14058mm">
                  <v:stroke miterlimit="83231f" joinstyle="miter"/>
                  <v:path arrowok="t" textboxrect="0,0,439335,604672"/>
                </v:shape>
                <v:shape id="Shape 124" o:spid="_x0000_s1093" style="position:absolute;left:30063;top:9996;width:5411;height:16653;visibility:visible;mso-wrap-style:square;v-text-anchor:top" coordsize="541107,166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" path="m,l541107,1665306e" filled="f" strokeweight=".14058mm">
                  <v:stroke miterlimit="83231f" joinstyle="miter"/>
                  <v:path arrowok="t" textboxrect="0,0,541107,1665306"/>
                </v:shape>
                <v:shape id="Shape 125" o:spid="_x0000_s1094" style="position:absolute;left:9412;top:9737;width:19014;height:26172;visibility:visible;mso-wrap-style:square;v-text-anchor:top" coordsize="1901475,261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" path="m1901475,l,2617168e" filled="f" strokeweight=".14058mm">
                  <v:stroke miterlimit="83231f" joinstyle="miter"/>
                  <v:path arrowok="t" textboxrect="0,0,1901475,2617168"/>
                </v:shape>
                <v:shape id="Shape 126" o:spid="_x0000_s1095" style="position:absolute;left:3276;top:9333;width:24746;height:17980;visibility:visible;mso-wrap-style:square;v-text-anchor:top" coordsize="2474624,17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" path="m2474624,l,1797922e" filled="f" strokeweight=".14058mm">
                  <v:stroke miterlimit="83231f" joinstyle="miter"/>
                  <v:path arrowok="t" textboxrect="0,0,2474624,1797922"/>
                </v:shape>
                <v:shape id="Shape 127" o:spid="_x0000_s1096" style="position:absolute;left:3536;top:8824;width:24227;height:7872;visibility:visible;mso-wrap-style:square;v-text-anchor:top" coordsize="2422768,78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" path="m2422768,l,787204e" filled="f" strokeweight=".14058mm">
                  <v:stroke miterlimit="83231f" joinstyle="miter"/>
                  <v:path arrowok="t" textboxrect="0,0,2422768,787204"/>
                </v:shape>
                <v:shape id="Shape 128" o:spid="_x0000_s1097" style="position:absolute;left:10164;top:8260;width:17510;height:0;visibility:visible;mso-wrap-style:square;v-text-anchor:top" coordsize="1750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" path="m1750984,l,e" filled="f" strokeweight=".14058mm">
                  <v:stroke miterlimit="83231f" joinstyle="miter"/>
                  <v:path arrowok="t" textboxrect="0,0,1750984,0"/>
                </v:shape>
                <v:shape id="Shape 129" o:spid="_x0000_s1098" style="position:absolute;left:30063;top:18996;width:5411;height:16654;visibility:visible;mso-wrap-style:square;v-text-anchor:top" coordsize="541107,166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" path="m541107,l,1665306e" filled="f" strokeweight=".14058mm">
                  <v:stroke miterlimit="83231f" joinstyle="miter"/>
                  <v:path arrowok="t" textboxrect="0,0,541107,1665306"/>
                </v:shape>
                <v:shape id="Shape 130" o:spid="_x0000_s1099" style="position:absolute;left:19992;top:18737;width:14973;height:20609;visibility:visible;mso-wrap-style:square;v-text-anchor:top" coordsize="1497360,206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" path="m1497360,l,2060929e" filled="f" strokeweight=".14058mm">
                  <v:stroke miterlimit="83231f" joinstyle="miter"/>
                  <v:path arrowok="t" textboxrect="0,0,1497360,2060929"/>
                </v:shape>
                <v:shape id="Shape 131" o:spid="_x0000_s1100" style="position:absolute;left:3536;top:17825;width:30766;height:9996;visibility:visible;mso-wrap-style:square;v-text-anchor:top" coordsize="3076683,99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" path="m3076683,l,999682e" filled="f" strokeweight=".14058mm">
                  <v:stroke miterlimit="83231f" joinstyle="miter"/>
                  <v:path arrowok="t" textboxrect="0,0,3076683,999682"/>
                </v:shape>
                <v:shape id="Shape 132" o:spid="_x0000_s1101" style="position:absolute;left:3625;top:17261;width:30588;height:0;visibility:visible;mso-wrap-style:square;v-text-anchor:top" coordsize="305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" path="m3058813,l,e" filled="f" strokeweight=".14058mm">
                  <v:stroke miterlimit="83231f" joinstyle="miter"/>
                  <v:path arrowok="t" textboxrect="0,0,3058813,0"/>
                </v:shape>
                <v:shape id="Shape 133" o:spid="_x0000_s1102" style="position:absolute;left:10075;top:8824;width:24227;height:7872;visibility:visible;mso-wrap-style:square;v-text-anchor:top" coordsize="2422769,78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" path="m2422769,787204l,e" filled="f" strokeweight=".14058mm">
                  <v:stroke miterlimit="83231f" joinstyle="miter"/>
                  <v:path arrowok="t" textboxrect="0,0,2422769,787204"/>
                </v:shape>
                <v:shape id="Shape 134" o:spid="_x0000_s1103" style="position:absolute;left:30572;top:29862;width:4393;height:6047;visibility:visible;mso-wrap-style:square;v-text-anchor:top" coordsize="439335,6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" path="m439335,l,604672e" filled="f" strokeweight=".14058mm">
                  <v:stroke miterlimit="83231f" joinstyle="miter"/>
                  <v:path arrowok="t" textboxrect="0,0,439335,604672"/>
                </v:shape>
                <v:shape id="Shape 135" o:spid="_x0000_s1104" style="position:absolute;left:20396;top:29458;width:14166;height:10292;visibility:visible;mso-wrap-style:square;v-text-anchor:top" coordsize="1416594,102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" path="m1416594,l,1029204e" filled="f" strokeweight=".14058mm">
                  <v:stroke miterlimit="83231f" joinstyle="miter"/>
                  <v:path arrowok="t" textboxrect="0,0,1416594,1029204"/>
                </v:shape>
                <v:shape id="Shape 136" o:spid="_x0000_s1105" style="position:absolute;left:10075;top:28949;width:24227;height:7872;visibility:visible;mso-wrap-style:square;v-text-anchor:top" coordsize="2422769,78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" path="m2422769,l,787204e" filled="f" strokeweight=".14058mm">
                  <v:stroke miterlimit="83231f" joinstyle="miter"/>
                  <v:path arrowok="t" textboxrect="0,0,2422769,787204"/>
                </v:shape>
                <v:shape id="Shape 137" o:spid="_x0000_s1106" style="position:absolute;left:3536;top:17825;width:30766;height:9996;visibility:visible;mso-wrap-style:square;v-text-anchor:top" coordsize="3076683,99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" path="m3076683,999682l,e" filled="f" strokeweight=".14058mm">
                  <v:stroke miterlimit="83231f" joinstyle="miter"/>
                  <v:path arrowok="t" textboxrect="0,0,3076683,999682"/>
                </v:shape>
                <v:shape id="Shape 138" o:spid="_x0000_s1107" style="position:absolute;left:9815;top:9333;width:24747;height:17980;visibility:visible;mso-wrap-style:square;v-text-anchor:top" coordsize="2474624,17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" path="m2474624,1797922l,e" filled="f" strokeweight=".14058mm">
                  <v:stroke miterlimit="83231f" joinstyle="miter"/>
                  <v:path arrowok="t" textboxrect="0,0,2474624,1797922"/>
                </v:shape>
                <v:shape id="Shape 139" o:spid="_x0000_s1108" style="position:absolute;left:20655;top:37950;width:7108;height:2309;visibility:visible;mso-wrap-style:square;v-text-anchor:top" coordsize="710826,23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" path="m710826,l,230962e" filled="f" strokeweight=".14058mm">
                  <v:stroke miterlimit="83231f" joinstyle="miter"/>
                  <v:path arrowok="t" textboxrect="0,0,710826,230962"/>
                </v:shape>
                <v:shape id="Shape 140" o:spid="_x0000_s1109" style="position:absolute;left:10164;top:37386;width:17510;height:0;visibility:visible;mso-wrap-style:square;v-text-anchor:top" coordsize="1750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" path="m1750984,l,e" filled="f" strokeweight=".14058mm">
                  <v:stroke miterlimit="83231f" joinstyle="miter"/>
                  <v:path arrowok="t" textboxrect="0,0,1750984,0"/>
                </v:shape>
                <v:shape id="Shape 141" o:spid="_x0000_s1110" style="position:absolute;left:3536;top:28949;width:24227;height:7872;visibility:visible;mso-wrap-style:square;v-text-anchor:top" coordsize="2422768,78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" path="m2422768,787204l,e" filled="f" strokeweight=".14058mm">
                  <v:stroke miterlimit="83231f" joinstyle="miter"/>
                  <v:path arrowok="t" textboxrect="0,0,2422768,787204"/>
                </v:shape>
                <v:shape id="Shape 142" o:spid="_x0000_s1111" style="position:absolute;left:9412;top:9737;width:19014;height:26172;visibility:visible;mso-wrap-style:square;v-text-anchor:top" coordsize="1901475,261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" path="m1901475,2617168l,e" filled="f" strokeweight=".14058mm">
                  <v:stroke miterlimit="83231f" joinstyle="miter"/>
                  <v:path arrowok="t" textboxrect="0,0,1901475,2617168"/>
                </v:shape>
                <v:shape id="Shape 143" o:spid="_x0000_s1112" style="position:absolute;left:10075;top:37950;width:7108;height:2309;visibility:visible;mso-wrap-style:square;v-text-anchor:top" coordsize="710827,23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" path="m710827,230962l,e" filled="f" strokeweight=".14058mm">
                  <v:stroke miterlimit="83231f" joinstyle="miter"/>
                  <v:path arrowok="t" textboxrect="0,0,710827,230962"/>
                </v:shape>
                <v:shape id="Shape 144" o:spid="_x0000_s1113" style="position:absolute;left:3276;top:29458;width:14166;height:10292;visibility:visible;mso-wrap-style:square;v-text-anchor:top" coordsize="1416594,102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" path="m1416594,1029204l,e" filled="f" strokeweight=".14058mm">
                  <v:stroke miterlimit="83231f" joinstyle="miter"/>
                  <v:path arrowok="t" textboxrect="0,0,1416594,1029204"/>
                </v:shape>
                <v:shape id="Shape 145" o:spid="_x0000_s1114" style="position:absolute;left:8903;top:9996;width:9452;height:29091;visibility:visible;mso-wrap-style:square;v-text-anchor:top" coordsize="945217,290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" path="m945217,2909084l,e" filled="f" strokeweight=".14058mm">
                  <v:stroke miterlimit="83231f" joinstyle="miter"/>
                  <v:path arrowok="t" textboxrect="0,0,945217,2909084"/>
                </v:shape>
                <v:shape id="Shape 146" o:spid="_x0000_s1115" style="position:absolute;left:2364;top:18996;width:5411;height:16654;visibility:visible;mso-wrap-style:square;v-text-anchor:top" coordsize="541108,166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" path="m541108,1665306l,e" filled="f" strokeweight=".14058mm">
                  <v:stroke miterlimit="83231f" joinstyle="miter"/>
                  <v:path arrowok="t" textboxrect="0,0,541108,1665306"/>
                </v:shape>
                <v:shape id="Shape 147" o:spid="_x0000_s1116" style="position:absolute;left:8339;top:10086;width:0;height:25474;visibility:visible;mso-wrap-style:square;v-text-anchor:top" coordsize="0,254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" path="m,2547448l,e" filled="f" strokeweight=".14058mm">
                  <v:stroke miterlimit="83231f" joinstyle="miter"/>
                  <v:path arrowok="t" textboxrect="0,0,0,2547448"/>
                </v:shape>
                <v:shape id="Shape 148" o:spid="_x0000_s1117" style="position:absolute;left:1800;top:19086;width:0;height:7474;visibility:visible;mso-wrap-style:square;v-text-anchor:top" coordsize="0,74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" path="m,747424l,e" filled="f" strokeweight=".14058mm">
                  <v:stroke miterlimit="83231f" joinstyle="miter"/>
                  <v:path arrowok="t" textboxrect="0,0,0,747424"/>
                </v:shape>
                <v:shape id="Shape 149" o:spid="_x0000_s1118" style="position:absolute;left:2364;top:9996;width:5411;height:16653;visibility:visible;mso-wrap-style:square;v-text-anchor:top" coordsize="541108,166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" path="m,1665306l541108,e" filled="f" strokeweight=".14058mm">
                  <v:stroke miterlimit="83231f" joinstyle="miter"/>
                  <v:path arrowok="t" textboxrect="0,0,541108,1665306"/>
                </v:shape>
                <v:shape id="Shape 150" o:spid="_x0000_s1119" style="position:absolute;left:2872;top:9737;width:4394;height:6047;visibility:visible;mso-wrap-style:square;v-text-anchor:top" coordsize="439336,60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" path="m,604672l439336,e" filled="f" strokeweight=".14058mm">
                  <v:stroke miterlimit="83231f" joinstyle="miter"/>
                  <v:path arrowok="t" textboxrect="0,0,439336,604672"/>
                </v:shape>
                <w10:wrap type="topAndBottom" anchorx="margin" anchory="page"/>
              </v:group>
            </w:pict>
          </mc:Fallback>
        </mc:AlternateContent>
      </w:r>
    </w:p>
    <w:p w14:paraId="05B54378" w14:textId="7F0D1F46" w:rsidR="00914473" w:rsidRPr="00FD0DF0" w:rsidRDefault="00914473" w:rsidP="00914473">
      <w:pPr>
        <w:jc w:val="center"/>
        <w:rPr>
          <w:rFonts w:ascii="Arial" w:eastAsiaTheme="minorEastAsia" w:hAnsi="Arial" w:cs="Arial"/>
          <w:b/>
          <w:bCs/>
        </w:rPr>
      </w:pPr>
      <w:r w:rsidRPr="00FD0DF0">
        <w:rPr>
          <w:rFonts w:ascii="Arial" w:eastAsiaTheme="minorHAnsi" w:hAnsi="Arial" w:cs="Arial"/>
          <w:b/>
          <w:bCs/>
        </w:rPr>
        <w:t>Fig 3- Inverse Graph of Γ</w:t>
      </w:r>
      <w:r w:rsidRPr="00FD0DF0">
        <w:rPr>
          <w:rFonts w:ascii="Arial" w:eastAsiaTheme="minorHAnsi" w:hAnsi="Arial" w:cs="Arial"/>
          <w:b/>
          <w:bCs/>
          <w:vertAlign w:val="subscript"/>
        </w:rPr>
        <w:t>1</w:t>
      </w:r>
      <w:r w:rsidRPr="00FD0DF0">
        <w:rPr>
          <w:rFonts w:ascii="Arial" w:eastAsiaTheme="minorHAnsi" w:hAnsi="Arial" w:cs="Arial"/>
          <w:b/>
          <w:bCs/>
        </w:rPr>
        <w:t xml:space="preserve">-Nonderanged Permutation Group for </w:t>
      </w:r>
      <m:oMath>
        <m:r>
          <m:rPr>
            <m:sty m:val="bi"/>
          </m:rPr>
          <w:rPr>
            <w:rFonts w:ascii="Cambria Math" w:eastAsiaTheme="minorHAnsi" w:hAnsi="Cambria Math" w:cs="Arial"/>
          </w:rPr>
          <m:t>p=11</m:t>
        </m:r>
      </m:oMath>
    </w:p>
    <w:p w14:paraId="58F2DDA5" w14:textId="3F69E820" w:rsidR="00084550" w:rsidRPr="00084550" w:rsidRDefault="00FD7AB5" w:rsidP="00902A3E">
      <w:pPr>
        <w:spacing w:before="240"/>
        <w:jc w:val="both"/>
        <w:rPr>
          <w:rFonts w:ascii="Arial" w:eastAsiaTheme="minorEastAsia" w:hAnsi="Arial" w:cs="Arial"/>
        </w:rPr>
      </w:pPr>
      <w:r>
        <w:rPr>
          <w:rFonts w:ascii="Arial" w:eastAsiaTheme="minorHAnsi" w:hAnsi="Arial" w:cs="Arial"/>
          <w:b/>
        </w:rPr>
        <w:t>3</w:t>
      </w:r>
      <w:r w:rsidR="002E281B">
        <w:rPr>
          <w:rFonts w:ascii="Arial" w:eastAsiaTheme="minorHAnsi" w:hAnsi="Arial" w:cs="Arial"/>
          <w:b/>
        </w:rPr>
        <w:t>.1</w:t>
      </w:r>
      <w:r w:rsidR="00263A1C">
        <w:rPr>
          <w:rFonts w:ascii="Arial" w:eastAsiaTheme="minorHAnsi" w:hAnsi="Arial" w:cs="Arial"/>
          <w:b/>
        </w:rPr>
        <w:t>.4</w:t>
      </w:r>
      <w:r w:rsidR="00263A1C">
        <w:rPr>
          <w:rFonts w:ascii="Arial" w:eastAsiaTheme="minorHAnsi" w:hAnsi="Arial" w:cs="Arial"/>
          <w:b/>
        </w:rPr>
        <w:tab/>
      </w:r>
      <w:r w:rsidR="00084550" w:rsidRPr="00084550">
        <w:rPr>
          <w:rFonts w:ascii="Arial" w:eastAsiaTheme="minorHAnsi" w:hAnsi="Arial" w:cs="Arial"/>
          <w:b/>
        </w:rPr>
        <w:t xml:space="preserve">The Inverse Graphs of </w:t>
      </w:r>
      <m:oMath>
        <m:sSub>
          <m:sSubPr>
            <m:ctrlPr>
              <w:rPr>
                <w:rFonts w:ascii="Cambria Math" w:eastAsiaTheme="minorEastAsia" w:hAnsi="Cambria Math" w:cs="Arial"/>
                <w:b/>
                <w:i/>
              </w:rPr>
            </m:ctrlPr>
          </m:sSubPr>
          <m:e>
            <m:r>
              <m:rPr>
                <m:sty m:val="b"/>
              </m:rPr>
              <w:rPr>
                <w:rFonts w:ascii="Cambria Math" w:eastAsiaTheme="minorEastAsia" w:hAnsi="Cambria Math" w:cs="Arial"/>
              </w:rPr>
              <m:t>Γ</m:t>
            </m:r>
            <m:ctrlPr>
              <w:rPr>
                <w:rFonts w:ascii="Cambria Math" w:eastAsiaTheme="minorEastAsia" w:hAnsi="Cambria Math" w:cs="Arial"/>
                <w:b/>
              </w:rPr>
            </m:ctrlPr>
          </m:e>
          <m:sub>
            <m:r>
              <m:rPr>
                <m:sty m:val="bi"/>
              </m:rPr>
              <w:rPr>
                <w:rFonts w:ascii="Cambria Math" w:eastAsiaTheme="minorEastAsia" w:hAnsi="Cambria Math" w:cs="Arial"/>
              </w:rPr>
              <m:t>1</m:t>
            </m:r>
          </m:sub>
        </m:sSub>
      </m:oMath>
      <w:r w:rsidR="00084550" w:rsidRPr="00084550">
        <w:rPr>
          <w:rFonts w:ascii="Arial" w:eastAsiaTheme="minorEastAsia" w:hAnsi="Arial" w:cs="Arial"/>
          <w:b/>
        </w:rPr>
        <w:t>-</w:t>
      </w:r>
      <w:proofErr w:type="spellStart"/>
      <w:r w:rsidR="00084550" w:rsidRPr="00084550">
        <w:rPr>
          <w:rFonts w:ascii="Arial" w:eastAsiaTheme="minorHAnsi" w:hAnsi="Arial" w:cs="Arial"/>
          <w:b/>
        </w:rPr>
        <w:t>nonderanged</w:t>
      </w:r>
      <w:proofErr w:type="spellEnd"/>
      <w:r w:rsidR="00084550" w:rsidRPr="00084550">
        <w:rPr>
          <w:rFonts w:ascii="Arial" w:eastAsiaTheme="minorHAnsi" w:hAnsi="Arial" w:cs="Arial"/>
          <w:b/>
        </w:rPr>
        <w:t xml:space="preserve"> Permutation Groups for general prime numbers.</w:t>
      </w:r>
    </w:p>
    <w:p w14:paraId="782DF295" w14:textId="77777777" w:rsidR="00084550" w:rsidRPr="00084550" w:rsidRDefault="00084550" w:rsidP="00084550">
      <w:pPr>
        <w:ind w:right="48" w:hanging="10"/>
        <w:jc w:val="both"/>
        <w:rPr>
          <w:rFonts w:ascii="Arial" w:eastAsiaTheme="minorHAnsi" w:hAnsi="Arial" w:cs="Arial"/>
        </w:rPr>
      </w:pPr>
      <w:r w:rsidRPr="00084550">
        <w:rPr>
          <w:rFonts w:ascii="Arial" w:eastAsiaTheme="minorHAnsi" w:hAnsi="Arial" w:cs="Arial"/>
        </w:rPr>
        <w:t xml:space="preserve">The inverse graph for a general prime </w:t>
      </w:r>
      <m:oMath>
        <m:r>
          <w:rPr>
            <w:rFonts w:ascii="Cambria Math" w:eastAsiaTheme="minorHAnsi" w:hAnsi="Cambria Math" w:cs="Arial"/>
          </w:rPr>
          <m:t>p</m:t>
        </m:r>
      </m:oMath>
      <w:r w:rsidRPr="00084550">
        <w:rPr>
          <w:rFonts w:ascii="Arial" w:eastAsiaTheme="minorHAnsi" w:hAnsi="Arial" w:cs="Arial"/>
        </w:rPr>
        <w:t xml:space="preserve"> is constructed using the nonderanged permutation group </w:t>
      </w:r>
      <m:oMath>
        <m:sSubSup>
          <m:sSubSupPr>
            <m:ctrlPr>
              <w:rPr>
                <w:rFonts w:ascii="Cambria Math" w:eastAsiaTheme="minorHAnsi" w:hAnsi="Cambria Math" w:cs="Arial"/>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r>
          <w:rPr>
            <w:rFonts w:ascii="Cambria Math" w:eastAsiaTheme="minorHAnsi" w:hAnsi="Cambria Math" w:cs="Arial"/>
            <w:lang w:val="en-GB"/>
          </w:rPr>
          <m:t>={</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1</m:t>
            </m:r>
          </m:sub>
        </m:sSub>
        <m:r>
          <w:rPr>
            <w:rFonts w:ascii="Cambria Math" w:eastAsiaTheme="minorHAnsi" w:hAnsi="Cambria Math" w:cs="Arial"/>
            <w:lang w:val="en-GB"/>
          </w:rPr>
          <m:t>,…</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P-1</m:t>
            </m:r>
          </m:sub>
        </m:sSub>
        <m:r>
          <w:rPr>
            <w:rFonts w:ascii="Cambria Math" w:eastAsiaTheme="minorHAnsi" w:hAnsi="Cambria Math" w:cs="Arial"/>
            <w:lang w:val="en-GB"/>
          </w:rPr>
          <m:t>}</m:t>
        </m:r>
      </m:oMath>
      <w:r w:rsidRPr="00084550">
        <w:rPr>
          <w:rFonts w:ascii="Arial" w:eastAsiaTheme="minorHAnsi" w:hAnsi="Arial" w:cs="Arial"/>
          <w:lang w:val="en-GB"/>
        </w:rPr>
        <w:t xml:space="preserve"> </w:t>
      </w:r>
      <w:r w:rsidRPr="00084550">
        <w:rPr>
          <w:rFonts w:ascii="Arial" w:eastAsiaTheme="minorHAnsi" w:hAnsi="Arial" w:cs="Arial"/>
        </w:rPr>
        <w:t>and a generating set and S</w:t>
      </w:r>
      <m:oMath>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m:t>
        </m:r>
        <m:sSubSup>
          <m:sSubSupPr>
            <m:ctrlPr>
              <w:rPr>
                <w:rFonts w:ascii="Cambria Math" w:eastAsiaTheme="minorHAnsi" w:hAnsi="Cambria Math" w:cs="Arial"/>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r>
          <m:rPr>
            <m:sty m:val="p"/>
          </m:rPr>
          <w:rPr>
            <w:rFonts w:ascii="Cambria Math" w:eastAsiaTheme="minorHAnsi" w:hAnsi="Cambria Math" w:cs="Arial"/>
          </w:rPr>
          <m:t xml:space="preserve"> |</m:t>
        </m:r>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m:t>
        </m:r>
        <m:sSubSup>
          <m:sSubSupPr>
            <m:ctrlPr>
              <w:rPr>
                <w:rFonts w:ascii="Cambria Math" w:eastAsia="Calibri" w:hAnsi="Cambria Math" w:cs="Arial"/>
                <w:i/>
                <w:lang w:val="en-GB"/>
              </w:rPr>
            </m:ctrlPr>
          </m:sSubSupPr>
          <m:e>
            <m:r>
              <w:rPr>
                <w:rFonts w:ascii="Cambria Math" w:eastAsia="Calibri" w:hAnsi="Cambria Math" w:cs="Arial"/>
                <w:lang w:val="en-GB"/>
              </w:rPr>
              <m:t>ω</m:t>
            </m:r>
          </m:e>
          <m:sub>
            <m:r>
              <w:rPr>
                <w:rFonts w:ascii="Cambria Math" w:eastAsia="Calibri" w:hAnsi="Cambria Math" w:cs="Arial"/>
                <w:lang w:val="en-GB"/>
              </w:rPr>
              <m:t>i</m:t>
            </m:r>
          </m:sub>
          <m:sup>
            <m:r>
              <w:rPr>
                <w:rFonts w:ascii="Cambria Math" w:eastAsia="Calibri" w:hAnsi="Cambria Math" w:cs="Arial"/>
                <w:lang w:val="en-GB"/>
              </w:rPr>
              <m:t>-1</m:t>
            </m:r>
          </m:sup>
        </m:sSubSup>
        <m:r>
          <w:rPr>
            <w:rFonts w:ascii="Cambria Math" w:eastAsiaTheme="minorHAnsi" w:hAnsi="Cambria Math" w:cs="Arial"/>
          </w:rPr>
          <m:t>}</m:t>
        </m:r>
      </m:oMath>
      <w:r w:rsidRPr="00084550">
        <w:rPr>
          <w:rFonts w:ascii="Arial" w:eastAsiaTheme="minorHAnsi" w:hAnsi="Arial" w:cs="Arial"/>
        </w:rPr>
        <w:t>.</w:t>
      </w:r>
    </w:p>
    <w:p w14:paraId="15C030B2" w14:textId="77777777" w:rsidR="00084550" w:rsidRPr="00A61A80" w:rsidRDefault="00084550" w:rsidP="00A61A80">
      <w:pPr>
        <w:jc w:val="both"/>
        <w:rPr>
          <w:rFonts w:ascii="Arial" w:hAnsi="Arial" w:cs="Arial"/>
        </w:rPr>
      </w:pPr>
      <w:r w:rsidRPr="00084550">
        <w:rPr>
          <w:rFonts w:ascii="Arial" w:eastAsiaTheme="minorHAnsi" w:hAnsi="Arial" w:cs="Arial"/>
        </w:rPr>
        <w:lastRenderedPageBreak/>
        <w:t>Each vertex</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m:t>
        </m:r>
        <m:sSubSup>
          <m:sSubSupPr>
            <m:ctrlPr>
              <w:rPr>
                <w:rFonts w:ascii="Cambria Math" w:eastAsiaTheme="minorHAnsi" w:hAnsi="Cambria Math" w:cs="Arial"/>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oMath>
      <w:r w:rsidRPr="00084550">
        <w:rPr>
          <w:rFonts w:ascii="Arial" w:hAnsi="Arial" w:cs="Arial"/>
          <w:vertAlign w:val="superscript"/>
        </w:rPr>
        <w:t xml:space="preserve"> </w:t>
      </w:r>
      <w:r w:rsidRPr="00084550">
        <w:rPr>
          <w:rFonts w:ascii="Arial" w:eastAsiaTheme="minorHAnsi" w:hAnsi="Arial" w:cs="Arial"/>
        </w:rPr>
        <w:t xml:space="preserve"> </w:t>
      </w:r>
      <w:r w:rsidRPr="00084550">
        <w:rPr>
          <w:rFonts w:ascii="Arial" w:hAnsi="Arial" w:cs="Arial"/>
        </w:rPr>
        <w:t xml:space="preserve"> </w:t>
      </w:r>
      <w:r w:rsidRPr="00084550">
        <w:rPr>
          <w:rFonts w:ascii="Arial" w:eastAsiaTheme="minorHAnsi" w:hAnsi="Arial" w:cs="Arial"/>
        </w:rPr>
        <w:t xml:space="preserve">is connected </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r>
          <w:rPr>
            <w:rFonts w:ascii="Cambria Math" w:eastAsiaTheme="minorHAnsi" w:hAnsi="Cambria Math" w:cs="Arial"/>
          </w:rPr>
          <m:t>∈</m:t>
        </m:r>
        <m:sSubSup>
          <m:sSubSupPr>
            <m:ctrlPr>
              <w:rPr>
                <w:rFonts w:ascii="Cambria Math" w:eastAsiaTheme="minorHAnsi" w:hAnsi="Cambria Math" w:cs="Arial"/>
                <w:i/>
                <w:lang w:val="en-GB"/>
              </w:rPr>
            </m:ctrlPr>
          </m:sSubSupPr>
          <m:e>
            <m:r>
              <w:rPr>
                <w:rFonts w:ascii="Cambria Math" w:eastAsiaTheme="minorHAnsi" w:hAnsi="Cambria Math" w:cs="Arial"/>
                <w:lang w:val="en-GB"/>
              </w:rPr>
              <m:t>G</m:t>
            </m:r>
          </m:e>
          <m:sub>
            <m:r>
              <w:rPr>
                <w:rFonts w:ascii="Cambria Math" w:eastAsiaTheme="minorHAnsi" w:hAnsi="Cambria Math" w:cs="Arial"/>
                <w:lang w:val="en-GB"/>
              </w:rPr>
              <m:t>P</m:t>
            </m:r>
          </m:sub>
          <m:sup>
            <m:sSub>
              <m:sSubPr>
                <m:ctrlPr>
                  <w:rPr>
                    <w:rFonts w:ascii="Cambria Math" w:eastAsiaTheme="minorHAnsi" w:hAnsi="Cambria Math" w:cs="Arial"/>
                    <w:i/>
                    <w:lang w:val="en-GB"/>
                  </w:rPr>
                </m:ctrlPr>
              </m:sSubPr>
              <m:e>
                <m:r>
                  <w:rPr>
                    <w:rFonts w:ascii="Cambria Math" w:eastAsiaTheme="minorHAnsi" w:hAnsi="Cambria Math" w:cs="Arial"/>
                    <w:lang w:val="en-GB"/>
                  </w:rPr>
                  <m:t>Γ</m:t>
                </m:r>
              </m:e>
              <m:sub>
                <m:r>
                  <w:rPr>
                    <w:rFonts w:ascii="Cambria Math" w:eastAsiaTheme="minorHAnsi" w:hAnsi="Cambria Math" w:cs="Arial"/>
                    <w:lang w:val="en-GB"/>
                  </w:rPr>
                  <m:t>1</m:t>
                </m:r>
              </m:sub>
            </m:sSub>
          </m:sup>
        </m:sSubSup>
      </m:oMath>
      <w:r w:rsidRPr="00084550">
        <w:rPr>
          <w:rFonts w:ascii="Arial" w:hAnsi="Arial" w:cs="Arial"/>
          <w:vertAlign w:val="superscript"/>
        </w:rPr>
        <w:t xml:space="preserve"> </w:t>
      </w:r>
      <w:r w:rsidRPr="00084550">
        <w:rPr>
          <w:rFonts w:ascii="Arial" w:eastAsiaTheme="minorHAnsi" w:hAnsi="Arial" w:cs="Arial"/>
        </w:rPr>
        <w:t xml:space="preserve"> </w:t>
      </w:r>
      <w:r w:rsidRPr="00084550">
        <w:rPr>
          <w:rFonts w:ascii="Arial" w:hAnsi="Arial" w:cs="Arial"/>
        </w:rPr>
        <w:t xml:space="preserve"> </w:t>
      </w:r>
      <w:r w:rsidRPr="00084550">
        <w:rPr>
          <w:rFonts w:ascii="Arial" w:eastAsiaTheme="minorHAnsi" w:hAnsi="Arial" w:cs="Arial"/>
        </w:rPr>
        <w:t xml:space="preserve">if and only if </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r>
          <w:rPr>
            <w:rFonts w:ascii="Cambria Math" w:eastAsiaTheme="minorHAnsi" w:hAnsi="Cambria Math" w:cs="Arial"/>
          </w:rPr>
          <m:t>(mod P) ϵ S</m:t>
        </m:r>
      </m:oMath>
      <w:r w:rsidRPr="00084550">
        <w:rPr>
          <w:rFonts w:ascii="Arial" w:eastAsiaTheme="minorHAnsi" w:hAnsi="Arial" w:cs="Arial"/>
        </w:rPr>
        <w:t xml:space="preserve"> Thus, the </w:t>
      </w:r>
      <w:r w:rsidRPr="00084550">
        <w:rPr>
          <w:rFonts w:ascii="Arial" w:eastAsia="Segoe UI" w:hAnsi="Arial" w:cs="Arial"/>
          <w:bCs/>
        </w:rPr>
        <w:t>edge</w:t>
      </w:r>
      <w:r w:rsidRPr="00084550">
        <w:rPr>
          <w:rFonts w:ascii="Arial" w:eastAsia="Segoe UI" w:hAnsi="Arial" w:cs="Arial"/>
          <w:b/>
        </w:rPr>
        <w:t xml:space="preserve"> </w:t>
      </w:r>
      <w:r w:rsidRPr="00084550">
        <w:rPr>
          <w:rFonts w:ascii="Arial" w:eastAsia="Segoe UI" w:hAnsi="Arial" w:cs="Arial"/>
          <w:bCs/>
        </w:rPr>
        <w:t>set</w:t>
      </w:r>
      <w:r w:rsidRPr="00084550">
        <w:rPr>
          <w:rFonts w:ascii="Arial" w:eastAsiaTheme="minorHAnsi" w:hAnsi="Arial" w:cs="Arial"/>
        </w:rPr>
        <w:t xml:space="preserve"> </w:t>
      </w:r>
      <w:r w:rsidRPr="00084550">
        <w:rPr>
          <w:rFonts w:ascii="Arial" w:hAnsi="Arial" w:cs="Arial"/>
          <w:i/>
        </w:rPr>
        <w:t>E</w:t>
      </w:r>
      <w:r w:rsidRPr="00084550">
        <w:rPr>
          <w:rFonts w:ascii="Arial" w:eastAsiaTheme="minorHAnsi" w:hAnsi="Arial" w:cs="Arial"/>
        </w:rPr>
        <w:t xml:space="preserve"> of the inverse graph consists of all unordered pairs: </w:t>
      </w:r>
      <m:oMath>
        <m:d>
          <m:dPr>
            <m:ctrlPr>
              <w:rPr>
                <w:rFonts w:ascii="Cambria Math" w:eastAsiaTheme="minorHAnsi" w:hAnsi="Cambria Math" w:cs="Arial"/>
                <w:i/>
              </w:rPr>
            </m:ctrlPr>
          </m:dPr>
          <m:e>
            <m:sSub>
              <m:sSubPr>
                <m:ctrlPr>
                  <w:rPr>
                    <w:rFonts w:ascii="Cambria Math" w:eastAsiaTheme="minorHAnsi" w:hAnsi="Cambria Math" w:cs="Arial"/>
                    <w:iCs/>
                    <w:w w:val="105"/>
                  </w:rPr>
                </m:ctrlPr>
              </m:sSubPr>
              <m:e>
                <m:r>
                  <w:rPr>
                    <w:rFonts w:ascii="Cambria Math" w:eastAsiaTheme="minorHAnsi" w:hAnsi="Cambria Math" w:cs="Arial"/>
                    <w:w w:val="105"/>
                  </w:rPr>
                  <m:t>ω</m:t>
                </m:r>
              </m:e>
              <m:sub>
                <m:r>
                  <w:rPr>
                    <w:rFonts w:ascii="Cambria Math" w:eastAsiaTheme="minorHAnsi" w:hAnsi="Cambria Math" w:cs="Arial"/>
                    <w:w w:val="105"/>
                  </w:rPr>
                  <m:t>i</m:t>
                </m:r>
              </m:sub>
            </m:sSub>
            <m:r>
              <w:rPr>
                <w:rFonts w:ascii="Cambria Math" w:eastAsiaTheme="minorHAnsi" w:hAnsi="Cambria Math" w:cs="Arial"/>
              </w:rPr>
              <m:t xml:space="preserve">, </m:t>
            </m:r>
            <m:sSub>
              <m:sSubPr>
                <m:ctrlPr>
                  <w:rPr>
                    <w:rFonts w:ascii="Cambria Math" w:eastAsiaTheme="minorHAnsi" w:hAnsi="Cambria Math" w:cs="Arial"/>
                    <w:iCs/>
                    <w:w w:val="105"/>
                  </w:rPr>
                </m:ctrlPr>
              </m:sSubPr>
              <m:e>
                <m:r>
                  <w:rPr>
                    <w:rFonts w:ascii="Cambria Math" w:eastAsiaTheme="minorHAnsi" w:hAnsi="Cambria Math" w:cs="Arial"/>
                    <w:w w:val="105"/>
                  </w:rPr>
                  <m:t>ω</m:t>
                </m:r>
              </m:e>
              <m:sub>
                <m:r>
                  <w:rPr>
                    <w:rFonts w:ascii="Cambria Math" w:eastAsiaTheme="minorHAnsi" w:hAnsi="Cambria Math" w:cs="Arial"/>
                    <w:w w:val="105"/>
                  </w:rPr>
                  <m:t>j</m:t>
                </m:r>
              </m:sub>
            </m:sSub>
          </m:e>
        </m:d>
      </m:oMath>
      <w:r w:rsidRPr="00084550">
        <w:rPr>
          <w:rFonts w:ascii="Arial" w:eastAsia="Cambria" w:hAnsi="Arial" w:cs="Arial"/>
        </w:rPr>
        <w:t xml:space="preserve">, </w:t>
      </w:r>
      <w:r w:rsidRPr="00084550">
        <w:rPr>
          <w:rFonts w:ascii="Arial" w:eastAsiaTheme="minorEastAsia" w:hAnsi="Arial" w:cs="Arial"/>
        </w:rPr>
        <w:t xml:space="preserve">such that </w:t>
      </w:r>
      <w:r w:rsidRPr="00084550">
        <w:rPr>
          <w:rFonts w:ascii="Arial" w:eastAsia="Cambria" w:hAnsi="Arial" w:cs="Arial"/>
        </w:rPr>
        <w:t xml:space="preserve"> </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r>
          <w:rPr>
            <w:rFonts w:ascii="Cambria Math" w:eastAsiaTheme="minorHAnsi" w:hAnsi="Cambria Math" w:cs="Arial"/>
          </w:rPr>
          <m:t>(mod P)  ϵ S</m:t>
        </m:r>
      </m:oMath>
    </w:p>
    <w:p w14:paraId="0918EC2B" w14:textId="77777777" w:rsidR="00084550" w:rsidRPr="00084550" w:rsidRDefault="00084550" w:rsidP="00084550">
      <w:pPr>
        <w:ind w:right="48"/>
        <w:jc w:val="both"/>
        <w:rPr>
          <w:rFonts w:ascii="Arial" w:eastAsiaTheme="minorHAnsi" w:hAnsi="Arial" w:cs="Arial"/>
        </w:rPr>
      </w:pPr>
      <w:r w:rsidRPr="00084550">
        <w:rPr>
          <w:rFonts w:ascii="Arial" w:eastAsia="Segoe UI" w:hAnsi="Arial" w:cs="Arial"/>
          <w:bCs/>
        </w:rPr>
        <w:t xml:space="preserve">Adjacency Matrix </w:t>
      </w:r>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p</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oMath>
      <w:r w:rsidRPr="00084550">
        <w:rPr>
          <w:rFonts w:ascii="Arial" w:eastAsiaTheme="minorHAnsi" w:hAnsi="Arial" w:cs="Arial"/>
        </w:rPr>
        <w:t xml:space="preserve"> The adjacency matrix </w:t>
      </w:r>
      <m:oMath>
        <m:sSub>
          <m:sSubPr>
            <m:ctrlPr>
              <w:rPr>
                <w:rFonts w:ascii="Cambria Math" w:eastAsiaTheme="minorHAnsi" w:hAnsi="Cambria Math" w:cs="Arial"/>
                <w:i/>
              </w:rPr>
            </m:ctrlPr>
          </m:sSubPr>
          <m:e>
            <m:r>
              <w:rPr>
                <w:rFonts w:ascii="Cambria Math" w:eastAsiaTheme="minorHAnsi" w:hAnsi="Cambria Math" w:cs="Arial"/>
              </w:rPr>
              <m:t>A</m:t>
            </m:r>
          </m:e>
          <m:sub>
            <m:sSubSup>
              <m:sSubSupPr>
                <m:ctrlPr>
                  <w:rPr>
                    <w:rFonts w:ascii="Cambria Math" w:eastAsiaTheme="minorHAnsi" w:hAnsi="Cambria Math" w:cs="Arial"/>
                    <w:b/>
                    <w:i/>
                  </w:rPr>
                </m:ctrlPr>
              </m:sSubSupPr>
              <m:e>
                <m:r>
                  <m:rPr>
                    <m:sty m:val="bi"/>
                  </m:rPr>
                  <w:rPr>
                    <w:rFonts w:ascii="Cambria Math" w:eastAsiaTheme="minorHAnsi" w:hAnsi="Cambria Math" w:cs="Arial"/>
                  </w:rPr>
                  <m:t>G</m:t>
                </m:r>
              </m:e>
              <m:sub>
                <m:r>
                  <m:rPr>
                    <m:sty m:val="bi"/>
                  </m:rPr>
                  <w:rPr>
                    <w:rFonts w:ascii="Cambria Math" w:eastAsiaTheme="minorHAnsi" w:hAnsi="Cambria Math" w:cs="Arial"/>
                  </w:rPr>
                  <m:t>p</m:t>
                </m:r>
              </m:sub>
              <m:sup>
                <m:sSub>
                  <m:sSubPr>
                    <m:ctrlPr>
                      <w:rPr>
                        <w:rFonts w:ascii="Cambria Math" w:eastAsiaTheme="minorHAnsi" w:hAnsi="Cambria Math" w:cs="Arial"/>
                        <w:b/>
                        <w:i/>
                        <w:w w:val="105"/>
                      </w:rPr>
                    </m:ctrlPr>
                  </m:sSubPr>
                  <m:e>
                    <m:r>
                      <m:rPr>
                        <m:sty m:val="bi"/>
                      </m:rPr>
                      <w:rPr>
                        <w:rFonts w:ascii="Cambria Math" w:eastAsiaTheme="minorHAnsi" w:hAnsi="Cambria Math" w:cs="Arial"/>
                        <w:w w:val="105"/>
                      </w:rPr>
                      <m:t>Γ</m:t>
                    </m:r>
                  </m:e>
                  <m:sub>
                    <m:r>
                      <m:rPr>
                        <m:sty m:val="bi"/>
                      </m:rPr>
                      <w:rPr>
                        <w:rFonts w:ascii="Cambria Math" w:eastAsiaTheme="minorHAnsi" w:hAnsi="Cambria Math" w:cs="Arial"/>
                        <w:w w:val="105"/>
                      </w:rPr>
                      <m:t>1</m:t>
                    </m:r>
                  </m:sub>
                </m:sSub>
              </m:sup>
            </m:sSubSup>
          </m:sub>
        </m:sSub>
      </m:oMath>
      <w:r w:rsidRPr="00084550">
        <w:rPr>
          <w:rFonts w:ascii="Arial" w:eastAsiaTheme="minorHAnsi" w:hAnsi="Arial" w:cs="Arial"/>
        </w:rPr>
        <w:t xml:space="preserve">is a square matrix of size </w:t>
      </w:r>
      <m:oMath>
        <m:r>
          <w:rPr>
            <w:rFonts w:ascii="Cambria Math" w:hAnsi="Cambria Math" w:cs="Arial"/>
          </w:rPr>
          <m:t>(p - 1) × (p - 1)</m:t>
        </m:r>
        <m:r>
          <w:rPr>
            <w:rFonts w:ascii="Cambria Math" w:eastAsiaTheme="minorHAnsi" w:hAnsi="Cambria Math" w:cs="Arial"/>
          </w:rPr>
          <m:t>,</m:t>
        </m:r>
      </m:oMath>
      <w:r w:rsidRPr="00084550">
        <w:rPr>
          <w:rFonts w:ascii="Arial" w:eastAsiaTheme="minorHAnsi" w:hAnsi="Arial" w:cs="Arial"/>
        </w:rPr>
        <w:t xml:space="preserve"> where the entry at position </w:t>
      </w:r>
      <m:oMath>
        <m:r>
          <w:rPr>
            <w:rFonts w:ascii="Cambria Math" w:hAnsi="Cambria Math" w:cs="Arial"/>
          </w:rPr>
          <m:t>(i,j)</m:t>
        </m:r>
      </m:oMath>
      <w:r w:rsidRPr="00084550">
        <w:rPr>
          <w:rFonts w:ascii="Arial" w:eastAsiaTheme="minorHAnsi" w:hAnsi="Arial" w:cs="Arial"/>
        </w:rPr>
        <w:t xml:space="preserve"> is defined as:</w:t>
      </w:r>
    </w:p>
    <w:p w14:paraId="1C28D662" w14:textId="77777777" w:rsidR="00084550" w:rsidRPr="00084550" w:rsidRDefault="00F06C9A" w:rsidP="00084550">
      <w:pPr>
        <w:ind w:right="48"/>
        <w:jc w:val="both"/>
        <w:rPr>
          <w:rFonts w:ascii="Arial" w:eastAsiaTheme="minorHAnsi" w:hAnsi="Arial" w:cs="Arial"/>
          <w:b/>
        </w:rPr>
      </w:pPr>
      <m:oMathPara>
        <m:oMath>
          <m:sSub>
            <m:sSubPr>
              <m:ctrlPr>
                <w:rPr>
                  <w:rFonts w:ascii="Cambria Math" w:eastAsia="Segoe UI" w:hAnsi="Cambria Math" w:cs="Arial"/>
                  <w:i/>
                  <w:color w:val="0D0D0D"/>
                </w:rPr>
              </m:ctrlPr>
            </m:sSubPr>
            <m:e>
              <m:r>
                <w:rPr>
                  <w:rFonts w:ascii="Cambria Math" w:eastAsiaTheme="minorHAnsi" w:hAnsi="Cambria Math" w:cs="Arial"/>
                </w:rPr>
                <m:t>a</m:t>
              </m:r>
            </m:e>
            <m:sub>
              <m:r>
                <w:rPr>
                  <w:rFonts w:ascii="Cambria Math" w:eastAsiaTheme="minorHAnsi" w:hAnsi="Cambria Math" w:cs="Arial"/>
                </w:rPr>
                <m:t>ij</m:t>
              </m:r>
            </m:sub>
          </m:sSub>
          <m:r>
            <w:rPr>
              <w:rFonts w:ascii="Cambria Math" w:eastAsiaTheme="minorHAnsi" w:hAnsi="Cambria Math" w:cs="Arial"/>
            </w:rPr>
            <m:t>=</m:t>
          </m:r>
          <m:d>
            <m:dPr>
              <m:begChr m:val="{"/>
              <m:endChr m:val=""/>
              <m:ctrlPr>
                <w:rPr>
                  <w:rFonts w:ascii="Cambria Math" w:eastAsiaTheme="minorHAnsi" w:hAnsi="Cambria Math" w:cs="Arial"/>
                  <w:b/>
                  <w:i/>
                </w:rPr>
              </m:ctrlPr>
            </m:dPr>
            <m:e>
              <m:eqArr>
                <m:eqArrPr>
                  <m:ctrlPr>
                    <w:rPr>
                      <w:rFonts w:ascii="Cambria Math" w:eastAsiaTheme="minorHAnsi" w:hAnsi="Cambria Math" w:cs="Arial"/>
                      <w:b/>
                      <w:i/>
                    </w:rPr>
                  </m:ctrlPr>
                </m:eqArrPr>
                <m:e>
                  <m:r>
                    <w:rPr>
                      <w:rFonts w:ascii="Cambria Math" w:eastAsiaTheme="minorHAnsi" w:hAnsi="Cambria Math" w:cs="Arial"/>
                    </w:rPr>
                    <m:t xml:space="preserve">1,       </m:t>
                  </m:r>
                  <m:r>
                    <w:rPr>
                      <w:rFonts w:ascii="Cambria Math" w:eastAsiaTheme="minorHAnsi" w:hAnsi="Cambria Math" w:cs="Arial"/>
                    </w:rPr>
                    <m:t>if</m:t>
                  </m:r>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m:t>
                  </m:r>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r>
                    <w:rPr>
                      <w:rFonts w:ascii="Cambria Math" w:eastAsiaTheme="minorHAnsi" w:hAnsi="Cambria Math" w:cs="Arial"/>
                    </w:rPr>
                    <m:t>(</m:t>
                  </m:r>
                  <m:r>
                    <w:rPr>
                      <w:rFonts w:ascii="Cambria Math" w:eastAsiaTheme="minorHAnsi" w:hAnsi="Cambria Math" w:cs="Arial"/>
                    </w:rPr>
                    <m:t>mod</m:t>
                  </m:r>
                  <m:r>
                    <w:rPr>
                      <w:rFonts w:ascii="Cambria Math" w:eastAsiaTheme="minorHAnsi" w:hAnsi="Cambria Math" w:cs="Arial"/>
                    </w:rPr>
                    <m:t xml:space="preserve"> </m:t>
                  </m:r>
                  <m:r>
                    <w:rPr>
                      <w:rFonts w:ascii="Cambria Math" w:eastAsiaTheme="minorHAnsi" w:hAnsi="Cambria Math" w:cs="Arial"/>
                    </w:rPr>
                    <m:t>p</m:t>
                  </m:r>
                  <m:r>
                    <w:rPr>
                      <w:rFonts w:ascii="Cambria Math" w:eastAsiaTheme="minorHAnsi" w:hAnsi="Cambria Math" w:cs="Arial"/>
                    </w:rPr>
                    <m:t xml:space="preserve">) </m:t>
                  </m:r>
                  <m:r>
                    <w:rPr>
                      <w:rFonts w:ascii="Cambria Math" w:eastAsiaTheme="minorHAnsi" w:hAnsi="Cambria Math" w:cs="Arial"/>
                    </w:rPr>
                    <m:t>ϵ</m:t>
                  </m:r>
                  <m:r>
                    <w:rPr>
                      <w:rFonts w:ascii="Cambria Math" w:eastAsiaTheme="minorHAnsi" w:hAnsi="Cambria Math" w:cs="Arial"/>
                    </w:rPr>
                    <m:t xml:space="preserve"> </m:t>
                  </m:r>
                  <m:r>
                    <w:rPr>
                      <w:rFonts w:ascii="Cambria Math" w:eastAsiaTheme="minorHAnsi" w:hAnsi="Cambria Math" w:cs="Arial"/>
                    </w:rPr>
                    <m:t>S</m:t>
                  </m:r>
                  <m:r>
                    <m:rPr>
                      <m:sty m:val="bi"/>
                    </m:rPr>
                    <w:rPr>
                      <w:rFonts w:ascii="Cambria Math" w:eastAsiaTheme="minorHAnsi" w:hAnsi="Cambria Math" w:cs="Arial"/>
                    </w:rPr>
                    <m:t xml:space="preserve"> </m:t>
                  </m:r>
                </m:e>
                <m:e>
                  <m:r>
                    <m:rPr>
                      <m:sty m:val="bi"/>
                    </m:rPr>
                    <w:rPr>
                      <w:rFonts w:ascii="Cambria Math" w:eastAsiaTheme="minorHAnsi" w:hAnsi="Cambria Math" w:cs="Arial"/>
                    </w:rPr>
                    <m:t xml:space="preserve"> </m:t>
                  </m:r>
                </m:e>
                <m:e>
                  <m:r>
                    <w:rPr>
                      <w:rFonts w:ascii="Cambria Math" w:eastAsiaTheme="minorHAnsi" w:hAnsi="Cambria Math" w:cs="Arial"/>
                    </w:rPr>
                    <m:t xml:space="preserve">0,  </m:t>
                  </m:r>
                  <m:r>
                    <w:rPr>
                      <w:rFonts w:ascii="Cambria Math" w:eastAsiaTheme="minorHAnsi" w:hAnsi="Cambria Math" w:cs="Arial"/>
                    </w:rPr>
                    <m:t>Ot</m:t>
                  </m:r>
                  <m:r>
                    <w:rPr>
                      <w:rFonts w:ascii="Cambria Math" w:eastAsiaTheme="minorHAnsi" w:hAnsi="Cambria Math" w:cs="Arial"/>
                    </w:rPr>
                    <m:t>h</m:t>
                  </m:r>
                  <m:r>
                    <w:rPr>
                      <w:rFonts w:ascii="Cambria Math" w:eastAsiaTheme="minorHAnsi" w:hAnsi="Cambria Math" w:cs="Arial"/>
                    </w:rPr>
                    <m:t>erwise</m:t>
                  </m:r>
                </m:e>
              </m:eqArr>
            </m:e>
          </m:d>
        </m:oMath>
      </m:oMathPara>
    </w:p>
    <w:p w14:paraId="65B5403F" w14:textId="77777777" w:rsidR="00084550" w:rsidRPr="00084550" w:rsidRDefault="00084550" w:rsidP="00084550">
      <w:pPr>
        <w:ind w:right="48"/>
        <w:jc w:val="both"/>
        <w:rPr>
          <w:rFonts w:ascii="Arial" w:eastAsiaTheme="minorHAnsi" w:hAnsi="Arial" w:cs="Arial"/>
          <w:b/>
        </w:rPr>
      </w:pPr>
      <w:r w:rsidRPr="00084550">
        <w:rPr>
          <w:rFonts w:ascii="Arial" w:eastAsiaTheme="minorHAnsi" w:hAnsi="Arial" w:cs="Arial"/>
        </w:rPr>
        <w:t xml:space="preserve">This matrix is generally not symmetric unless </w:t>
      </w:r>
      <w:r w:rsidRPr="00084550">
        <w:rPr>
          <w:rFonts w:ascii="Arial" w:hAnsi="Arial" w:cs="Arial"/>
          <w:i/>
        </w:rPr>
        <w:t>S</w:t>
      </w:r>
      <w:r w:rsidRPr="00084550">
        <w:rPr>
          <w:rFonts w:ascii="Arial" w:eastAsiaTheme="minorHAnsi" w:hAnsi="Arial" w:cs="Arial"/>
        </w:rPr>
        <w:t xml:space="preserve"> is closed under inversion</w:t>
      </w:r>
    </w:p>
    <w:p w14:paraId="756E9823" w14:textId="77777777" w:rsidR="00084550" w:rsidRPr="00084550" w:rsidRDefault="00084550" w:rsidP="002C0353">
      <w:pPr>
        <w:jc w:val="both"/>
        <w:rPr>
          <w:rFonts w:ascii="Arial" w:eastAsiaTheme="minorHAnsi" w:hAnsi="Arial" w:cs="Arial"/>
        </w:rPr>
      </w:pPr>
      <w:r w:rsidRPr="00084550">
        <w:rPr>
          <w:rFonts w:ascii="Arial" w:eastAsia="Segoe UI" w:hAnsi="Arial" w:cs="Arial"/>
          <w:b/>
        </w:rPr>
        <w:t>Edges of the Inverse Graph</w:t>
      </w:r>
      <w:r w:rsidRPr="00084550">
        <w:rPr>
          <w:rFonts w:ascii="Arial" w:eastAsiaTheme="minorHAnsi" w:hAnsi="Arial" w:cs="Arial"/>
          <w:b/>
        </w:rPr>
        <w:t xml:space="preserve"> </w:t>
      </w:r>
      <w:r w:rsidRPr="00084550">
        <w:rPr>
          <w:rFonts w:ascii="Arial" w:eastAsiaTheme="minorHAnsi" w:hAnsi="Arial" w:cs="Arial"/>
        </w:rPr>
        <w:t xml:space="preserve">The edges of the inverse graph are of the form: </w:t>
      </w:r>
      <m:oMath>
        <m:r>
          <w:rPr>
            <w:rFonts w:ascii="Cambria Math" w:hAnsi="Cambria Math" w:cs="Arial"/>
          </w:rPr>
          <m:t xml:space="preserve">E </m:t>
        </m:r>
        <m:r>
          <w:rPr>
            <w:rFonts w:ascii="Cambria Math" w:eastAsiaTheme="minorHAnsi" w:hAnsi="Cambria Math" w:cs="Arial"/>
          </w:rPr>
          <m:t>= {</m:t>
        </m:r>
        <m:d>
          <m:dPr>
            <m:ctrlPr>
              <w:rPr>
                <w:rFonts w:ascii="Cambria Math" w:eastAsiaTheme="minorHAnsi" w:hAnsi="Cambria Math" w:cs="Arial"/>
                <w:i/>
              </w:rPr>
            </m:ctrlPr>
          </m:dPr>
          <m:e>
            <m:sSub>
              <m:sSubPr>
                <m:ctrlPr>
                  <w:rPr>
                    <w:rFonts w:ascii="Cambria Math" w:eastAsiaTheme="minorHAnsi" w:hAnsi="Cambria Math" w:cs="Arial"/>
                    <w:iCs/>
                    <w:w w:val="105"/>
                  </w:rPr>
                </m:ctrlPr>
              </m:sSubPr>
              <m:e>
                <m:r>
                  <w:rPr>
                    <w:rFonts w:ascii="Cambria Math" w:eastAsiaTheme="minorHAnsi" w:hAnsi="Cambria Math" w:cs="Arial"/>
                    <w:w w:val="105"/>
                  </w:rPr>
                  <m:t>ω</m:t>
                </m:r>
              </m:e>
              <m:sub>
                <m:r>
                  <w:rPr>
                    <w:rFonts w:ascii="Cambria Math" w:eastAsiaTheme="minorHAnsi" w:hAnsi="Cambria Math" w:cs="Arial"/>
                    <w:w w:val="105"/>
                  </w:rPr>
                  <m:t>i</m:t>
                </m:r>
              </m:sub>
            </m:sSub>
            <m:r>
              <w:rPr>
                <w:rFonts w:ascii="Cambria Math" w:eastAsiaTheme="minorHAnsi" w:hAnsi="Cambria Math" w:cs="Arial"/>
              </w:rPr>
              <m:t xml:space="preserve">, </m:t>
            </m:r>
            <m:sSub>
              <m:sSubPr>
                <m:ctrlPr>
                  <w:rPr>
                    <w:rFonts w:ascii="Cambria Math" w:eastAsiaTheme="minorHAnsi" w:hAnsi="Cambria Math" w:cs="Arial"/>
                    <w:iCs/>
                    <w:w w:val="105"/>
                  </w:rPr>
                </m:ctrlPr>
              </m:sSubPr>
              <m:e>
                <m:r>
                  <w:rPr>
                    <w:rFonts w:ascii="Cambria Math" w:eastAsiaTheme="minorHAnsi" w:hAnsi="Cambria Math" w:cs="Arial"/>
                    <w:w w:val="105"/>
                  </w:rPr>
                  <m:t>ω</m:t>
                </m:r>
              </m:e>
              <m:sub>
                <m:r>
                  <w:rPr>
                    <w:rFonts w:ascii="Cambria Math" w:eastAsiaTheme="minorHAnsi" w:hAnsi="Cambria Math" w:cs="Arial"/>
                    <w:w w:val="105"/>
                  </w:rPr>
                  <m:t>j</m:t>
                </m:r>
              </m:sub>
            </m:sSub>
          </m:e>
        </m:d>
      </m:oMath>
      <w:r w:rsidRPr="00084550">
        <w:rPr>
          <w:rFonts w:ascii="Arial" w:eastAsia="Cambria" w:hAnsi="Arial" w:cs="Arial"/>
        </w:rPr>
        <w:t xml:space="preserve"> | </w:t>
      </w:r>
      <m:oMath>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i</m:t>
            </m:r>
          </m:sub>
        </m:sSub>
        <m:r>
          <w:rPr>
            <w:rFonts w:ascii="Cambria Math" w:eastAsiaTheme="minorHAnsi" w:hAnsi="Cambria Math" w:cs="Arial"/>
          </w:rPr>
          <m:t xml:space="preserve">* </m:t>
        </m:r>
        <m:sSub>
          <m:sSubPr>
            <m:ctrlPr>
              <w:rPr>
                <w:rFonts w:ascii="Cambria Math" w:eastAsiaTheme="minorHAnsi" w:hAnsi="Cambria Math" w:cs="Arial"/>
                <w:i/>
                <w:lang w:val="en-GB"/>
              </w:rPr>
            </m:ctrlPr>
          </m:sSubPr>
          <m:e>
            <m:r>
              <w:rPr>
                <w:rFonts w:ascii="Cambria Math" w:eastAsiaTheme="minorHAnsi" w:hAnsi="Cambria Math" w:cs="Arial"/>
                <w:lang w:val="en-GB"/>
              </w:rPr>
              <m:t>ω</m:t>
            </m:r>
          </m:e>
          <m:sub>
            <m:r>
              <w:rPr>
                <w:rFonts w:ascii="Cambria Math" w:eastAsiaTheme="minorHAnsi" w:hAnsi="Cambria Math" w:cs="Arial"/>
                <w:lang w:val="en-GB"/>
              </w:rPr>
              <m:t>j</m:t>
            </m:r>
          </m:sub>
        </m:sSub>
        <m:r>
          <w:rPr>
            <w:rFonts w:ascii="Cambria Math" w:eastAsiaTheme="minorHAnsi" w:hAnsi="Cambria Math" w:cs="Arial"/>
          </w:rPr>
          <m:t>(mod p)  ϵ S }.</m:t>
        </m:r>
      </m:oMath>
      <w:r w:rsidR="002C0353">
        <w:rPr>
          <w:rFonts w:ascii="Arial" w:eastAsia="Cambria" w:hAnsi="Arial" w:cs="Arial"/>
        </w:rPr>
        <w:t xml:space="preserve"> With </w:t>
      </w:r>
      <w:r w:rsidR="002C0353" w:rsidRPr="00CD33A8">
        <w:rPr>
          <w:rFonts w:ascii="Arial" w:hAnsi="Arial" w:cs="Arial"/>
        </w:rPr>
        <w:t xml:space="preserve">Proposition 1 to find the composition of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oMath>
      <w:r w:rsidR="002C0353" w:rsidRPr="00CD33A8">
        <w:rPr>
          <w:rFonts w:ascii="Arial" w:eastAsiaTheme="minorEastAsia" w:hAnsi="Arial" w:cs="Arial"/>
        </w:rPr>
        <w:t xml:space="preserve"> </w:t>
      </w:r>
      <m:oMath>
        <m:r>
          <w:rPr>
            <w:rFonts w:ascii="Cambria Math" w:hAnsi="Cambria Math" w:cs="Arial"/>
            <w:vertAlign w:val="subscript"/>
          </w:rPr>
          <m:t>*</m:t>
        </m:r>
        <m:r>
          <w:rPr>
            <w:rFonts w:ascii="Cambria Math" w:eastAsiaTheme="minorEastAsia" w:hAnsi="Cambria Math" w:cs="Arial"/>
            <w:vertAlign w:val="subscript"/>
          </w:rPr>
          <m:t xml:space="preserve"> </m:t>
        </m:r>
        <m:sSub>
          <m:sSubPr>
            <m:ctrlPr>
              <w:rPr>
                <w:rFonts w:ascii="Cambria Math" w:eastAsiaTheme="minorEastAsia" w:hAnsi="Cambria Math" w:cs="Arial"/>
                <w:i/>
                <w:vertAlign w:val="subscript"/>
              </w:rPr>
            </m:ctrlPr>
          </m:sSubPr>
          <m:e>
            <m:r>
              <w:rPr>
                <w:rFonts w:ascii="Cambria Math" w:eastAsiaTheme="minorEastAsia" w:hAnsi="Cambria Math" w:cs="Arial"/>
                <w:vertAlign w:val="subscript"/>
              </w:rPr>
              <m:t>ω</m:t>
            </m:r>
          </m:e>
          <m:sub>
            <m:r>
              <w:rPr>
                <w:rFonts w:ascii="Cambria Math" w:eastAsiaTheme="minorEastAsia" w:hAnsi="Cambria Math" w:cs="Arial"/>
                <w:vertAlign w:val="subscript"/>
              </w:rPr>
              <m:t>j</m:t>
            </m:r>
          </m:sub>
        </m:sSub>
      </m:oMath>
      <w:r w:rsidR="002C0353" w:rsidRPr="00CD33A8">
        <w:rPr>
          <w:rFonts w:ascii="Arial" w:eastAsiaTheme="minorEastAsia" w:hAnsi="Arial" w:cs="Arial"/>
          <w:vertAlign w:val="subscript"/>
        </w:rPr>
        <w:t xml:space="preserve">. </w:t>
      </w:r>
      <w:r w:rsidR="002C0353">
        <w:rPr>
          <w:rFonts w:ascii="Arial" w:hAnsi="Arial" w:cs="Arial"/>
        </w:rPr>
        <w:t xml:space="preserve"> </w:t>
      </w:r>
      <w:r w:rsidRPr="00084550">
        <w:rPr>
          <w:rFonts w:ascii="Arial" w:eastAsiaTheme="minorHAnsi" w:hAnsi="Arial" w:cs="Arial"/>
        </w:rPr>
        <w:t xml:space="preserve">The total number of such edges depends on the size of the non-involution </w:t>
      </w:r>
      <w:r w:rsidRPr="00084550">
        <w:rPr>
          <w:rFonts w:ascii="Arial" w:hAnsi="Arial" w:cs="Arial"/>
          <w:i/>
        </w:rPr>
        <w:t>S</w:t>
      </w:r>
      <w:r w:rsidRPr="00084550">
        <w:rPr>
          <w:rFonts w:ascii="Arial" w:eastAsiaTheme="minorHAnsi" w:hAnsi="Arial" w:cs="Arial"/>
        </w:rPr>
        <w:t xml:space="preserve">, which in turn depends on the number of generators in the multiplicative group modulo </w:t>
      </w:r>
      <m:oMath>
        <m:r>
          <w:rPr>
            <w:rFonts w:ascii="Cambria Math" w:hAnsi="Cambria Math" w:cs="Arial"/>
          </w:rPr>
          <m:t>p</m:t>
        </m:r>
      </m:oMath>
      <w:r w:rsidRPr="00084550">
        <w:rPr>
          <w:rFonts w:ascii="Arial" w:eastAsiaTheme="minorHAnsi" w:hAnsi="Arial" w:cs="Arial"/>
        </w:rPr>
        <w:t>.</w:t>
      </w:r>
    </w:p>
    <w:p w14:paraId="2ECF5C18" w14:textId="48927EAA" w:rsidR="00084550" w:rsidRPr="00263A1C" w:rsidRDefault="00FD7AB5" w:rsidP="00263A1C">
      <w:pPr>
        <w:spacing w:before="240" w:after="160"/>
        <w:jc w:val="both"/>
        <w:rPr>
          <w:rFonts w:ascii="Arial" w:eastAsiaTheme="minorHAnsi" w:hAnsi="Arial" w:cs="Arial"/>
          <w:b/>
        </w:rPr>
      </w:pPr>
      <w:r>
        <w:rPr>
          <w:rFonts w:ascii="Arial" w:eastAsiaTheme="minorHAnsi" w:hAnsi="Arial" w:cs="Arial"/>
          <w:b/>
        </w:rPr>
        <w:t>3</w:t>
      </w:r>
      <w:r w:rsidR="00BE3026">
        <w:rPr>
          <w:rFonts w:ascii="Arial" w:eastAsiaTheme="minorHAnsi" w:hAnsi="Arial" w:cs="Arial"/>
          <w:b/>
        </w:rPr>
        <w:t>.2.5</w:t>
      </w:r>
      <w:r w:rsidR="00BE3026">
        <w:rPr>
          <w:rFonts w:ascii="Arial" w:eastAsiaTheme="minorHAnsi" w:hAnsi="Arial" w:cs="Arial"/>
          <w:b/>
        </w:rPr>
        <w:tab/>
      </w:r>
      <w:r w:rsidR="00084550" w:rsidRPr="00084550">
        <w:rPr>
          <w:rFonts w:ascii="Arial" w:eastAsiaTheme="minorHAnsi" w:hAnsi="Arial" w:cs="Arial"/>
          <w:b/>
        </w:rPr>
        <w:t>Algorithm for generating Inverse Graphs for general prime Groups</w:t>
      </w:r>
    </w:p>
    <w:p w14:paraId="640CD56A" w14:textId="5CCAB299" w:rsidR="00084550" w:rsidRPr="00084550" w:rsidRDefault="00FD0DF0" w:rsidP="00084550">
      <w:pPr>
        <w:jc w:val="both"/>
        <w:rPr>
          <w:rFonts w:ascii="Arial" w:eastAsiaTheme="minorHAnsi" w:hAnsi="Arial" w:cs="Arial"/>
          <w:b/>
        </w:rPr>
      </w:pPr>
      <w:r w:rsidRPr="00084550">
        <w:rPr>
          <w:rFonts w:ascii="Arial" w:eastAsiaTheme="minorEastAsia" w:hAnsi="Arial" w:cs="Arial"/>
          <w:b/>
          <w:noProof/>
          <w:lang w:val="en-IN" w:eastAsia="en-IN"/>
        </w:rPr>
        <mc:AlternateContent>
          <mc:Choice Requires="wpg">
            <w:drawing>
              <wp:anchor distT="0" distB="0" distL="114300" distR="114300" simplePos="0" relativeHeight="251659264" behindDoc="0" locked="0" layoutInCell="1" allowOverlap="1" wp14:anchorId="0B7107F0" wp14:editId="6A5033DF">
                <wp:simplePos x="0" y="0"/>
                <wp:positionH relativeFrom="column">
                  <wp:posOffset>271780</wp:posOffset>
                </wp:positionH>
                <wp:positionV relativeFrom="paragraph">
                  <wp:posOffset>234950</wp:posOffset>
                </wp:positionV>
                <wp:extent cx="4982210" cy="4812665"/>
                <wp:effectExtent l="0" t="0" r="27940" b="26035"/>
                <wp:wrapTopAndBottom/>
                <wp:docPr id="684" name="Group 684"/>
                <wp:cNvGraphicFramePr/>
                <a:graphic xmlns:a="http://schemas.openxmlformats.org/drawingml/2006/main">
                  <a:graphicData uri="http://schemas.microsoft.com/office/word/2010/wordprocessingGroup">
                    <wpg:wgp>
                      <wpg:cNvGrpSpPr/>
                      <wpg:grpSpPr>
                        <a:xfrm>
                          <a:off x="0" y="0"/>
                          <a:ext cx="4982210" cy="4812665"/>
                          <a:chOff x="0" y="0"/>
                          <a:chExt cx="3981450" cy="5548630"/>
                        </a:xfrm>
                      </wpg:grpSpPr>
                      <wpg:grpSp>
                        <wpg:cNvPr id="685" name="Group 685"/>
                        <wpg:cNvGrpSpPr/>
                        <wpg:grpSpPr>
                          <a:xfrm>
                            <a:off x="0" y="0"/>
                            <a:ext cx="3981450" cy="5548630"/>
                            <a:chOff x="0" y="0"/>
                            <a:chExt cx="3981450" cy="5549096"/>
                          </a:xfrm>
                        </wpg:grpSpPr>
                        <wps:wsp>
                          <wps:cNvPr id="686" name="Text Box 686"/>
                          <wps:cNvSpPr txBox="1"/>
                          <wps:spPr>
                            <a:xfrm>
                              <a:off x="1428750" y="1666875"/>
                              <a:ext cx="197708" cy="135323"/>
                            </a:xfrm>
                            <a:prstGeom prst="rect">
                              <a:avLst/>
                            </a:prstGeom>
                            <a:solidFill>
                              <a:prstClr val="white"/>
                            </a:solidFill>
                            <a:ln>
                              <a:solidFill>
                                <a:sysClr val="window" lastClr="FFFFFF"/>
                              </a:solidFill>
                            </a:ln>
                            <a:effectLst/>
                          </wps:spPr>
                          <wps:txbx>
                            <w:txbxContent>
                              <w:p w14:paraId="53EA296F" w14:textId="77777777" w:rsidR="006227B4" w:rsidRPr="00CC3443" w:rsidRDefault="006227B4" w:rsidP="00084550">
                                <w:pPr>
                                  <w:pStyle w:val="Caption"/>
                                  <w:rPr>
                                    <w:noProof/>
                                  </w:rPr>
                                </w:pPr>
                                <w: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687" name="Group 687"/>
                          <wpg:cNvGrpSpPr/>
                          <wpg:grpSpPr>
                            <a:xfrm>
                              <a:off x="0" y="0"/>
                              <a:ext cx="3981450" cy="5549096"/>
                              <a:chOff x="0" y="0"/>
                              <a:chExt cx="3981450" cy="5549096"/>
                            </a:xfrm>
                          </wpg:grpSpPr>
                          <wps:wsp>
                            <wps:cNvPr id="688" name="Text Box 688"/>
                            <wps:cNvSpPr txBox="1"/>
                            <wps:spPr>
                              <a:xfrm>
                                <a:off x="2447925" y="1152525"/>
                                <a:ext cx="197708" cy="135323"/>
                              </a:xfrm>
                              <a:prstGeom prst="rect">
                                <a:avLst/>
                              </a:prstGeom>
                              <a:solidFill>
                                <a:prstClr val="white"/>
                              </a:solidFill>
                              <a:ln>
                                <a:noFill/>
                              </a:ln>
                              <a:effectLst/>
                            </wps:spPr>
                            <wps:txbx>
                              <w:txbxContent>
                                <w:p w14:paraId="2FEE72D1" w14:textId="77777777" w:rsidR="006227B4" w:rsidRPr="00CC3443" w:rsidRDefault="006227B4" w:rsidP="00084550">
                                  <w:pPr>
                                    <w:pStyle w:val="Caption"/>
                                    <w:rPr>
                                      <w:noProof/>
                                    </w:rPr>
                                  </w:pPr>
                                  <w: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689" name="Group 689"/>
                            <wpg:cNvGrpSpPr/>
                            <wpg:grpSpPr>
                              <a:xfrm>
                                <a:off x="0" y="0"/>
                                <a:ext cx="3981450" cy="5549096"/>
                                <a:chOff x="0" y="0"/>
                                <a:chExt cx="3981450" cy="5549096"/>
                              </a:xfrm>
                            </wpg:grpSpPr>
                            <wps:wsp>
                              <wps:cNvPr id="690" name="Rounded Rectangle 690"/>
                              <wps:cNvSpPr/>
                              <wps:spPr>
                                <a:xfrm>
                                  <a:off x="923925" y="0"/>
                                  <a:ext cx="885825" cy="314325"/>
                                </a:xfrm>
                                <a:prstGeom prst="round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36F2C93" w14:textId="77777777" w:rsidR="006227B4" w:rsidRPr="00FC6AEE" w:rsidRDefault="006227B4" w:rsidP="00084550">
                                    <w:pPr>
                                      <w:jc w:val="center"/>
                                      <w:rPr>
                                        <w:rFonts w:ascii="Times New Roman" w:hAnsi="Times New Roman"/>
                                      </w:rPr>
                                    </w:pPr>
                                    <w:r w:rsidRPr="00FC6AEE">
                                      <w:rPr>
                                        <w:rFonts w:ascii="Times New Roman" w:hAnsi="Times New Roman"/>
                                      </w:rPr>
                                      <w:t>Start</w:t>
                                    </w:r>
                                  </w:p>
                                  <w:p w14:paraId="1B0DCD49" w14:textId="77777777" w:rsidR="006227B4" w:rsidRDefault="006227B4" w:rsidP="000845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 name="Rounded Rectangle 691"/>
                              <wps:cNvSpPr/>
                              <wps:spPr>
                                <a:xfrm>
                                  <a:off x="994734" y="5234771"/>
                                  <a:ext cx="885825" cy="314325"/>
                                </a:xfrm>
                                <a:prstGeom prst="roundRect">
                                  <a:avLst/>
                                </a:prstGeom>
                                <a:solidFill>
                                  <a:sysClr val="window" lastClr="FFFFFF">
                                    <a:lumMod val="75000"/>
                                  </a:sysClr>
                                </a:solidFill>
                                <a:ln w="12700" cap="flat" cmpd="sng" algn="ctr">
                                  <a:solidFill>
                                    <a:sysClr val="windowText" lastClr="000000"/>
                                  </a:solidFill>
                                  <a:prstDash val="solid"/>
                                  <a:miter lim="800000"/>
                                </a:ln>
                                <a:effectLst/>
                              </wps:spPr>
                              <wps:txbx>
                                <w:txbxContent>
                                  <w:p w14:paraId="56B9EDD7" w14:textId="77777777" w:rsidR="006227B4" w:rsidRDefault="006227B4" w:rsidP="00084550">
                                    <w:pPr>
                                      <w:jc w:val="center"/>
                                    </w:pPr>
                                    <w:r>
                                      <w:t>End</w:t>
                                    </w:r>
                                  </w:p>
                                  <w:p w14:paraId="35E6429F" w14:textId="77777777" w:rsidR="006227B4" w:rsidRDefault="006227B4" w:rsidP="000845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 name="Rectangle 692"/>
                              <wps:cNvSpPr/>
                              <wps:spPr>
                                <a:xfrm>
                                  <a:off x="3000375" y="1209675"/>
                                  <a:ext cx="981075" cy="276225"/>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78B9A454" w14:textId="77777777" w:rsidR="006227B4" w:rsidRPr="00FC6AEE" w:rsidRDefault="006227B4" w:rsidP="00084550">
                                    <w:pPr>
                                      <w:jc w:val="center"/>
                                      <w:rPr>
                                        <w:rFonts w:ascii="Times New Roman" w:hAnsi="Times New Roman"/>
                                      </w:rPr>
                                    </w:pPr>
                                    <w:r w:rsidRPr="00FC6AEE">
                                      <w:rPr>
                                        <w:rFonts w:ascii="Times New Roman" w:hAnsi="Times New Roman"/>
                                      </w:rPr>
                                      <w:t xml:space="preserve">Prompt again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 name="Rectangle 693"/>
                              <wps:cNvSpPr/>
                              <wps:spPr>
                                <a:xfrm>
                                  <a:off x="619125" y="548932"/>
                                  <a:ext cx="1476375" cy="397889"/>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724E94DE" w14:textId="15EFCEAF" w:rsidR="006227B4" w:rsidRPr="00FC6AEE" w:rsidRDefault="006227B4" w:rsidP="00084550">
                                    <w:pPr>
                                      <w:jc w:val="center"/>
                                      <w:rPr>
                                        <w:rFonts w:ascii="Times New Roman" w:hAnsi="Times New Roman"/>
                                      </w:rPr>
                                    </w:pPr>
                                    <w:r w:rsidRPr="00FC6AEE">
                                      <w:rPr>
                                        <w:rFonts w:ascii="Times New Roman" w:eastAsiaTheme="minorEastAsia" w:hAnsi="Times New Roman"/>
                                        <w:sz w:val="24"/>
                                        <w:szCs w:val="24"/>
                                      </w:rPr>
                                      <w:t xml:space="preserve">Input prime </w:t>
                                    </w:r>
                                    <m:oMath>
                                      <m:r>
                                        <w:rPr>
                                          <w:rFonts w:ascii="Cambria Math" w:hAnsi="Cambria Math"/>
                                          <w:sz w:val="24"/>
                                          <w:szCs w:val="24"/>
                                        </w:rPr>
                                        <m:t>p ≥5</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 name="Rectangle 694"/>
                              <wps:cNvSpPr/>
                              <wps:spPr>
                                <a:xfrm>
                                  <a:off x="600075" y="1904999"/>
                                  <a:ext cx="1622854" cy="348197"/>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7890AD7" w14:textId="77777777" w:rsidR="006227B4" w:rsidRPr="00FC6AEE" w:rsidRDefault="006227B4" w:rsidP="00084550">
                                    <w:pPr>
                                      <w:jc w:val="center"/>
                                      <w:rPr>
                                        <w:rFonts w:ascii="Times New Roman" w:hAnsi="Times New Roman"/>
                                      </w:rPr>
                                    </w:pPr>
                                    <w:r w:rsidRPr="00FC6AEE">
                                      <w:rPr>
                                        <w:rFonts w:ascii="Times New Roman" w:hAnsi="Times New Roman"/>
                                      </w:rPr>
                                      <w:t xml:space="preserve">Define group element </w:t>
                                    </w:r>
                                    <m:oMath>
                                      <m:sSub>
                                        <m:sSubPr>
                                          <m:ctrlPr>
                                            <w:rPr>
                                              <w:rFonts w:ascii="Cambria Math" w:eastAsia="Calibri" w:hAnsi="Cambria Math"/>
                                              <w:i/>
                                              <w:color w:val="000000"/>
                                              <w:sz w:val="24"/>
                                              <w:szCs w:val="24"/>
                                            </w:rPr>
                                          </m:ctrlPr>
                                        </m:sSubPr>
                                        <m:e>
                                          <m:r>
                                            <w:rPr>
                                              <w:rFonts w:ascii="Cambria Math" w:hAnsi="Cambria Math"/>
                                              <w:szCs w:val="24"/>
                                            </w:rPr>
                                            <m:t>ω</m:t>
                                          </m:r>
                                        </m:e>
                                        <m:sub>
                                          <m:r>
                                            <w:rPr>
                                              <w:rFonts w:ascii="Cambria Math" w:hAnsi="Cambria Math"/>
                                              <w:szCs w:val="24"/>
                                            </w:rPr>
                                            <m:t>i</m:t>
                                          </m:r>
                                        </m:sub>
                                      </m:sSub>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Flowchart: Decision 696"/>
                              <wps:cNvSpPr/>
                              <wps:spPr>
                                <a:xfrm>
                                  <a:off x="533400" y="1114424"/>
                                  <a:ext cx="1695450" cy="552450"/>
                                </a:xfrm>
                                <a:prstGeom prst="flowChartDecision">
                                  <a:avLst/>
                                </a:prstGeom>
                                <a:solidFill>
                                  <a:srgbClr val="ED7D31">
                                    <a:lumMod val="40000"/>
                                    <a:lumOff val="60000"/>
                                  </a:srgbClr>
                                </a:solidFill>
                                <a:ln w="12700" cap="flat" cmpd="sng" algn="ctr">
                                  <a:solidFill>
                                    <a:sysClr val="windowText" lastClr="000000"/>
                                  </a:solidFill>
                                  <a:prstDash val="solid"/>
                                  <a:miter lim="800000"/>
                                </a:ln>
                                <a:effectLst/>
                              </wps:spPr>
                              <wps:txbx>
                                <w:txbxContent>
                                  <w:p w14:paraId="33627284" w14:textId="77777777" w:rsidR="006227B4" w:rsidRDefault="006227B4" w:rsidP="00084550">
                                    <w:pPr>
                                      <w:jc w:val="center"/>
                                    </w:pPr>
                                    <w:r>
                                      <w:t>Is p prime?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 name="Rectangle 697"/>
                              <wps:cNvSpPr/>
                              <wps:spPr>
                                <a:xfrm>
                                  <a:off x="447675" y="3018770"/>
                                  <a:ext cx="1902940" cy="361024"/>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61222AC5" w14:textId="77777777" w:rsidR="006227B4" w:rsidRPr="001128F7" w:rsidRDefault="006227B4" w:rsidP="00084550">
                                    <w:pPr>
                                      <w:jc w:val="center"/>
                                      <w:rPr>
                                        <w:rFonts w:ascii="Times New Roman" w:hAnsi="Times New Roman"/>
                                        <w:lang w:val="nl-BE"/>
                                      </w:rPr>
                                    </w:pPr>
                                    <w:r w:rsidRPr="001128F7">
                                      <w:rPr>
                                        <w:rFonts w:ascii="Times New Roman" w:hAnsi="Times New Roman"/>
                                        <w:lang w:val="nl-BE"/>
                                      </w:rPr>
                                      <w:t xml:space="preserve">Compute </w:t>
                                    </w:r>
                                    <m:oMath>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lang w:val="nl-BE"/>
                                        </w:rPr>
                                        <m:t xml:space="preserve">*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j</m:t>
                                          </m:r>
                                        </m:sub>
                                      </m:sSub>
                                      <m:r>
                                        <w:rPr>
                                          <w:rFonts w:ascii="Cambria Math" w:hAnsi="Cambria Math"/>
                                          <w:lang w:val="nl-BE"/>
                                        </w:rPr>
                                        <m:t xml:space="preserve"> </m:t>
                                      </m:r>
                                      <m:r>
                                        <w:rPr>
                                          <w:rFonts w:ascii="Cambria Math" w:hAnsi="Cambria Math"/>
                                        </w:rPr>
                                        <m:t>ϵ</m:t>
                                      </m:r>
                                      <m:r>
                                        <w:rPr>
                                          <w:rFonts w:ascii="Cambria Math" w:hAnsi="Cambria Math"/>
                                          <w:lang w:val="nl-BE"/>
                                        </w:rPr>
                                        <m:t xml:space="preserve"> </m:t>
                                      </m:r>
                                      <m:r>
                                        <w:rPr>
                                          <w:rFonts w:ascii="Cambria Math" w:hAnsi="Cambria Math"/>
                                        </w:rPr>
                                        <m:t>S</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Rectangle 698"/>
                              <wps:cNvSpPr/>
                              <wps:spPr>
                                <a:xfrm>
                                  <a:off x="117389" y="4148408"/>
                                  <a:ext cx="2667000" cy="276225"/>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BAE480F" w14:textId="77777777" w:rsidR="006227B4" w:rsidRPr="00FC6AEE" w:rsidRDefault="006227B4" w:rsidP="00084550">
                                    <w:pPr>
                                      <w:jc w:val="center"/>
                                      <w:rPr>
                                        <w:rFonts w:ascii="Times New Roman" w:hAnsi="Times New Roman"/>
                                      </w:rPr>
                                    </w:pPr>
                                    <w:r w:rsidRPr="00FC6AEE">
                                      <w:rPr>
                                        <w:rFonts w:ascii="Times New Roman" w:hAnsi="Times New Roman"/>
                                      </w:rPr>
                                      <w:t xml:space="preserve">Create edge list </w:t>
                                    </w:r>
                                    <w:r>
                                      <w:rPr>
                                        <w:rFonts w:ascii="Times New Roman" w:hAnsi="Times New Roman"/>
                                      </w:rPr>
                                      <w:t>from</w:t>
                                    </w:r>
                                    <w:r w:rsidRPr="00FC6AEE">
                                      <w:rPr>
                                        <w:rFonts w:ascii="Times New Roman" w:hAnsi="Times New Roman"/>
                                      </w:rPr>
                                      <w:t xml:space="preserve"> </w:t>
                                    </w:r>
                                    <w:r>
                                      <w:rPr>
                                        <w:rFonts w:ascii="Times New Roman" w:hAnsi="Times New Roman"/>
                                      </w:rPr>
                                      <w:t>matrix</w:t>
                                    </w:r>
                                  </w:p>
                                  <w:p w14:paraId="080F3A8C" w14:textId="77777777" w:rsidR="006227B4" w:rsidRDefault="006227B4" w:rsidP="00084550">
                                    <w:pPr>
                                      <w:jc w:val="center"/>
                                    </w:pPr>
                                  </w:p>
                                  <w:p w14:paraId="4B45D132" w14:textId="77777777" w:rsidR="006227B4" w:rsidRDefault="006227B4" w:rsidP="00084550">
                                    <w:pPr>
                                      <w:jc w:val="center"/>
                                    </w:pPr>
                                    <w:r>
                                      <w:t>7&amp;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9" name="Rectangle 699"/>
                              <wps:cNvSpPr/>
                              <wps:spPr>
                                <a:xfrm>
                                  <a:off x="763656" y="4691590"/>
                                  <a:ext cx="1409700" cy="276225"/>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08A51FCD" w14:textId="77777777" w:rsidR="006227B4" w:rsidRPr="00FC6AEE" w:rsidRDefault="006227B4" w:rsidP="00084550">
                                    <w:pPr>
                                      <w:jc w:val="center"/>
                                      <w:rPr>
                                        <w:rFonts w:ascii="Times New Roman" w:hAnsi="Times New Roman"/>
                                      </w:rPr>
                                    </w:pPr>
                                    <w:r>
                                      <w:rPr>
                                        <w:rFonts w:ascii="Times New Roman" w:hAnsi="Times New Roman"/>
                                      </w:rPr>
                                      <w:t>Draw Inverse</w:t>
                                    </w:r>
                                    <w:r w:rsidRPr="00FC6AEE">
                                      <w:rPr>
                                        <w:rFonts w:ascii="Times New Roman" w:hAnsi="Times New Roman"/>
                                      </w:rPr>
                                      <w:t xml:space="preserve"> Graph</w:t>
                                    </w:r>
                                  </w:p>
                                  <w:p w14:paraId="41C1AAE7" w14:textId="77777777" w:rsidR="006227B4" w:rsidRDefault="006227B4" w:rsidP="00084550">
                                    <w:pPr>
                                      <w:jc w:val="center"/>
                                    </w:pPr>
                                  </w:p>
                                  <w:p w14:paraId="3DC638EF" w14:textId="77777777" w:rsidR="006227B4" w:rsidRDefault="006227B4" w:rsidP="00084550">
                                    <w:pPr>
                                      <w:jc w:val="center"/>
                                    </w:pPr>
                                    <w:r>
                                      <w:t>7&amp;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 name="Down Arrow 700"/>
                              <wps:cNvSpPr/>
                              <wps:spPr>
                                <a:xfrm>
                                  <a:off x="3467100" y="104775"/>
                                  <a:ext cx="90084" cy="1103939"/>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Down Arrow 701"/>
                              <wps:cNvSpPr/>
                              <wps:spPr>
                                <a:xfrm>
                                  <a:off x="1323975" y="314325"/>
                                  <a:ext cx="90616" cy="266957"/>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 name="Down Arrow 702"/>
                              <wps:cNvSpPr/>
                              <wps:spPr>
                                <a:xfrm>
                                  <a:off x="1333500" y="940383"/>
                                  <a:ext cx="90616" cy="266957"/>
                                </a:xfrm>
                                <a:prstGeom prst="downArrow">
                                  <a:avLst>
                                    <a:gd name="adj1" fmla="val 50000"/>
                                    <a:gd name="adj2" fmla="val 71519"/>
                                  </a:avLst>
                                </a:prstGeom>
                                <a:solidFill>
                                  <a:sysClr val="windowText" lastClr="000000">
                                    <a:lumMod val="75000"/>
                                    <a:lumOff val="2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 name="Down Arrow 703"/>
                              <wps:cNvSpPr/>
                              <wps:spPr>
                                <a:xfrm>
                                  <a:off x="1343025" y="1666875"/>
                                  <a:ext cx="90616" cy="266957"/>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wn Arrow 32"/>
                              <wps:cNvSpPr/>
                              <wps:spPr>
                                <a:xfrm>
                                  <a:off x="1343025" y="2253196"/>
                                  <a:ext cx="90616" cy="266957"/>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Down Arrow 33"/>
                              <wps:cNvSpPr/>
                              <wps:spPr>
                                <a:xfrm>
                                  <a:off x="1351516" y="3379795"/>
                                  <a:ext cx="90616" cy="266957"/>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Down Arrow 34"/>
                              <wps:cNvSpPr/>
                              <wps:spPr>
                                <a:xfrm>
                                  <a:off x="1394642" y="3881451"/>
                                  <a:ext cx="90616" cy="266957"/>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txbx>
                                <w:txbxContent>
                                  <w:p w14:paraId="53D39365" w14:textId="77777777" w:rsidR="006227B4" w:rsidRDefault="006227B4" w:rsidP="0008455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Down Arrow 35"/>
                              <wps:cNvSpPr/>
                              <wps:spPr>
                                <a:xfrm>
                                  <a:off x="1401690" y="4967815"/>
                                  <a:ext cx="90616" cy="266957"/>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819275" y="104775"/>
                                  <a:ext cx="1688757" cy="57665"/>
                                </a:xfrm>
                                <a:prstGeom prst="rect">
                                  <a:avLst/>
                                </a:prstGeom>
                                <a:solidFill>
                                  <a:sysClr val="windowText" lastClr="000000">
                                    <a:lumMod val="50000"/>
                                    <a:lumOff val="50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ight Arrow 37"/>
                              <wps:cNvSpPr/>
                              <wps:spPr>
                                <a:xfrm>
                                  <a:off x="2171700" y="1314450"/>
                                  <a:ext cx="829619" cy="106766"/>
                                </a:xfrm>
                                <a:prstGeom prst="rightArrow">
                                  <a:avLst>
                                    <a:gd name="adj1" fmla="val 50000"/>
                                    <a:gd name="adj2" fmla="val 101008"/>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txbx>
                                <w:txbxContent>
                                  <w:p w14:paraId="50C302C3" w14:textId="77777777" w:rsidR="006227B4" w:rsidRDefault="006227B4" w:rsidP="000845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3595956"/>
                                  <a:ext cx="2784389" cy="371107"/>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19A06AA4" w14:textId="77777777" w:rsidR="006227B4" w:rsidRPr="00FC6AEE" w:rsidRDefault="006227B4" w:rsidP="00084550">
                                    <w:pPr>
                                      <w:jc w:val="center"/>
                                      <w:rPr>
                                        <w:rFonts w:ascii="Times New Roman" w:hAnsi="Times New Roman"/>
                                      </w:rPr>
                                    </w:pPr>
                                    <w:r w:rsidRPr="00FC6AEE">
                                      <w:rPr>
                                        <w:rFonts w:ascii="Times New Roman" w:eastAsiaTheme="minorEastAsia" w:hAnsi="Times New Roman"/>
                                        <w:sz w:val="24"/>
                                        <w:szCs w:val="24"/>
                                      </w:rPr>
                                      <w:t xml:space="preserve">Set </w:t>
                                    </w:r>
                                    <m:oMath>
                                      <m:r>
                                        <w:rPr>
                                          <w:rFonts w:ascii="Cambria Math" w:eastAsia="Cambria" w:hAnsi="Cambria Math"/>
                                          <w:sz w:val="24"/>
                                          <w:szCs w:val="24"/>
                                        </w:rPr>
                                        <m:t>A[i,j] = 1</m:t>
                                      </m:r>
                                    </m:oMath>
                                    <w:r w:rsidRPr="00FC6AEE">
                                      <w:rPr>
                                        <w:rFonts w:ascii="Times New Roman" w:eastAsia="Cambria" w:hAnsi="Times New Roman"/>
                                        <w:sz w:val="24"/>
                                        <w:szCs w:val="24"/>
                                      </w:rPr>
                                      <w:t xml:space="preserve"> if </w:t>
                                    </w:r>
                                    <m:oMath>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rPr>
                                        <m:t xml:space="preserve">*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j</m:t>
                                          </m:r>
                                        </m:sub>
                                      </m:sSub>
                                      <m:r>
                                        <w:rPr>
                                          <w:rFonts w:ascii="Cambria Math" w:hAnsi="Cambria Math"/>
                                        </w:rPr>
                                        <m:t xml:space="preserve"> ϵ S</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Down Arrow 39"/>
                              <wps:cNvSpPr/>
                              <wps:spPr>
                                <a:xfrm>
                                  <a:off x="1394501" y="4424633"/>
                                  <a:ext cx="90616" cy="266957"/>
                                </a:xfrm>
                                <a:prstGeom prst="downArrow">
                                  <a:avLst>
                                    <a:gd name="adj1" fmla="val 50000"/>
                                    <a:gd name="adj2" fmla="val 71519"/>
                                  </a:avLst>
                                </a:prstGeom>
                                <a:solidFill>
                                  <a:sysClr val="windowText" lastClr="000000">
                                    <a:lumMod val="65000"/>
                                    <a:lumOff val="3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42" name="Rectangle 42"/>
                        <wps:cNvSpPr/>
                        <wps:spPr>
                          <a:xfrm>
                            <a:off x="173111" y="2491399"/>
                            <a:ext cx="2473105" cy="372796"/>
                          </a:xfrm>
                          <a:prstGeom prst="rect">
                            <a:avLst/>
                          </a:prstGeom>
                          <a:solidFill>
                            <a:srgbClr val="4472C4">
                              <a:lumMod val="40000"/>
                              <a:lumOff val="60000"/>
                            </a:srgbClr>
                          </a:solidFill>
                          <a:ln w="12700" cap="flat" cmpd="sng" algn="ctr">
                            <a:solidFill>
                              <a:sysClr val="windowText" lastClr="000000"/>
                            </a:solidFill>
                            <a:prstDash val="solid"/>
                            <a:miter lim="800000"/>
                          </a:ln>
                          <a:effectLst/>
                        </wps:spPr>
                        <wps:txbx>
                          <w:txbxContent>
                            <w:p w14:paraId="264A0DE0" w14:textId="77777777" w:rsidR="006227B4" w:rsidRPr="00FC6AEE" w:rsidRDefault="006227B4" w:rsidP="00084550">
                              <w:pPr>
                                <w:jc w:val="center"/>
                                <w:rPr>
                                  <w:rFonts w:ascii="Times New Roman" w:hAnsi="Times New Roman"/>
                                </w:rPr>
                              </w:pPr>
                              <m:oMathPara>
                                <m:oMath>
                                  <m:r>
                                    <w:rPr>
                                      <w:rFonts w:ascii="Cambria Math" w:hAnsi="Cambria Math"/>
                                    </w:rPr>
                                    <m:t>Define set S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rPr>
                                    <m:t>∈</m:t>
                                  </m:r>
                                  <m:sSubSup>
                                    <m:sSubSupPr>
                                      <m:ctrlPr>
                                        <w:rPr>
                                          <w:rFonts w:ascii="Cambria Math" w:hAnsi="Cambria Math"/>
                                          <w:i/>
                                          <w:sz w:val="24"/>
                                          <w:szCs w:val="24"/>
                                          <w:lang w:val="en-GB"/>
                                        </w:rPr>
                                      </m:ctrlPr>
                                    </m:sSubSupPr>
                                    <m:e>
                                      <m:r>
                                        <w:rPr>
                                          <w:rFonts w:ascii="Cambria Math" w:hAnsi="Cambria Math"/>
                                          <w:sz w:val="24"/>
                                          <w:szCs w:val="24"/>
                                          <w:lang w:val="en-GB"/>
                                        </w:rPr>
                                        <m:t>G</m:t>
                                      </m:r>
                                    </m:e>
                                    <m:sub>
                                      <m:r>
                                        <w:rPr>
                                          <w:rFonts w:ascii="Cambria Math" w:hAnsi="Cambria Math"/>
                                          <w:sz w:val="24"/>
                                          <w:szCs w:val="24"/>
                                          <w:lang w:val="en-GB"/>
                                        </w:rPr>
                                        <m:t>P</m:t>
                                      </m:r>
                                    </m:sub>
                                    <m:sup>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1</m:t>
                                          </m:r>
                                        </m:sub>
                                      </m:sSub>
                                    </m:sup>
                                  </m:sSubSup>
                                  <m:r>
                                    <w:rPr>
                                      <w:rFonts w:ascii="Cambria Math" w:hAnsi="Cambria Math"/>
                                    </w:rPr>
                                    <m:t xml:space="preserve"> |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rPr>
                                    <m:t xml:space="preserve">≠ </m:t>
                                  </m:r>
                                  <m:sSubSup>
                                    <m:sSubSupPr>
                                      <m:ctrlPr>
                                        <w:rPr>
                                          <w:rFonts w:ascii="Cambria Math" w:eastAsia="Calibri" w:hAnsi="Cambria Math"/>
                                          <w:i/>
                                          <w:sz w:val="24"/>
                                          <w:szCs w:val="24"/>
                                          <w:lang w:val="en-GB"/>
                                        </w:rPr>
                                      </m:ctrlPr>
                                    </m:sSubSupPr>
                                    <m:e>
                                      <m:r>
                                        <w:rPr>
                                          <w:rFonts w:ascii="Cambria Math" w:eastAsia="Calibri" w:hAnsi="Cambria Math"/>
                                          <w:sz w:val="24"/>
                                          <w:szCs w:val="24"/>
                                          <w:lang w:val="en-GB"/>
                                        </w:rPr>
                                        <m:t>ω</m:t>
                                      </m:r>
                                    </m:e>
                                    <m:sub>
                                      <m:r>
                                        <w:rPr>
                                          <w:rFonts w:ascii="Cambria Math" w:eastAsia="Calibri" w:hAnsi="Cambria Math"/>
                                          <w:sz w:val="24"/>
                                          <w:szCs w:val="24"/>
                                          <w:lang w:val="en-GB"/>
                                        </w:rPr>
                                        <m:t>i</m:t>
                                      </m:r>
                                    </m:sub>
                                    <m:sup>
                                      <m:r>
                                        <w:rPr>
                                          <w:rFonts w:ascii="Cambria Math" w:eastAsia="Calibri" w:hAnsi="Cambria Math"/>
                                          <w:sz w:val="24"/>
                                          <w:szCs w:val="24"/>
                                          <w:lang w:val="en-GB"/>
                                        </w:rPr>
                                        <m:t>-1</m:t>
                                      </m:r>
                                    </m:sup>
                                  </m:sSubSup>
                                  <m:r>
                                    <w:rPr>
                                      <w:rFonts w:ascii="Cambria Math" w:hAnsi="Cambria Math"/>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own Arrow 45"/>
                        <wps:cNvSpPr/>
                        <wps:spPr>
                          <a:xfrm>
                            <a:off x="1345721" y="2864195"/>
                            <a:ext cx="90616" cy="266935"/>
                          </a:xfrm>
                          <a:prstGeom prst="downArrow">
                            <a:avLst>
                              <a:gd name="adj1" fmla="val 50000"/>
                              <a:gd name="adj2" fmla="val 71519"/>
                            </a:avLst>
                          </a:prstGeom>
                          <a:solidFill>
                            <a:sysClr val="windowText" lastClr="000000">
                              <a:lumMod val="75000"/>
                              <a:lumOff val="25000"/>
                            </a:sysClr>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7107F0" id="Group 684" o:spid="_x0000_s1120" style="position:absolute;left:0;text-align:left;margin-left:21.4pt;margin-top:18.5pt;width:392.3pt;height:378.95pt;z-index:251659264;mso-width-relative:margin;mso-height-relative:margin" coordsize="39814,5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">
                <v:group id="Group 685" o:spid="_x0000_s1121" style="position:absolute;width:39814;height:55486" coordsize="39814,5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type id="_x0000_t202" coordsize="21600,21600" o:spt="202" path="m,l,21600r21600,l21600,xe">
                    <v:stroke joinstyle="miter"/>
                    <v:path gradientshapeok="t" o:connecttype="rect"/>
                  </v:shapetype>
                  <v:shape id="Text Box 686" o:spid="_x0000_s1122" type="#_x0000_t202" style="position:absolute;left:14287;top:16668;width:1977;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" strokecolor="window">
                    <v:textbox inset="0,0,0,0">
                      <w:txbxContent>
                        <w:p w14:paraId="53EA296F" w14:textId="77777777" w:rsidR="006227B4" w:rsidRPr="00CC3443" w:rsidRDefault="006227B4" w:rsidP="00084550">
                          <w:pPr>
                            <w:pStyle w:val="Caption"/>
                            <w:rPr>
                              <w:noProof/>
                            </w:rPr>
                          </w:pPr>
                          <w:r>
                            <w:t>YES</w:t>
                          </w:r>
                        </w:p>
                      </w:txbxContent>
                    </v:textbox>
                  </v:shape>
                  <v:group id="Group 687" o:spid="_x0000_s1123" style="position:absolute;width:39814;height:55490" coordsize="39814,5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Text Box 688" o:spid="_x0000_s1124" type="#_x0000_t202" style="position:absolute;left:24479;top:11525;width:1977;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" stroked="f">
                      <v:textbox inset="0,0,0,0">
                        <w:txbxContent>
                          <w:p w14:paraId="2FEE72D1" w14:textId="77777777" w:rsidR="006227B4" w:rsidRPr="00CC3443" w:rsidRDefault="006227B4" w:rsidP="00084550">
                            <w:pPr>
                              <w:pStyle w:val="Caption"/>
                              <w:rPr>
                                <w:noProof/>
                              </w:rPr>
                            </w:pPr>
                            <w:r>
                              <w:t>NO</w:t>
                            </w:r>
                          </w:p>
                        </w:txbxContent>
                      </v:textbox>
                    </v:shape>
                    <v:group id="Group 689" o:spid="_x0000_s1125" style="position:absolute;width:39814;height:55490" coordsize="39814,5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roundrect id="Rounded Rectangle 690" o:spid="_x0000_s1126" style="position:absolute;left:9239;width:885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" fillcolor="#d9d9d9" strokecolor="windowText" strokeweight="1pt">
                        <v:stroke joinstyle="miter"/>
                        <v:textbox>
                          <w:txbxContent>
                            <w:p w14:paraId="436F2C93" w14:textId="77777777" w:rsidR="006227B4" w:rsidRPr="00FC6AEE" w:rsidRDefault="006227B4" w:rsidP="00084550">
                              <w:pPr>
                                <w:jc w:val="center"/>
                                <w:rPr>
                                  <w:rFonts w:ascii="Times New Roman" w:hAnsi="Times New Roman"/>
                                </w:rPr>
                              </w:pPr>
                              <w:r w:rsidRPr="00FC6AEE">
                                <w:rPr>
                                  <w:rFonts w:ascii="Times New Roman" w:hAnsi="Times New Roman"/>
                                </w:rPr>
                                <w:t>Start</w:t>
                              </w:r>
                            </w:p>
                            <w:p w14:paraId="1B0DCD49" w14:textId="77777777" w:rsidR="006227B4" w:rsidRDefault="006227B4" w:rsidP="00084550">
                              <w:pPr>
                                <w:jc w:val="center"/>
                              </w:pPr>
                            </w:p>
                          </w:txbxContent>
                        </v:textbox>
                      </v:roundrect>
                      <v:roundrect id="Rounded Rectangle 691" o:spid="_x0000_s1127" style="position:absolute;left:9947;top:52347;width:885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" fillcolor="#bfbfbf" strokecolor="windowText" strokeweight="1pt">
                        <v:stroke joinstyle="miter"/>
                        <v:textbox>
                          <w:txbxContent>
                            <w:p w14:paraId="56B9EDD7" w14:textId="77777777" w:rsidR="006227B4" w:rsidRDefault="006227B4" w:rsidP="00084550">
                              <w:pPr>
                                <w:jc w:val="center"/>
                              </w:pPr>
                              <w:r>
                                <w:t>End</w:t>
                              </w:r>
                            </w:p>
                            <w:p w14:paraId="35E6429F" w14:textId="77777777" w:rsidR="006227B4" w:rsidRDefault="006227B4" w:rsidP="00084550">
                              <w:pPr>
                                <w:jc w:val="center"/>
                              </w:pPr>
                            </w:p>
                          </w:txbxContent>
                        </v:textbox>
                      </v:roundrect>
                      <v:rect id="Rectangle 692" o:spid="_x0000_s1128" style="position:absolute;left:30003;top:12096;width:981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" fillcolor="#b4c7e7" strokecolor="windowText" strokeweight="1pt">
                        <v:textbox>
                          <w:txbxContent>
                            <w:p w14:paraId="78B9A454" w14:textId="77777777" w:rsidR="006227B4" w:rsidRPr="00FC6AEE" w:rsidRDefault="006227B4" w:rsidP="00084550">
                              <w:pPr>
                                <w:jc w:val="center"/>
                                <w:rPr>
                                  <w:rFonts w:ascii="Times New Roman" w:hAnsi="Times New Roman"/>
                                </w:rPr>
                              </w:pPr>
                              <w:r w:rsidRPr="00FC6AEE">
                                <w:rPr>
                                  <w:rFonts w:ascii="Times New Roman" w:hAnsi="Times New Roman"/>
                                </w:rPr>
                                <w:t xml:space="preserve">Prompt again </w:t>
                              </w:r>
                            </w:p>
                          </w:txbxContent>
                        </v:textbox>
                      </v:rect>
                      <v:rect id="Rectangle 693" o:spid="_x0000_s1129" style="position:absolute;left:6191;top:5489;width:14764;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" fillcolor="#b4c7e7" strokecolor="windowText" strokeweight="1pt">
                        <v:textbox>
                          <w:txbxContent>
                            <w:p w14:paraId="724E94DE" w14:textId="15EFCEAF" w:rsidR="006227B4" w:rsidRPr="00FC6AEE" w:rsidRDefault="006227B4" w:rsidP="00084550">
                              <w:pPr>
                                <w:jc w:val="center"/>
                                <w:rPr>
                                  <w:rFonts w:ascii="Times New Roman" w:hAnsi="Times New Roman"/>
                                </w:rPr>
                              </w:pPr>
                              <w:r w:rsidRPr="00FC6AEE">
                                <w:rPr>
                                  <w:rFonts w:ascii="Times New Roman" w:eastAsiaTheme="minorEastAsia" w:hAnsi="Times New Roman"/>
                                  <w:sz w:val="24"/>
                                  <w:szCs w:val="24"/>
                                </w:rPr>
                                <w:t xml:space="preserve">Input prime </w:t>
                              </w:r>
                              <m:oMath>
                                <m:r>
                                  <w:rPr>
                                    <w:rFonts w:ascii="Cambria Math" w:hAnsi="Cambria Math"/>
                                    <w:sz w:val="24"/>
                                    <w:szCs w:val="24"/>
                                  </w:rPr>
                                  <m:t>p ≥5</m:t>
                                </m:r>
                              </m:oMath>
                            </w:p>
                          </w:txbxContent>
                        </v:textbox>
                      </v:rect>
                      <v:rect id="Rectangle 694" o:spid="_x0000_s1130" style="position:absolute;left:6000;top:19049;width:16229;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" fillcolor="#b4c7e7" strokecolor="windowText" strokeweight="1pt">
                        <v:textbox>
                          <w:txbxContent>
                            <w:p w14:paraId="07890AD7" w14:textId="77777777" w:rsidR="006227B4" w:rsidRPr="00FC6AEE" w:rsidRDefault="006227B4" w:rsidP="00084550">
                              <w:pPr>
                                <w:jc w:val="center"/>
                                <w:rPr>
                                  <w:rFonts w:ascii="Times New Roman" w:hAnsi="Times New Roman"/>
                                </w:rPr>
                              </w:pPr>
                              <w:r w:rsidRPr="00FC6AEE">
                                <w:rPr>
                                  <w:rFonts w:ascii="Times New Roman" w:hAnsi="Times New Roman"/>
                                </w:rPr>
                                <w:t xml:space="preserve">Define group element </w:t>
                              </w:r>
                              <m:oMath>
                                <m:sSub>
                                  <m:sSubPr>
                                    <m:ctrlPr>
                                      <w:rPr>
                                        <w:rFonts w:ascii="Cambria Math" w:eastAsia="Calibri" w:hAnsi="Cambria Math"/>
                                        <w:i/>
                                        <w:color w:val="000000"/>
                                        <w:sz w:val="24"/>
                                        <w:szCs w:val="24"/>
                                      </w:rPr>
                                    </m:ctrlPr>
                                  </m:sSubPr>
                                  <m:e>
                                    <m:r>
                                      <w:rPr>
                                        <w:rFonts w:ascii="Cambria Math" w:hAnsi="Cambria Math"/>
                                        <w:szCs w:val="24"/>
                                      </w:rPr>
                                      <m:t>ω</m:t>
                                    </m:r>
                                  </m:e>
                                  <m:sub>
                                    <m:r>
                                      <w:rPr>
                                        <w:rFonts w:ascii="Cambria Math" w:hAnsi="Cambria Math"/>
                                        <w:szCs w:val="24"/>
                                      </w:rPr>
                                      <m:t>i</m:t>
                                    </m:r>
                                  </m:sub>
                                </m:sSub>
                              </m:oMath>
                            </w:p>
                          </w:txbxContent>
                        </v:textbox>
                      </v:rect>
                      <v:shapetype id="_x0000_t110" coordsize="21600,21600" o:spt="110" path="m10800,l,10800,10800,21600,21600,10800xe">
                        <v:stroke joinstyle="miter"/>
                        <v:path gradientshapeok="t" o:connecttype="rect" textboxrect="5400,5400,16200,16200"/>
                      </v:shapetype>
                      <v:shape id="Flowchart: Decision 696" o:spid="_x0000_s1131" type="#_x0000_t110" style="position:absolute;left:5334;top:11144;width:16954;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" fillcolor="#f8cbad" strokecolor="windowText" strokeweight="1pt">
                        <v:textbox>
                          <w:txbxContent>
                            <w:p w14:paraId="33627284" w14:textId="77777777" w:rsidR="006227B4" w:rsidRDefault="006227B4" w:rsidP="00084550">
                              <w:pPr>
                                <w:jc w:val="center"/>
                              </w:pPr>
                              <w:r>
                                <w:t>Is p prime?</w:t>
                              </w:r>
                            </w:p>
                          </w:txbxContent>
                        </v:textbox>
                      </v:shape>
                      <v:rect id="Rectangle 697" o:spid="_x0000_s1132" style="position:absolute;left:4476;top:30187;width:19030;height:3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" fillcolor="#b4c7e7" strokecolor="windowText" strokeweight="1pt">
                        <v:textbox>
                          <w:txbxContent>
                            <w:p w14:paraId="61222AC5" w14:textId="77777777" w:rsidR="006227B4" w:rsidRPr="001128F7" w:rsidRDefault="006227B4" w:rsidP="00084550">
                              <w:pPr>
                                <w:jc w:val="center"/>
                                <w:rPr>
                                  <w:rFonts w:ascii="Times New Roman" w:hAnsi="Times New Roman"/>
                                  <w:lang w:val="nl-BE"/>
                                </w:rPr>
                              </w:pPr>
                              <w:r w:rsidRPr="001128F7">
                                <w:rPr>
                                  <w:rFonts w:ascii="Times New Roman" w:hAnsi="Times New Roman"/>
                                  <w:lang w:val="nl-BE"/>
                                </w:rPr>
                                <w:t xml:space="preserve">Compute </w:t>
                              </w:r>
                              <m:oMath>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lang w:val="nl-BE"/>
                                  </w:rPr>
                                  <m:t xml:space="preserve">*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j</m:t>
                                    </m:r>
                                  </m:sub>
                                </m:sSub>
                                <m:r>
                                  <w:rPr>
                                    <w:rFonts w:ascii="Cambria Math" w:hAnsi="Cambria Math"/>
                                    <w:lang w:val="nl-BE"/>
                                  </w:rPr>
                                  <m:t xml:space="preserve"> </m:t>
                                </m:r>
                                <m:r>
                                  <w:rPr>
                                    <w:rFonts w:ascii="Cambria Math" w:hAnsi="Cambria Math"/>
                                  </w:rPr>
                                  <m:t>ϵ</m:t>
                                </m:r>
                                <m:r>
                                  <w:rPr>
                                    <w:rFonts w:ascii="Cambria Math" w:hAnsi="Cambria Math"/>
                                    <w:lang w:val="nl-BE"/>
                                  </w:rPr>
                                  <m:t xml:space="preserve"> </m:t>
                                </m:r>
                                <m:r>
                                  <w:rPr>
                                    <w:rFonts w:ascii="Cambria Math" w:hAnsi="Cambria Math"/>
                                  </w:rPr>
                                  <m:t>S</m:t>
                                </m:r>
                              </m:oMath>
                            </w:p>
                          </w:txbxContent>
                        </v:textbox>
                      </v:rect>
                      <v:rect id="Rectangle 698" o:spid="_x0000_s1133" style="position:absolute;left:1173;top:41484;width:2667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" fillcolor="#b4c7e7" strokecolor="windowText" strokeweight="1pt">
                        <v:textbox>
                          <w:txbxContent>
                            <w:p w14:paraId="1BAE480F" w14:textId="77777777" w:rsidR="006227B4" w:rsidRPr="00FC6AEE" w:rsidRDefault="006227B4" w:rsidP="00084550">
                              <w:pPr>
                                <w:jc w:val="center"/>
                                <w:rPr>
                                  <w:rFonts w:ascii="Times New Roman" w:hAnsi="Times New Roman"/>
                                </w:rPr>
                              </w:pPr>
                              <w:r w:rsidRPr="00FC6AEE">
                                <w:rPr>
                                  <w:rFonts w:ascii="Times New Roman" w:hAnsi="Times New Roman"/>
                                </w:rPr>
                                <w:t xml:space="preserve">Create edge list </w:t>
                              </w:r>
                              <w:r>
                                <w:rPr>
                                  <w:rFonts w:ascii="Times New Roman" w:hAnsi="Times New Roman"/>
                                </w:rPr>
                                <w:t>from</w:t>
                              </w:r>
                              <w:r w:rsidRPr="00FC6AEE">
                                <w:rPr>
                                  <w:rFonts w:ascii="Times New Roman" w:hAnsi="Times New Roman"/>
                                </w:rPr>
                                <w:t xml:space="preserve"> </w:t>
                              </w:r>
                              <w:r>
                                <w:rPr>
                                  <w:rFonts w:ascii="Times New Roman" w:hAnsi="Times New Roman"/>
                                </w:rPr>
                                <w:t>matrix</w:t>
                              </w:r>
                            </w:p>
                            <w:p w14:paraId="080F3A8C" w14:textId="77777777" w:rsidR="006227B4" w:rsidRDefault="006227B4" w:rsidP="00084550">
                              <w:pPr>
                                <w:jc w:val="center"/>
                              </w:pPr>
                            </w:p>
                            <w:p w14:paraId="4B45D132" w14:textId="77777777" w:rsidR="006227B4" w:rsidRDefault="006227B4" w:rsidP="00084550">
                              <w:pPr>
                                <w:jc w:val="center"/>
                              </w:pPr>
                              <w:r>
                                <w:t>7&amp;</w:t>
                              </w:r>
                            </w:p>
                          </w:txbxContent>
                        </v:textbox>
                      </v:rect>
                      <v:rect id="Rectangle 699" o:spid="_x0000_s1134" style="position:absolute;left:7636;top:46915;width:14097;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" fillcolor="#b4c7e7" strokecolor="windowText" strokeweight="1pt">
                        <v:textbox>
                          <w:txbxContent>
                            <w:p w14:paraId="08A51FCD" w14:textId="77777777" w:rsidR="006227B4" w:rsidRPr="00FC6AEE" w:rsidRDefault="006227B4" w:rsidP="00084550">
                              <w:pPr>
                                <w:jc w:val="center"/>
                                <w:rPr>
                                  <w:rFonts w:ascii="Times New Roman" w:hAnsi="Times New Roman"/>
                                </w:rPr>
                              </w:pPr>
                              <w:r>
                                <w:rPr>
                                  <w:rFonts w:ascii="Times New Roman" w:hAnsi="Times New Roman"/>
                                </w:rPr>
                                <w:t>Draw Inverse</w:t>
                              </w:r>
                              <w:r w:rsidRPr="00FC6AEE">
                                <w:rPr>
                                  <w:rFonts w:ascii="Times New Roman" w:hAnsi="Times New Roman"/>
                                </w:rPr>
                                <w:t xml:space="preserve"> Graph</w:t>
                              </w:r>
                            </w:p>
                            <w:p w14:paraId="41C1AAE7" w14:textId="77777777" w:rsidR="006227B4" w:rsidRDefault="006227B4" w:rsidP="00084550">
                              <w:pPr>
                                <w:jc w:val="center"/>
                              </w:pPr>
                            </w:p>
                            <w:p w14:paraId="3DC638EF" w14:textId="77777777" w:rsidR="006227B4" w:rsidRDefault="006227B4" w:rsidP="00084550">
                              <w:pPr>
                                <w:jc w:val="center"/>
                              </w:pPr>
                              <w:r>
                                <w:t>7&amp;</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00" o:spid="_x0000_s1135" type="#_x0000_t67" style="position:absolute;left:34671;top:1047;width:900;height:11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" adj="20339" fillcolor="#595959" strokeweight="1pt"/>
                      <v:shape id="Down Arrow 701" o:spid="_x0000_s1136" type="#_x0000_t67" style="position:absolute;left:13239;top:3143;width:906;height: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" adj="16356" fillcolor="#595959" strokeweight="1pt"/>
                      <v:shape id="Down Arrow 702" o:spid="_x0000_s1137" type="#_x0000_t67" style="position:absolute;left:13335;top:9403;width:906;height: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" adj="16356" fillcolor="#404040" strokeweight="1pt"/>
                      <v:shape id="Down Arrow 703" o:spid="_x0000_s1138" type="#_x0000_t67" style="position:absolute;left:13430;top:16668;width:906;height: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" adj="16356" fillcolor="#595959" strokeweight="1pt"/>
                      <v:shape id="Down Arrow 32" o:spid="_x0000_s1139" type="#_x0000_t67" style="position:absolute;left:13430;top:22531;width:906;height: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" adj="16356" fillcolor="#595959" strokeweight="1pt"/>
                      <v:shape id="Down Arrow 33" o:spid="_x0000_s1140" type="#_x0000_t67" style="position:absolute;left:13515;top:33797;width:906;height: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" adj="16356" fillcolor="#595959" strokeweight="1pt"/>
                      <v:shape id="Down Arrow 34" o:spid="_x0000_s1141" type="#_x0000_t67" style="position:absolute;left:13946;top:38814;width:906;height: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" adj="16356" fillcolor="#595959" strokeweight="1pt">
                        <v:textbox>
                          <w:txbxContent>
                            <w:p w14:paraId="53D39365" w14:textId="77777777" w:rsidR="006227B4" w:rsidRDefault="006227B4" w:rsidP="00084550">
                              <w:pPr>
                                <w:jc w:val="center"/>
                              </w:pPr>
                              <w:r>
                                <w:t xml:space="preserve"> </w:t>
                              </w:r>
                            </w:p>
                          </w:txbxContent>
                        </v:textbox>
                      </v:shape>
                      <v:shape id="Down Arrow 35" o:spid="_x0000_s1142" type="#_x0000_t67" style="position:absolute;left:14016;top:49678;width:907;height: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" adj="16356" fillcolor="#595959" strokeweight="1pt"/>
                      <v:rect id="Rectangle 36" o:spid="_x0000_s1143" style="position:absolute;left:18192;top:1047;width:16888;height: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" fillcolor="#7f7f7f"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144" type="#_x0000_t13" style="position:absolute;left:21717;top:13144;width:8296;height:1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" adj="18792" fillcolor="#595959" strokeweight="1pt">
                        <v:textbox>
                          <w:txbxContent>
                            <w:p w14:paraId="50C302C3" w14:textId="77777777" w:rsidR="006227B4" w:rsidRDefault="006227B4" w:rsidP="00084550">
                              <w:pPr>
                                <w:jc w:val="center"/>
                              </w:pPr>
                            </w:p>
                          </w:txbxContent>
                        </v:textbox>
                      </v:shape>
                      <v:rect id="Rectangle 38" o:spid="_x0000_s1145" style="position:absolute;top:35959;width:27843;height:3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" fillcolor="#b4c7e7" strokecolor="windowText" strokeweight="1pt">
                        <v:textbox>
                          <w:txbxContent>
                            <w:p w14:paraId="19A06AA4" w14:textId="77777777" w:rsidR="006227B4" w:rsidRPr="00FC6AEE" w:rsidRDefault="006227B4" w:rsidP="00084550">
                              <w:pPr>
                                <w:jc w:val="center"/>
                                <w:rPr>
                                  <w:rFonts w:ascii="Times New Roman" w:hAnsi="Times New Roman"/>
                                </w:rPr>
                              </w:pPr>
                              <w:r w:rsidRPr="00FC6AEE">
                                <w:rPr>
                                  <w:rFonts w:ascii="Times New Roman" w:eastAsiaTheme="minorEastAsia" w:hAnsi="Times New Roman"/>
                                  <w:sz w:val="24"/>
                                  <w:szCs w:val="24"/>
                                </w:rPr>
                                <w:t xml:space="preserve">Set </w:t>
                              </w:r>
                              <m:oMath>
                                <m:r>
                                  <w:rPr>
                                    <w:rFonts w:ascii="Cambria Math" w:eastAsia="Cambria" w:hAnsi="Cambria Math"/>
                                    <w:sz w:val="24"/>
                                    <w:szCs w:val="24"/>
                                  </w:rPr>
                                  <m:t>A[i,j] = 1</m:t>
                                </m:r>
                              </m:oMath>
                              <w:r w:rsidRPr="00FC6AEE">
                                <w:rPr>
                                  <w:rFonts w:ascii="Times New Roman" w:eastAsia="Cambria" w:hAnsi="Times New Roman"/>
                                  <w:sz w:val="24"/>
                                  <w:szCs w:val="24"/>
                                </w:rPr>
                                <w:t xml:space="preserve"> if </w:t>
                              </w:r>
                              <m:oMath>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rPr>
                                  <m:t xml:space="preserve">*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j</m:t>
                                    </m:r>
                                  </m:sub>
                                </m:sSub>
                                <m:r>
                                  <w:rPr>
                                    <w:rFonts w:ascii="Cambria Math" w:hAnsi="Cambria Math"/>
                                  </w:rPr>
                                  <m:t xml:space="preserve"> ϵ S</m:t>
                                </m:r>
                              </m:oMath>
                            </w:p>
                          </w:txbxContent>
                        </v:textbox>
                      </v:rect>
                      <v:shape id="Down Arrow 39" o:spid="_x0000_s1146" type="#_x0000_t67" style="position:absolute;left:13945;top:44246;width:906;height: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" adj="16356" fillcolor="#595959" strokeweight="1pt"/>
                    </v:group>
                  </v:group>
                </v:group>
                <v:rect id="Rectangle 42" o:spid="_x0000_s1147" style="position:absolute;left:1731;top:24913;width:24731;height:3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" fillcolor="#b4c7e7" strokecolor="windowText" strokeweight="1pt">
                  <v:textbox>
                    <w:txbxContent>
                      <w:p w14:paraId="264A0DE0" w14:textId="77777777" w:rsidR="006227B4" w:rsidRPr="00FC6AEE" w:rsidRDefault="006227B4" w:rsidP="00084550">
                        <w:pPr>
                          <w:jc w:val="center"/>
                          <w:rPr>
                            <w:rFonts w:ascii="Times New Roman" w:hAnsi="Times New Roman"/>
                          </w:rPr>
                        </w:pPr>
                        <m:oMathPara>
                          <m:oMath>
                            <m:r>
                              <w:rPr>
                                <w:rFonts w:ascii="Cambria Math" w:hAnsi="Cambria Math"/>
                              </w:rPr>
                              <m:t>Define set S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rPr>
                              <m:t>∈</m:t>
                            </m:r>
                            <m:sSubSup>
                              <m:sSubSupPr>
                                <m:ctrlPr>
                                  <w:rPr>
                                    <w:rFonts w:ascii="Cambria Math" w:hAnsi="Cambria Math"/>
                                    <w:i/>
                                    <w:sz w:val="24"/>
                                    <w:szCs w:val="24"/>
                                    <w:lang w:val="en-GB"/>
                                  </w:rPr>
                                </m:ctrlPr>
                              </m:sSubSupPr>
                              <m:e>
                                <m:r>
                                  <w:rPr>
                                    <w:rFonts w:ascii="Cambria Math" w:hAnsi="Cambria Math"/>
                                    <w:sz w:val="24"/>
                                    <w:szCs w:val="24"/>
                                    <w:lang w:val="en-GB"/>
                                  </w:rPr>
                                  <m:t>G</m:t>
                                </m:r>
                              </m:e>
                              <m:sub>
                                <m:r>
                                  <w:rPr>
                                    <w:rFonts w:ascii="Cambria Math" w:hAnsi="Cambria Math"/>
                                    <w:sz w:val="24"/>
                                    <w:szCs w:val="24"/>
                                    <w:lang w:val="en-GB"/>
                                  </w:rPr>
                                  <m:t>P</m:t>
                                </m:r>
                              </m:sub>
                              <m:sup>
                                <m:sSub>
                                  <m:sSubPr>
                                    <m:ctrlPr>
                                      <w:rPr>
                                        <w:rFonts w:ascii="Cambria Math" w:hAnsi="Cambria Math"/>
                                        <w:i/>
                                        <w:sz w:val="24"/>
                                        <w:szCs w:val="24"/>
                                        <w:lang w:val="en-GB"/>
                                      </w:rPr>
                                    </m:ctrlPr>
                                  </m:sSubPr>
                                  <m:e>
                                    <m:r>
                                      <w:rPr>
                                        <w:rFonts w:ascii="Cambria Math" w:hAnsi="Cambria Math"/>
                                        <w:sz w:val="24"/>
                                        <w:szCs w:val="24"/>
                                        <w:lang w:val="en-GB"/>
                                      </w:rPr>
                                      <m:t>Γ</m:t>
                                    </m:r>
                                  </m:e>
                                  <m:sub>
                                    <m:r>
                                      <w:rPr>
                                        <w:rFonts w:ascii="Cambria Math" w:hAnsi="Cambria Math"/>
                                        <w:sz w:val="24"/>
                                        <w:szCs w:val="24"/>
                                        <w:lang w:val="en-GB"/>
                                      </w:rPr>
                                      <m:t>1</m:t>
                                    </m:r>
                                  </m:sub>
                                </m:sSub>
                              </m:sup>
                            </m:sSubSup>
                            <m:r>
                              <w:rPr>
                                <w:rFonts w:ascii="Cambria Math" w:hAnsi="Cambria Math"/>
                              </w:rPr>
                              <m:t xml:space="preserve"> | </m:t>
                            </m:r>
                            <m:sSub>
                              <m:sSubPr>
                                <m:ctrlPr>
                                  <w:rPr>
                                    <w:rFonts w:ascii="Cambria Math" w:hAnsi="Cambria Math"/>
                                    <w:i/>
                                    <w:sz w:val="24"/>
                                    <w:szCs w:val="24"/>
                                    <w:lang w:val="en-GB"/>
                                  </w:rPr>
                                </m:ctrlPr>
                              </m:sSubPr>
                              <m:e>
                                <m:r>
                                  <w:rPr>
                                    <w:rFonts w:ascii="Cambria Math" w:hAnsi="Cambria Math"/>
                                    <w:sz w:val="24"/>
                                    <w:szCs w:val="24"/>
                                    <w:lang w:val="en-GB"/>
                                  </w:rPr>
                                  <m:t>ω</m:t>
                                </m:r>
                              </m:e>
                              <m:sub>
                                <m:r>
                                  <w:rPr>
                                    <w:rFonts w:ascii="Cambria Math" w:hAnsi="Cambria Math"/>
                                    <w:sz w:val="24"/>
                                    <w:szCs w:val="24"/>
                                    <w:lang w:val="en-GB"/>
                                  </w:rPr>
                                  <m:t>i</m:t>
                                </m:r>
                              </m:sub>
                            </m:sSub>
                            <m:r>
                              <w:rPr>
                                <w:rFonts w:ascii="Cambria Math" w:hAnsi="Cambria Math"/>
                              </w:rPr>
                              <m:t xml:space="preserve">≠ </m:t>
                            </m:r>
                            <m:sSubSup>
                              <m:sSubSupPr>
                                <m:ctrlPr>
                                  <w:rPr>
                                    <w:rFonts w:ascii="Cambria Math" w:eastAsia="Calibri" w:hAnsi="Cambria Math"/>
                                    <w:i/>
                                    <w:sz w:val="24"/>
                                    <w:szCs w:val="24"/>
                                    <w:lang w:val="en-GB"/>
                                  </w:rPr>
                                </m:ctrlPr>
                              </m:sSubSupPr>
                              <m:e>
                                <m:r>
                                  <w:rPr>
                                    <w:rFonts w:ascii="Cambria Math" w:eastAsia="Calibri" w:hAnsi="Cambria Math"/>
                                    <w:sz w:val="24"/>
                                    <w:szCs w:val="24"/>
                                    <w:lang w:val="en-GB"/>
                                  </w:rPr>
                                  <m:t>ω</m:t>
                                </m:r>
                              </m:e>
                              <m:sub>
                                <m:r>
                                  <w:rPr>
                                    <w:rFonts w:ascii="Cambria Math" w:eastAsia="Calibri" w:hAnsi="Cambria Math"/>
                                    <w:sz w:val="24"/>
                                    <w:szCs w:val="24"/>
                                    <w:lang w:val="en-GB"/>
                                  </w:rPr>
                                  <m:t>i</m:t>
                                </m:r>
                              </m:sub>
                              <m:sup>
                                <m:r>
                                  <w:rPr>
                                    <w:rFonts w:ascii="Cambria Math" w:eastAsia="Calibri" w:hAnsi="Cambria Math"/>
                                    <w:sz w:val="24"/>
                                    <w:szCs w:val="24"/>
                                    <w:lang w:val="en-GB"/>
                                  </w:rPr>
                                  <m:t>-1</m:t>
                                </m:r>
                              </m:sup>
                            </m:sSubSup>
                            <m:r>
                              <w:rPr>
                                <w:rFonts w:ascii="Cambria Math" w:hAnsi="Cambria Math"/>
                              </w:rPr>
                              <m:t>}</m:t>
                            </m:r>
                          </m:oMath>
                        </m:oMathPara>
                      </w:p>
                    </w:txbxContent>
                  </v:textbox>
                </v:rect>
                <v:shape id="Down Arrow 45" o:spid="_x0000_s1148" type="#_x0000_t67" style="position:absolute;left:13457;top:28641;width:906;height:2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" adj="16356" fillcolor="#404040" strokeweight="1pt"/>
                <w10:wrap type="topAndBottom"/>
              </v:group>
            </w:pict>
          </mc:Fallback>
        </mc:AlternateContent>
      </w:r>
      <w:r>
        <w:rPr>
          <w:rFonts w:ascii="Arial" w:eastAsiaTheme="minorHAnsi" w:hAnsi="Arial" w:cs="Arial"/>
          <w:b/>
        </w:rPr>
        <w:t>Fig.</w:t>
      </w:r>
      <w:r w:rsidR="006163F9">
        <w:rPr>
          <w:rFonts w:ascii="Arial" w:eastAsiaTheme="minorHAnsi" w:hAnsi="Arial" w:cs="Arial"/>
          <w:b/>
        </w:rPr>
        <w:t xml:space="preserve"> 4-</w:t>
      </w:r>
      <w:r>
        <w:rPr>
          <w:rFonts w:ascii="Arial" w:eastAsiaTheme="minorHAnsi" w:hAnsi="Arial" w:cs="Arial"/>
          <w:b/>
        </w:rPr>
        <w:t xml:space="preserve"> </w:t>
      </w:r>
      <w:r w:rsidRPr="00084550">
        <w:rPr>
          <w:rFonts w:ascii="Arial" w:eastAsiaTheme="minorHAnsi" w:hAnsi="Arial" w:cs="Arial"/>
          <w:b/>
        </w:rPr>
        <w:t>Algorithm for generating Inverse Graphs for general prime Groups</w:t>
      </w:r>
    </w:p>
    <w:p w14:paraId="5B643566" w14:textId="7089428B" w:rsidR="00084550" w:rsidRPr="00084550" w:rsidRDefault="00084550" w:rsidP="00084550">
      <w:pPr>
        <w:spacing w:after="200"/>
        <w:jc w:val="both"/>
        <w:rPr>
          <w:rFonts w:ascii="Arial" w:eastAsiaTheme="minorHAnsi" w:hAnsi="Arial" w:cs="Arial"/>
          <w:b/>
        </w:rPr>
      </w:pPr>
    </w:p>
    <w:p w14:paraId="2E61677E" w14:textId="77777777" w:rsidR="00202B3B" w:rsidRPr="00FB3A86" w:rsidRDefault="00202B3B" w:rsidP="00202B3B">
      <w:pPr>
        <w:pStyle w:val="Body"/>
        <w:spacing w:after="0"/>
        <w:rPr>
          <w:rFonts w:ascii="Arial" w:hAnsi="Arial" w:cs="Arial"/>
        </w:rPr>
      </w:pPr>
    </w:p>
    <w:p w14:paraId="69CC13A7" w14:textId="4BC33BE2" w:rsidR="00202B3B" w:rsidRDefault="00FD7AB5" w:rsidP="00202B3B">
      <w:pPr>
        <w:pStyle w:val="Head1"/>
        <w:spacing w:after="0"/>
        <w:jc w:val="both"/>
        <w:rPr>
          <w:rFonts w:ascii="Arial" w:hAnsi="Arial" w:cs="Arial"/>
        </w:rPr>
      </w:pPr>
      <w:r>
        <w:rPr>
          <w:rFonts w:ascii="Arial" w:hAnsi="Arial" w:cs="Arial"/>
        </w:rPr>
        <w:t>4</w:t>
      </w:r>
      <w:r w:rsidR="00202B3B">
        <w:rPr>
          <w:rFonts w:ascii="Arial" w:hAnsi="Arial" w:cs="Arial"/>
        </w:rPr>
        <w:t>. results and discussion</w:t>
      </w:r>
    </w:p>
    <w:p w14:paraId="551AE76D" w14:textId="77777777" w:rsidR="00202B3B" w:rsidRPr="00FB3A86" w:rsidRDefault="00202B3B" w:rsidP="00202B3B">
      <w:pPr>
        <w:pStyle w:val="Head1"/>
        <w:spacing w:after="0"/>
        <w:jc w:val="both"/>
        <w:rPr>
          <w:rFonts w:ascii="Arial" w:hAnsi="Arial" w:cs="Arial"/>
        </w:rPr>
      </w:pPr>
    </w:p>
    <w:p w14:paraId="042D20CF" w14:textId="07C714B4" w:rsidR="006B145C" w:rsidRPr="001A36EA" w:rsidRDefault="00310DFD" w:rsidP="006B145C">
      <w:pPr>
        <w:jc w:val="both"/>
        <w:rPr>
          <w:rFonts w:ascii="Arial" w:hAnsi="Arial" w:cs="Arial"/>
        </w:rPr>
      </w:pPr>
      <w:r>
        <w:rPr>
          <w:rFonts w:ascii="Arial" w:hAnsi="Arial" w:cs="Arial"/>
          <w:b/>
        </w:rPr>
        <w:t>Proposition 1</w:t>
      </w:r>
      <w:r w:rsidR="006B145C" w:rsidRPr="001A36EA">
        <w:rPr>
          <w:rFonts w:ascii="Arial" w:hAnsi="Arial" w:cs="Arial"/>
          <w:b/>
        </w:rPr>
        <w:t xml:space="preserve">: </w:t>
      </w:r>
      <w:r w:rsidR="006B145C"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be a gamma 1 nonderanged permutation group and </w:t>
      </w:r>
      <w:proofErr w:type="gramStart"/>
      <w:r w:rsidR="006B145C"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The set of involutions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is given by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p-1</m:t>
            </m:r>
          </m:sub>
        </m:sSub>
        <m:r>
          <w:rPr>
            <w:rFonts w:ascii="Cambria Math" w:hAnsi="Cambria Math" w:cs="Arial"/>
          </w:rPr>
          <m:t>}</m:t>
        </m:r>
      </m:oMath>
      <w:r w:rsidR="006B145C" w:rsidRPr="001A36EA">
        <w:rPr>
          <w:rFonts w:ascii="Arial" w:eastAsiaTheme="minorEastAsia" w:hAnsi="Arial" w:cs="Arial"/>
        </w:rPr>
        <w:t xml:space="preserve"> and </w:t>
      </w:r>
      <w:r w:rsidR="006B145C" w:rsidRPr="001A36EA">
        <w:rPr>
          <w:rFonts w:ascii="Arial" w:hAnsi="Arial" w:cs="Arial"/>
        </w:rPr>
        <w:t xml:space="preserve">the set of non-involutions denoted by S is </w:t>
      </w:r>
    </w:p>
    <w:p w14:paraId="5250615E" w14:textId="77777777" w:rsidR="006B145C" w:rsidRPr="001A36EA" w:rsidRDefault="006B145C" w:rsidP="006B145C">
      <w:pPr>
        <w:jc w:val="both"/>
        <w:rPr>
          <w:rFonts w:ascii="Arial" w:hAnsi="Arial" w:cs="Arial"/>
        </w:rPr>
      </w:pPr>
      <m:oMathPara>
        <m:oMath>
          <m:r>
            <w:rPr>
              <w:rFonts w:ascii="Cambria Math" w:hAnsi="Cambria Math" w:cs="Arial"/>
            </w:rPr>
            <m:t>S=</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ω</m:t>
                  </m:r>
                </m:e>
                <m:sub>
                  <m:r>
                    <w:rPr>
                      <w:rFonts w:ascii="Cambria Math" w:hAnsi="Cambria Math" w:cs="Arial"/>
                    </w:rPr>
                    <m:t>P-1</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ω</m:t>
              </m:r>
            </m:e>
            <m:sub>
              <m:r>
                <m:rPr>
                  <m:sty m:val="p"/>
                </m:rP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P-2</m:t>
              </m:r>
            </m:sub>
          </m:sSub>
          <m:r>
            <w:rPr>
              <w:rFonts w:ascii="Cambria Math" w:hAnsi="Cambria Math" w:cs="Arial"/>
            </w:rPr>
            <m:t>}</m:t>
          </m:r>
        </m:oMath>
      </m:oMathPara>
    </w:p>
    <w:p w14:paraId="70B42784" w14:textId="77777777" w:rsidR="006B145C" w:rsidRPr="001A36EA" w:rsidRDefault="006B145C" w:rsidP="006B145C">
      <w:pPr>
        <w:jc w:val="both"/>
        <w:rPr>
          <w:rFonts w:ascii="Arial" w:hAnsi="Arial" w:cs="Arial"/>
          <w:b/>
        </w:rPr>
      </w:pPr>
      <w:r w:rsidRPr="001A36EA">
        <w:rPr>
          <w:rFonts w:ascii="Arial" w:hAnsi="Arial" w:cs="Arial"/>
          <w:b/>
        </w:rPr>
        <w:t>Proof</w:t>
      </w:r>
    </w:p>
    <w:p w14:paraId="4A5CE106" w14:textId="77777777" w:rsidR="006B145C" w:rsidRPr="001A36EA" w:rsidRDefault="006B145C" w:rsidP="006B145C">
      <w:pPr>
        <w:jc w:val="both"/>
        <w:rPr>
          <w:rFonts w:ascii="Arial" w:hAnsi="Arial" w:cs="Arial"/>
        </w:rPr>
      </w:pPr>
      <w:r w:rsidRPr="001A36EA">
        <w:rPr>
          <w:rFonts w:ascii="Arial" w:hAnsi="Arial" w:cs="Arial"/>
        </w:rPr>
        <w:t xml:space="preserve">We want to find all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hAnsi="Arial" w:cs="Arial"/>
        </w:rPr>
        <w:t xml:space="preserve"> such that:</w:t>
      </w:r>
    </w:p>
    <w:p w14:paraId="68317693" w14:textId="39A7EE64" w:rsidR="006B145C" w:rsidRPr="001A36EA" w:rsidRDefault="00F06C9A" w:rsidP="006B145C">
      <w:pPr>
        <w:jc w:val="both"/>
        <w:rPr>
          <w:rFonts w:ascii="Arial" w:hAnsi="Arial" w:cs="Arial"/>
        </w:rPr>
      </w:pPr>
      <m:oMathPara>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ω</m:t>
              </m:r>
            </m:e>
            <m:sub>
              <m:r>
                <w:rPr>
                  <w:rFonts w:ascii="Cambria Math" w:hAnsi="Cambria Math" w:cs="Arial"/>
                </w:rPr>
                <m:t>i</m:t>
              </m:r>
            </m:sub>
            <m:sup>
              <m:r>
                <w:rPr>
                  <w:rFonts w:ascii="Cambria Math" w:hAnsi="Cambria Math" w:cs="Arial"/>
                </w:rPr>
                <m:t>-1</m:t>
              </m:r>
            </m:sup>
          </m:sSubSup>
          <m:r>
            <w:rPr>
              <w:rFonts w:ascii="Cambria Math" w:hAnsi="Cambria Math" w:cs="Arial"/>
            </w:rPr>
            <m:t>  ⟺  </m:t>
          </m:r>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 ⟺  </m:t>
          </m:r>
          <m:sSub>
            <m:sSubPr>
              <m:ctrlPr>
                <w:rPr>
                  <w:rFonts w:ascii="Cambria Math" w:hAnsi="Cambria Math" w:cs="Arial"/>
                  <w:i/>
                </w:rPr>
              </m:ctrlPr>
            </m:sSubPr>
            <m:e>
              <m:r>
                <w:rPr>
                  <w:rFonts w:ascii="Cambria Math" w:hAnsi="Cambria Math" w:cs="Arial"/>
                </w:rPr>
                <m:t>ω</m:t>
              </m:r>
            </m:e>
            <m:sub>
              <m:r>
                <w:rPr>
                  <w:rFonts w:ascii="Cambria Math" w:hAnsi="Cambria Math" w:cs="Arial"/>
                </w:rPr>
                <m:t>i</m:t>
              </m:r>
              <m:r>
                <w:rPr>
                  <w:rFonts w:ascii="Cambria Math" w:hAnsi="Cambria Math" w:cs="Arial"/>
                </w:rPr>
                <m:t>×</m:t>
              </m:r>
              <m:r>
                <w:rPr>
                  <w:rFonts w:ascii="Cambria Math" w:hAnsi="Cambria Math" w:cs="Arial"/>
                </w:rPr>
                <m:t>i</m:t>
              </m:r>
            </m:sub>
          </m:sSub>
          <m:r>
            <w:rPr>
              <w:rFonts w:ascii="Cambria Math" w:hAnsi="Cambria Math" w:cs="Arial"/>
            </w:rPr>
            <m:t>mod</m:t>
          </m:r>
          <m:r>
            <w:rPr>
              <w:rFonts w:ascii="Cambria Math" w:hAnsi="Cambria Math" w:cs="Arial"/>
            </w:rPr>
            <m:t>  </m:t>
          </m:r>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  ⟺  </m:t>
          </m:r>
          <m:sSup>
            <m:sSupPr>
              <m:ctrlPr>
                <w:rPr>
                  <w:rFonts w:ascii="Cambria Math" w:hAnsi="Cambria Math" w:cs="Arial"/>
                  <w:i/>
                </w:rPr>
              </m:ctrlPr>
            </m:sSupPr>
            <m:e>
              <m:r>
                <w:rPr>
                  <w:rFonts w:ascii="Cambria Math" w:hAnsi="Cambria Math" w:cs="Arial"/>
                </w:rPr>
                <m:t>i</m:t>
              </m:r>
            </m:e>
            <m:sup>
              <m:r>
                <w:rPr>
                  <w:rFonts w:ascii="Cambria Math" w:hAnsi="Cambria Math" w:cs="Arial"/>
                </w:rPr>
                <m:t>2</m:t>
              </m:r>
            </m:sup>
          </m:sSup>
          <m:r>
            <w:rPr>
              <w:rFonts w:ascii="Cambria Math" w:hAnsi="Cambria Math" w:cs="Arial"/>
            </w:rPr>
            <m:t>≡1</m:t>
          </m:r>
          <m:r>
            <w:rPr>
              <w:rFonts w:ascii="Cambria Math" w:hAnsi="Cambria Math" w:cs="Arial"/>
            </w:rPr>
            <m:t>mod</m:t>
          </m:r>
          <m:r>
            <w:rPr>
              <w:rFonts w:ascii="Cambria Math" w:hAnsi="Cambria Math" w:cs="Arial"/>
            </w:rPr>
            <m:t>  </m:t>
          </m:r>
          <m:r>
            <w:rPr>
              <w:rFonts w:ascii="Cambria Math" w:hAnsi="Cambria Math" w:cs="Arial"/>
            </w:rPr>
            <m:t>p</m:t>
          </m:r>
        </m:oMath>
      </m:oMathPara>
    </w:p>
    <w:p w14:paraId="4C9EC59C" w14:textId="2B0DDFE8" w:rsidR="006B145C" w:rsidRPr="001A36EA" w:rsidRDefault="006B145C" w:rsidP="006B145C">
      <w:pPr>
        <w:jc w:val="both"/>
        <w:rPr>
          <w:rFonts w:ascii="Arial" w:hAnsi="Arial" w:cs="Arial"/>
        </w:rPr>
      </w:pPr>
      <w:r w:rsidRPr="001A36EA">
        <w:rPr>
          <w:rFonts w:ascii="Arial" w:hAnsi="Arial" w:cs="Arial"/>
        </w:rPr>
        <w:t xml:space="preserve"> </w:t>
      </w:r>
      <m:oMath>
        <m:sSup>
          <m:sSupPr>
            <m:ctrlPr>
              <w:rPr>
                <w:rFonts w:ascii="Cambria Math" w:hAnsi="Cambria Math" w:cs="Arial"/>
                <w:i/>
              </w:rPr>
            </m:ctrlPr>
          </m:sSupPr>
          <m:e>
            <m:r>
              <w:rPr>
                <w:rFonts w:ascii="Cambria Math" w:hAnsi="Cambria Math" w:cs="Arial"/>
              </w:rPr>
              <m:t>i</m:t>
            </m:r>
          </m:e>
          <m:sup>
            <m:r>
              <w:rPr>
                <w:rFonts w:ascii="Cambria Math" w:hAnsi="Cambria Math" w:cs="Arial"/>
              </w:rPr>
              <m:t>2</m:t>
            </m:r>
          </m:sup>
        </m:sSup>
        <m:r>
          <w:rPr>
            <w:rFonts w:ascii="Cambria Math" w:hAnsi="Cambria Math" w:cs="Arial"/>
          </w:rPr>
          <m:t>≡1mod  p</m:t>
        </m:r>
      </m:oMath>
      <w:r w:rsidRPr="001A36EA">
        <w:rPr>
          <w:rFonts w:ascii="Arial" w:hAnsi="Arial" w:cs="Arial"/>
        </w:rPr>
        <w:t xml:space="preserve"> </w:t>
      </w:r>
    </w:p>
    <w:p w14:paraId="020FD435" w14:textId="34C01216" w:rsidR="006B145C" w:rsidRPr="001A36EA" w:rsidRDefault="00F06C9A" w:rsidP="006B145C">
      <w:pPr>
        <w:jc w:val="both"/>
        <w:rPr>
          <w:rFonts w:ascii="Arial" w:hAnsi="Arial" w:cs="Arial"/>
        </w:rPr>
      </w:pPr>
      <m:oMathPara>
        <m:oMath>
          <m:sSup>
            <m:sSupPr>
              <m:ctrlPr>
                <w:rPr>
                  <w:rFonts w:ascii="Cambria Math" w:hAnsi="Cambria Math" w:cs="Arial"/>
                  <w:i/>
                </w:rPr>
              </m:ctrlPr>
            </m:sSupPr>
            <m:e>
              <m:r>
                <w:rPr>
                  <w:rFonts w:ascii="Cambria Math" w:hAnsi="Cambria Math" w:cs="Arial"/>
                </w:rPr>
                <m:t>i</m:t>
              </m:r>
            </m:e>
            <m:sup>
              <m:r>
                <w:rPr>
                  <w:rFonts w:ascii="Cambria Math" w:hAnsi="Cambria Math" w:cs="Arial"/>
                </w:rPr>
                <m:t>2</m:t>
              </m:r>
            </m:sup>
          </m:sSup>
          <m:r>
            <w:rPr>
              <w:rFonts w:ascii="Cambria Math" w:hAnsi="Cambria Math" w:cs="Arial"/>
            </w:rPr>
            <m:t>≡1</m:t>
          </m:r>
          <m:r>
            <w:rPr>
              <w:rFonts w:ascii="Cambria Math" w:hAnsi="Cambria Math" w:cs="Arial"/>
            </w:rPr>
            <m:t>mod</m:t>
          </m:r>
          <m:r>
            <w:rPr>
              <w:rFonts w:ascii="Cambria Math" w:hAnsi="Cambria Math" w:cs="Arial"/>
            </w:rPr>
            <m:t>  </m:t>
          </m:r>
          <m:r>
            <w:rPr>
              <w:rFonts w:ascii="Cambria Math" w:hAnsi="Cambria Math" w:cs="Arial"/>
            </w:rPr>
            <m:t>p</m:t>
          </m:r>
          <m:r>
            <w:rPr>
              <w:rFonts w:ascii="Cambria Math" w:hAnsi="Cambria Math" w:cs="Arial"/>
            </w:rPr>
            <m:t xml:space="preserve">↔  </m:t>
          </m:r>
          <m:r>
            <w:rPr>
              <w:rFonts w:ascii="Cambria Math" w:eastAsiaTheme="minorEastAsia" w:hAnsi="Cambria Math" w:cs="Arial"/>
            </w:rPr>
            <m:t>i</m:t>
          </m:r>
          <m:r>
            <w:rPr>
              <w:rFonts w:ascii="Cambria Math" w:eastAsiaTheme="minorEastAsia" w:hAnsi="Cambria Math" w:cs="Arial"/>
            </w:rPr>
            <m:t xml:space="preserve">=1 </m:t>
          </m:r>
          <m:r>
            <w:rPr>
              <w:rFonts w:ascii="Cambria Math" w:eastAsiaTheme="minorEastAsia" w:hAnsi="Cambria Math" w:cs="Arial"/>
            </w:rPr>
            <m:t>or</m:t>
          </m:r>
          <m:r>
            <w:rPr>
              <w:rFonts w:ascii="Cambria Math" w:eastAsiaTheme="minorEastAsia" w:hAnsi="Cambria Math" w:cs="Arial"/>
            </w:rPr>
            <m:t xml:space="preserve"> </m:t>
          </m:r>
          <m:r>
            <w:rPr>
              <w:rFonts w:ascii="Cambria Math" w:eastAsiaTheme="minorEastAsia" w:hAnsi="Cambria Math" w:cs="Arial"/>
            </w:rPr>
            <m:t>i</m:t>
          </m:r>
          <m:r>
            <w:rPr>
              <w:rFonts w:ascii="Cambria Math" w:eastAsiaTheme="minorEastAsia" w:hAnsi="Cambria Math" w:cs="Arial"/>
            </w:rPr>
            <m:t>=</m:t>
          </m:r>
          <m:r>
            <w:rPr>
              <w:rFonts w:ascii="Cambria Math" w:eastAsiaTheme="minorEastAsia" w:hAnsi="Cambria Math" w:cs="Arial"/>
            </w:rPr>
            <m:t>p</m:t>
          </m:r>
          <m:r>
            <w:rPr>
              <w:rFonts w:ascii="Cambria Math" w:eastAsiaTheme="minorEastAsia" w:hAnsi="Cambria Math" w:cs="Arial"/>
            </w:rPr>
            <m:t>-</m:t>
          </m:r>
          <m:r>
            <w:rPr>
              <w:rFonts w:ascii="Cambria Math" w:eastAsiaTheme="minorEastAsia" w:hAnsi="Cambria Math" w:cs="Arial"/>
            </w:rPr>
            <m:t>1</m:t>
          </m:r>
        </m:oMath>
      </m:oMathPara>
    </w:p>
    <w:p w14:paraId="344CA343" w14:textId="77777777" w:rsidR="006B145C" w:rsidRPr="001A36EA" w:rsidRDefault="006B145C" w:rsidP="006B145C">
      <w:pPr>
        <w:jc w:val="both"/>
        <w:rPr>
          <w:rFonts w:ascii="Arial" w:hAnsi="Arial" w:cs="Arial"/>
        </w:rPr>
      </w:pPr>
      <w:r w:rsidRPr="001A36EA">
        <w:rPr>
          <w:rFonts w:ascii="Arial" w:hAnsi="Arial" w:cs="Arial"/>
        </w:rPr>
        <w:t>Thus, the only elements in {</w:t>
      </w:r>
      <m:oMath>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P-1</m:t>
            </m:r>
          </m:sub>
        </m:sSub>
        <m:r>
          <w:rPr>
            <w:rFonts w:ascii="Cambria Math" w:hAnsi="Cambria Math" w:cs="Arial"/>
          </w:rPr>
          <m:t>}</m:t>
        </m:r>
      </m:oMath>
      <w:r w:rsidRPr="001A36EA">
        <w:rPr>
          <w:rFonts w:ascii="Arial" w:eastAsiaTheme="minorEastAsia" w:hAnsi="Arial" w:cs="Arial"/>
        </w:rPr>
        <w:t xml:space="preserve"> that satisfies </w:t>
      </w:r>
      <m:oMath>
        <m:sSub>
          <m:sSubPr>
            <m:ctrlPr>
              <w:rPr>
                <w:rFonts w:ascii="Cambria Math" w:eastAsiaTheme="minorEastAsia" w:hAnsi="Cambria Math" w:cs="Arial"/>
                <w:i/>
              </w:rPr>
            </m:ctrlPr>
          </m:sSubPr>
          <m:e>
            <m:r>
              <w:rPr>
                <w:rFonts w:ascii="Cambria Math" w:eastAsiaTheme="minorEastAsia" w:hAnsi="Cambria Math" w:cs="Arial"/>
              </w:rPr>
              <m:t>ω</m:t>
            </m:r>
          </m:e>
          <m:sub>
            <m:sSup>
              <m:sSupPr>
                <m:ctrlPr>
                  <w:rPr>
                    <w:rFonts w:ascii="Cambria Math" w:eastAsiaTheme="minorEastAsia" w:hAnsi="Cambria Math" w:cs="Arial"/>
                    <w:i/>
                  </w:rPr>
                </m:ctrlPr>
              </m:sSupPr>
              <m:e>
                <m:r>
                  <w:rPr>
                    <w:rFonts w:ascii="Cambria Math" w:eastAsiaTheme="minorEastAsia" w:hAnsi="Cambria Math" w:cs="Arial"/>
                  </w:rPr>
                  <m:t>i</m:t>
                </m:r>
              </m:e>
              <m:sup>
                <m:r>
                  <w:rPr>
                    <w:rFonts w:ascii="Cambria Math" w:eastAsiaTheme="minorEastAsia" w:hAnsi="Cambria Math" w:cs="Arial"/>
                  </w:rPr>
                  <m:t>2</m:t>
                </m:r>
              </m:sup>
            </m:sSup>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 xml:space="preserve">mod P </m:t>
        </m:r>
      </m:oMath>
      <w:r w:rsidRPr="001A36EA">
        <w:rPr>
          <w:rFonts w:ascii="Arial" w:hAnsi="Arial" w:cs="Arial"/>
        </w:rPr>
        <w:t xml:space="preserve">are </w:t>
      </w:r>
      <m:oMath>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 xml:space="preserve">and </m:t>
        </m:r>
        <m:sSub>
          <m:sSubPr>
            <m:ctrlPr>
              <w:rPr>
                <w:rFonts w:ascii="Cambria Math" w:hAnsi="Cambria Math" w:cs="Arial"/>
                <w:i/>
              </w:rPr>
            </m:ctrlPr>
          </m:sSubPr>
          <m:e>
            <m:r>
              <w:rPr>
                <w:rFonts w:ascii="Cambria Math" w:hAnsi="Cambria Math" w:cs="Arial"/>
              </w:rPr>
              <m:t>ω</m:t>
            </m:r>
          </m:e>
          <m:sub>
            <m:r>
              <w:rPr>
                <w:rFonts w:ascii="Cambria Math" w:hAnsi="Cambria Math" w:cs="Arial"/>
              </w:rPr>
              <m:t>P-1</m:t>
            </m:r>
          </m:sub>
        </m:sSub>
      </m:oMath>
    </w:p>
    <w:p w14:paraId="7B20090C" w14:textId="77777777" w:rsidR="006B145C" w:rsidRPr="001A36EA" w:rsidRDefault="006B145C" w:rsidP="006B145C">
      <w:pPr>
        <w:jc w:val="both"/>
        <w:rPr>
          <w:rFonts w:ascii="Arial" w:hAnsi="Arial" w:cs="Arial"/>
        </w:rPr>
      </w:pPr>
      <w:r w:rsidRPr="001A36EA">
        <w:rPr>
          <w:rFonts w:ascii="Arial" w:hAnsi="Arial" w:cs="Arial"/>
        </w:rPr>
        <w:t xml:space="preserve">Hence the set of involutions in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hAnsi="Arial" w:cs="Arial"/>
        </w:rPr>
        <w:t>is {</w:t>
      </w:r>
      <m:oMath>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ω</m:t>
            </m:r>
          </m:e>
          <m:sub>
            <m:r>
              <w:rPr>
                <w:rFonts w:ascii="Cambria Math" w:hAnsi="Cambria Math" w:cs="Arial"/>
              </w:rPr>
              <m:t>P-1</m:t>
            </m:r>
          </m:sub>
        </m:sSub>
      </m:oMath>
      <w:r w:rsidRPr="001A36EA">
        <w:rPr>
          <w:rFonts w:ascii="Arial" w:hAnsi="Arial" w:cs="Arial"/>
        </w:rPr>
        <w:t xml:space="preserve">} and the set of non involution denoted by S is </w:t>
      </w:r>
    </w:p>
    <w:p w14:paraId="1707FBAF" w14:textId="77777777" w:rsidR="006B145C" w:rsidRPr="001A36EA" w:rsidRDefault="006B145C" w:rsidP="006B145C">
      <w:pPr>
        <w:jc w:val="both"/>
        <w:rPr>
          <w:rFonts w:ascii="Arial" w:hAnsi="Arial" w:cs="Arial"/>
        </w:rPr>
      </w:pPr>
    </w:p>
    <w:p w14:paraId="284F38D3" w14:textId="77777777" w:rsidR="006B145C" w:rsidRPr="001A36EA" w:rsidRDefault="006B145C" w:rsidP="006B145C">
      <w:pPr>
        <w:jc w:val="both"/>
        <w:rPr>
          <w:rFonts w:ascii="Arial" w:hAnsi="Arial" w:cs="Arial"/>
        </w:rPr>
      </w:pPr>
      <m:oMathPara>
        <m:oMath>
          <m:r>
            <w:rPr>
              <w:rFonts w:ascii="Cambria Math" w:hAnsi="Cambria Math" w:cs="Arial"/>
            </w:rPr>
            <m:t>S=</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ω</m:t>
                  </m:r>
                </m:e>
                <m:sub>
                  <m:r>
                    <w:rPr>
                      <w:rFonts w:ascii="Cambria Math" w:hAnsi="Cambria Math" w:cs="Arial"/>
                    </w:rPr>
                    <m:t>P-1</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ω</m:t>
              </m:r>
            </m:e>
            <m:sub>
              <m:r>
                <m:rPr>
                  <m:sty m:val="p"/>
                </m:rP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ω</m:t>
              </m:r>
            </m:e>
            <m:sub>
              <m:r>
                <w:rPr>
                  <w:rFonts w:ascii="Cambria Math" w:hAnsi="Cambria Math" w:cs="Arial"/>
                </w:rPr>
                <m:t>P-2</m:t>
              </m:r>
            </m:sub>
          </m:sSub>
          <m:r>
            <w:rPr>
              <w:rFonts w:ascii="Cambria Math" w:hAnsi="Cambria Math" w:cs="Arial"/>
            </w:rPr>
            <m:t>}</m:t>
          </m:r>
        </m:oMath>
      </m:oMathPara>
    </w:p>
    <w:p w14:paraId="0243BEBD" w14:textId="70AD4404" w:rsidR="006B145C" w:rsidRPr="001A36EA" w:rsidRDefault="006B145C" w:rsidP="006B145C">
      <w:pPr>
        <w:jc w:val="both"/>
        <w:rPr>
          <w:rFonts w:ascii="Arial" w:hAnsi="Arial" w:cs="Arial"/>
        </w:rPr>
      </w:pPr>
      <w:r w:rsidRPr="001A36EA">
        <w:rPr>
          <w:rFonts w:ascii="Arial" w:hAnsi="Arial" w:cs="Arial"/>
          <w:b/>
        </w:rPr>
        <w:t xml:space="preserve">Lemma 1: </w:t>
      </w:r>
      <w:r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be a gamma 1 nonderanged permutation group and </w:t>
      </w:r>
      <w:proofErr w:type="gramStart"/>
      <w:r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Then</w:t>
      </w:r>
      <w:r w:rsidR="00D07B1A">
        <w:rPr>
          <w:rFonts w:ascii="Arial" w:eastAsiaTheme="minorEastAsia" w:hAnsi="Arial" w:cs="Arial"/>
        </w:rPr>
        <w:t>,</w:t>
      </w:r>
      <w:r w:rsidRPr="001A36EA">
        <w:rPr>
          <w:rFonts w:ascii="Arial" w:eastAsiaTheme="minorEastAsia" w:hAnsi="Arial" w:cs="Arial"/>
        </w:rPr>
        <w:t xml:space="preserve"> vertex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is adjacent to every other vertices </w:t>
      </w:r>
      <w:proofErr w:type="gramStart"/>
      <w:r w:rsidRPr="001A36EA">
        <w:rPr>
          <w:rFonts w:ascii="Arial" w:eastAsiaTheme="minorEastAsia" w:hAnsi="Arial" w:cs="Arial"/>
        </w:rPr>
        <w:t xml:space="preserve">except </w:t>
      </w:r>
      <w:proofErr w:type="gramEnd"/>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oMath>
      <w:r w:rsidRPr="001A36EA">
        <w:rPr>
          <w:rFonts w:ascii="Arial" w:eastAsiaTheme="minorEastAsia" w:hAnsi="Arial" w:cs="Arial"/>
        </w:rPr>
        <w:t xml:space="preserve">, likewise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oMath>
      <w:r w:rsidRPr="001A36EA">
        <w:rPr>
          <w:rFonts w:ascii="Arial" w:eastAsiaTheme="minorEastAsia" w:hAnsi="Arial" w:cs="Arial"/>
        </w:rPr>
        <w:t xml:space="preserve"> is adjacent to every other vertex except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w:t>
      </w:r>
    </w:p>
    <w:p w14:paraId="7BF90218" w14:textId="77777777" w:rsidR="006B145C" w:rsidRPr="001A36EA" w:rsidRDefault="006B145C" w:rsidP="006B145C">
      <w:pPr>
        <w:jc w:val="both"/>
        <w:rPr>
          <w:rFonts w:ascii="Arial" w:hAnsi="Arial" w:cs="Arial"/>
          <w:b/>
        </w:rPr>
      </w:pPr>
      <w:r w:rsidRPr="001A36EA">
        <w:rPr>
          <w:rFonts w:ascii="Arial" w:hAnsi="Arial" w:cs="Arial"/>
          <w:b/>
        </w:rPr>
        <w:t>Proof:</w:t>
      </w:r>
    </w:p>
    <w:p w14:paraId="1AD23DB9" w14:textId="4E5391E9" w:rsidR="006B145C" w:rsidRPr="001A36EA" w:rsidRDefault="006B145C" w:rsidP="006B145C">
      <w:pPr>
        <w:jc w:val="both"/>
        <w:rPr>
          <w:rFonts w:ascii="Arial" w:hAnsi="Arial" w:cs="Arial"/>
        </w:rPr>
      </w:pPr>
      <w:r w:rsidRPr="001A36EA">
        <w:rPr>
          <w:rFonts w:ascii="Arial" w:hAnsi="Arial" w:cs="Arial"/>
        </w:rPr>
        <w:t xml:space="preserve">We need to check whether </w:t>
      </w:r>
      <m:oMath>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oMath>
      <w:r w:rsidRPr="001A36EA">
        <w:rPr>
          <w:rFonts w:ascii="Arial" w:eastAsiaTheme="minorEastAsia" w:hAnsi="Arial" w:cs="Arial"/>
        </w:rPr>
        <w:t xml:space="preserve"> is adjacent to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oMath>
      <w:r w:rsidRPr="001A36EA">
        <w:rPr>
          <w:rFonts w:ascii="Arial" w:eastAsiaTheme="minorEastAsia" w:hAnsi="Arial" w:cs="Arial"/>
        </w:rPr>
        <w:t xml:space="preserve">, that is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∈S</m:t>
        </m:r>
      </m:oMath>
      <w:r w:rsidRPr="001A36EA">
        <w:rPr>
          <w:rFonts w:ascii="Arial" w:eastAsiaTheme="minorEastAsia" w:hAnsi="Arial" w:cs="Arial"/>
        </w:rPr>
        <w:t xml:space="preserve">. Since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 xml:space="preserve"> and that </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∈S</m:t>
        </m:r>
      </m:oMath>
      <w:r w:rsidRPr="001A36EA">
        <w:rPr>
          <w:rFonts w:ascii="Arial" w:eastAsiaTheme="minorEastAsia" w:hAnsi="Arial" w:cs="Arial"/>
        </w:rPr>
        <w:t xml:space="preserve"> if and only if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ω</m:t>
            </m:r>
          </m:e>
          <m:sub>
            <m:r>
              <w:rPr>
                <w:rFonts w:ascii="Cambria Math" w:eastAsiaTheme="minorEastAsia" w:hAnsi="Cambria Math" w:cs="Arial"/>
              </w:rPr>
              <m:t>j</m:t>
            </m:r>
          </m:sub>
          <m:sup>
            <m:r>
              <w:rPr>
                <w:rFonts w:ascii="Cambria Math" w:eastAsiaTheme="minorEastAsia" w:hAnsi="Cambria Math" w:cs="Arial"/>
              </w:rPr>
              <m:t>-1</m:t>
            </m:r>
          </m:sup>
        </m:sSubSup>
      </m:oMath>
      <w:r w:rsidR="00310DFD">
        <w:rPr>
          <w:rFonts w:ascii="Arial" w:eastAsiaTheme="minorEastAsia" w:hAnsi="Arial" w:cs="Arial"/>
        </w:rPr>
        <w:t>. By Proposition 1</w:t>
      </w:r>
      <w:r w:rsidRPr="001A36EA">
        <w:rPr>
          <w:rFonts w:ascii="Arial" w:eastAsiaTheme="minorEastAsia" w:hAnsi="Arial" w:cs="Arial"/>
        </w:rPr>
        <w:t xml:space="preserve"> we have that only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r>
          <w:rPr>
            <w:rFonts w:ascii="Cambria Math" w:eastAsiaTheme="minorEastAsia" w:hAnsi="Cambria Math" w:cs="Arial"/>
          </w:rPr>
          <m:t xml:space="preserve"> </m:t>
        </m:r>
      </m:oMath>
      <w:r w:rsidRPr="001A36EA">
        <w:rPr>
          <w:rFonts w:ascii="Arial" w:eastAsiaTheme="minorEastAsia" w:hAnsi="Arial" w:cs="Arial"/>
        </w:rPr>
        <w:t xml:space="preserve">are self invertible. Thus,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is not adjacent to itself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r>
          <w:rPr>
            <w:rFonts w:ascii="Cambria Math" w:eastAsiaTheme="minorEastAsia" w:hAnsi="Cambria Math" w:cs="Arial"/>
          </w:rPr>
          <m:t>.</m:t>
        </m:r>
      </m:oMath>
      <w:r w:rsidRPr="001A36EA">
        <w:rPr>
          <w:rFonts w:ascii="Arial" w:eastAsiaTheme="minorEastAsia" w:hAnsi="Arial" w:cs="Arial"/>
        </w:rPr>
        <w:t xml:space="preserve"> Hence,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is adjacent to all other vertices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∈S</m:t>
        </m:r>
      </m:oMath>
      <w:r w:rsidRPr="001A36EA">
        <w:rPr>
          <w:rFonts w:ascii="Arial" w:eastAsiaTheme="minorEastAsia" w:hAnsi="Arial" w:cs="Arial"/>
        </w:rPr>
        <w:t>.</w:t>
      </w:r>
    </w:p>
    <w:p w14:paraId="0E969516" w14:textId="7BA8EFA9" w:rsidR="006B145C" w:rsidRPr="001A36EA" w:rsidRDefault="006B145C" w:rsidP="006B145C">
      <w:pPr>
        <w:jc w:val="both"/>
        <w:rPr>
          <w:rFonts w:ascii="Arial" w:hAnsi="Arial" w:cs="Arial"/>
          <w:b/>
        </w:rPr>
      </w:pPr>
      <w:r w:rsidRPr="001A36EA">
        <w:rPr>
          <w:rFonts w:ascii="Arial" w:hAnsi="Arial" w:cs="Arial"/>
          <w:b/>
        </w:rPr>
        <w:t xml:space="preserve">Lemma 2: </w:t>
      </w:r>
      <w:r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be a gamma 1 nonderanged permutation group and </w:t>
      </w:r>
      <w:proofErr w:type="gramStart"/>
      <w:r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Then, the maximum degree of </w:t>
      </w:r>
      <w:proofErr w:type="gramStart"/>
      <w:r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is </w:t>
      </w:r>
      <m:oMath>
        <m:r>
          <w:rPr>
            <w:rFonts w:ascii="Cambria Math" w:eastAsiaTheme="minorEastAsia" w:hAnsi="Cambria Math" w:cs="Arial"/>
          </w:rPr>
          <m:t>p-3</m:t>
        </m:r>
      </m:oMath>
      <w:r w:rsidRPr="001A36EA">
        <w:rPr>
          <w:rFonts w:ascii="Arial" w:eastAsiaTheme="minorEastAsia" w:hAnsi="Arial" w:cs="Arial"/>
        </w:rPr>
        <w:t>.</w:t>
      </w:r>
    </w:p>
    <w:p w14:paraId="41E22D48" w14:textId="77777777" w:rsidR="006B145C" w:rsidRPr="001A36EA" w:rsidRDefault="006B145C" w:rsidP="006B145C">
      <w:pPr>
        <w:jc w:val="both"/>
        <w:rPr>
          <w:rFonts w:ascii="Arial" w:hAnsi="Arial" w:cs="Arial"/>
          <w:b/>
        </w:rPr>
      </w:pPr>
      <w:r w:rsidRPr="001A36EA">
        <w:rPr>
          <w:rFonts w:ascii="Arial" w:hAnsi="Arial" w:cs="Arial"/>
          <w:b/>
        </w:rPr>
        <w:t>Proof:</w:t>
      </w:r>
    </w:p>
    <w:p w14:paraId="1CEFF727" w14:textId="25D86A66" w:rsidR="006B145C" w:rsidRPr="001A36EA" w:rsidRDefault="00310DFD" w:rsidP="006B145C">
      <w:pPr>
        <w:jc w:val="both"/>
        <w:rPr>
          <w:rFonts w:ascii="Arial" w:eastAsiaTheme="minorEastAsia" w:hAnsi="Arial" w:cs="Arial"/>
        </w:rPr>
      </w:pPr>
      <w:r>
        <w:rPr>
          <w:rFonts w:ascii="Arial" w:hAnsi="Arial" w:cs="Arial"/>
        </w:rPr>
        <w:t>We know by Proposition 1</w:t>
      </w:r>
      <w:r w:rsidR="006B145C" w:rsidRPr="001A36EA">
        <w:rPr>
          <w:rFonts w:ascii="Arial" w:hAnsi="Arial" w:cs="Arial"/>
        </w:rPr>
        <w:t xml:space="preserve"> that </w:t>
      </w:r>
      <m:oMath>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oMath>
      <w:r w:rsidR="006B145C" w:rsidRPr="001A36EA">
        <w:rPr>
          <w:rFonts w:ascii="Arial" w:eastAsiaTheme="minorEastAsia" w:hAnsi="Arial" w:cs="Arial"/>
        </w:rPr>
        <w:t xml:space="preserve"> is adjacent to all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G</m:t>
            </m:r>
          </m:e>
          <m:sub>
            <m:r>
              <w:rPr>
                <w:rFonts w:ascii="Cambria Math" w:eastAsiaTheme="minorEastAsia" w:hAnsi="Cambria Math" w:cs="Arial"/>
              </w:rPr>
              <m:t>P</m:t>
            </m:r>
          </m:sub>
          <m:sup>
            <m:sSub>
              <m:sSubPr>
                <m:ctrlPr>
                  <w:rPr>
                    <w:rFonts w:ascii="Cambria Math" w:eastAsiaTheme="minorEastAsia" w:hAnsi="Cambria Math" w:cs="Arial"/>
                    <w:i/>
                  </w:rPr>
                </m:ctrlPr>
              </m:sSubPr>
              <m:e>
                <m:r>
                  <m:rPr>
                    <m:sty m:val="p"/>
                  </m:rPr>
                  <w:rPr>
                    <w:rFonts w:ascii="Cambria Math" w:eastAsiaTheme="minorEastAsia" w:hAnsi="Cambria Math" w:cs="Arial"/>
                  </w:rPr>
                  <m:t>Γ</m:t>
                </m:r>
                <m:ctrlPr>
                  <w:rPr>
                    <w:rFonts w:ascii="Cambria Math" w:eastAsiaTheme="minorEastAsia" w:hAnsi="Cambria Math" w:cs="Arial"/>
                  </w:rPr>
                </m:ctrlPr>
              </m:e>
              <m:sub>
                <m:r>
                  <w:rPr>
                    <w:rFonts w:ascii="Cambria Math" w:eastAsiaTheme="minorEastAsia" w:hAnsi="Cambria Math" w:cs="Arial"/>
                  </w:rPr>
                  <m:t>1</m:t>
                </m:r>
              </m:sub>
            </m:sSub>
          </m:sup>
        </m:sSubSup>
      </m:oMath>
      <w:r w:rsidR="006B145C" w:rsidRPr="001A36EA">
        <w:rPr>
          <w:rFonts w:ascii="Arial" w:eastAsiaTheme="minorEastAsia" w:hAnsi="Arial" w:cs="Arial"/>
        </w:rPr>
        <w:t xml:space="preserve"> except itself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r>
          <w:rPr>
            <w:rFonts w:ascii="Cambria Math" w:eastAsiaTheme="minorEastAsia" w:hAnsi="Cambria Math" w:cs="Arial"/>
          </w:rPr>
          <m:t>,</m:t>
        </m:r>
      </m:oMath>
      <w:r w:rsidR="006B145C" w:rsidRPr="001A36EA">
        <w:rPr>
          <w:rFonts w:ascii="Arial" w:eastAsiaTheme="minorEastAsia" w:hAnsi="Arial" w:cs="Arial"/>
        </w:rPr>
        <w:t xml:space="preserve"> that is to say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006B145C" w:rsidRPr="001A36EA">
        <w:rPr>
          <w:rFonts w:ascii="Arial" w:eastAsiaTheme="minorEastAsia" w:hAnsi="Arial" w:cs="Arial"/>
        </w:rPr>
        <w:t xml:space="preserve"> is adjacent to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∈S</m:t>
        </m:r>
      </m:oMath>
      <w:r w:rsidR="008512D9">
        <w:rPr>
          <w:rFonts w:ascii="Arial" w:eastAsiaTheme="minorEastAsia" w:hAnsi="Arial" w:cs="Arial"/>
        </w:rPr>
        <w:t xml:space="preserve">, where </w:t>
      </w:r>
      <m:oMath>
        <m:r>
          <w:rPr>
            <w:rFonts w:ascii="Cambria Math" w:eastAsiaTheme="minorEastAsia" w:hAnsi="Cambria Math" w:cs="Arial"/>
          </w:rPr>
          <m:t>S</m:t>
        </m:r>
      </m:oMath>
      <w:r w:rsidR="008512D9">
        <w:rPr>
          <w:rFonts w:ascii="Arial" w:eastAsiaTheme="minorEastAsia" w:hAnsi="Arial" w:cs="Arial"/>
        </w:rPr>
        <w:t xml:space="preserve"> is the set of non-involutions.</w:t>
      </w:r>
      <w:r w:rsidR="006B145C" w:rsidRPr="001A36EA">
        <w:rPr>
          <w:rFonts w:ascii="Arial" w:eastAsiaTheme="minorEastAsia" w:hAnsi="Arial" w:cs="Arial"/>
        </w:rPr>
        <w:t xml:space="preserve"> Therefore </w:t>
      </w:r>
      <m:oMath>
        <m:func>
          <m:funcPr>
            <m:ctrlPr>
              <w:rPr>
                <w:rFonts w:ascii="Cambria Math" w:eastAsiaTheme="minorEastAsia" w:hAnsi="Cambria Math" w:cs="Arial"/>
                <w:i/>
              </w:rPr>
            </m:ctrlPr>
          </m:funcPr>
          <m:fName>
            <m:r>
              <m:rPr>
                <m:sty m:val="p"/>
              </m:rPr>
              <w:rPr>
                <w:rFonts w:ascii="Cambria Math" w:eastAsiaTheme="minorEastAsia" w:hAnsi="Cambria Math" w:cs="Arial"/>
              </w:rPr>
              <m:t>deg</m:t>
            </m:r>
          </m:fName>
          <m:e>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e>
            </m:d>
          </m:e>
        </m:func>
        <m:r>
          <w:rPr>
            <w:rFonts w:ascii="Cambria Math" w:eastAsiaTheme="minorEastAsia" w:hAnsi="Cambria Math" w:cs="Arial"/>
          </w:rPr>
          <m:t>=</m:t>
        </m:r>
        <m:d>
          <m:dPr>
            <m:begChr m:val="|"/>
            <m:endChr m:val="|"/>
            <m:ctrlPr>
              <w:rPr>
                <w:rFonts w:ascii="Cambria Math" w:eastAsiaTheme="minorEastAsia" w:hAnsi="Cambria Math" w:cs="Arial"/>
                <w:i/>
              </w:rPr>
            </m:ctrlPr>
          </m:dPr>
          <m:e>
            <m:r>
              <w:rPr>
                <w:rFonts w:ascii="Cambria Math" w:eastAsiaTheme="minorEastAsia" w:hAnsi="Cambria Math" w:cs="Arial"/>
              </w:rPr>
              <m:t>S</m:t>
            </m:r>
          </m:e>
        </m:d>
        <m:r>
          <w:rPr>
            <w:rFonts w:ascii="Cambria Math" w:eastAsiaTheme="minorEastAsia" w:hAnsi="Cambria Math" w:cs="Arial"/>
          </w:rPr>
          <m:t>=p-3</m:t>
        </m:r>
      </m:oMath>
      <w:r w:rsidR="006B145C" w:rsidRPr="001A36EA">
        <w:rPr>
          <w:rFonts w:ascii="Arial" w:eastAsiaTheme="minorEastAsia" w:hAnsi="Arial" w:cs="Arial"/>
        </w:rPr>
        <w:t>.</w:t>
      </w:r>
    </w:p>
    <w:p w14:paraId="3CE95E66" w14:textId="537AEC4A" w:rsidR="006B145C" w:rsidRPr="001A36EA" w:rsidRDefault="006B145C" w:rsidP="006B145C">
      <w:pPr>
        <w:jc w:val="both"/>
        <w:rPr>
          <w:rFonts w:ascii="Arial" w:hAnsi="Arial" w:cs="Arial"/>
        </w:rPr>
      </w:pPr>
      <w:r w:rsidRPr="001A36EA">
        <w:rPr>
          <w:rFonts w:ascii="Arial" w:eastAsiaTheme="minorEastAsia" w:hAnsi="Arial" w:cs="Arial"/>
        </w:rPr>
        <w:t xml:space="preserve">Suppose there exists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r>
          <w:rPr>
            <w:rFonts w:ascii="Cambria Math" w:hAnsi="Cambria Math" w:cs="Arial"/>
          </w:rPr>
          <m:t xml:space="preserve"> with</m:t>
        </m:r>
        <m:func>
          <m:funcPr>
            <m:ctrlPr>
              <w:rPr>
                <w:rFonts w:ascii="Cambria Math" w:hAnsi="Cambria Math" w:cs="Arial"/>
                <w:i/>
              </w:rPr>
            </m:ctrlPr>
          </m:funcPr>
          <m:fName>
            <m:r>
              <m:rPr>
                <m:sty m:val="p"/>
              </m:rPr>
              <w:rPr>
                <w:rFonts w:ascii="Cambria Math" w:hAnsi="Cambria Math" w:cs="Arial"/>
              </w:rPr>
              <m:t>deg</m:t>
            </m:r>
          </m:fName>
          <m:e>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m:t>
            </m:r>
          </m:e>
        </m:func>
        <m:r>
          <w:rPr>
            <w:rFonts w:ascii="Cambria Math" w:hAnsi="Cambria Math" w:cs="Arial"/>
          </w:rPr>
          <m:t>&gt;p-3</m:t>
        </m:r>
      </m:oMath>
      <w:r w:rsidRPr="001A36EA">
        <w:rPr>
          <w:rFonts w:ascii="Arial" w:hAnsi="Arial" w:cs="Arial"/>
        </w:rPr>
        <w:t xml:space="preserve">. That would imply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oMath>
      <w:r w:rsidRPr="001A36EA">
        <w:rPr>
          <w:rFonts w:ascii="Arial" w:eastAsiaTheme="minorEastAsia" w:hAnsi="Arial" w:cs="Arial"/>
        </w:rPr>
        <w:t xml:space="preserve"> </w:t>
      </w:r>
      <w:r w:rsidRPr="001A36EA">
        <w:rPr>
          <w:rFonts w:ascii="Arial" w:hAnsi="Arial" w:cs="Arial"/>
        </w:rPr>
        <w:t xml:space="preserve"> is adjacent to more than </w:t>
      </w:r>
      <m:oMath>
        <m:r>
          <w:rPr>
            <w:rFonts w:ascii="Cambria Math" w:hAnsi="Cambria Math" w:cs="Arial"/>
          </w:rPr>
          <m:t>p - 3</m:t>
        </m:r>
      </m:oMath>
      <w:r w:rsidRPr="001A36EA">
        <w:rPr>
          <w:rFonts w:ascii="Arial" w:hAnsi="Arial" w:cs="Arial"/>
        </w:rPr>
        <w:t xml:space="preserve"> vertices, which contradicts the definition of adjacency that the product </w:t>
      </w:r>
      <m:oMath>
        <m:sSub>
          <m:sSubPr>
            <m:ctrlPr>
              <w:rPr>
                <w:rFonts w:ascii="Cambria Math" w:hAnsi="Cambria Math" w:cs="Arial"/>
                <w:i/>
              </w:rPr>
            </m:ctrlPr>
          </m:sSubPr>
          <m:e>
            <m:r>
              <w:rPr>
                <w:rFonts w:ascii="Cambria Math" w:hAnsi="Cambria Math" w:cs="Arial"/>
              </w:rPr>
              <m:t>ω</m:t>
            </m:r>
          </m:e>
          <m:sub>
            <m:r>
              <w:rPr>
                <w:rFonts w:ascii="Cambria Math" w:hAnsi="Cambria Math" w:cs="Arial"/>
              </w:rPr>
              <m:t>i</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ω</m:t>
            </m:r>
          </m:e>
          <m:sub>
            <m:r>
              <w:rPr>
                <w:rFonts w:ascii="Cambria Math" w:hAnsi="Cambria Math" w:cs="Arial"/>
              </w:rPr>
              <m:t>j</m:t>
            </m:r>
          </m:sub>
        </m:sSub>
      </m:oMath>
      <w:r w:rsidRPr="001A36EA">
        <w:rPr>
          <w:rFonts w:ascii="Arial" w:hAnsi="Arial" w:cs="Arial"/>
        </w:rPr>
        <w:t xml:space="preserve"> must lie in S, and </w:t>
      </w:r>
      <m:oMath>
        <m:r>
          <w:rPr>
            <w:rFonts w:ascii="Cambria Math" w:hAnsi="Cambria Math" w:cs="Arial"/>
          </w:rPr>
          <m:t>∣S∣=p-3</m:t>
        </m:r>
      </m:oMath>
      <w:r w:rsidRPr="001A36EA">
        <w:rPr>
          <w:rFonts w:ascii="Arial" w:hAnsi="Arial" w:cs="Arial"/>
        </w:rPr>
        <w:t>.</w:t>
      </w:r>
    </w:p>
    <w:p w14:paraId="5FD7309E" w14:textId="263BF9DF" w:rsidR="006B145C" w:rsidRPr="001A36EA" w:rsidRDefault="006B145C" w:rsidP="006B145C">
      <w:pPr>
        <w:jc w:val="both"/>
        <w:rPr>
          <w:rFonts w:ascii="Arial" w:hAnsi="Arial" w:cs="Arial"/>
        </w:rPr>
      </w:pPr>
      <w:r w:rsidRPr="001A36EA">
        <w:rPr>
          <w:rFonts w:ascii="Arial" w:hAnsi="Arial" w:cs="Arial"/>
        </w:rPr>
        <w:t xml:space="preserve">Hence, no vertex can have degree more than </w:t>
      </w:r>
      <m:oMath>
        <m:r>
          <w:rPr>
            <w:rFonts w:ascii="Cambria Math" w:hAnsi="Cambria Math" w:cs="Arial"/>
          </w:rPr>
          <m:t>p-3</m:t>
        </m:r>
      </m:oMath>
      <w:r w:rsidRPr="001A36EA">
        <w:rPr>
          <w:rFonts w:ascii="Arial" w:hAnsi="Arial" w:cs="Arial"/>
        </w:rPr>
        <w:t xml:space="preserve">, and at least one vertex (e.g., </w:t>
      </w:r>
      <m:oMath>
        <m:sSub>
          <m:sSubPr>
            <m:ctrlPr>
              <w:rPr>
                <w:rFonts w:ascii="Cambria Math" w:hAnsi="Cambria Math" w:cs="Arial"/>
                <w:i/>
              </w:rPr>
            </m:ctrlPr>
          </m:sSubPr>
          <m:e>
            <m:r>
              <w:rPr>
                <w:rFonts w:ascii="Cambria Math" w:hAnsi="Cambria Math" w:cs="Arial"/>
              </w:rPr>
              <m:t>ω</m:t>
            </m:r>
          </m:e>
          <m:sub>
            <m:r>
              <w:rPr>
                <w:rFonts w:ascii="Cambria Math" w:hAnsi="Cambria Math" w:cs="Arial"/>
              </w:rPr>
              <m:t>1</m:t>
            </m:r>
          </m:sub>
        </m:sSub>
      </m:oMath>
      <w:r w:rsidRPr="001A36EA">
        <w:rPr>
          <w:rFonts w:ascii="Arial" w:hAnsi="Arial" w:cs="Arial"/>
        </w:rPr>
        <w:t>) achieves it.</w:t>
      </w:r>
    </w:p>
    <w:p w14:paraId="5D70F4C3" w14:textId="71C55629" w:rsidR="006B145C" w:rsidRPr="001A36EA" w:rsidRDefault="006B145C" w:rsidP="006B145C">
      <w:pPr>
        <w:jc w:val="both"/>
        <w:rPr>
          <w:rFonts w:ascii="Arial" w:hAnsi="Arial" w:cs="Arial"/>
          <w:b/>
        </w:rPr>
      </w:pPr>
      <w:r w:rsidRPr="001A36EA">
        <w:rPr>
          <w:rFonts w:ascii="Arial" w:hAnsi="Arial" w:cs="Arial"/>
        </w:rPr>
        <w:t xml:space="preserve">Thus, </w:t>
      </w:r>
      <m:oMath>
        <m:func>
          <m:funcPr>
            <m:ctrlPr>
              <w:rPr>
                <w:rFonts w:ascii="Cambria Math" w:hAnsi="Cambria Math" w:cs="Arial"/>
                <w:i/>
              </w:rPr>
            </m:ctrlPr>
          </m:funcPr>
          <m:fName>
            <m:r>
              <m:rPr>
                <m:sty m:val="p"/>
              </m:rPr>
              <w:rPr>
                <w:rFonts w:ascii="Cambria Math" w:hAnsi="Cambria Math" w:cs="Arial"/>
              </w:rPr>
              <m:t>max</m:t>
            </m:r>
          </m:fName>
          <m:e>
            <m:func>
              <m:funcPr>
                <m:ctrlPr>
                  <w:rPr>
                    <w:rFonts w:ascii="Cambria Math" w:hAnsi="Cambria Math" w:cs="Arial"/>
                    <w:i/>
                  </w:rPr>
                </m:ctrlPr>
              </m:funcPr>
              <m:fName>
                <m:r>
                  <m:rPr>
                    <m:sty m:val="p"/>
                  </m:rPr>
                  <w:rPr>
                    <w:rFonts w:ascii="Cambria Math" w:hAnsi="Cambria Math" w:cs="Arial"/>
                  </w:rPr>
                  <m:t>deg</m:t>
                </m:r>
              </m:fName>
              <m:e>
                <m:d>
                  <m:dPr>
                    <m:ctrlPr>
                      <w:rPr>
                        <w:rFonts w:ascii="Cambria Math" w:hAnsi="Cambria Math" w:cs="Arial"/>
                        <w:i/>
                      </w:rPr>
                    </m:ctrlPr>
                  </m:dPr>
                  <m:e>
                    <m:r>
                      <w:rPr>
                        <w:rFonts w:ascii="Cambria Math" w:hAnsi="Cambria Math" w:cs="Arial"/>
                      </w:rPr>
                      <m:t>inv</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e>
                    </m:d>
                  </m:e>
                </m:d>
              </m:e>
            </m:func>
          </m:e>
        </m:func>
        <m:r>
          <w:rPr>
            <w:rFonts w:ascii="Cambria Math" w:hAnsi="Cambria Math" w:cs="Arial"/>
          </w:rPr>
          <m:t>=p-3.</m:t>
        </m:r>
      </m:oMath>
    </w:p>
    <w:p w14:paraId="516AD519" w14:textId="025F3E33" w:rsidR="006B145C" w:rsidRPr="001A36EA" w:rsidRDefault="006B145C" w:rsidP="006B145C">
      <w:pPr>
        <w:jc w:val="both"/>
        <w:rPr>
          <w:rFonts w:ascii="Arial" w:eastAsiaTheme="minorEastAsia" w:hAnsi="Arial" w:cs="Arial"/>
        </w:rPr>
      </w:pPr>
      <w:r w:rsidRPr="001A36EA">
        <w:rPr>
          <w:rFonts w:ascii="Arial" w:hAnsi="Arial" w:cs="Arial"/>
          <w:b/>
        </w:rPr>
        <w:t xml:space="preserve">Lemma 3: </w:t>
      </w:r>
      <w:r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be a gamma 1 nonderanged permutation group and </w:t>
      </w:r>
      <w:proofErr w:type="gramStart"/>
      <w:r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w:t>
      </w:r>
      <w:r w:rsidR="00AC7FB1">
        <w:rPr>
          <w:rFonts w:ascii="Arial" w:eastAsiaTheme="minorEastAsia" w:hAnsi="Arial" w:cs="Arial"/>
        </w:rPr>
        <w:t xml:space="preserve">For </w:t>
      </w:r>
      <m:oMath>
        <m:r>
          <w:rPr>
            <w:rFonts w:ascii="Cambria Math" w:eastAsiaTheme="minorEastAsia" w:hAnsi="Cambria Math" w:cs="Arial"/>
          </w:rPr>
          <m:t>p≠5,</m:t>
        </m:r>
      </m:oMath>
      <w:r w:rsidR="00AC7FB1">
        <w:rPr>
          <w:rFonts w:ascii="Arial" w:eastAsiaTheme="minorEastAsia" w:hAnsi="Arial" w:cs="Arial"/>
        </w:rPr>
        <w:t xml:space="preserve"> t</w:t>
      </w:r>
      <w:proofErr w:type="spellStart"/>
      <w:r w:rsidRPr="001A36EA">
        <w:rPr>
          <w:rFonts w:ascii="Arial" w:eastAsiaTheme="minorEastAsia" w:hAnsi="Arial" w:cs="Arial"/>
        </w:rPr>
        <w:t>he</w:t>
      </w:r>
      <w:proofErr w:type="spellEnd"/>
      <w:r w:rsidRPr="001A36EA">
        <w:rPr>
          <w:rFonts w:ascii="Arial" w:eastAsiaTheme="minorEastAsia" w:hAnsi="Arial" w:cs="Arial"/>
        </w:rPr>
        <w:t xml:space="preserve"> degree of any other vertex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with </w:t>
      </w:r>
      <m:oMath>
        <m:r>
          <w:rPr>
            <w:rFonts w:ascii="Cambria Math" w:eastAsiaTheme="minorEastAsia" w:hAnsi="Cambria Math" w:cs="Arial"/>
          </w:rPr>
          <m:t>2≤ i≤ p-2</m:t>
        </m:r>
      </m:oMath>
      <w:r w:rsidRPr="001A36EA">
        <w:rPr>
          <w:rFonts w:ascii="Arial" w:eastAsiaTheme="minorEastAsia" w:hAnsi="Arial" w:cs="Arial"/>
        </w:rPr>
        <w:t xml:space="preserve"> is </w:t>
      </w:r>
      <m:oMath>
        <m:r>
          <w:rPr>
            <w:rFonts w:ascii="Cambria Math" w:eastAsiaTheme="minorEastAsia" w:hAnsi="Cambria Math" w:cs="Arial"/>
          </w:rPr>
          <m:t>p-4</m:t>
        </m:r>
      </m:oMath>
      <w:r w:rsidRPr="001A36EA">
        <w:rPr>
          <w:rFonts w:ascii="Arial" w:eastAsiaTheme="minorEastAsia" w:hAnsi="Arial" w:cs="Arial"/>
        </w:rPr>
        <w:t>.</w:t>
      </w:r>
    </w:p>
    <w:p w14:paraId="0A7E0E61" w14:textId="77777777" w:rsidR="006B145C" w:rsidRPr="001A36EA" w:rsidRDefault="006B145C" w:rsidP="006B145C">
      <w:pPr>
        <w:jc w:val="both"/>
        <w:rPr>
          <w:rFonts w:ascii="Arial" w:hAnsi="Arial" w:cs="Arial"/>
          <w:b/>
        </w:rPr>
      </w:pPr>
      <w:r w:rsidRPr="001A36EA">
        <w:rPr>
          <w:rFonts w:ascii="Arial" w:hAnsi="Arial" w:cs="Arial"/>
          <w:b/>
        </w:rPr>
        <w:t>Proof:</w:t>
      </w:r>
    </w:p>
    <w:p w14:paraId="20FA611A" w14:textId="67C35C64" w:rsidR="006B145C" w:rsidRPr="001A36EA" w:rsidRDefault="006B145C" w:rsidP="006B145C">
      <w:pPr>
        <w:jc w:val="both"/>
        <w:rPr>
          <w:rFonts w:ascii="Arial" w:eastAsiaTheme="minorEastAsia" w:hAnsi="Arial" w:cs="Arial"/>
        </w:rPr>
      </w:pPr>
      <w:r w:rsidRPr="001A36EA">
        <w:rPr>
          <w:rFonts w:ascii="Arial" w:hAnsi="Arial" w:cs="Arial"/>
        </w:rPr>
        <w:t xml:space="preserve">Observe that each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has atmost </w:t>
      </w:r>
      <m:oMath>
        <m:r>
          <w:rPr>
            <w:rFonts w:ascii="Cambria Math" w:eastAsiaTheme="minorEastAsia" w:hAnsi="Cambria Math" w:cs="Arial"/>
          </w:rPr>
          <m:t>p-2</m:t>
        </m:r>
      </m:oMath>
      <w:r w:rsidRPr="001A36EA">
        <w:rPr>
          <w:rFonts w:ascii="Arial" w:eastAsiaTheme="minorEastAsia" w:hAnsi="Arial" w:cs="Arial"/>
        </w:rPr>
        <w:t xml:space="preserve"> other distinct vertices to possibly connect </w:t>
      </w:r>
      <w:proofErr w:type="gramStart"/>
      <w:r w:rsidRPr="001A36EA">
        <w:rPr>
          <w:rFonts w:ascii="Arial" w:eastAsiaTheme="minorEastAsia" w:hAnsi="Arial" w:cs="Arial"/>
        </w:rPr>
        <w:t>with(</w:t>
      </w:r>
      <w:proofErr w:type="gramEnd"/>
      <w:r w:rsidRPr="001A36EA">
        <w:rPr>
          <w:rFonts w:ascii="Arial" w:eastAsiaTheme="minorEastAsia" w:hAnsi="Arial" w:cs="Arial"/>
        </w:rPr>
        <w:t xml:space="preserve">since no loops and we exclude self-edges). So maximum possible degree is </w:t>
      </w:r>
      <m:oMath>
        <m:r>
          <w:rPr>
            <w:rFonts w:ascii="Cambria Math" w:eastAsiaTheme="minorEastAsia" w:hAnsi="Cambria Math" w:cs="Arial"/>
          </w:rPr>
          <m:t>p-2</m:t>
        </m:r>
      </m:oMath>
      <w:r w:rsidRPr="001A36EA">
        <w:rPr>
          <w:rFonts w:ascii="Arial" w:eastAsiaTheme="minorEastAsia" w:hAnsi="Arial" w:cs="Arial"/>
        </w:rPr>
        <w:t xml:space="preserve">. But edges between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oMath>
      <w:r w:rsidRPr="001A36EA">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oMath>
      <w:r w:rsidRPr="001A36EA">
        <w:rPr>
          <w:rFonts w:ascii="Arial" w:eastAsiaTheme="minorEastAsia" w:hAnsi="Arial" w:cs="Arial"/>
        </w:rPr>
        <w:t xml:space="preserve"> exists only if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∈S</m:t>
        </m:r>
      </m:oMath>
      <w:r w:rsidRPr="001A36EA">
        <w:rPr>
          <w:rFonts w:ascii="Arial" w:eastAsiaTheme="minorEastAsia" w:hAnsi="Arial" w:cs="Arial"/>
        </w:rPr>
        <w:t xml:space="preserve"> and only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oMath>
      <w:r w:rsidRPr="001A36EA">
        <w:rPr>
          <w:rFonts w:ascii="Arial" w:eastAsiaTheme="minorEastAsia" w:hAnsi="Arial" w:cs="Arial"/>
        </w:rPr>
        <w:t xml:space="preserve"> are not in S. that is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oMath>
      <w:r w:rsidRPr="001A36EA">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So there are exactly 2 values of </w:t>
      </w:r>
      <m:oMath>
        <m:r>
          <w:rPr>
            <w:rFonts w:ascii="Cambria Math" w:eastAsiaTheme="minorEastAsia" w:hAnsi="Cambria Math" w:cs="Arial"/>
          </w:rPr>
          <m:t>j∈</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that makes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∉S.</m:t>
        </m:r>
        <m:r>
          <m:rPr>
            <m:sty m:val="p"/>
          </m:rPr>
          <w:rPr>
            <w:rFonts w:ascii="Cambria Math" w:eastAsiaTheme="minorEastAsia" w:hAnsi="Cambria Math" w:cs="Arial"/>
          </w:rPr>
          <m:t xml:space="preserve"> </m:t>
        </m:r>
      </m:oMath>
      <w:r w:rsidRPr="001A36EA">
        <w:rPr>
          <w:rFonts w:ascii="Arial" w:eastAsiaTheme="minorEastAsia" w:hAnsi="Arial" w:cs="Arial"/>
        </w:rPr>
        <w:t xml:space="preserve">By excluding those two vertices from </w:t>
      </w:r>
      <m:oMath>
        <m:r>
          <w:rPr>
            <w:rFonts w:ascii="Cambria Math" w:eastAsiaTheme="minorEastAsia" w:hAnsi="Cambria Math" w:cs="Arial"/>
          </w:rPr>
          <m:t>p-2</m:t>
        </m:r>
      </m:oMath>
      <w:r w:rsidRPr="001A36EA">
        <w:rPr>
          <w:rFonts w:ascii="Arial" w:eastAsiaTheme="minorEastAsia" w:hAnsi="Arial" w:cs="Arial"/>
        </w:rPr>
        <w:t xml:space="preserve"> we have </w:t>
      </w:r>
      <m:oMath>
        <m:func>
          <m:funcPr>
            <m:ctrlPr>
              <w:rPr>
                <w:rFonts w:ascii="Cambria Math" w:eastAsiaTheme="minorEastAsia" w:hAnsi="Cambria Math" w:cs="Arial"/>
                <w:i/>
              </w:rPr>
            </m:ctrlPr>
          </m:funcPr>
          <m:fName>
            <m:r>
              <m:rPr>
                <m:sty m:val="p"/>
              </m:rPr>
              <w:rPr>
                <w:rFonts w:ascii="Cambria Math" w:eastAsiaTheme="minorEastAsia" w:hAnsi="Cambria Math" w:cs="Arial"/>
              </w:rPr>
              <m:t>deg</m:t>
            </m:r>
          </m:fName>
          <m:e>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e>
            </m:d>
          </m:e>
        </m:func>
        <m:r>
          <w:rPr>
            <w:rFonts w:ascii="Cambria Math" w:eastAsiaTheme="minorEastAsia" w:hAnsi="Cambria Math" w:cs="Arial"/>
          </w:rPr>
          <m:t>=p-2-2=p-4</m:t>
        </m:r>
      </m:oMath>
      <w:r w:rsidRPr="001A36EA">
        <w:rPr>
          <w:rFonts w:ascii="Arial" w:eastAsiaTheme="minorEastAsia" w:hAnsi="Arial" w:cs="Arial"/>
        </w:rPr>
        <w:t xml:space="preserve"> </w:t>
      </w:r>
      <w:proofErr w:type="gramStart"/>
      <w:r w:rsidRPr="001A36EA">
        <w:rPr>
          <w:rFonts w:ascii="Arial" w:eastAsiaTheme="minorEastAsia" w:hAnsi="Arial" w:cs="Arial"/>
        </w:rPr>
        <w:t xml:space="preserve">for </w:t>
      </w:r>
      <w:proofErr w:type="gramEnd"/>
      <m:oMath>
        <m:r>
          <w:rPr>
            <w:rFonts w:ascii="Cambria Math" w:eastAsiaTheme="minorEastAsia" w:hAnsi="Cambria Math" w:cs="Arial"/>
          </w:rPr>
          <m:t>i∈[2,p-2]</m:t>
        </m:r>
      </m:oMath>
      <w:r w:rsidRPr="001A36EA">
        <w:rPr>
          <w:rFonts w:ascii="Arial" w:eastAsiaTheme="minorEastAsia" w:hAnsi="Arial" w:cs="Arial"/>
        </w:rPr>
        <w:t>.</w:t>
      </w:r>
    </w:p>
    <w:p w14:paraId="406BEF52" w14:textId="726D81CD" w:rsidR="006B145C" w:rsidRPr="001A36EA" w:rsidRDefault="006B145C" w:rsidP="006B145C">
      <w:pPr>
        <w:jc w:val="both"/>
        <w:rPr>
          <w:rFonts w:ascii="Arial" w:eastAsiaTheme="minorEastAsia" w:hAnsi="Arial" w:cs="Arial"/>
        </w:rPr>
      </w:pPr>
      <w:r w:rsidRPr="001A36EA">
        <w:rPr>
          <w:rFonts w:ascii="Arial" w:hAnsi="Arial" w:cs="Arial"/>
          <w:b/>
        </w:rPr>
        <w:lastRenderedPageBreak/>
        <w:t xml:space="preserve">Theorem 1: </w:t>
      </w:r>
      <w:r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be a gamma 1 nonderanged permutation group and </w:t>
      </w:r>
      <w:proofErr w:type="gramStart"/>
      <w:r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The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is not regular except at </w:t>
      </w:r>
      <m:oMath>
        <m:r>
          <w:rPr>
            <w:rFonts w:ascii="Cambria Math" w:eastAsiaTheme="minorEastAsia" w:hAnsi="Cambria Math" w:cs="Arial"/>
          </w:rPr>
          <m:t>p=5.</m:t>
        </m:r>
      </m:oMath>
    </w:p>
    <w:p w14:paraId="07C90492" w14:textId="77777777" w:rsidR="006B145C" w:rsidRPr="001A36EA" w:rsidRDefault="006B145C" w:rsidP="006B145C">
      <w:pPr>
        <w:jc w:val="both"/>
        <w:rPr>
          <w:rFonts w:ascii="Arial" w:hAnsi="Arial" w:cs="Arial"/>
          <w:b/>
        </w:rPr>
      </w:pPr>
      <w:r w:rsidRPr="001A36EA">
        <w:rPr>
          <w:rFonts w:ascii="Arial" w:hAnsi="Arial" w:cs="Arial"/>
          <w:b/>
        </w:rPr>
        <w:t>Proof:</w:t>
      </w:r>
    </w:p>
    <w:p w14:paraId="45C0F81B" w14:textId="58E7673E" w:rsidR="006B145C" w:rsidRPr="001A36EA" w:rsidRDefault="00902A3E" w:rsidP="006B145C">
      <w:pPr>
        <w:jc w:val="both"/>
        <w:rPr>
          <w:rFonts w:ascii="Arial" w:eastAsiaTheme="minorEastAsia" w:hAnsi="Arial" w:cs="Arial"/>
        </w:rPr>
      </w:pPr>
      <w:r w:rsidRPr="001A36EA">
        <w:rPr>
          <w:rFonts w:ascii="Arial" w:hAnsi="Arial" w:cs="Arial"/>
          <w:b/>
          <w:noProof/>
          <w:lang w:val="en-IN" w:eastAsia="en-IN"/>
        </w:rPr>
        <mc:AlternateContent>
          <mc:Choice Requires="wpg">
            <w:drawing>
              <wp:anchor distT="0" distB="0" distL="114300" distR="114300" simplePos="0" relativeHeight="251664384" behindDoc="0" locked="0" layoutInCell="1" allowOverlap="1" wp14:anchorId="5B0AF72A" wp14:editId="124949EB">
                <wp:simplePos x="0" y="0"/>
                <wp:positionH relativeFrom="column">
                  <wp:posOffset>1463040</wp:posOffset>
                </wp:positionH>
                <wp:positionV relativeFrom="paragraph">
                  <wp:posOffset>447040</wp:posOffset>
                </wp:positionV>
                <wp:extent cx="2038350" cy="1420495"/>
                <wp:effectExtent l="0" t="0" r="19050" b="27305"/>
                <wp:wrapTopAndBottom/>
                <wp:docPr id="532727896" name="Group 532727896"/>
                <wp:cNvGraphicFramePr/>
                <a:graphic xmlns:a="http://schemas.openxmlformats.org/drawingml/2006/main">
                  <a:graphicData uri="http://schemas.microsoft.com/office/word/2010/wordprocessingGroup">
                    <wpg:wgp>
                      <wpg:cNvGrpSpPr/>
                      <wpg:grpSpPr>
                        <a:xfrm>
                          <a:off x="0" y="0"/>
                          <a:ext cx="2038350" cy="1420495"/>
                          <a:chOff x="0" y="0"/>
                          <a:chExt cx="1800022" cy="1800022"/>
                        </a:xfrm>
                      </wpg:grpSpPr>
                      <wps:wsp>
                        <wps:cNvPr id="1190904844" name="Shape 16"/>
                        <wps:cNvSpPr/>
                        <wps:spPr>
                          <a:xfrm>
                            <a:off x="720009" y="0"/>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ln w="5061" cap="flat">
                            <a:miter lim="127000"/>
                          </a:ln>
                        </wps:spPr>
                        <wps:style>
                          <a:lnRef idx="1">
                            <a:srgbClr val="000000"/>
                          </a:lnRef>
                          <a:fillRef idx="1">
                            <a:srgbClr val="FFB2B2"/>
                          </a:fillRef>
                          <a:effectRef idx="0">
                            <a:scrgbClr r="0" g="0" b="0"/>
                          </a:effectRef>
                          <a:fontRef idx="none"/>
                        </wps:style>
                        <wps:bodyPr/>
                      </wps:wsp>
                      <wps:wsp>
                        <wps:cNvPr id="1737524802" name="Rectangle 1737524802"/>
                        <wps:cNvSpPr/>
                        <wps:spPr>
                          <a:xfrm>
                            <a:off x="802800" y="14260"/>
                            <a:ext cx="196837" cy="199130"/>
                          </a:xfrm>
                          <a:prstGeom prst="rect">
                            <a:avLst/>
                          </a:prstGeom>
                          <a:ln>
                            <a:noFill/>
                          </a:ln>
                        </wps:spPr>
                        <wps:txbx>
                          <w:txbxContent>
                            <w:p w14:paraId="4CAB2DFF" w14:textId="77777777" w:rsidR="006227B4" w:rsidRDefault="00F06C9A"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sub>
                                  </m:sSub>
                                </m:oMath>
                              </m:oMathPara>
                            </w:p>
                          </w:txbxContent>
                        </wps:txbx>
                        <wps:bodyPr horzOverflow="overflow" lIns="0" tIns="0" rIns="0" bIns="0" rtlCol="0">
                          <a:noAutofit/>
                        </wps:bodyPr>
                      </wps:wsp>
                      <wps:wsp>
                        <wps:cNvPr id="862183967" name="Shape 19"/>
                        <wps:cNvSpPr/>
                        <wps:spPr>
                          <a:xfrm>
                            <a:off x="1440018" y="720009"/>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ln w="5061" cap="flat">
                            <a:miter lim="127000"/>
                          </a:ln>
                        </wps:spPr>
                        <wps:style>
                          <a:lnRef idx="1">
                            <a:srgbClr val="000000"/>
                          </a:lnRef>
                          <a:fillRef idx="1">
                            <a:srgbClr val="B2B2FF"/>
                          </a:fillRef>
                          <a:effectRef idx="0">
                            <a:scrgbClr r="0" g="0" b="0"/>
                          </a:effectRef>
                          <a:fontRef idx="none"/>
                        </wps:style>
                        <wps:bodyPr/>
                      </wps:wsp>
                      <wps:wsp>
                        <wps:cNvPr id="1844589424" name="Rectangle 1844589424"/>
                        <wps:cNvSpPr/>
                        <wps:spPr>
                          <a:xfrm>
                            <a:off x="1552245" y="720009"/>
                            <a:ext cx="192519" cy="283052"/>
                          </a:xfrm>
                          <a:prstGeom prst="rect">
                            <a:avLst/>
                          </a:prstGeom>
                          <a:ln>
                            <a:noFill/>
                          </a:ln>
                        </wps:spPr>
                        <wps:txbx>
                          <w:txbxContent>
                            <w:p w14:paraId="3A03EF75" w14:textId="77777777" w:rsidR="006227B4" w:rsidRDefault="00F06C9A"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txbxContent>
                        </wps:txbx>
                        <wps:bodyPr horzOverflow="overflow" lIns="0" tIns="0" rIns="0" bIns="0" rtlCol="0">
                          <a:noAutofit/>
                        </wps:bodyPr>
                      </wps:wsp>
                      <wps:wsp>
                        <wps:cNvPr id="1659589873" name="Shape 22"/>
                        <wps:cNvSpPr/>
                        <wps:spPr>
                          <a:xfrm>
                            <a:off x="0" y="720009"/>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ln w="5061" cap="flat">
                            <a:miter lim="127000"/>
                          </a:ln>
                        </wps:spPr>
                        <wps:style>
                          <a:lnRef idx="1">
                            <a:srgbClr val="000000"/>
                          </a:lnRef>
                          <a:fillRef idx="1">
                            <a:srgbClr val="B2B2FF"/>
                          </a:fillRef>
                          <a:effectRef idx="0">
                            <a:scrgbClr r="0" g="0" b="0"/>
                          </a:effectRef>
                          <a:fontRef idx="none"/>
                        </wps:style>
                        <wps:bodyPr/>
                      </wps:wsp>
                      <wps:wsp>
                        <wps:cNvPr id="1699865160" name="Rectangle 1699865160"/>
                        <wps:cNvSpPr/>
                        <wps:spPr>
                          <a:xfrm>
                            <a:off x="92304" y="727977"/>
                            <a:ext cx="196830" cy="266437"/>
                          </a:xfrm>
                          <a:prstGeom prst="rect">
                            <a:avLst/>
                          </a:prstGeom>
                          <a:ln>
                            <a:noFill/>
                          </a:ln>
                        </wps:spPr>
                        <wps:txbx>
                          <w:txbxContent>
                            <w:p w14:paraId="3BBAF3D7" w14:textId="77777777" w:rsidR="006227B4" w:rsidRDefault="00F06C9A"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3</m:t>
                                      </m:r>
                                    </m:sub>
                                  </m:sSub>
                                </m:oMath>
                              </m:oMathPara>
                            </w:p>
                          </w:txbxContent>
                        </wps:txbx>
                        <wps:bodyPr horzOverflow="overflow" lIns="0" tIns="0" rIns="0" bIns="0" rtlCol="0">
                          <a:noAutofit/>
                        </wps:bodyPr>
                      </wps:wsp>
                      <wps:wsp>
                        <wps:cNvPr id="810121408" name="Shape 25"/>
                        <wps:cNvSpPr/>
                        <wps:spPr>
                          <a:xfrm>
                            <a:off x="720009" y="1440018"/>
                            <a:ext cx="360004" cy="360004"/>
                          </a:xfrm>
                          <a:custGeom>
                            <a:avLst/>
                            <a:gdLst/>
                            <a:ahLst/>
                            <a:cxnLst/>
                            <a:rect l="0" t="0" r="0" b="0"/>
                            <a:pathLst>
                              <a:path w="360004" h="360004">
                                <a:moveTo>
                                  <a:pt x="180002" y="0"/>
                                </a:moveTo>
                                <a:cubicBezTo>
                                  <a:pt x="279416" y="0"/>
                                  <a:pt x="360004" y="80588"/>
                                  <a:pt x="360004" y="180002"/>
                                </a:cubicBezTo>
                                <a:cubicBezTo>
                                  <a:pt x="360004" y="279416"/>
                                  <a:pt x="279416" y="360004"/>
                                  <a:pt x="180002" y="360004"/>
                                </a:cubicBezTo>
                                <a:cubicBezTo>
                                  <a:pt x="80588" y="360004"/>
                                  <a:pt x="0" y="279416"/>
                                  <a:pt x="0" y="180002"/>
                                </a:cubicBezTo>
                                <a:cubicBezTo>
                                  <a:pt x="0" y="80588"/>
                                  <a:pt x="80588" y="0"/>
                                  <a:pt x="180002" y="0"/>
                                </a:cubicBezTo>
                                <a:close/>
                              </a:path>
                            </a:pathLst>
                          </a:custGeom>
                          <a:ln w="5061" cap="flat">
                            <a:miter lim="127000"/>
                          </a:ln>
                        </wps:spPr>
                        <wps:style>
                          <a:lnRef idx="1">
                            <a:srgbClr val="000000"/>
                          </a:lnRef>
                          <a:fillRef idx="1">
                            <a:srgbClr val="FFB2B2"/>
                          </a:fillRef>
                          <a:effectRef idx="0">
                            <a:scrgbClr r="0" g="0" b="0"/>
                          </a:effectRef>
                          <a:fontRef idx="none"/>
                        </wps:style>
                        <wps:bodyPr/>
                      </wps:wsp>
                      <wps:wsp>
                        <wps:cNvPr id="643373857" name="Rectangle 643373857"/>
                        <wps:cNvSpPr/>
                        <wps:spPr>
                          <a:xfrm>
                            <a:off x="781311" y="1507073"/>
                            <a:ext cx="247769" cy="250076"/>
                          </a:xfrm>
                          <a:prstGeom prst="rect">
                            <a:avLst/>
                          </a:prstGeom>
                          <a:ln>
                            <a:noFill/>
                          </a:ln>
                        </wps:spPr>
                        <wps:txbx>
                          <w:txbxContent>
                            <w:p w14:paraId="64DB5B59" w14:textId="77777777" w:rsidR="006227B4" w:rsidRDefault="00F06C9A"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txbxContent>
                        </wps:txbx>
                        <wps:bodyPr horzOverflow="overflow" lIns="0" tIns="0" rIns="0" bIns="0" rtlCol="0">
                          <a:noAutofit/>
                        </wps:bodyPr>
                      </wps:wsp>
                      <wps:wsp>
                        <wps:cNvPr id="1097526367" name="Shape 28"/>
                        <wps:cNvSpPr/>
                        <wps:spPr>
                          <a:xfrm>
                            <a:off x="1029081" y="309072"/>
                            <a:ext cx="461869" cy="461869"/>
                          </a:xfrm>
                          <a:custGeom>
                            <a:avLst/>
                            <a:gdLst/>
                            <a:ahLst/>
                            <a:cxnLst/>
                            <a:rect l="0" t="0" r="0" b="0"/>
                            <a:pathLst>
                              <a:path w="461869" h="461869">
                                <a:moveTo>
                                  <a:pt x="0" y="0"/>
                                </a:moveTo>
                                <a:lnTo>
                                  <a:pt x="461869" y="46186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90872362" name="Shape 29"/>
                        <wps:cNvSpPr/>
                        <wps:spPr>
                          <a:xfrm>
                            <a:off x="309072" y="309072"/>
                            <a:ext cx="461869" cy="461869"/>
                          </a:xfrm>
                          <a:custGeom>
                            <a:avLst/>
                            <a:gdLst/>
                            <a:ahLst/>
                            <a:cxnLst/>
                            <a:rect l="0" t="0" r="0" b="0"/>
                            <a:pathLst>
                              <a:path w="461869" h="461869">
                                <a:moveTo>
                                  <a:pt x="461869" y="0"/>
                                </a:moveTo>
                                <a:lnTo>
                                  <a:pt x="0" y="46186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962045935" name="Shape 30"/>
                        <wps:cNvSpPr/>
                        <wps:spPr>
                          <a:xfrm>
                            <a:off x="1029081" y="1029081"/>
                            <a:ext cx="461869" cy="461869"/>
                          </a:xfrm>
                          <a:custGeom>
                            <a:avLst/>
                            <a:gdLst/>
                            <a:ahLst/>
                            <a:cxnLst/>
                            <a:rect l="0" t="0" r="0" b="0"/>
                            <a:pathLst>
                              <a:path w="461869" h="461869">
                                <a:moveTo>
                                  <a:pt x="461869" y="0"/>
                                </a:moveTo>
                                <a:lnTo>
                                  <a:pt x="0" y="46186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856107781" name="Shape 31"/>
                        <wps:cNvSpPr/>
                        <wps:spPr>
                          <a:xfrm>
                            <a:off x="309072" y="1029081"/>
                            <a:ext cx="461869" cy="461869"/>
                          </a:xfrm>
                          <a:custGeom>
                            <a:avLst/>
                            <a:gdLst/>
                            <a:ahLst/>
                            <a:cxnLst/>
                            <a:rect l="0" t="0" r="0" b="0"/>
                            <a:pathLst>
                              <a:path w="461869" h="461869">
                                <a:moveTo>
                                  <a:pt x="0" y="0"/>
                                </a:moveTo>
                                <a:lnTo>
                                  <a:pt x="461869" y="46186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0AF72A" id="Group 532727896" o:spid="_x0000_s1149" style="position:absolute;left:0;text-align:left;margin-left:115.2pt;margin-top:35.2pt;width:160.5pt;height:111.85pt;z-index:251664384;mso-width-relative:margin;mso-height-relative:margin" coordsize="18000,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">
                <v:shape id="Shape 16" o:spid="_x0000_s1150" style="position:absolute;left:72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" path="m180002,v99414,,180002,80588,180002,180002c360004,279416,279416,360004,180002,360004,80588,360004,,279416,,180002,,80588,80588,,180002,xe" fillcolor="#ffb2b2" strokeweight=".14058mm">
                  <v:stroke miterlimit="83231f" joinstyle="miter"/>
                  <v:path arrowok="t" textboxrect="0,0,360004,360004"/>
                </v:shape>
                <v:rect id="Rectangle 1737524802" o:spid="_x0000_s1151" style="position:absolute;left:8028;top:142;width:196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" filled="f" stroked="f">
                  <v:textbox inset="0,0,0,0">
                    <w:txbxContent>
                      <w:p w14:paraId="4CAB2DFF" w14:textId="77777777" w:rsidR="006227B4" w:rsidRDefault="00000000"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1</m:t>
                                </m:r>
                              </m:sub>
                            </m:sSub>
                          </m:oMath>
                        </m:oMathPara>
                      </w:p>
                    </w:txbxContent>
                  </v:textbox>
                </v:rect>
                <v:shape id="Shape 19" o:spid="_x0000_s1152" style="position:absolute;left:14400;top:72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" path="m180002,v99414,,180002,80588,180002,180002c360004,279416,279416,360004,180002,360004,80588,360004,,279416,,180002,,80588,80588,,180002,xe" fillcolor="#b2b2ff" strokeweight=".14058mm">
                  <v:stroke miterlimit="83231f" joinstyle="miter"/>
                  <v:path arrowok="t" textboxrect="0,0,360004,360004"/>
                </v:shape>
                <v:rect id="Rectangle 1844589424" o:spid="_x0000_s1153" style="position:absolute;left:15522;top:7200;width:1925;height:2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" filled="f" stroked="f">
                  <v:textbox inset="0,0,0,0">
                    <w:txbxContent>
                      <w:p w14:paraId="3A03EF75" w14:textId="77777777" w:rsidR="006227B4" w:rsidRDefault="00000000"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2</m:t>
                                </m:r>
                              </m:sub>
                            </m:sSub>
                          </m:oMath>
                        </m:oMathPara>
                      </w:p>
                    </w:txbxContent>
                  </v:textbox>
                </v:rect>
                <v:shape id="Shape 22" o:spid="_x0000_s1154" style="position:absolute;top:72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" path="m180002,v99414,,180002,80588,180002,180002c360004,279416,279416,360004,180002,360004,80588,360004,,279416,,180002,,80588,80588,,180002,xe" fillcolor="#b2b2ff" strokeweight=".14058mm">
                  <v:stroke miterlimit="83231f" joinstyle="miter"/>
                  <v:path arrowok="t" textboxrect="0,0,360004,360004"/>
                </v:shape>
                <v:rect id="Rectangle 1699865160" o:spid="_x0000_s1155" style="position:absolute;left:923;top:7279;width:1968;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" filled="f" stroked="f">
                  <v:textbox inset="0,0,0,0">
                    <w:txbxContent>
                      <w:p w14:paraId="3BBAF3D7" w14:textId="77777777" w:rsidR="006227B4" w:rsidRDefault="00000000"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eastAsia="Calibri" w:hAnsi="Cambria Math"/>
                                    <w:color w:val="000000"/>
                                    <w:sz w:val="24"/>
                                    <w:szCs w:val="24"/>
                                  </w:rPr>
                                  <m:t>3</m:t>
                                </m:r>
                              </m:sub>
                            </m:sSub>
                          </m:oMath>
                        </m:oMathPara>
                      </w:p>
                    </w:txbxContent>
                  </v:textbox>
                </v:rect>
                <v:shape id="Shape 25" o:spid="_x0000_s1156" style="position:absolute;left:7200;top:14400;width:3600;height:3600;visibility:visible;mso-wrap-style:square;v-text-anchor:top" coordsize="36000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" path="m180002,v99414,,180002,80588,180002,180002c360004,279416,279416,360004,180002,360004,80588,360004,,279416,,180002,,80588,80588,,180002,xe" fillcolor="#ffb2b2" strokeweight=".14058mm">
                  <v:stroke miterlimit="83231f" joinstyle="miter"/>
                  <v:path arrowok="t" textboxrect="0,0,360004,360004"/>
                </v:shape>
                <v:rect id="Rectangle 643373857" o:spid="_x0000_s1157" style="position:absolute;left:7813;top:15070;width:2477;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" filled="f" stroked="f">
                  <v:textbox inset="0,0,0,0">
                    <w:txbxContent>
                      <w:p w14:paraId="64DB5B59" w14:textId="77777777" w:rsidR="006227B4" w:rsidRDefault="00000000" w:rsidP="006B145C">
                        <m:oMathPara>
                          <m:oMath>
                            <m:sSub>
                              <m:sSubPr>
                                <m:ctrlPr>
                                  <w:rPr>
                                    <w:rFonts w:ascii="Cambria Math" w:eastAsia="Calibri" w:hAnsi="Cambria Math"/>
                                    <w:i/>
                                    <w:color w:val="000000"/>
                                    <w:sz w:val="24"/>
                                    <w:szCs w:val="24"/>
                                  </w:rPr>
                                </m:ctrlPr>
                              </m:sSubPr>
                              <m:e>
                                <m:r>
                                  <w:rPr>
                                    <w:rFonts w:ascii="Cambria Math" w:hAnsi="Cambria Math"/>
                                    <w:sz w:val="24"/>
                                    <w:szCs w:val="24"/>
                                  </w:rPr>
                                  <m:t>ω</m:t>
                                </m:r>
                              </m:e>
                              <m:sub>
                                <m:r>
                                  <w:rPr>
                                    <w:rFonts w:ascii="Cambria Math" w:hAnsi="Cambria Math"/>
                                    <w:sz w:val="24"/>
                                    <w:szCs w:val="24"/>
                                  </w:rPr>
                                  <m:t>4</m:t>
                                </m:r>
                              </m:sub>
                            </m:sSub>
                          </m:oMath>
                        </m:oMathPara>
                      </w:p>
                    </w:txbxContent>
                  </v:textbox>
                </v:rect>
                <v:shape id="Shape 28" o:spid="_x0000_s1158" style="position:absolute;left:10290;top:30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" path="m,l461869,461869e" filled="f" strokeweight=".14058mm">
                  <v:stroke miterlimit="83231f" joinstyle="miter"/>
                  <v:path arrowok="t" textboxrect="0,0,461869,461869"/>
                </v:shape>
                <v:shape id="Shape 29" o:spid="_x0000_s1159" style="position:absolute;left:3090;top:30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" path="m461869,l,461869e" filled="f" strokeweight=".14058mm">
                  <v:stroke miterlimit="83231f" joinstyle="miter"/>
                  <v:path arrowok="t" textboxrect="0,0,461869,461869"/>
                </v:shape>
                <v:shape id="Shape 30" o:spid="_x0000_s1160" style="position:absolute;left:10290;top:102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" path="m461869,l,461869e" filled="f" strokeweight=".14058mm">
                  <v:stroke miterlimit="83231f" joinstyle="miter"/>
                  <v:path arrowok="t" textboxrect="0,0,461869,461869"/>
                </v:shape>
                <v:shape id="Shape 31" o:spid="_x0000_s1161" style="position:absolute;left:3090;top:10290;width:4619;height:4619;visibility:visible;mso-wrap-style:square;v-text-anchor:top" coordsize="461869,46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" path="m,l461869,461869e" filled="f" strokeweight=".14058mm">
                  <v:stroke miterlimit="83231f" joinstyle="miter"/>
                  <v:path arrowok="t" textboxrect="0,0,461869,461869"/>
                </v:shape>
                <w10:wrap type="topAndBottom"/>
              </v:group>
            </w:pict>
          </mc:Fallback>
        </mc:AlternateContent>
      </w:r>
      <w:r w:rsidR="006B145C" w:rsidRPr="001A36EA">
        <w:rPr>
          <w:rFonts w:ascii="Arial" w:eastAsiaTheme="minorEastAsia" w:hAnsi="Arial" w:cs="Arial"/>
        </w:rPr>
        <w:t xml:space="preserve">For </w:t>
      </w:r>
      <w:r w:rsidR="006B145C" w:rsidRPr="001A36EA">
        <w:rPr>
          <w:rFonts w:ascii="Cambria Math" w:eastAsiaTheme="minorEastAsia" w:hAnsi="Cambria Math" w:cs="Cambria Math"/>
        </w:rPr>
        <w:t>𝑝</w:t>
      </w:r>
      <w:r w:rsidR="006B145C" w:rsidRPr="001A36EA">
        <w:rPr>
          <w:rFonts w:ascii="Arial" w:eastAsiaTheme="minorEastAsia" w:hAnsi="Arial" w:cs="Arial"/>
        </w:rPr>
        <w:t xml:space="preserve"> = 5,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5</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r>
          <w:rPr>
            <w:rFonts w:ascii="Cambria Math" w:eastAsiaTheme="minorEastAsia" w:hAnsi="Cambria Math" w:cs="Arial"/>
          </w:rPr>
          <m:t xml:space="preserve">  = </m:t>
        </m:r>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3</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4</m:t>
                </m:r>
              </m:sub>
            </m:sSub>
          </m:e>
        </m:d>
      </m:oMath>
      <w:r w:rsidR="006B145C" w:rsidRPr="001A36EA">
        <w:rPr>
          <w:rFonts w:ascii="Arial" w:eastAsiaTheme="minorEastAsia" w:hAnsi="Arial" w:cs="Arial"/>
        </w:rPr>
        <w:t xml:space="preserve"> and </w:t>
      </w:r>
      <m:oMath>
        <m:r>
          <w:rPr>
            <w:rFonts w:ascii="Cambria Math" w:eastAsiaTheme="minorEastAsia" w:hAnsi="Cambria Math" w:cs="Arial"/>
          </w:rPr>
          <m:t>S={</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3</m:t>
            </m:r>
          </m:sub>
        </m:sSub>
        <m:r>
          <w:rPr>
            <w:rFonts w:ascii="Cambria Math" w:eastAsiaTheme="minorEastAsia" w:hAnsi="Cambria Math" w:cs="Arial"/>
          </w:rPr>
          <m:t>}</m:t>
        </m:r>
      </m:oMath>
      <w:r w:rsidR="00310DFD">
        <w:rPr>
          <w:rFonts w:ascii="Arial" w:eastAsiaTheme="minorEastAsia" w:hAnsi="Arial" w:cs="Arial"/>
        </w:rPr>
        <w:t xml:space="preserve"> by Proposition 1</w:t>
      </w:r>
      <w:r w:rsidR="006B145C" w:rsidRPr="001A36EA">
        <w:rPr>
          <w:rFonts w:ascii="Arial" w:eastAsiaTheme="minorEastAsia" w:hAnsi="Arial" w:cs="Arial"/>
        </w:rPr>
        <w:t xml:space="preserve">. The set of edges are </w:t>
      </w:r>
      <m:oMath>
        <m:r>
          <w:rPr>
            <w:rFonts w:ascii="Cambria Math" w:eastAsiaTheme="minorEastAsia" w:hAnsi="Cambria Math" w:cs="Arial"/>
          </w:rPr>
          <m:t>E</m:t>
        </m:r>
        <m:d>
          <m:dPr>
            <m:ctrlPr>
              <w:rPr>
                <w:rFonts w:ascii="Cambria Math" w:eastAsiaTheme="minorEastAsia" w:hAnsi="Cambria Math" w:cs="Arial"/>
                <w:i/>
              </w:rPr>
            </m:ctrlPr>
          </m:dPr>
          <m:e>
            <m:r>
              <w:rPr>
                <w:rFonts w:ascii="Cambria Math" w:eastAsiaTheme="minorEastAsia" w:hAnsi="Cambria Math" w:cs="Arial"/>
              </w:rPr>
              <m:t>inv</m:t>
            </m:r>
            <m:d>
              <m:dPr>
                <m:ctrlPr>
                  <w:rPr>
                    <w:rFonts w:ascii="Cambria Math" w:eastAsiaTheme="minorEastAsia" w:hAnsi="Cambria Math" w:cs="Arial"/>
                    <w:i/>
                  </w:rPr>
                </m:ctrlPr>
              </m:dPr>
              <m:e>
                <m:sSubSup>
                  <m:sSubSupPr>
                    <m:ctrlPr>
                      <w:rPr>
                        <w:rFonts w:ascii="Cambria Math" w:eastAsiaTheme="minorEastAsia" w:hAnsi="Cambria Math" w:cs="Arial"/>
                        <w:i/>
                      </w:rPr>
                    </m:ctrlPr>
                  </m:sSubSupPr>
                  <m:e>
                    <m:r>
                      <w:rPr>
                        <w:rFonts w:ascii="Cambria Math" w:eastAsiaTheme="minorEastAsia" w:hAnsi="Cambria Math" w:cs="Arial"/>
                      </w:rPr>
                      <m:t>G</m:t>
                    </m:r>
                  </m:e>
                  <m:sub>
                    <m:r>
                      <w:rPr>
                        <w:rFonts w:ascii="Cambria Math" w:eastAsiaTheme="minorEastAsia" w:hAnsi="Cambria Math" w:cs="Arial"/>
                      </w:rPr>
                      <m:t>5</m:t>
                    </m:r>
                  </m:sub>
                  <m:sup>
                    <m:sSub>
                      <m:sSubPr>
                        <m:ctrlPr>
                          <w:rPr>
                            <w:rFonts w:ascii="Cambria Math" w:eastAsiaTheme="minorEastAsia" w:hAnsi="Cambria Math" w:cs="Arial"/>
                            <w:i/>
                          </w:rPr>
                        </m:ctrlPr>
                      </m:sSubPr>
                      <m:e>
                        <m:r>
                          <m:rPr>
                            <m:sty m:val="p"/>
                          </m:rPr>
                          <w:rPr>
                            <w:rFonts w:ascii="Cambria Math" w:eastAsiaTheme="minorEastAsia" w:hAnsi="Cambria Math" w:cs="Arial"/>
                          </w:rPr>
                          <m:t>Γ</m:t>
                        </m:r>
                        <m:ctrlPr>
                          <w:rPr>
                            <w:rFonts w:ascii="Cambria Math" w:eastAsiaTheme="minorEastAsia" w:hAnsi="Cambria Math" w:cs="Arial"/>
                          </w:rPr>
                        </m:ctrlPr>
                      </m:e>
                      <m:sub>
                        <m:r>
                          <w:rPr>
                            <w:rFonts w:ascii="Cambria Math" w:eastAsiaTheme="minorEastAsia" w:hAnsi="Cambria Math" w:cs="Arial"/>
                          </w:rPr>
                          <m:t>1</m:t>
                        </m:r>
                      </m:sub>
                    </m:sSub>
                  </m:sup>
                </m:sSubSup>
              </m:e>
            </m:d>
          </m:e>
        </m:d>
        <m:r>
          <w:rPr>
            <w:rFonts w:ascii="Cambria Math" w:eastAsiaTheme="minorEastAsia" w:hAnsi="Cambria Math" w:cs="Arial"/>
          </w:rPr>
          <m:t>=</m:t>
        </m:r>
        <m:d>
          <m:dPr>
            <m:begChr m:val="{"/>
            <m:endChr m:val="}"/>
            <m:ctrlPr>
              <w:rPr>
                <w:rFonts w:ascii="Cambria Math" w:eastAsiaTheme="minorEastAsia" w:hAnsi="Cambria Math" w:cs="Arial"/>
                <w:i/>
              </w:rPr>
            </m:ctrlPr>
          </m:dPr>
          <m:e>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2</m:t>
                    </m:r>
                  </m:sub>
                </m:sSub>
              </m:e>
            </m:d>
            <m:r>
              <w:rPr>
                <w:rFonts w:ascii="Cambria Math" w:eastAsiaTheme="minorEastAsia" w:hAnsi="Cambria Math" w:cs="Arial"/>
              </w:rPr>
              <m:t xml:space="preserve">, </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3</m:t>
                    </m:r>
                  </m:sub>
                </m:sSub>
              </m:e>
            </m:d>
            <m:r>
              <w:rPr>
                <w:rFonts w:ascii="Cambria Math" w:eastAsiaTheme="minorEastAsia" w:hAnsi="Cambria Math" w:cs="Arial"/>
              </w:rPr>
              <m:t xml:space="preserve">, </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4</m:t>
                    </m:r>
                  </m:sub>
                </m:sSub>
              </m:e>
            </m:d>
            <m:r>
              <w:rPr>
                <w:rFonts w:ascii="Cambria Math" w:eastAsiaTheme="minorEastAsia" w:hAnsi="Cambria Math" w:cs="Arial"/>
              </w:rPr>
              <m:t>,</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3</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4</m:t>
                    </m:r>
                  </m:sub>
                </m:sSub>
              </m:e>
            </m:d>
          </m:e>
        </m:d>
      </m:oMath>
      <w:r w:rsidR="006B145C" w:rsidRPr="001A36EA">
        <w:rPr>
          <w:rFonts w:ascii="Arial" w:eastAsiaTheme="minorEastAsia" w:hAnsi="Arial" w:cs="Arial"/>
        </w:rPr>
        <w:t>, this can be seen visually as</w:t>
      </w:r>
    </w:p>
    <w:p w14:paraId="16FAFDF3" w14:textId="031F50CA" w:rsidR="006B145C" w:rsidRPr="001A36EA" w:rsidRDefault="006163F9" w:rsidP="008D0A38">
      <w:pPr>
        <w:jc w:val="center"/>
        <w:rPr>
          <w:rFonts w:ascii="Arial" w:eastAsiaTheme="minorEastAsia" w:hAnsi="Arial" w:cs="Arial"/>
        </w:rPr>
      </w:pPr>
      <w:r>
        <w:rPr>
          <w:rFonts w:ascii="Arial" w:eastAsiaTheme="minorEastAsia" w:hAnsi="Arial" w:cs="Arial"/>
        </w:rPr>
        <w:t>Fig 5</w:t>
      </w:r>
      <w:r w:rsidR="008D0A38">
        <w:rPr>
          <w:rFonts w:ascii="Arial" w:eastAsiaTheme="minorEastAsia" w:hAnsi="Arial" w:cs="Arial"/>
        </w:rPr>
        <w:t>:</w:t>
      </w:r>
      <w:r w:rsidR="00EE13CE">
        <w:rPr>
          <w:rFonts w:ascii="Arial" w:eastAsiaTheme="minorEastAsia" w:hAnsi="Arial" w:cs="Arial"/>
        </w:rPr>
        <w:t xml:space="preserve"> Graph regular for </w:t>
      </w:r>
      <w:r w:rsidR="008D0A38">
        <w:rPr>
          <w:rFonts w:ascii="Arial" w:eastAsiaTheme="minorEastAsia" w:hAnsi="Arial" w:cs="Arial"/>
        </w:rPr>
        <w:t>p</w:t>
      </w:r>
      <m:oMath>
        <m:r>
          <w:rPr>
            <w:rFonts w:ascii="Cambria Math" w:eastAsiaTheme="minorEastAsia" w:hAnsi="Cambria Math" w:cs="Arial"/>
          </w:rPr>
          <m:t>=5.</m:t>
        </m:r>
      </m:oMath>
    </w:p>
    <w:p w14:paraId="42B4BC44" w14:textId="77777777" w:rsidR="006163F9" w:rsidRDefault="006163F9" w:rsidP="006B145C">
      <w:pPr>
        <w:jc w:val="both"/>
        <w:rPr>
          <w:rFonts w:ascii="Arial" w:eastAsiaTheme="minorEastAsia" w:hAnsi="Arial" w:cs="Arial"/>
        </w:rPr>
      </w:pPr>
    </w:p>
    <w:p w14:paraId="35ED1A76" w14:textId="0A63922F" w:rsidR="006B145C" w:rsidRPr="001A36EA" w:rsidRDefault="006B145C" w:rsidP="006B145C">
      <w:pPr>
        <w:jc w:val="both"/>
        <w:rPr>
          <w:rFonts w:ascii="Arial" w:eastAsiaTheme="minorEastAsia" w:hAnsi="Arial" w:cs="Arial"/>
        </w:rPr>
      </w:pPr>
      <w:r w:rsidRPr="001A36EA">
        <w:rPr>
          <w:rFonts w:ascii="Arial" w:eastAsiaTheme="minorEastAsia" w:hAnsi="Arial" w:cs="Arial"/>
        </w:rPr>
        <w:t xml:space="preserve">We can see from above that each vertex </w:t>
      </w:r>
      <w:r w:rsidR="008B2C0E" w:rsidRPr="001A36EA">
        <w:rPr>
          <w:rFonts w:ascii="Arial" w:eastAsiaTheme="minorEastAsia" w:hAnsi="Arial" w:cs="Arial"/>
        </w:rPr>
        <w:t>has</w:t>
      </w:r>
      <w:r w:rsidRPr="001A36EA">
        <w:rPr>
          <w:rFonts w:ascii="Arial" w:eastAsiaTheme="minorEastAsia" w:hAnsi="Arial" w:cs="Arial"/>
        </w:rPr>
        <w:t xml:space="preserve"> the same degree, thus the graph is regular for </w:t>
      </w:r>
      <w:r w:rsidR="008D0A38">
        <w:rPr>
          <w:rFonts w:ascii="Arial" w:eastAsiaTheme="minorEastAsia" w:hAnsi="Arial" w:cs="Arial"/>
        </w:rPr>
        <w:t>p</w:t>
      </w:r>
      <m:oMath>
        <m:r>
          <w:rPr>
            <w:rFonts w:ascii="Cambria Math" w:eastAsiaTheme="minorEastAsia" w:hAnsi="Cambria Math" w:cs="Arial"/>
          </w:rPr>
          <m:t>=5.</m:t>
        </m:r>
      </m:oMath>
    </w:p>
    <w:p w14:paraId="641CE9C5" w14:textId="78349DFF" w:rsidR="006B145C" w:rsidRPr="001A36EA" w:rsidRDefault="006B145C" w:rsidP="006B145C">
      <w:pPr>
        <w:jc w:val="both"/>
        <w:rPr>
          <w:rFonts w:ascii="Arial" w:hAnsi="Arial" w:cs="Arial"/>
        </w:rPr>
      </w:pPr>
      <w:r w:rsidRPr="001A36EA">
        <w:rPr>
          <w:rFonts w:ascii="Arial" w:hAnsi="Arial" w:cs="Arial"/>
        </w:rPr>
        <w:t xml:space="preserve">Assume that </w:t>
      </w:r>
      <m:oMath>
        <m:r>
          <w:rPr>
            <w:rFonts w:ascii="Cambria Math" w:hAnsi="Cambria Math" w:cs="Arial"/>
          </w:rPr>
          <m:t>p&gt;5</m:t>
        </m:r>
      </m:oMath>
      <w:r w:rsidRPr="001A36EA">
        <w:rPr>
          <w:rFonts w:ascii="Arial" w:eastAsiaTheme="minorEastAsia" w:hAnsi="Arial" w:cs="Arial"/>
        </w:rPr>
        <w:t xml:space="preserve">, then by Lemma 2 we have the maximum degree to be </w:t>
      </w:r>
      <m:oMath>
        <m:r>
          <w:rPr>
            <w:rFonts w:ascii="Cambria Math" w:eastAsiaTheme="minorEastAsia" w:hAnsi="Cambria Math" w:cs="Arial"/>
          </w:rPr>
          <m:t>p-3</m:t>
        </m:r>
      </m:oMath>
      <w:r w:rsidRPr="001A36EA">
        <w:rPr>
          <w:rFonts w:ascii="Arial" w:eastAsiaTheme="minorEastAsia" w:hAnsi="Arial" w:cs="Arial"/>
        </w:rPr>
        <w:t xml:space="preserve"> while Lemma 3 tells us that every other </w:t>
      </w:r>
      <w:r w:rsidR="008B2C0E" w:rsidRPr="001A36EA">
        <w:rPr>
          <w:rFonts w:ascii="Arial" w:eastAsiaTheme="minorEastAsia" w:hAnsi="Arial" w:cs="Arial"/>
        </w:rPr>
        <w:t>vertex</w:t>
      </w:r>
      <w:r w:rsidRPr="001A36EA">
        <w:rPr>
          <w:rFonts w:ascii="Arial" w:eastAsiaTheme="minorEastAsia" w:hAnsi="Arial" w:cs="Arial"/>
        </w:rPr>
        <w:t xml:space="preserve"> apart from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 xml:space="preserve">and </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P-1</m:t>
            </m:r>
          </m:sub>
        </m:sSub>
      </m:oMath>
      <w:r w:rsidRPr="001A36EA">
        <w:rPr>
          <w:rFonts w:ascii="Arial" w:eastAsiaTheme="minorEastAsia" w:hAnsi="Arial" w:cs="Arial"/>
        </w:rPr>
        <w:t xml:space="preserve"> has a degree of </w:t>
      </w:r>
      <m:oMath>
        <m:r>
          <w:rPr>
            <w:rFonts w:ascii="Cambria Math" w:eastAsiaTheme="minorEastAsia" w:hAnsi="Cambria Math" w:cs="Arial"/>
          </w:rPr>
          <m:t>p-4</m:t>
        </m:r>
      </m:oMath>
      <w:r w:rsidRPr="001A36EA">
        <w:rPr>
          <w:rFonts w:ascii="Arial" w:eastAsiaTheme="minorEastAsia" w:hAnsi="Arial" w:cs="Arial"/>
        </w:rPr>
        <w:t xml:space="preserve">. Since not all the vertices have the same number of degrees, we conclude that the </w:t>
      </w:r>
      <m:oMath>
        <m:r>
          <w:rPr>
            <w:rFonts w:ascii="Cambria Math" w:eastAsiaTheme="minorEastAsia" w:hAnsi="Cambria Math" w:cs="Arial"/>
          </w:rPr>
          <m:t>inv(</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r>
          <w:rPr>
            <w:rFonts w:ascii="Cambria Math" w:eastAsiaTheme="minorEastAsia" w:hAnsi="Cambria Math" w:cs="Arial"/>
          </w:rPr>
          <m:t>)</m:t>
        </m:r>
      </m:oMath>
      <w:r w:rsidRPr="001A36EA">
        <w:rPr>
          <w:rFonts w:ascii="Arial" w:eastAsiaTheme="minorEastAsia" w:hAnsi="Arial" w:cs="Arial"/>
        </w:rPr>
        <w:t xml:space="preserve"> for </w:t>
      </w:r>
      <m:oMath>
        <m:r>
          <w:rPr>
            <w:rFonts w:ascii="Cambria Math" w:eastAsiaTheme="minorEastAsia" w:hAnsi="Cambria Math" w:cs="Arial"/>
          </w:rPr>
          <m:t>p&gt;5</m:t>
        </m:r>
      </m:oMath>
      <w:r w:rsidRPr="001A36EA">
        <w:rPr>
          <w:rFonts w:ascii="Arial" w:eastAsiaTheme="minorEastAsia" w:hAnsi="Arial" w:cs="Arial"/>
        </w:rPr>
        <w:t xml:space="preserve"> is not regular.</w:t>
      </w:r>
    </w:p>
    <w:p w14:paraId="444120A7" w14:textId="02F02461" w:rsidR="006B145C" w:rsidRPr="001A36EA" w:rsidRDefault="00310DFD" w:rsidP="006B145C">
      <w:pPr>
        <w:jc w:val="both"/>
        <w:rPr>
          <w:rFonts w:ascii="Arial" w:eastAsiaTheme="minorEastAsia" w:hAnsi="Arial" w:cs="Arial"/>
        </w:rPr>
      </w:pPr>
      <w:r>
        <w:rPr>
          <w:rFonts w:ascii="Arial" w:hAnsi="Arial" w:cs="Arial"/>
          <w:b/>
        </w:rPr>
        <w:t>Proposition 2</w:t>
      </w:r>
      <w:r w:rsidR="006B145C" w:rsidRPr="001A36EA">
        <w:rPr>
          <w:rFonts w:ascii="Arial" w:hAnsi="Arial" w:cs="Arial"/>
          <w:b/>
        </w:rPr>
        <w:t xml:space="preserve">: </w:t>
      </w:r>
      <w:r w:rsidR="006B145C"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be a gamma 1 nonderanged permutation group and </w:t>
      </w:r>
      <w:proofErr w:type="gramStart"/>
      <w:r w:rsidR="006B145C"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The diameter of the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is given as </w:t>
      </w:r>
      <m:oMath>
        <m:r>
          <w:rPr>
            <w:rFonts w:ascii="Cambria Math" w:eastAsiaTheme="minorEastAsia" w:hAnsi="Cambria Math" w:cs="Arial"/>
          </w:rPr>
          <m:t>diam(inv(</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 2.</w:t>
      </w:r>
    </w:p>
    <w:p w14:paraId="118E8AB3" w14:textId="77777777" w:rsidR="006B145C" w:rsidRPr="001A36EA" w:rsidRDefault="006B145C" w:rsidP="006B145C">
      <w:pPr>
        <w:jc w:val="both"/>
        <w:rPr>
          <w:rFonts w:ascii="Arial" w:hAnsi="Arial" w:cs="Arial"/>
          <w:b/>
        </w:rPr>
      </w:pPr>
      <w:r w:rsidRPr="001A36EA">
        <w:rPr>
          <w:rFonts w:ascii="Arial" w:hAnsi="Arial" w:cs="Arial"/>
          <w:b/>
        </w:rPr>
        <w:t>Proof:</w:t>
      </w:r>
    </w:p>
    <w:p w14:paraId="246BBB50" w14:textId="50A856B6" w:rsidR="006B145C" w:rsidRPr="001A36EA" w:rsidRDefault="006B145C" w:rsidP="006B145C">
      <w:pPr>
        <w:jc w:val="both"/>
        <w:rPr>
          <w:rFonts w:ascii="Arial" w:eastAsiaTheme="minorEastAsia" w:hAnsi="Arial" w:cs="Arial"/>
        </w:rPr>
      </w:pPr>
      <w:r w:rsidRPr="001A36EA">
        <w:rPr>
          <w:rFonts w:ascii="Arial" w:hAnsi="Arial" w:cs="Arial"/>
        </w:rPr>
        <w:t xml:space="preserve">For </w:t>
      </w:r>
      <m:oMath>
        <m:r>
          <w:rPr>
            <w:rFonts w:ascii="Cambria Math" w:hAnsi="Cambria Math" w:cs="Arial"/>
          </w:rPr>
          <m:t>p=5,</m:t>
        </m:r>
      </m:oMath>
      <w:r w:rsidRPr="001A36EA">
        <w:rPr>
          <w:rFonts w:ascii="Arial" w:eastAsiaTheme="minorEastAsia" w:hAnsi="Arial" w:cs="Arial"/>
        </w:rPr>
        <w:t xml:space="preserve"> we the only cycle in </w:t>
      </w:r>
      <m:oMath>
        <m:r>
          <w:rPr>
            <w:rFonts w:ascii="Cambria Math" w:eastAsiaTheme="minorEastAsia" w:hAnsi="Cambria Math" w:cs="Arial"/>
          </w:rPr>
          <m:t>inv(</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is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4</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3</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0005519A">
        <w:rPr>
          <w:rFonts w:ascii="Arial" w:eastAsiaTheme="minorEastAsia" w:hAnsi="Arial" w:cs="Arial"/>
        </w:rPr>
        <w:t xml:space="preserve">, where </w:t>
      </w:r>
      <m:oMath>
        <m:r>
          <w:rPr>
            <w:rFonts w:ascii="Cambria Math" w:eastAsiaTheme="minorEastAsia" w:hAnsi="Cambria Math" w:cs="Arial"/>
          </w:rPr>
          <m:t>~</m:t>
        </m:r>
      </m:oMath>
      <w:r w:rsidR="0005519A">
        <w:rPr>
          <w:rFonts w:ascii="Arial" w:eastAsiaTheme="minorEastAsia" w:hAnsi="Arial" w:cs="Arial"/>
        </w:rPr>
        <w:t xml:space="preserve"> denotes the edges linking the vertices</w:t>
      </w:r>
      <w:r w:rsidRPr="001A36EA">
        <w:rPr>
          <w:rFonts w:ascii="Arial" w:eastAsiaTheme="minorEastAsia" w:hAnsi="Arial" w:cs="Arial"/>
        </w:rPr>
        <w:t xml:space="preserve">. This means that </w:t>
      </w:r>
      <m:oMath>
        <m:r>
          <w:rPr>
            <w:rFonts w:ascii="Cambria Math" w:eastAsiaTheme="minorEastAsia" w:hAnsi="Cambria Math" w:cs="Arial"/>
          </w:rPr>
          <m:t>e</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e>
        </m:d>
        <m:r>
          <w:rPr>
            <w:rFonts w:ascii="Cambria Math" w:eastAsiaTheme="minorEastAsia" w:hAnsi="Cambria Math" w:cs="Arial"/>
          </w:rPr>
          <m:t>=2</m:t>
        </m:r>
      </m:oMath>
      <w:r w:rsidRPr="001A36EA">
        <w:rPr>
          <w:rFonts w:ascii="Arial" w:eastAsiaTheme="minorEastAsia" w:hAnsi="Arial" w:cs="Arial"/>
        </w:rPr>
        <w:t xml:space="preserve"> for any vertex, hence the diameter is 2.</w:t>
      </w:r>
    </w:p>
    <w:p w14:paraId="53FDAE13" w14:textId="36CABDD4" w:rsidR="006B145C" w:rsidRPr="001A36EA" w:rsidRDefault="006B145C" w:rsidP="006B145C">
      <w:pPr>
        <w:jc w:val="both"/>
        <w:rPr>
          <w:rFonts w:ascii="Arial" w:eastAsiaTheme="minorEastAsia" w:hAnsi="Arial" w:cs="Arial"/>
        </w:rPr>
      </w:pPr>
      <w:r w:rsidRPr="001A36EA">
        <w:rPr>
          <w:rFonts w:ascii="Arial" w:eastAsiaTheme="minorEastAsia" w:hAnsi="Arial" w:cs="Arial"/>
        </w:rPr>
        <w:t xml:space="preserve">Assume that </w:t>
      </w:r>
      <m:oMath>
        <m:r>
          <w:rPr>
            <w:rFonts w:ascii="Cambria Math" w:eastAsiaTheme="minorEastAsia" w:hAnsi="Cambria Math" w:cs="Arial"/>
          </w:rPr>
          <m:t>p&gt;5</m:t>
        </m:r>
      </m:oMath>
      <w:r w:rsidRPr="001A36EA">
        <w:rPr>
          <w:rFonts w:ascii="Arial" w:eastAsiaTheme="minorEastAsia" w:hAnsi="Arial" w:cs="Arial"/>
        </w:rPr>
        <w:t xml:space="preserve">,  then by Lemma 2 and Lemma 3 the vertex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oMath>
      <w:r w:rsidRPr="001A36EA">
        <w:rPr>
          <w:rFonts w:ascii="Arial" w:eastAsiaTheme="minorEastAsia" w:hAnsi="Arial" w:cs="Arial"/>
        </w:rPr>
        <w:t xml:space="preserve"> has degree either </w:t>
      </w:r>
      <m:oMath>
        <m:r>
          <w:rPr>
            <w:rFonts w:ascii="Cambria Math" w:eastAsiaTheme="minorEastAsia" w:hAnsi="Cambria Math" w:cs="Arial"/>
          </w:rPr>
          <m:t>p-3</m:t>
        </m:r>
      </m:oMath>
      <w:r w:rsidRPr="001A36EA">
        <w:rPr>
          <w:rFonts w:ascii="Arial" w:eastAsiaTheme="minorEastAsia" w:hAnsi="Arial" w:cs="Arial"/>
        </w:rPr>
        <w:t xml:space="preserve"> or </w:t>
      </w:r>
      <m:oMath>
        <m:r>
          <w:rPr>
            <w:rFonts w:ascii="Cambria Math" w:eastAsiaTheme="minorEastAsia" w:hAnsi="Cambria Math" w:cs="Arial"/>
          </w:rPr>
          <m:t>p-4.</m:t>
        </m:r>
      </m:oMath>
      <w:r w:rsidRPr="001A36EA">
        <w:rPr>
          <w:rFonts w:ascii="Arial" w:eastAsiaTheme="minorEastAsia" w:hAnsi="Arial" w:cs="Arial"/>
        </w:rPr>
        <w:t xml:space="preserve"> The distance is 1 if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oMath>
      <w:r w:rsidRPr="001A36EA">
        <w:rPr>
          <w:rFonts w:ascii="Arial" w:eastAsiaTheme="minorEastAsia" w:hAnsi="Arial" w:cs="Arial"/>
        </w:rPr>
        <w:t xml:space="preserve"> but if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oMath>
      <w:r w:rsidRPr="001A36EA">
        <w:rPr>
          <w:rFonts w:ascii="Arial" w:eastAsiaTheme="minorEastAsia" w:hAnsi="Arial" w:cs="Arial"/>
        </w:rPr>
        <w:t xml:space="preserve"> is not adjacent to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oMath>
      <w:r w:rsidRPr="001A36EA">
        <w:rPr>
          <w:rFonts w:ascii="Arial" w:eastAsiaTheme="minorEastAsia" w:hAnsi="Arial" w:cs="Arial"/>
        </w:rPr>
        <w:t xml:space="preserve"> then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oMath>
      <w:r w:rsidRPr="001A36EA">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oMath>
      <w:r w:rsidRPr="001A36EA">
        <w:rPr>
          <w:rFonts w:ascii="Arial" w:eastAsiaTheme="minorEastAsia" w:hAnsi="Arial" w:cs="Arial"/>
        </w:rPr>
        <w:t xml:space="preserve"> have atleast </w:t>
      </w:r>
      <m:oMath>
        <m:r>
          <w:rPr>
            <w:rFonts w:ascii="Cambria Math" w:eastAsiaTheme="minorEastAsia" w:hAnsi="Cambria Math" w:cs="Arial"/>
          </w:rPr>
          <m:t>p-4</m:t>
        </m:r>
      </m:oMath>
      <w:r w:rsidRPr="001A36EA">
        <w:rPr>
          <w:rFonts w:ascii="Arial" w:eastAsiaTheme="minorEastAsia" w:hAnsi="Arial" w:cs="Arial"/>
        </w:rPr>
        <w:t xml:space="preserve"> neighbors, since there are </w:t>
      </w:r>
      <m:oMath>
        <m:r>
          <w:rPr>
            <w:rFonts w:ascii="Cambria Math" w:eastAsiaTheme="minorEastAsia" w:hAnsi="Cambria Math" w:cs="Arial"/>
          </w:rPr>
          <m:t>p-1</m:t>
        </m:r>
      </m:oMath>
      <w:r w:rsidRPr="001A36EA">
        <w:rPr>
          <w:rFonts w:ascii="Arial" w:eastAsiaTheme="minorEastAsia" w:hAnsi="Arial" w:cs="Arial"/>
        </w:rPr>
        <w:t xml:space="preserve"> vertices in total, they must share atleast one common neighbor, that is there exist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k</m:t>
            </m:r>
          </m:sub>
        </m:sSub>
      </m:oMath>
      <w:r w:rsidRPr="001A36EA">
        <w:rPr>
          <w:rFonts w:ascii="Arial" w:eastAsiaTheme="minorEastAsia" w:hAnsi="Arial" w:cs="Arial"/>
        </w:rPr>
        <w:t xml:space="preserve"> such that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k</m:t>
            </m:r>
          </m:sub>
        </m:sSub>
      </m:oMath>
      <w:r w:rsidRPr="001A36EA">
        <w:rPr>
          <w:rFonts w:ascii="Arial" w:eastAsiaTheme="minorEastAsia" w:hAnsi="Arial" w:cs="Arial"/>
        </w:rPr>
        <w:t xml:space="preserve"> and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k</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oMath>
      <w:r w:rsidRPr="001A36EA">
        <w:rPr>
          <w:rFonts w:ascii="Arial" w:eastAsiaTheme="minorEastAsia" w:hAnsi="Arial" w:cs="Arial"/>
        </w:rPr>
        <w:t>. Hence the distance between any two vertices is less than or equals to 2.</w:t>
      </w:r>
    </w:p>
    <w:p w14:paraId="460BE9B7" w14:textId="58474C86" w:rsidR="006B145C" w:rsidRPr="001A36EA" w:rsidRDefault="006B145C" w:rsidP="006B145C">
      <w:pPr>
        <w:jc w:val="both"/>
        <w:rPr>
          <w:rFonts w:ascii="Arial" w:eastAsiaTheme="minorEastAsia" w:hAnsi="Arial" w:cs="Arial"/>
        </w:rPr>
      </w:pPr>
      <w:r w:rsidRPr="001A36EA">
        <w:rPr>
          <w:rFonts w:ascii="Arial" w:eastAsiaTheme="minorEastAsia" w:hAnsi="Arial" w:cs="Arial"/>
        </w:rPr>
        <w:t xml:space="preserve">Therefore </w:t>
      </w:r>
      <m:oMath>
        <m:r>
          <w:rPr>
            <w:rFonts w:ascii="Cambria Math" w:eastAsiaTheme="minorEastAsia" w:hAnsi="Cambria Math" w:cs="Arial"/>
          </w:rPr>
          <m:t>diam(i</m:t>
        </m:r>
        <m:r>
          <w:rPr>
            <w:rFonts w:ascii="Cambria Math" w:eastAsiaTheme="minorEastAsia" w:hAnsi="Cambria Math" w:cs="Arial"/>
          </w:rPr>
          <m:t>nv(</m:t>
        </m:r>
        <m:sSubSup>
          <m:sSubSupPr>
            <m:ctrlPr>
              <w:rPr>
                <w:rFonts w:ascii="Cambria Math" w:eastAsiaTheme="minorEastAsia" w:hAnsi="Cambria Math" w:cs="Arial"/>
                <w:i/>
              </w:rPr>
            </m:ctrlPr>
          </m:sSubSupPr>
          <m:e>
            <m:r>
              <w:rPr>
                <w:rFonts w:ascii="Cambria Math" w:eastAsiaTheme="minorEastAsia" w:hAnsi="Cambria Math" w:cs="Arial"/>
              </w:rPr>
              <m:t>G</m:t>
            </m:r>
          </m:e>
          <m:sub>
            <m:r>
              <w:rPr>
                <w:rFonts w:ascii="Cambria Math" w:eastAsiaTheme="minorEastAsia" w:hAnsi="Cambria Math" w:cs="Arial"/>
              </w:rPr>
              <m:t>p</m:t>
            </m:r>
          </m:sub>
          <m:sup>
            <m:sSub>
              <m:sSubPr>
                <m:ctrlPr>
                  <w:rPr>
                    <w:rFonts w:ascii="Cambria Math" w:eastAsiaTheme="minorEastAsia" w:hAnsi="Cambria Math" w:cs="Arial"/>
                    <w:i/>
                  </w:rPr>
                </m:ctrlPr>
              </m:sSubPr>
              <m:e>
                <m:r>
                  <m:rPr>
                    <m:sty m:val="p"/>
                  </m:rPr>
                  <w:rPr>
                    <w:rFonts w:ascii="Cambria Math" w:eastAsiaTheme="minorEastAsia" w:hAnsi="Cambria Math" w:cs="Arial"/>
                  </w:rPr>
                  <m:t>Γ</m:t>
                </m:r>
                <m:ctrlPr>
                  <w:rPr>
                    <w:rFonts w:ascii="Cambria Math" w:eastAsiaTheme="minorEastAsia" w:hAnsi="Cambria Math" w:cs="Arial"/>
                  </w:rPr>
                </m:ctrlPr>
              </m:e>
              <m:sub>
                <m:r>
                  <w:rPr>
                    <w:rFonts w:ascii="Cambria Math" w:eastAsiaTheme="minorEastAsia" w:hAnsi="Cambria Math" w:cs="Arial"/>
                  </w:rPr>
                  <m:t>1</m:t>
                </m:r>
              </m:sub>
            </m:sSub>
          </m:sup>
        </m:sSubSup>
      </m:oMath>
      <w:r w:rsidRPr="001A36EA">
        <w:rPr>
          <w:rFonts w:ascii="Arial" w:eastAsiaTheme="minorEastAsia" w:hAnsi="Arial" w:cs="Arial"/>
        </w:rPr>
        <w:t xml:space="preserve">)) = 2 for all </w:t>
      </w:r>
      <m:oMath>
        <m:r>
          <w:rPr>
            <w:rFonts w:ascii="Cambria Math" w:eastAsiaTheme="minorEastAsia" w:hAnsi="Cambria Math" w:cs="Arial"/>
          </w:rPr>
          <m:t>p≥5</m:t>
        </m:r>
      </m:oMath>
      <w:r w:rsidRPr="001A36EA">
        <w:rPr>
          <w:rFonts w:ascii="Arial" w:eastAsiaTheme="minorEastAsia" w:hAnsi="Arial" w:cs="Arial"/>
        </w:rPr>
        <w:t>.</w:t>
      </w:r>
    </w:p>
    <w:p w14:paraId="5211F103" w14:textId="736BC4A9" w:rsidR="006B145C" w:rsidRPr="001A36EA" w:rsidRDefault="00310DFD" w:rsidP="006B145C">
      <w:pPr>
        <w:jc w:val="both"/>
        <w:rPr>
          <w:rFonts w:ascii="Arial" w:eastAsiaTheme="minorEastAsia" w:hAnsi="Arial" w:cs="Arial"/>
        </w:rPr>
      </w:pPr>
      <w:r>
        <w:rPr>
          <w:rFonts w:ascii="Arial" w:hAnsi="Arial" w:cs="Arial"/>
          <w:b/>
        </w:rPr>
        <w:t>Proposition 3</w:t>
      </w:r>
      <w:r w:rsidR="006B145C" w:rsidRPr="001A36EA">
        <w:rPr>
          <w:rFonts w:ascii="Arial" w:hAnsi="Arial" w:cs="Arial"/>
          <w:b/>
        </w:rPr>
        <w:t xml:space="preserve">: </w:t>
      </w:r>
      <w:r w:rsidR="006B145C"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be a gamma 1 nonderanged permutation group and </w:t>
      </w:r>
      <w:proofErr w:type="gramStart"/>
      <w:r w:rsidR="006B145C"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The radius of the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xml:space="preserve"> is given as </w:t>
      </w:r>
      <m:oMath>
        <m:r>
          <w:rPr>
            <w:rFonts w:ascii="Cambria Math" w:eastAsiaTheme="minorEastAsia" w:hAnsi="Cambria Math" w:cs="Arial"/>
          </w:rPr>
          <m:t>rad(inv(</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006B145C" w:rsidRPr="001A36EA">
        <w:rPr>
          <w:rFonts w:ascii="Arial" w:eastAsiaTheme="minorEastAsia" w:hAnsi="Arial" w:cs="Arial"/>
        </w:rPr>
        <w:t>)) = 2.</w:t>
      </w:r>
    </w:p>
    <w:p w14:paraId="1557F0A3" w14:textId="77777777" w:rsidR="006B145C" w:rsidRPr="001A36EA" w:rsidRDefault="006B145C" w:rsidP="006B145C">
      <w:pPr>
        <w:jc w:val="both"/>
        <w:rPr>
          <w:rFonts w:ascii="Arial" w:hAnsi="Arial" w:cs="Arial"/>
          <w:b/>
        </w:rPr>
      </w:pPr>
      <w:r w:rsidRPr="001A36EA">
        <w:rPr>
          <w:rFonts w:ascii="Arial" w:hAnsi="Arial" w:cs="Arial"/>
          <w:b/>
        </w:rPr>
        <w:t>Proof:</w:t>
      </w:r>
    </w:p>
    <w:p w14:paraId="69B749F2" w14:textId="77777777" w:rsidR="006B145C" w:rsidRPr="001A36EA" w:rsidRDefault="006B145C" w:rsidP="006B145C">
      <w:pPr>
        <w:jc w:val="both"/>
        <w:rPr>
          <w:rFonts w:ascii="Arial" w:eastAsiaTheme="minorEastAsia" w:hAnsi="Arial" w:cs="Arial"/>
        </w:rPr>
      </w:pPr>
      <w:r w:rsidRPr="001A36EA">
        <w:rPr>
          <w:rFonts w:ascii="Arial" w:hAnsi="Arial" w:cs="Arial"/>
        </w:rPr>
        <w:t xml:space="preserve">For </w:t>
      </w:r>
      <m:oMath>
        <m:r>
          <w:rPr>
            <w:rFonts w:ascii="Cambria Math" w:hAnsi="Cambria Math" w:cs="Arial"/>
          </w:rPr>
          <m:t>P=5,</m:t>
        </m:r>
      </m:oMath>
      <w:r w:rsidRPr="001A36EA">
        <w:rPr>
          <w:rFonts w:ascii="Arial" w:eastAsiaTheme="minorEastAsia" w:hAnsi="Arial" w:cs="Arial"/>
        </w:rPr>
        <w:t xml:space="preserve"> we the only cycle in </w:t>
      </w:r>
      <m:oMath>
        <m:r>
          <w:rPr>
            <w:rFonts w:ascii="Cambria Math" w:eastAsiaTheme="minorEastAsia" w:hAnsi="Cambria Math" w:cs="Arial"/>
          </w:rPr>
          <m:t>inv(</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is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4</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3</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This means that </w:t>
      </w:r>
      <m:oMath>
        <m:r>
          <w:rPr>
            <w:rFonts w:ascii="Cambria Math" w:eastAsiaTheme="minorEastAsia" w:hAnsi="Cambria Math" w:cs="Arial"/>
          </w:rPr>
          <m:t>e</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e>
        </m:d>
        <m:r>
          <w:rPr>
            <w:rFonts w:ascii="Cambria Math" w:eastAsiaTheme="minorEastAsia" w:hAnsi="Cambria Math" w:cs="Arial"/>
          </w:rPr>
          <m:t>=2</m:t>
        </m:r>
      </m:oMath>
      <w:r w:rsidRPr="001A36EA">
        <w:rPr>
          <w:rFonts w:ascii="Arial" w:eastAsiaTheme="minorEastAsia" w:hAnsi="Arial" w:cs="Arial"/>
        </w:rPr>
        <w:t xml:space="preserve"> for any vertex, hence the radius is 2.</w:t>
      </w:r>
    </w:p>
    <w:p w14:paraId="379CB39D" w14:textId="4FDEEA9C" w:rsidR="006B145C" w:rsidRPr="001A36EA" w:rsidRDefault="006B145C" w:rsidP="006B145C">
      <w:pPr>
        <w:jc w:val="both"/>
        <w:rPr>
          <w:rFonts w:ascii="Arial" w:eastAsiaTheme="minorEastAsia" w:hAnsi="Arial" w:cs="Arial"/>
        </w:rPr>
      </w:pPr>
      <w:r w:rsidRPr="001A36EA">
        <w:rPr>
          <w:rFonts w:ascii="Arial" w:eastAsiaTheme="minorEastAsia" w:hAnsi="Arial" w:cs="Arial"/>
        </w:rPr>
        <w:t xml:space="preserve">Assume that </w:t>
      </w:r>
      <m:oMath>
        <m:r>
          <w:rPr>
            <w:rFonts w:ascii="Cambria Math" w:eastAsiaTheme="minorEastAsia" w:hAnsi="Cambria Math" w:cs="Arial"/>
          </w:rPr>
          <m:t>p&gt;5</m:t>
        </m:r>
      </m:oMath>
      <w:r w:rsidRPr="001A36EA">
        <w:rPr>
          <w:rFonts w:ascii="Arial" w:eastAsiaTheme="minorEastAsia" w:hAnsi="Arial" w:cs="Arial"/>
        </w:rPr>
        <w:t>,  we need to show that no vertex has eccentricity 1 and some vertex has eccentricity 2.</w:t>
      </w:r>
    </w:p>
    <w:p w14:paraId="11A35AB1" w14:textId="3690808E" w:rsidR="006B145C" w:rsidRPr="001A36EA" w:rsidRDefault="006B145C" w:rsidP="006B145C">
      <w:pPr>
        <w:jc w:val="both"/>
        <w:rPr>
          <w:rFonts w:ascii="Arial" w:eastAsiaTheme="minorEastAsia" w:hAnsi="Arial" w:cs="Arial"/>
        </w:rPr>
      </w:pPr>
      <w:r w:rsidRPr="001A36EA">
        <w:rPr>
          <w:rFonts w:ascii="Arial" w:eastAsiaTheme="minorEastAsia" w:hAnsi="Arial" w:cs="Arial"/>
          <w:b/>
        </w:rPr>
        <w:t>Step 1</w:t>
      </w:r>
      <w:r w:rsidRPr="001A36EA">
        <w:rPr>
          <w:rFonts w:ascii="Arial" w:eastAsiaTheme="minorEastAsia" w:hAnsi="Arial" w:cs="Arial"/>
        </w:rPr>
        <w:t xml:space="preserve">: No vertex has eccentricity 1 when </w:t>
      </w:r>
      <m:oMath>
        <m:r>
          <w:rPr>
            <w:rFonts w:ascii="Cambria Math" w:eastAsiaTheme="minorEastAsia" w:hAnsi="Cambria Math" w:cs="Arial"/>
          </w:rPr>
          <m:t>p&gt;5</m:t>
        </m:r>
      </m:oMath>
      <w:r w:rsidRPr="001A36EA">
        <w:rPr>
          <w:rFonts w:ascii="Arial" w:eastAsiaTheme="minorEastAsia" w:hAnsi="Arial" w:cs="Arial"/>
        </w:rPr>
        <w:t>.</w:t>
      </w:r>
    </w:p>
    <w:p w14:paraId="42DAE4CF" w14:textId="49CE9138" w:rsidR="006B145C" w:rsidRPr="001A36EA" w:rsidRDefault="006B145C" w:rsidP="006B145C">
      <w:pPr>
        <w:jc w:val="both"/>
        <w:rPr>
          <w:rFonts w:ascii="Arial" w:eastAsiaTheme="minorEastAsia" w:hAnsi="Arial" w:cs="Arial"/>
        </w:rPr>
      </w:pPr>
      <w:r w:rsidRPr="001A36EA">
        <w:rPr>
          <w:rFonts w:ascii="Arial" w:eastAsiaTheme="minorEastAsia" w:hAnsi="Arial" w:cs="Arial"/>
        </w:rPr>
        <w:t xml:space="preserve">A vertex has eccentricity 1 if and only if it is adjacent to all other vertices, this happens only if </w:t>
      </w:r>
      <m:oMath>
        <m:func>
          <m:funcPr>
            <m:ctrlPr>
              <w:rPr>
                <w:rFonts w:ascii="Cambria Math" w:eastAsiaTheme="minorEastAsia" w:hAnsi="Cambria Math" w:cs="Arial"/>
                <w:i/>
              </w:rPr>
            </m:ctrlPr>
          </m:funcPr>
          <m:fName>
            <m:r>
              <m:rPr>
                <m:sty m:val="p"/>
              </m:rPr>
              <w:rPr>
                <w:rFonts w:ascii="Cambria Math" w:eastAsiaTheme="minorEastAsia" w:hAnsi="Cambria Math" w:cs="Arial"/>
              </w:rPr>
              <m:t>deg</m:t>
            </m:r>
          </m:fName>
          <m:e>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e>
            </m:d>
          </m:e>
        </m:func>
        <m:r>
          <w:rPr>
            <w:rFonts w:ascii="Cambria Math" w:eastAsiaTheme="minorEastAsia" w:hAnsi="Cambria Math" w:cs="Arial"/>
          </w:rPr>
          <m:t>=p-2</m:t>
        </m:r>
      </m:oMath>
      <w:r w:rsidRPr="001A36EA">
        <w:rPr>
          <w:rFonts w:ascii="Arial" w:eastAsiaTheme="minorEastAsia" w:hAnsi="Arial" w:cs="Arial"/>
        </w:rPr>
        <w:t xml:space="preserve"> which is a contradiction since the maximum degree is atmost </w:t>
      </w:r>
      <m:oMath>
        <m:r>
          <w:rPr>
            <w:rFonts w:ascii="Cambria Math" w:eastAsiaTheme="minorEastAsia" w:hAnsi="Cambria Math" w:cs="Arial"/>
          </w:rPr>
          <m:t>p-3</m:t>
        </m:r>
      </m:oMath>
      <w:r w:rsidRPr="001A36EA">
        <w:rPr>
          <w:rFonts w:ascii="Arial" w:eastAsiaTheme="minorEastAsia" w:hAnsi="Arial" w:cs="Arial"/>
        </w:rPr>
        <w:t>, thus no vertex is adjacent to all other.</w:t>
      </w:r>
    </w:p>
    <w:p w14:paraId="6288AEFE" w14:textId="77777777" w:rsidR="006B145C" w:rsidRPr="001A36EA" w:rsidRDefault="006B145C" w:rsidP="006B145C">
      <w:pPr>
        <w:jc w:val="both"/>
        <w:rPr>
          <w:rFonts w:ascii="Arial" w:eastAsiaTheme="minorEastAsia" w:hAnsi="Arial" w:cs="Arial"/>
        </w:rPr>
      </w:pPr>
      <w:r w:rsidRPr="001A36EA">
        <w:rPr>
          <w:rFonts w:ascii="Arial" w:eastAsiaTheme="minorEastAsia" w:hAnsi="Arial" w:cs="Arial"/>
          <w:b/>
        </w:rPr>
        <w:t>Step 2</w:t>
      </w:r>
      <w:r w:rsidRPr="001A36EA">
        <w:rPr>
          <w:rFonts w:ascii="Arial" w:eastAsiaTheme="minorEastAsia" w:hAnsi="Arial" w:cs="Arial"/>
        </w:rPr>
        <w:t>: Some vertices have eccentricity 2.</w:t>
      </w:r>
    </w:p>
    <w:p w14:paraId="30AE1F4A" w14:textId="3A7BCFEC" w:rsidR="006B145C" w:rsidRPr="001A36EA" w:rsidRDefault="00310DFD" w:rsidP="006B145C">
      <w:pPr>
        <w:jc w:val="both"/>
        <w:rPr>
          <w:rFonts w:ascii="Arial" w:eastAsiaTheme="minorEastAsia" w:hAnsi="Arial" w:cs="Arial"/>
        </w:rPr>
      </w:pPr>
      <w:r>
        <w:rPr>
          <w:rFonts w:ascii="Arial" w:eastAsiaTheme="minorEastAsia" w:hAnsi="Arial" w:cs="Arial"/>
        </w:rPr>
        <w:lastRenderedPageBreak/>
        <w:t>By Proposition 2</w:t>
      </w:r>
      <w:r w:rsidR="006B145C" w:rsidRPr="001A36EA">
        <w:rPr>
          <w:rFonts w:ascii="Arial" w:eastAsiaTheme="minorEastAsia" w:hAnsi="Arial" w:cs="Arial"/>
        </w:rPr>
        <w:t xml:space="preserve"> above the diameter = 2, that is every vertex is at most distance 2 from any other, but since none are distance 1 from all others, their eccentricity must be exactly 2. Therefore, the minimum of all eccentricity is 2. Thus </w:t>
      </w:r>
      <m:oMath>
        <m:r>
          <w:rPr>
            <w:rFonts w:ascii="Cambria Math" w:eastAsiaTheme="minorEastAsia" w:hAnsi="Cambria Math" w:cs="Arial"/>
          </w:rPr>
          <m:t>rad(inv(</m:t>
        </m:r>
        <m:sSubSup>
          <m:sSubSupPr>
            <m:ctrlPr>
              <w:rPr>
                <w:rFonts w:ascii="Cambria Math" w:eastAsiaTheme="minorEastAsia" w:hAnsi="Cambria Math" w:cs="Arial"/>
                <w:i/>
              </w:rPr>
            </m:ctrlPr>
          </m:sSubSupPr>
          <m:e>
            <m:r>
              <w:rPr>
                <w:rFonts w:ascii="Cambria Math" w:eastAsiaTheme="minorEastAsia" w:hAnsi="Cambria Math" w:cs="Arial"/>
              </w:rPr>
              <m:t>G</m:t>
            </m:r>
          </m:e>
          <m:sub>
            <m:r>
              <w:rPr>
                <w:rFonts w:ascii="Cambria Math" w:eastAsiaTheme="minorEastAsia" w:hAnsi="Cambria Math" w:cs="Arial"/>
              </w:rPr>
              <m:t>p</m:t>
            </m:r>
          </m:sub>
          <m:sup>
            <m:sSub>
              <m:sSubPr>
                <m:ctrlPr>
                  <w:rPr>
                    <w:rFonts w:ascii="Cambria Math" w:eastAsiaTheme="minorEastAsia" w:hAnsi="Cambria Math" w:cs="Arial"/>
                    <w:i/>
                  </w:rPr>
                </m:ctrlPr>
              </m:sSubPr>
              <m:e>
                <m:r>
                  <m:rPr>
                    <m:sty m:val="p"/>
                  </m:rPr>
                  <w:rPr>
                    <w:rFonts w:ascii="Cambria Math" w:eastAsiaTheme="minorEastAsia" w:hAnsi="Cambria Math" w:cs="Arial"/>
                  </w:rPr>
                  <m:t>Γ</m:t>
                </m:r>
                <m:ctrlPr>
                  <w:rPr>
                    <w:rFonts w:ascii="Cambria Math" w:eastAsiaTheme="minorEastAsia" w:hAnsi="Cambria Math" w:cs="Arial"/>
                  </w:rPr>
                </m:ctrlPr>
              </m:e>
              <m:sub>
                <m:r>
                  <w:rPr>
                    <w:rFonts w:ascii="Cambria Math" w:eastAsiaTheme="minorEastAsia" w:hAnsi="Cambria Math" w:cs="Arial"/>
                  </w:rPr>
                  <m:t>1</m:t>
                </m:r>
              </m:sub>
            </m:sSub>
          </m:sup>
        </m:sSubSup>
      </m:oMath>
      <w:r w:rsidR="006B145C" w:rsidRPr="001A36EA">
        <w:rPr>
          <w:rFonts w:ascii="Arial" w:eastAsiaTheme="minorEastAsia" w:hAnsi="Arial" w:cs="Arial"/>
        </w:rPr>
        <w:t xml:space="preserve">)) = 2 for all </w:t>
      </w:r>
      <m:oMath>
        <m:r>
          <w:rPr>
            <w:rFonts w:ascii="Cambria Math" w:eastAsiaTheme="minorEastAsia" w:hAnsi="Cambria Math" w:cs="Arial"/>
          </w:rPr>
          <m:t>p≥5</m:t>
        </m:r>
      </m:oMath>
      <w:r w:rsidR="006B145C" w:rsidRPr="001A36EA">
        <w:rPr>
          <w:rFonts w:ascii="Arial" w:eastAsiaTheme="minorEastAsia" w:hAnsi="Arial" w:cs="Arial"/>
        </w:rPr>
        <w:t>.</w:t>
      </w:r>
    </w:p>
    <w:p w14:paraId="22F32BA2" w14:textId="77777777" w:rsidR="006B145C" w:rsidRPr="001A36EA" w:rsidRDefault="006B145C" w:rsidP="006B145C">
      <w:pPr>
        <w:jc w:val="both"/>
        <w:rPr>
          <w:rFonts w:ascii="Arial" w:eastAsiaTheme="minorEastAsia" w:hAnsi="Arial" w:cs="Arial"/>
        </w:rPr>
      </w:pPr>
      <w:r w:rsidRPr="001A36EA">
        <w:rPr>
          <w:rFonts w:ascii="Arial" w:hAnsi="Arial" w:cs="Arial"/>
          <w:b/>
        </w:rPr>
        <w:t xml:space="preserve">Theorem 2: </w:t>
      </w:r>
      <w:r w:rsidRPr="001A36EA">
        <w:rPr>
          <w:rFonts w:ascii="Arial" w:hAnsi="Arial" w:cs="Arial"/>
        </w:rPr>
        <w:t xml:space="preserve">Let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be a gamma 1 nonderanged permutation group and </w:t>
      </w:r>
      <w:proofErr w:type="gramStart"/>
      <w:r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be an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The girth of the inverse graph of  </w:t>
      </w:r>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is given as</w:t>
      </w:r>
    </w:p>
    <w:p w14:paraId="65DD9FD8" w14:textId="77777777" w:rsidR="006B145C" w:rsidRPr="001A36EA" w:rsidRDefault="006B145C" w:rsidP="006B145C">
      <w:pPr>
        <w:jc w:val="both"/>
        <w:rPr>
          <w:rFonts w:ascii="Arial" w:eastAsiaTheme="minorEastAsia" w:hAnsi="Arial" w:cs="Arial"/>
        </w:rPr>
      </w:pPr>
    </w:p>
    <w:p w14:paraId="024A11F1" w14:textId="7E4E6E1C" w:rsidR="006B145C" w:rsidRPr="001A36EA" w:rsidRDefault="006B145C" w:rsidP="006B145C">
      <w:pPr>
        <w:jc w:val="both"/>
        <w:rPr>
          <w:rFonts w:ascii="Arial" w:hAnsi="Arial" w:cs="Arial"/>
          <w:b/>
        </w:rPr>
      </w:pPr>
      <m:oMathPara>
        <m:oMath>
          <m:r>
            <w:rPr>
              <w:rFonts w:ascii="Cambria Math" w:hAnsi="Cambria Math" w:cs="Arial"/>
            </w:rPr>
            <m:t>Girth=</m:t>
          </m:r>
          <m:d>
            <m:dPr>
              <m:begChr m:val="{"/>
              <m:endChr m:val=""/>
              <m:ctrlPr>
                <w:rPr>
                  <w:rFonts w:ascii="Cambria Math" w:hAnsi="Cambria Math" w:cs="Arial"/>
                  <w:b/>
                  <w:i/>
                </w:rPr>
              </m:ctrlPr>
            </m:dPr>
            <m:e>
              <m:eqArr>
                <m:eqArrPr>
                  <m:ctrlPr>
                    <w:rPr>
                      <w:rFonts w:ascii="Cambria Math" w:hAnsi="Cambria Math" w:cs="Arial"/>
                      <w:b/>
                      <w:i/>
                    </w:rPr>
                  </m:ctrlPr>
                </m:eqArrPr>
                <m:e>
                  <m:r>
                    <w:rPr>
                      <w:rFonts w:ascii="Cambria Math" w:hAnsi="Cambria Math" w:cs="Arial"/>
                    </w:rPr>
                    <m:t>4,       for p=5</m:t>
                  </m:r>
                  <m:r>
                    <m:rPr>
                      <m:sty m:val="bi"/>
                    </m:rPr>
                    <w:rPr>
                      <w:rFonts w:ascii="Cambria Math" w:hAnsi="Cambria Math" w:cs="Arial"/>
                    </w:rPr>
                    <m:t xml:space="preserve"> </m:t>
                  </m:r>
                </m:e>
                <m:e>
                  <m:r>
                    <m:rPr>
                      <m:sty m:val="bi"/>
                    </m:rPr>
                    <w:rPr>
                      <w:rFonts w:ascii="Cambria Math" w:hAnsi="Cambria Math" w:cs="Arial"/>
                    </w:rPr>
                    <m:t xml:space="preserve"> </m:t>
                  </m:r>
                </m:e>
                <m:e>
                  <m:r>
                    <w:rPr>
                      <w:rFonts w:ascii="Cambria Math" w:hAnsi="Cambria Math" w:cs="Arial"/>
                    </w:rPr>
                    <m:t>3,  for p&gt;5</m:t>
                  </m:r>
                </m:e>
              </m:eqArr>
            </m:e>
          </m:d>
        </m:oMath>
      </m:oMathPara>
    </w:p>
    <w:p w14:paraId="6E9EF050" w14:textId="77777777" w:rsidR="006B145C" w:rsidRPr="001A36EA" w:rsidRDefault="006B145C" w:rsidP="006B145C">
      <w:pPr>
        <w:jc w:val="both"/>
        <w:rPr>
          <w:rFonts w:ascii="Arial" w:hAnsi="Arial" w:cs="Arial"/>
          <w:b/>
        </w:rPr>
      </w:pPr>
    </w:p>
    <w:p w14:paraId="62761BE2" w14:textId="77777777" w:rsidR="006B145C" w:rsidRPr="001A36EA" w:rsidRDefault="006B145C" w:rsidP="006B145C">
      <w:pPr>
        <w:jc w:val="both"/>
        <w:rPr>
          <w:rFonts w:ascii="Arial" w:hAnsi="Arial" w:cs="Arial"/>
          <w:b/>
        </w:rPr>
      </w:pPr>
      <w:r w:rsidRPr="001A36EA">
        <w:rPr>
          <w:rFonts w:ascii="Arial" w:hAnsi="Arial" w:cs="Arial"/>
          <w:b/>
        </w:rPr>
        <w:t>Proof:</w:t>
      </w:r>
    </w:p>
    <w:p w14:paraId="68189061" w14:textId="20129956" w:rsidR="006B145C" w:rsidRPr="001A36EA" w:rsidRDefault="006B145C" w:rsidP="006B145C">
      <w:pPr>
        <w:jc w:val="both"/>
        <w:rPr>
          <w:rFonts w:ascii="Arial" w:eastAsiaTheme="minorEastAsia" w:hAnsi="Arial" w:cs="Arial"/>
        </w:rPr>
      </w:pPr>
      <w:r w:rsidRPr="001A36EA">
        <w:rPr>
          <w:rFonts w:ascii="Arial" w:hAnsi="Arial" w:cs="Arial"/>
        </w:rPr>
        <w:t xml:space="preserve">For </w:t>
      </w:r>
      <w:r w:rsidR="008D0A38">
        <w:rPr>
          <w:rFonts w:ascii="Arial" w:hAnsi="Arial" w:cs="Arial"/>
        </w:rPr>
        <w:t>p</w:t>
      </w:r>
      <w:r w:rsidRPr="001A36EA">
        <w:rPr>
          <w:rFonts w:ascii="Arial" w:hAnsi="Arial" w:cs="Arial"/>
        </w:rPr>
        <w:t xml:space="preserve"> =5 the only cycle in </w:t>
      </w:r>
      <w:proofErr w:type="gramStart"/>
      <w:r w:rsidRPr="001A36EA">
        <w:rPr>
          <w:rFonts w:ascii="Arial" w:eastAsiaTheme="minorEastAsia" w:hAnsi="Arial" w:cs="Arial"/>
        </w:rPr>
        <w:t>inv(</w:t>
      </w:r>
      <w:proofErr w:type="gramEnd"/>
      <m:oMath>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is is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2</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4</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3</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1</m:t>
            </m:r>
          </m:sub>
        </m:sSub>
      </m:oMath>
      <w:r w:rsidRPr="001A36EA">
        <w:rPr>
          <w:rFonts w:ascii="Arial" w:eastAsiaTheme="minorEastAsia" w:hAnsi="Arial" w:cs="Arial"/>
        </w:rPr>
        <w:t xml:space="preserve"> so the girth is 4. Assume that </w:t>
      </w:r>
      <m:oMath>
        <m:r>
          <w:rPr>
            <w:rFonts w:ascii="Cambria Math" w:eastAsiaTheme="minorEastAsia" w:hAnsi="Cambria Math" w:cs="Arial"/>
          </w:rPr>
          <m:t>p&gt;5</m:t>
        </m:r>
      </m:oMath>
      <w:r w:rsidRPr="001A36EA">
        <w:rPr>
          <w:rFonts w:ascii="Arial" w:eastAsiaTheme="minorEastAsia" w:hAnsi="Arial" w:cs="Arial"/>
        </w:rPr>
        <w:t xml:space="preserve"> since the </w:t>
      </w:r>
      <m:oMath>
        <m:r>
          <w:rPr>
            <w:rFonts w:ascii="Cambria Math" w:eastAsiaTheme="minorEastAsia" w:hAnsi="Cambria Math" w:cs="Arial"/>
          </w:rPr>
          <m:t>rad(inv(</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 </w:t>
      </w:r>
      <m:oMath>
        <m:r>
          <w:rPr>
            <w:rFonts w:ascii="Cambria Math" w:eastAsiaTheme="minorEastAsia" w:hAnsi="Cambria Math" w:cs="Arial"/>
          </w:rPr>
          <m:t>diam(inv(</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r>
          <w:rPr>
            <w:rFonts w:ascii="Cambria Math" w:hAnsi="Cambria Math" w:cs="Arial"/>
          </w:rPr>
          <m:t>)</m:t>
        </m:r>
      </m:oMath>
      <w:r w:rsidR="00310DFD">
        <w:rPr>
          <w:rFonts w:ascii="Arial" w:eastAsiaTheme="minorEastAsia" w:hAnsi="Arial" w:cs="Arial"/>
        </w:rPr>
        <w:t>= 2 by Proposition 2 and Proposition 3</w:t>
      </w:r>
      <w:r w:rsidRPr="001A36EA">
        <w:rPr>
          <w:rFonts w:ascii="Arial" w:eastAsiaTheme="minorEastAsia" w:hAnsi="Arial" w:cs="Arial"/>
        </w:rPr>
        <w:t xml:space="preserve">, this means there exist one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k</m:t>
            </m:r>
          </m:sub>
        </m:sSub>
        <m:r>
          <w:rPr>
            <w:rFonts w:ascii="Cambria Math" w:eastAsiaTheme="minorEastAsia" w:hAnsi="Cambria Math" w:cs="Arial"/>
          </w:rPr>
          <m:t>∈</m:t>
        </m:r>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oMath>
      <w:r w:rsidRPr="001A36EA">
        <w:rPr>
          <w:rFonts w:ascii="Arial" w:eastAsiaTheme="minorEastAsia" w:hAnsi="Arial" w:cs="Arial"/>
        </w:rPr>
        <w:t xml:space="preserve"> such that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k</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oMath>
      <w:r w:rsidRPr="001A36EA">
        <w:rPr>
          <w:rFonts w:ascii="Arial" w:eastAsiaTheme="minorEastAsia" w:hAnsi="Arial" w:cs="Arial"/>
        </w:rPr>
        <w:t xml:space="preserve"> for some </w:t>
      </w:r>
      <m:oMath>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ω</m:t>
            </m:r>
          </m:e>
          <m:sub>
            <m:r>
              <w:rPr>
                <w:rFonts w:ascii="Cambria Math" w:eastAsiaTheme="minorEastAsia" w:hAnsi="Cambria Math" w:cs="Arial"/>
              </w:rPr>
              <m:t>j</m:t>
            </m:r>
          </m:sub>
        </m:sSub>
        <m:r>
          <w:rPr>
            <w:rFonts w:ascii="Cambria Math" w:eastAsiaTheme="minorEastAsia" w:hAnsi="Cambria Math" w:cs="Arial"/>
          </w:rPr>
          <m:t>∈</m:t>
        </m:r>
        <m:r>
          <m:rPr>
            <m:sty m:val="p"/>
          </m:rPr>
          <w:rPr>
            <w:rFonts w:ascii="Cambria Math" w:eastAsiaTheme="minorEastAsia" w:hAnsi="Cambria Math" w:cs="Arial"/>
          </w:rPr>
          <m:t>inv</m:t>
        </m:r>
        <m:d>
          <m:dPr>
            <m:ctrlPr>
              <w:rPr>
                <w:rFonts w:ascii="Cambria Math" w:eastAsiaTheme="minorEastAsia" w:hAnsi="Cambria Math" w:cs="Arial"/>
              </w:rPr>
            </m:ctrlPr>
          </m:dPr>
          <m:e>
            <m:sSubSup>
              <m:sSubSupPr>
                <m:ctrlPr>
                  <w:rPr>
                    <w:rFonts w:ascii="Cambria Math" w:hAnsi="Cambria Math" w:cs="Arial"/>
                    <w:i/>
                  </w:rPr>
                </m:ctrlPr>
              </m:sSubSupPr>
              <m:e>
                <m:r>
                  <w:rPr>
                    <w:rFonts w:ascii="Cambria Math" w:hAnsi="Cambria Math" w:cs="Arial"/>
                  </w:rPr>
                  <m:t>G</m:t>
                </m:r>
              </m:e>
              <m:sub>
                <m:r>
                  <w:rPr>
                    <w:rFonts w:ascii="Cambria Math" w:hAnsi="Cambria Math" w:cs="Arial"/>
                  </w:rPr>
                  <m:t>P</m:t>
                </m:r>
              </m:sub>
              <m:sup>
                <m:sSub>
                  <m:sSubPr>
                    <m:ctrlPr>
                      <w:rPr>
                        <w:rFonts w:ascii="Cambria Math" w:hAnsi="Cambria Math" w:cs="Arial"/>
                        <w:i/>
                      </w:rPr>
                    </m:ctrlPr>
                  </m:sSubPr>
                  <m:e>
                    <m:r>
                      <m:rPr>
                        <m:sty m:val="p"/>
                      </m:rPr>
                      <w:rPr>
                        <w:rFonts w:ascii="Cambria Math" w:hAnsi="Cambria Math" w:cs="Arial"/>
                      </w:rPr>
                      <m:t>Γ</m:t>
                    </m:r>
                    <m:ctrlPr>
                      <w:rPr>
                        <w:rFonts w:ascii="Cambria Math" w:hAnsi="Cambria Math" w:cs="Arial"/>
                      </w:rPr>
                    </m:ctrlPr>
                  </m:e>
                  <m:sub>
                    <m:r>
                      <w:rPr>
                        <w:rFonts w:ascii="Cambria Math" w:hAnsi="Cambria Math" w:cs="Arial"/>
                      </w:rPr>
                      <m:t>1</m:t>
                    </m:r>
                  </m:sub>
                </m:sSub>
              </m:sup>
            </m:sSubSup>
          </m:e>
        </m:d>
        <m:r>
          <m:rPr>
            <m:sty m:val="p"/>
          </m:rPr>
          <w:rPr>
            <w:rFonts w:ascii="Cambria Math" w:eastAsiaTheme="minorEastAsia" w:hAnsi="Cambria Math" w:cs="Arial"/>
          </w:rPr>
          <m:t>.</m:t>
        </m:r>
      </m:oMath>
    </w:p>
    <w:p w14:paraId="1167CCEE" w14:textId="77777777" w:rsidR="00C62144" w:rsidRDefault="00C62144" w:rsidP="00202B3B">
      <w:pPr>
        <w:pStyle w:val="ConcHead"/>
        <w:spacing w:after="0"/>
        <w:jc w:val="both"/>
        <w:rPr>
          <w:rFonts w:ascii="Arial" w:hAnsi="Arial" w:cs="Arial"/>
        </w:rPr>
      </w:pPr>
    </w:p>
    <w:p w14:paraId="1B8F07EB" w14:textId="77777777" w:rsidR="004C6F64" w:rsidRPr="004C6F64" w:rsidRDefault="004C6F64" w:rsidP="004C6F64">
      <w:pPr>
        <w:rPr>
          <w:rFonts w:ascii="Arial" w:hAnsi="Arial" w:cs="Arial"/>
          <w:b/>
          <w:sz w:val="22"/>
          <w:szCs w:val="22"/>
        </w:rPr>
      </w:pPr>
      <w:r w:rsidRPr="004C6F64">
        <w:rPr>
          <w:rFonts w:ascii="Arial" w:hAnsi="Arial" w:cs="Arial"/>
          <w:b/>
          <w:sz w:val="22"/>
          <w:szCs w:val="22"/>
        </w:rPr>
        <w:t xml:space="preserve">Python programming codes for generating Inverse Graphs of </w:t>
      </w:r>
      <w:r w:rsidRPr="004C6F64">
        <w:rPr>
          <w:rFonts w:ascii="Arial" w:eastAsia="Calibri" w:hAnsi="Arial" w:cs="Arial"/>
          <w:b/>
          <w:sz w:val="22"/>
          <w:szCs w:val="22"/>
        </w:rPr>
        <w:t>Γ</w:t>
      </w:r>
      <w:r w:rsidRPr="004C6F64">
        <w:rPr>
          <w:rFonts w:ascii="Arial" w:hAnsi="Arial" w:cs="Arial"/>
          <w:b/>
          <w:sz w:val="22"/>
          <w:szCs w:val="22"/>
          <w:vertAlign w:val="subscript"/>
        </w:rPr>
        <w:t>1</w:t>
      </w:r>
      <w:r w:rsidRPr="004C6F64">
        <w:rPr>
          <w:rFonts w:ascii="Arial" w:hAnsi="Arial" w:cs="Arial"/>
          <w:b/>
          <w:sz w:val="22"/>
          <w:szCs w:val="22"/>
        </w:rPr>
        <w:t>-nonderanged Permutation Groups</w:t>
      </w:r>
    </w:p>
    <w:p w14:paraId="592F8DAC" w14:textId="77777777" w:rsidR="004C6F64" w:rsidRPr="004C6F64" w:rsidRDefault="004C6F64" w:rsidP="004C6F64">
      <w:pPr>
        <w:rPr>
          <w:rFonts w:ascii="Arial" w:hAnsi="Arial" w:cs="Arial"/>
          <w:sz w:val="22"/>
          <w:szCs w:val="22"/>
        </w:rPr>
      </w:pPr>
    </w:p>
    <w:p w14:paraId="105AEE62" w14:textId="77777777" w:rsidR="004C6F64" w:rsidRPr="004C6F64" w:rsidRDefault="004C6F64" w:rsidP="004C6F64">
      <w:pPr>
        <w:rPr>
          <w:rFonts w:ascii="Arial" w:hAnsi="Arial" w:cs="Arial"/>
          <w:color w:val="000000"/>
          <w:sz w:val="22"/>
          <w:szCs w:val="22"/>
        </w:rPr>
      </w:pPr>
      <w:r w:rsidRPr="004C6F64">
        <w:rPr>
          <w:rFonts w:ascii="Arial" w:hAnsi="Arial" w:cs="Arial"/>
          <w:color w:val="9723B4"/>
          <w:sz w:val="22"/>
          <w:szCs w:val="22"/>
        </w:rPr>
        <w:t>import</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networkx</w:t>
      </w:r>
      <w:proofErr w:type="spellEnd"/>
      <w:r w:rsidRPr="004C6F64">
        <w:rPr>
          <w:rFonts w:ascii="Arial" w:hAnsi="Arial" w:cs="Arial"/>
          <w:color w:val="000000"/>
          <w:sz w:val="22"/>
          <w:szCs w:val="22"/>
        </w:rPr>
        <w:t xml:space="preserve"> </w:t>
      </w:r>
      <w:r w:rsidRPr="004C6F64">
        <w:rPr>
          <w:rFonts w:ascii="Arial" w:hAnsi="Arial" w:cs="Arial"/>
          <w:color w:val="9723B4"/>
          <w:sz w:val="22"/>
          <w:szCs w:val="22"/>
        </w:rPr>
        <w:t>as</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nx</w:t>
      </w:r>
      <w:proofErr w:type="spellEnd"/>
    </w:p>
    <w:p w14:paraId="0B77D27D" w14:textId="77777777" w:rsidR="004C6F64" w:rsidRPr="004C6F64" w:rsidRDefault="004C6F64" w:rsidP="004C6F64">
      <w:pPr>
        <w:rPr>
          <w:rFonts w:ascii="Arial" w:hAnsi="Arial" w:cs="Arial"/>
          <w:color w:val="000000"/>
          <w:sz w:val="22"/>
          <w:szCs w:val="22"/>
        </w:rPr>
      </w:pPr>
      <w:proofErr w:type="gramStart"/>
      <w:r w:rsidRPr="004C6F64">
        <w:rPr>
          <w:rFonts w:ascii="Arial" w:hAnsi="Arial" w:cs="Arial"/>
          <w:color w:val="9723B4"/>
          <w:sz w:val="22"/>
          <w:szCs w:val="22"/>
        </w:rPr>
        <w:t>import</w:t>
      </w:r>
      <w:proofErr w:type="gramEnd"/>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matplotlib.pyplot</w:t>
      </w:r>
      <w:proofErr w:type="spellEnd"/>
      <w:r w:rsidRPr="004C6F64">
        <w:rPr>
          <w:rFonts w:ascii="Arial" w:hAnsi="Arial" w:cs="Arial"/>
          <w:color w:val="000000"/>
          <w:sz w:val="22"/>
          <w:szCs w:val="22"/>
        </w:rPr>
        <w:t xml:space="preserve"> </w:t>
      </w:r>
      <w:r w:rsidRPr="004C6F64">
        <w:rPr>
          <w:rFonts w:ascii="Arial" w:hAnsi="Arial" w:cs="Arial"/>
          <w:color w:val="9723B4"/>
          <w:sz w:val="22"/>
          <w:szCs w:val="22"/>
        </w:rPr>
        <w:t>as</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plt</w:t>
      </w:r>
      <w:proofErr w:type="spellEnd"/>
    </w:p>
    <w:p w14:paraId="0ED2B152" w14:textId="77777777" w:rsidR="004C6F64" w:rsidRPr="004C6F64" w:rsidRDefault="004C6F64" w:rsidP="004C6F64">
      <w:pPr>
        <w:rPr>
          <w:rFonts w:ascii="Arial" w:hAnsi="Arial" w:cs="Arial"/>
          <w:color w:val="000000"/>
          <w:sz w:val="22"/>
          <w:szCs w:val="22"/>
        </w:rPr>
      </w:pPr>
      <w:r w:rsidRPr="004C6F64">
        <w:rPr>
          <w:rFonts w:ascii="Arial" w:hAnsi="Arial" w:cs="Arial"/>
          <w:color w:val="9723B4"/>
          <w:sz w:val="22"/>
          <w:szCs w:val="22"/>
        </w:rPr>
        <w:t>import</w:t>
      </w:r>
      <w:r w:rsidRPr="004C6F64">
        <w:rPr>
          <w:rFonts w:ascii="Arial" w:hAnsi="Arial" w:cs="Arial"/>
          <w:color w:val="000000"/>
          <w:sz w:val="22"/>
          <w:szCs w:val="22"/>
        </w:rPr>
        <w:t xml:space="preserve"> math</w:t>
      </w:r>
    </w:p>
    <w:p w14:paraId="43E95B33" w14:textId="77777777" w:rsidR="004C6F64" w:rsidRPr="001128F7" w:rsidRDefault="004C6F64" w:rsidP="004C6F64">
      <w:pPr>
        <w:rPr>
          <w:rFonts w:ascii="Arial" w:hAnsi="Arial" w:cs="Arial"/>
          <w:color w:val="000000"/>
          <w:sz w:val="22"/>
          <w:szCs w:val="22"/>
          <w:lang w:val="nl-BE"/>
        </w:rPr>
      </w:pPr>
      <w:r w:rsidRPr="001128F7">
        <w:rPr>
          <w:rFonts w:ascii="Arial" w:hAnsi="Arial" w:cs="Arial"/>
          <w:color w:val="0000FF"/>
          <w:sz w:val="22"/>
          <w:szCs w:val="22"/>
          <w:lang w:val="nl-BE"/>
        </w:rPr>
        <w:t>def</w:t>
      </w:r>
      <w:r w:rsidRPr="001128F7">
        <w:rPr>
          <w:rFonts w:ascii="Arial" w:hAnsi="Arial" w:cs="Arial"/>
          <w:color w:val="000000"/>
          <w:sz w:val="22"/>
          <w:szCs w:val="22"/>
          <w:lang w:val="nl-BE"/>
        </w:rPr>
        <w:t xml:space="preserve"> </w:t>
      </w:r>
      <w:r w:rsidRPr="001128F7">
        <w:rPr>
          <w:rFonts w:ascii="Arial" w:hAnsi="Arial" w:cs="Arial"/>
          <w:color w:val="6A5221"/>
          <w:sz w:val="22"/>
          <w:szCs w:val="22"/>
          <w:lang w:val="nl-BE"/>
        </w:rPr>
        <w:t>is_inverse</w:t>
      </w:r>
      <w:r w:rsidRPr="001128F7">
        <w:rPr>
          <w:rFonts w:ascii="Arial" w:hAnsi="Arial" w:cs="Arial"/>
          <w:color w:val="000000"/>
          <w:sz w:val="22"/>
          <w:szCs w:val="22"/>
          <w:lang w:val="nl-BE"/>
        </w:rPr>
        <w:t>(</w:t>
      </w:r>
      <w:r w:rsidRPr="001128F7">
        <w:rPr>
          <w:rFonts w:ascii="Arial" w:hAnsi="Arial" w:cs="Arial"/>
          <w:color w:val="001080"/>
          <w:sz w:val="22"/>
          <w:szCs w:val="22"/>
          <w:lang w:val="nl-BE"/>
        </w:rPr>
        <w:t>x</w:t>
      </w:r>
      <w:r w:rsidRPr="001128F7">
        <w:rPr>
          <w:rFonts w:ascii="Arial" w:hAnsi="Arial" w:cs="Arial"/>
          <w:color w:val="000000"/>
          <w:sz w:val="22"/>
          <w:szCs w:val="22"/>
          <w:lang w:val="nl-BE"/>
        </w:rPr>
        <w:t xml:space="preserve">, </w:t>
      </w:r>
      <w:r w:rsidRPr="001128F7">
        <w:rPr>
          <w:rFonts w:ascii="Arial" w:hAnsi="Arial" w:cs="Arial"/>
          <w:color w:val="001080"/>
          <w:sz w:val="22"/>
          <w:szCs w:val="22"/>
          <w:lang w:val="nl-BE"/>
        </w:rPr>
        <w:t>p</w:t>
      </w:r>
      <w:r w:rsidRPr="001128F7">
        <w:rPr>
          <w:rFonts w:ascii="Arial" w:hAnsi="Arial" w:cs="Arial"/>
          <w:color w:val="000000"/>
          <w:sz w:val="22"/>
          <w:szCs w:val="22"/>
          <w:lang w:val="nl-BE"/>
        </w:rPr>
        <w:t>):</w:t>
      </w:r>
    </w:p>
    <w:p w14:paraId="6A5C8725" w14:textId="77777777" w:rsidR="004C6F64" w:rsidRPr="004C6F64" w:rsidRDefault="004C6F64" w:rsidP="004C6F64">
      <w:pPr>
        <w:rPr>
          <w:rFonts w:ascii="Arial" w:hAnsi="Arial" w:cs="Arial"/>
          <w:color w:val="000000"/>
          <w:sz w:val="22"/>
          <w:szCs w:val="22"/>
        </w:rPr>
      </w:pPr>
      <w:r w:rsidRPr="001128F7">
        <w:rPr>
          <w:rFonts w:ascii="Arial" w:hAnsi="Arial" w:cs="Arial"/>
          <w:color w:val="000000"/>
          <w:sz w:val="22"/>
          <w:szCs w:val="22"/>
          <w:lang w:val="nl-BE"/>
        </w:rPr>
        <w:t xml:space="preserve">    </w:t>
      </w:r>
      <w:r w:rsidRPr="004C6F64">
        <w:rPr>
          <w:rFonts w:ascii="Arial" w:hAnsi="Arial" w:cs="Arial"/>
          <w:color w:val="A31515"/>
          <w:sz w:val="22"/>
          <w:szCs w:val="22"/>
        </w:rPr>
        <w:t>"""Check if x is self-inverse modulo p."""</w:t>
      </w:r>
    </w:p>
    <w:p w14:paraId="7AB98B8D"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return</w:t>
      </w:r>
      <w:r w:rsidRPr="004C6F64">
        <w:rPr>
          <w:rFonts w:ascii="Arial" w:hAnsi="Arial" w:cs="Arial"/>
          <w:color w:val="000000"/>
          <w:sz w:val="22"/>
          <w:szCs w:val="22"/>
        </w:rPr>
        <w:t xml:space="preserve"> (x * x) % p == </w:t>
      </w:r>
      <w:r w:rsidRPr="004C6F64">
        <w:rPr>
          <w:rFonts w:ascii="Arial" w:hAnsi="Arial" w:cs="Arial"/>
          <w:color w:val="116644"/>
          <w:sz w:val="22"/>
          <w:szCs w:val="22"/>
        </w:rPr>
        <w:t>1</w:t>
      </w:r>
    </w:p>
    <w:p w14:paraId="3B2B9CC1" w14:textId="77777777" w:rsidR="004C6F64" w:rsidRPr="004C6F64" w:rsidRDefault="004C6F64" w:rsidP="004C6F64">
      <w:pPr>
        <w:rPr>
          <w:rFonts w:ascii="Arial" w:hAnsi="Arial" w:cs="Arial"/>
          <w:color w:val="000000"/>
          <w:sz w:val="22"/>
          <w:szCs w:val="22"/>
        </w:rPr>
      </w:pPr>
      <w:proofErr w:type="spellStart"/>
      <w:r w:rsidRPr="004C6F64">
        <w:rPr>
          <w:rFonts w:ascii="Arial" w:hAnsi="Arial" w:cs="Arial"/>
          <w:color w:val="0000FF"/>
          <w:sz w:val="22"/>
          <w:szCs w:val="22"/>
        </w:rPr>
        <w:t>def</w:t>
      </w:r>
      <w:proofErr w:type="spellEnd"/>
      <w:r w:rsidRPr="004C6F64">
        <w:rPr>
          <w:rFonts w:ascii="Arial" w:hAnsi="Arial" w:cs="Arial"/>
          <w:color w:val="000000"/>
          <w:sz w:val="22"/>
          <w:szCs w:val="22"/>
        </w:rPr>
        <w:t xml:space="preserve"> </w:t>
      </w:r>
      <w:proofErr w:type="spellStart"/>
      <w:r w:rsidRPr="004C6F64">
        <w:rPr>
          <w:rFonts w:ascii="Arial" w:hAnsi="Arial" w:cs="Arial"/>
          <w:color w:val="6A5221"/>
          <w:sz w:val="22"/>
          <w:szCs w:val="22"/>
        </w:rPr>
        <w:t>generate_inverse_graph</w:t>
      </w:r>
      <w:proofErr w:type="spellEnd"/>
      <w:r w:rsidRPr="004C6F64">
        <w:rPr>
          <w:rFonts w:ascii="Arial" w:hAnsi="Arial" w:cs="Arial"/>
          <w:color w:val="000000"/>
          <w:sz w:val="22"/>
          <w:szCs w:val="22"/>
        </w:rPr>
        <w:t>(</w:t>
      </w:r>
      <w:r w:rsidRPr="004C6F64">
        <w:rPr>
          <w:rFonts w:ascii="Arial" w:hAnsi="Arial" w:cs="Arial"/>
          <w:color w:val="001080"/>
          <w:sz w:val="22"/>
          <w:szCs w:val="22"/>
        </w:rPr>
        <w:t>p</w:t>
      </w:r>
      <w:r w:rsidRPr="004C6F64">
        <w:rPr>
          <w:rFonts w:ascii="Arial" w:hAnsi="Arial" w:cs="Arial"/>
          <w:color w:val="000000"/>
          <w:sz w:val="22"/>
          <w:szCs w:val="22"/>
        </w:rPr>
        <w:t>):</w:t>
      </w:r>
    </w:p>
    <w:p w14:paraId="13296DC2"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if</w:t>
      </w:r>
      <w:r w:rsidRPr="004C6F64">
        <w:rPr>
          <w:rFonts w:ascii="Arial" w:hAnsi="Arial" w:cs="Arial"/>
          <w:color w:val="000000"/>
          <w:sz w:val="22"/>
          <w:szCs w:val="22"/>
        </w:rPr>
        <w:t xml:space="preserve"> p &lt;= </w:t>
      </w:r>
      <w:r w:rsidRPr="004C6F64">
        <w:rPr>
          <w:rFonts w:ascii="Arial" w:hAnsi="Arial" w:cs="Arial"/>
          <w:color w:val="116644"/>
          <w:sz w:val="22"/>
          <w:szCs w:val="22"/>
        </w:rPr>
        <w:t>3</w:t>
      </w:r>
      <w:r w:rsidRPr="004C6F64">
        <w:rPr>
          <w:rFonts w:ascii="Arial" w:hAnsi="Arial" w:cs="Arial"/>
          <w:color w:val="000000"/>
          <w:sz w:val="22"/>
          <w:szCs w:val="22"/>
        </w:rPr>
        <w:t xml:space="preserve"> </w:t>
      </w:r>
      <w:r w:rsidRPr="004C6F64">
        <w:rPr>
          <w:rFonts w:ascii="Arial" w:hAnsi="Arial" w:cs="Arial"/>
          <w:color w:val="0000FF"/>
          <w:sz w:val="22"/>
          <w:szCs w:val="22"/>
        </w:rPr>
        <w:t>or</w:t>
      </w:r>
      <w:r w:rsidRPr="004C6F64">
        <w:rPr>
          <w:rFonts w:ascii="Arial" w:hAnsi="Arial" w:cs="Arial"/>
          <w:color w:val="000000"/>
          <w:sz w:val="22"/>
          <w:szCs w:val="22"/>
        </w:rPr>
        <w:t xml:space="preserve"> </w:t>
      </w:r>
      <w:r w:rsidRPr="004C6F64">
        <w:rPr>
          <w:rFonts w:ascii="Arial" w:hAnsi="Arial" w:cs="Arial"/>
          <w:color w:val="0000FF"/>
          <w:sz w:val="22"/>
          <w:szCs w:val="22"/>
        </w:rPr>
        <w:t>not</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is_prime</w:t>
      </w:r>
      <w:proofErr w:type="spellEnd"/>
      <w:r w:rsidRPr="004C6F64">
        <w:rPr>
          <w:rFonts w:ascii="Arial" w:hAnsi="Arial" w:cs="Arial"/>
          <w:color w:val="000000"/>
          <w:sz w:val="22"/>
          <w:szCs w:val="22"/>
        </w:rPr>
        <w:t>(p):</w:t>
      </w:r>
    </w:p>
    <w:p w14:paraId="3764768E"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gramStart"/>
      <w:r w:rsidRPr="004C6F64">
        <w:rPr>
          <w:rFonts w:ascii="Arial" w:hAnsi="Arial" w:cs="Arial"/>
          <w:color w:val="9723B4"/>
          <w:sz w:val="22"/>
          <w:szCs w:val="22"/>
        </w:rPr>
        <w:t>raise</w:t>
      </w:r>
      <w:proofErr w:type="gramEnd"/>
      <w:r w:rsidRPr="004C6F64">
        <w:rPr>
          <w:rFonts w:ascii="Arial" w:hAnsi="Arial" w:cs="Arial"/>
          <w:color w:val="000000"/>
          <w:sz w:val="22"/>
          <w:szCs w:val="22"/>
        </w:rPr>
        <w:t xml:space="preserve"> </w:t>
      </w:r>
      <w:proofErr w:type="spellStart"/>
      <w:r w:rsidRPr="004C6F64">
        <w:rPr>
          <w:rFonts w:ascii="Arial" w:hAnsi="Arial" w:cs="Arial"/>
          <w:color w:val="257693"/>
          <w:sz w:val="22"/>
          <w:szCs w:val="22"/>
        </w:rPr>
        <w:t>ValueError</w:t>
      </w:r>
      <w:proofErr w:type="spellEnd"/>
      <w:r w:rsidRPr="004C6F64">
        <w:rPr>
          <w:rFonts w:ascii="Arial" w:hAnsi="Arial" w:cs="Arial"/>
          <w:color w:val="000000"/>
          <w:sz w:val="22"/>
          <w:szCs w:val="22"/>
        </w:rPr>
        <w:t>(</w:t>
      </w:r>
      <w:r w:rsidRPr="004C6F64">
        <w:rPr>
          <w:rFonts w:ascii="Arial" w:hAnsi="Arial" w:cs="Arial"/>
          <w:color w:val="A31515"/>
          <w:sz w:val="22"/>
          <w:szCs w:val="22"/>
        </w:rPr>
        <w:t>"p must be a prime number greater than 3"</w:t>
      </w:r>
      <w:r w:rsidRPr="004C6F64">
        <w:rPr>
          <w:rFonts w:ascii="Arial" w:hAnsi="Arial" w:cs="Arial"/>
          <w:color w:val="000000"/>
          <w:sz w:val="22"/>
          <w:szCs w:val="22"/>
        </w:rPr>
        <w:t>)</w:t>
      </w:r>
    </w:p>
    <w:p w14:paraId="2424FF94"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008000"/>
          <w:sz w:val="22"/>
          <w:szCs w:val="22"/>
        </w:rPr>
        <w:t># Define group G_p^Γ1 = {1, 2, ..., p-1}</w:t>
      </w:r>
    </w:p>
    <w:p w14:paraId="3A6D8A03"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gramStart"/>
      <w:r w:rsidRPr="004C6F64">
        <w:rPr>
          <w:rFonts w:ascii="Arial" w:hAnsi="Arial" w:cs="Arial"/>
          <w:color w:val="000000"/>
          <w:sz w:val="22"/>
          <w:szCs w:val="22"/>
        </w:rPr>
        <w:t>group</w:t>
      </w:r>
      <w:proofErr w:type="gramEnd"/>
      <w:r w:rsidRPr="004C6F64">
        <w:rPr>
          <w:rFonts w:ascii="Arial" w:hAnsi="Arial" w:cs="Arial"/>
          <w:color w:val="000000"/>
          <w:sz w:val="22"/>
          <w:szCs w:val="22"/>
        </w:rPr>
        <w:t xml:space="preserve"> = </w:t>
      </w:r>
      <w:r w:rsidRPr="004C6F64">
        <w:rPr>
          <w:rFonts w:ascii="Arial" w:hAnsi="Arial" w:cs="Arial"/>
          <w:color w:val="257693"/>
          <w:sz w:val="22"/>
          <w:szCs w:val="22"/>
        </w:rPr>
        <w:t>list</w:t>
      </w:r>
      <w:r w:rsidRPr="004C6F64">
        <w:rPr>
          <w:rFonts w:ascii="Arial" w:hAnsi="Arial" w:cs="Arial"/>
          <w:color w:val="000000"/>
          <w:sz w:val="22"/>
          <w:szCs w:val="22"/>
        </w:rPr>
        <w:t>(</w:t>
      </w:r>
      <w:r w:rsidRPr="004C6F64">
        <w:rPr>
          <w:rFonts w:ascii="Arial" w:hAnsi="Arial" w:cs="Arial"/>
          <w:color w:val="6A5221"/>
          <w:sz w:val="22"/>
          <w:szCs w:val="22"/>
        </w:rPr>
        <w:t>range</w:t>
      </w:r>
      <w:r w:rsidRPr="004C6F64">
        <w:rPr>
          <w:rFonts w:ascii="Arial" w:hAnsi="Arial" w:cs="Arial"/>
          <w:color w:val="000000"/>
          <w:sz w:val="22"/>
          <w:szCs w:val="22"/>
        </w:rPr>
        <w:t>(</w:t>
      </w:r>
      <w:r w:rsidRPr="004C6F64">
        <w:rPr>
          <w:rFonts w:ascii="Arial" w:hAnsi="Arial" w:cs="Arial"/>
          <w:color w:val="116644"/>
          <w:sz w:val="22"/>
          <w:szCs w:val="22"/>
        </w:rPr>
        <w:t>1</w:t>
      </w:r>
      <w:r w:rsidRPr="004C6F64">
        <w:rPr>
          <w:rFonts w:ascii="Arial" w:hAnsi="Arial" w:cs="Arial"/>
          <w:color w:val="000000"/>
          <w:sz w:val="22"/>
          <w:szCs w:val="22"/>
        </w:rPr>
        <w:t>, p))</w:t>
      </w:r>
    </w:p>
    <w:p w14:paraId="1754663D"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nodes = [</w:t>
      </w:r>
      <w:proofErr w:type="spellStart"/>
      <w:r w:rsidRPr="004C6F64">
        <w:rPr>
          <w:rFonts w:ascii="Arial" w:hAnsi="Arial" w:cs="Arial"/>
          <w:color w:val="0000FF"/>
          <w:sz w:val="22"/>
          <w:szCs w:val="22"/>
        </w:rPr>
        <w:t>f</w:t>
      </w:r>
      <w:r w:rsidRPr="004C6F64">
        <w:rPr>
          <w:rFonts w:ascii="Arial" w:hAnsi="Arial" w:cs="Arial"/>
          <w:color w:val="A31515"/>
          <w:sz w:val="22"/>
          <w:szCs w:val="22"/>
        </w:rPr>
        <w:t>'ω</w:t>
      </w:r>
      <w:proofErr w:type="spellEnd"/>
      <w:r w:rsidRPr="004C6F64">
        <w:rPr>
          <w:rFonts w:ascii="Arial" w:hAnsi="Arial" w:cs="Arial"/>
          <w:color w:val="A31515"/>
          <w:sz w:val="22"/>
          <w:szCs w:val="22"/>
        </w:rPr>
        <w:t>_</w:t>
      </w:r>
      <w:r w:rsidRPr="004C6F64">
        <w:rPr>
          <w:rFonts w:ascii="Arial" w:hAnsi="Arial" w:cs="Arial"/>
          <w:color w:val="000000"/>
          <w:sz w:val="22"/>
          <w:szCs w:val="22"/>
        </w:rPr>
        <w:t>{</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w:t>
      </w:r>
      <w:r w:rsidRPr="004C6F64">
        <w:rPr>
          <w:rFonts w:ascii="Arial" w:hAnsi="Arial" w:cs="Arial"/>
          <w:color w:val="A31515"/>
          <w:sz w:val="22"/>
          <w:szCs w:val="22"/>
        </w:rPr>
        <w:t>'</w:t>
      </w:r>
      <w:r w:rsidRPr="004C6F64">
        <w:rPr>
          <w:rFonts w:ascii="Arial" w:hAnsi="Arial" w:cs="Arial"/>
          <w:color w:val="000000"/>
          <w:sz w:val="22"/>
          <w:szCs w:val="22"/>
        </w:rPr>
        <w:t xml:space="preserve"> </w:t>
      </w:r>
      <w:r w:rsidRPr="004C6F64">
        <w:rPr>
          <w:rFonts w:ascii="Arial" w:hAnsi="Arial" w:cs="Arial"/>
          <w:color w:val="9723B4"/>
          <w:sz w:val="22"/>
          <w:szCs w:val="22"/>
        </w:rPr>
        <w:t>for</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w:t>
      </w:r>
      <w:r w:rsidRPr="004C6F64">
        <w:rPr>
          <w:rFonts w:ascii="Arial" w:hAnsi="Arial" w:cs="Arial"/>
          <w:color w:val="0000FF"/>
          <w:sz w:val="22"/>
          <w:szCs w:val="22"/>
        </w:rPr>
        <w:t>in</w:t>
      </w:r>
      <w:r w:rsidRPr="004C6F64">
        <w:rPr>
          <w:rFonts w:ascii="Arial" w:hAnsi="Arial" w:cs="Arial"/>
          <w:color w:val="000000"/>
          <w:sz w:val="22"/>
          <w:szCs w:val="22"/>
        </w:rPr>
        <w:t xml:space="preserve"> group]</w:t>
      </w:r>
    </w:p>
    <w:p w14:paraId="1BE30123"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008000"/>
          <w:sz w:val="22"/>
          <w:szCs w:val="22"/>
        </w:rPr>
        <w:t xml:space="preserve"># Generate S = {x </w:t>
      </w:r>
      <w:r w:rsidRPr="004C6F64">
        <w:rPr>
          <w:rFonts w:ascii="Cambria Math" w:hAnsi="Cambria Math" w:cs="Cambria Math"/>
          <w:color w:val="008000"/>
          <w:sz w:val="22"/>
          <w:szCs w:val="22"/>
        </w:rPr>
        <w:t>∈</w:t>
      </w:r>
      <w:r w:rsidRPr="004C6F64">
        <w:rPr>
          <w:rFonts w:ascii="Arial" w:hAnsi="Arial" w:cs="Arial"/>
          <w:color w:val="008000"/>
          <w:sz w:val="22"/>
          <w:szCs w:val="22"/>
        </w:rPr>
        <w:t xml:space="preserve"> G | x ≠ x</w:t>
      </w:r>
      <w:r w:rsidRPr="004C6F64">
        <w:rPr>
          <w:rFonts w:ascii="Cambria Math" w:hAnsi="Cambria Math" w:cs="Cambria Math"/>
          <w:color w:val="008000"/>
          <w:sz w:val="22"/>
          <w:szCs w:val="22"/>
        </w:rPr>
        <w:t>⁻</w:t>
      </w:r>
      <w:r w:rsidRPr="004C6F64">
        <w:rPr>
          <w:rFonts w:ascii="Arial" w:hAnsi="Arial" w:cs="Arial"/>
          <w:color w:val="008000"/>
          <w:sz w:val="22"/>
          <w:szCs w:val="22"/>
        </w:rPr>
        <w:t>¹ mod p}</w:t>
      </w:r>
    </w:p>
    <w:p w14:paraId="6EAF606C"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S = </w:t>
      </w:r>
      <w:proofErr w:type="gramStart"/>
      <w:r w:rsidRPr="004C6F64">
        <w:rPr>
          <w:rFonts w:ascii="Arial" w:hAnsi="Arial" w:cs="Arial"/>
          <w:color w:val="257693"/>
          <w:sz w:val="22"/>
          <w:szCs w:val="22"/>
        </w:rPr>
        <w:t>set</w:t>
      </w:r>
      <w:r w:rsidRPr="004C6F64">
        <w:rPr>
          <w:rFonts w:ascii="Arial" w:hAnsi="Arial" w:cs="Arial"/>
          <w:color w:val="000000"/>
          <w:sz w:val="22"/>
          <w:szCs w:val="22"/>
        </w:rPr>
        <w:t>()</w:t>
      </w:r>
      <w:proofErr w:type="gramEnd"/>
    </w:p>
    <w:p w14:paraId="5912FEBA"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for</w:t>
      </w:r>
      <w:r w:rsidRPr="004C6F64">
        <w:rPr>
          <w:rFonts w:ascii="Arial" w:hAnsi="Arial" w:cs="Arial"/>
          <w:color w:val="000000"/>
          <w:sz w:val="22"/>
          <w:szCs w:val="22"/>
        </w:rPr>
        <w:t xml:space="preserve"> x </w:t>
      </w:r>
      <w:r w:rsidRPr="004C6F64">
        <w:rPr>
          <w:rFonts w:ascii="Arial" w:hAnsi="Arial" w:cs="Arial"/>
          <w:color w:val="0000FF"/>
          <w:sz w:val="22"/>
          <w:szCs w:val="22"/>
        </w:rPr>
        <w:t>in</w:t>
      </w:r>
      <w:r w:rsidRPr="004C6F64">
        <w:rPr>
          <w:rFonts w:ascii="Arial" w:hAnsi="Arial" w:cs="Arial"/>
          <w:color w:val="000000"/>
          <w:sz w:val="22"/>
          <w:szCs w:val="22"/>
        </w:rPr>
        <w:t xml:space="preserve"> group:</w:t>
      </w:r>
    </w:p>
    <w:p w14:paraId="48C30A33"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gramStart"/>
      <w:r w:rsidRPr="004C6F64">
        <w:rPr>
          <w:rFonts w:ascii="Arial" w:hAnsi="Arial" w:cs="Arial"/>
          <w:color w:val="000000"/>
          <w:sz w:val="22"/>
          <w:szCs w:val="22"/>
        </w:rPr>
        <w:t>inv</w:t>
      </w:r>
      <w:proofErr w:type="gramEnd"/>
      <w:r w:rsidRPr="004C6F64">
        <w:rPr>
          <w:rFonts w:ascii="Arial" w:hAnsi="Arial" w:cs="Arial"/>
          <w:color w:val="000000"/>
          <w:sz w:val="22"/>
          <w:szCs w:val="22"/>
        </w:rPr>
        <w:t xml:space="preserve"> = </w:t>
      </w:r>
      <w:r w:rsidRPr="004C6F64">
        <w:rPr>
          <w:rFonts w:ascii="Arial" w:hAnsi="Arial" w:cs="Arial"/>
          <w:color w:val="6A5221"/>
          <w:sz w:val="22"/>
          <w:szCs w:val="22"/>
        </w:rPr>
        <w:t>pow</w:t>
      </w:r>
      <w:r w:rsidRPr="004C6F64">
        <w:rPr>
          <w:rFonts w:ascii="Arial" w:hAnsi="Arial" w:cs="Arial"/>
          <w:color w:val="000000"/>
          <w:sz w:val="22"/>
          <w:szCs w:val="22"/>
        </w:rPr>
        <w:t xml:space="preserve">(x, </w:t>
      </w:r>
      <w:r w:rsidRPr="004C6F64">
        <w:rPr>
          <w:rFonts w:ascii="Arial" w:hAnsi="Arial" w:cs="Arial"/>
          <w:color w:val="116644"/>
          <w:sz w:val="22"/>
          <w:szCs w:val="22"/>
        </w:rPr>
        <w:t>-1</w:t>
      </w:r>
      <w:r w:rsidRPr="004C6F64">
        <w:rPr>
          <w:rFonts w:ascii="Arial" w:hAnsi="Arial" w:cs="Arial"/>
          <w:color w:val="000000"/>
          <w:sz w:val="22"/>
          <w:szCs w:val="22"/>
        </w:rPr>
        <w:t>, p)</w:t>
      </w:r>
    </w:p>
    <w:p w14:paraId="7D6B1E31"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gramStart"/>
      <w:r w:rsidRPr="004C6F64">
        <w:rPr>
          <w:rFonts w:ascii="Arial" w:hAnsi="Arial" w:cs="Arial"/>
          <w:color w:val="9723B4"/>
          <w:sz w:val="22"/>
          <w:szCs w:val="22"/>
        </w:rPr>
        <w:t>if</w:t>
      </w:r>
      <w:proofErr w:type="gramEnd"/>
      <w:r w:rsidRPr="004C6F64">
        <w:rPr>
          <w:rFonts w:ascii="Arial" w:hAnsi="Arial" w:cs="Arial"/>
          <w:color w:val="000000"/>
          <w:sz w:val="22"/>
          <w:szCs w:val="22"/>
        </w:rPr>
        <w:t xml:space="preserve"> x != inv:</w:t>
      </w:r>
    </w:p>
    <w:p w14:paraId="11722B93"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S.add</w:t>
      </w:r>
      <w:proofErr w:type="spellEnd"/>
      <w:r w:rsidRPr="004C6F64">
        <w:rPr>
          <w:rFonts w:ascii="Arial" w:hAnsi="Arial" w:cs="Arial"/>
          <w:color w:val="000000"/>
          <w:sz w:val="22"/>
          <w:szCs w:val="22"/>
        </w:rPr>
        <w:t>(x)</w:t>
      </w:r>
    </w:p>
    <w:p w14:paraId="63FE5DEC"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008000"/>
          <w:sz w:val="22"/>
          <w:szCs w:val="22"/>
        </w:rPr>
        <w:t># Define the graph</w:t>
      </w:r>
    </w:p>
    <w:p w14:paraId="3066176E"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G = </w:t>
      </w:r>
      <w:proofErr w:type="spellStart"/>
      <w:proofErr w:type="gramStart"/>
      <w:r w:rsidRPr="004C6F64">
        <w:rPr>
          <w:rFonts w:ascii="Arial" w:hAnsi="Arial" w:cs="Arial"/>
          <w:color w:val="000000"/>
          <w:sz w:val="22"/>
          <w:szCs w:val="22"/>
        </w:rPr>
        <w:t>nx.Graph</w:t>
      </w:r>
      <w:proofErr w:type="spellEnd"/>
      <w:r w:rsidRPr="004C6F64">
        <w:rPr>
          <w:rFonts w:ascii="Arial" w:hAnsi="Arial" w:cs="Arial"/>
          <w:color w:val="000000"/>
          <w:sz w:val="22"/>
          <w:szCs w:val="22"/>
        </w:rPr>
        <w:t>()</w:t>
      </w:r>
      <w:proofErr w:type="gramEnd"/>
    </w:p>
    <w:p w14:paraId="579D91A1"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G.add_nodes_from</w:t>
      </w:r>
      <w:proofErr w:type="spellEnd"/>
      <w:r w:rsidRPr="004C6F64">
        <w:rPr>
          <w:rFonts w:ascii="Arial" w:hAnsi="Arial" w:cs="Arial"/>
          <w:color w:val="000000"/>
          <w:sz w:val="22"/>
          <w:szCs w:val="22"/>
        </w:rPr>
        <w:t>(nodes)</w:t>
      </w:r>
    </w:p>
    <w:p w14:paraId="52E8AFF1"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008000"/>
          <w:sz w:val="22"/>
          <w:szCs w:val="22"/>
        </w:rPr>
        <w:t># Build edges based on definition:</w:t>
      </w:r>
    </w:p>
    <w:p w14:paraId="43B2A451"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for</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w:t>
      </w:r>
      <w:r w:rsidRPr="004C6F64">
        <w:rPr>
          <w:rFonts w:ascii="Arial" w:hAnsi="Arial" w:cs="Arial"/>
          <w:color w:val="0000FF"/>
          <w:sz w:val="22"/>
          <w:szCs w:val="22"/>
        </w:rPr>
        <w:t>in</w:t>
      </w:r>
      <w:r w:rsidRPr="004C6F64">
        <w:rPr>
          <w:rFonts w:ascii="Arial" w:hAnsi="Arial" w:cs="Arial"/>
          <w:color w:val="000000"/>
          <w:sz w:val="22"/>
          <w:szCs w:val="22"/>
        </w:rPr>
        <w:t xml:space="preserve"> group:</w:t>
      </w:r>
    </w:p>
    <w:p w14:paraId="37568341"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for</w:t>
      </w:r>
      <w:r w:rsidRPr="004C6F64">
        <w:rPr>
          <w:rFonts w:ascii="Arial" w:hAnsi="Arial" w:cs="Arial"/>
          <w:color w:val="000000"/>
          <w:sz w:val="22"/>
          <w:szCs w:val="22"/>
        </w:rPr>
        <w:t xml:space="preserve"> j </w:t>
      </w:r>
      <w:r w:rsidRPr="004C6F64">
        <w:rPr>
          <w:rFonts w:ascii="Arial" w:hAnsi="Arial" w:cs="Arial"/>
          <w:color w:val="0000FF"/>
          <w:sz w:val="22"/>
          <w:szCs w:val="22"/>
        </w:rPr>
        <w:t>in</w:t>
      </w:r>
      <w:r w:rsidRPr="004C6F64">
        <w:rPr>
          <w:rFonts w:ascii="Arial" w:hAnsi="Arial" w:cs="Arial"/>
          <w:color w:val="000000"/>
          <w:sz w:val="22"/>
          <w:szCs w:val="22"/>
        </w:rPr>
        <w:t xml:space="preserve"> group:</w:t>
      </w:r>
    </w:p>
    <w:p w14:paraId="0CF62790"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gramStart"/>
      <w:r w:rsidRPr="004C6F64">
        <w:rPr>
          <w:rFonts w:ascii="Arial" w:hAnsi="Arial" w:cs="Arial"/>
          <w:color w:val="9723B4"/>
          <w:sz w:val="22"/>
          <w:szCs w:val="22"/>
        </w:rPr>
        <w:t>if</w:t>
      </w:r>
      <w:proofErr w:type="gramEnd"/>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 j:</w:t>
      </w:r>
    </w:p>
    <w:p w14:paraId="5A5875B6"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product1 =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 j) % p</w:t>
      </w:r>
    </w:p>
    <w:p w14:paraId="0EA89C04"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product2 = (j *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 p</w:t>
      </w:r>
    </w:p>
    <w:p w14:paraId="7575F135"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if</w:t>
      </w:r>
      <w:r w:rsidRPr="004C6F64">
        <w:rPr>
          <w:rFonts w:ascii="Arial" w:hAnsi="Arial" w:cs="Arial"/>
          <w:color w:val="000000"/>
          <w:sz w:val="22"/>
          <w:szCs w:val="22"/>
        </w:rPr>
        <w:t xml:space="preserve"> product1 </w:t>
      </w:r>
      <w:r w:rsidRPr="004C6F64">
        <w:rPr>
          <w:rFonts w:ascii="Arial" w:hAnsi="Arial" w:cs="Arial"/>
          <w:color w:val="0000FF"/>
          <w:sz w:val="22"/>
          <w:szCs w:val="22"/>
        </w:rPr>
        <w:t>in</w:t>
      </w:r>
      <w:r w:rsidRPr="004C6F64">
        <w:rPr>
          <w:rFonts w:ascii="Arial" w:hAnsi="Arial" w:cs="Arial"/>
          <w:color w:val="000000"/>
          <w:sz w:val="22"/>
          <w:szCs w:val="22"/>
        </w:rPr>
        <w:t xml:space="preserve"> S </w:t>
      </w:r>
      <w:r w:rsidRPr="004C6F64">
        <w:rPr>
          <w:rFonts w:ascii="Arial" w:hAnsi="Arial" w:cs="Arial"/>
          <w:color w:val="0000FF"/>
          <w:sz w:val="22"/>
          <w:szCs w:val="22"/>
        </w:rPr>
        <w:t>or</w:t>
      </w:r>
      <w:r w:rsidRPr="004C6F64">
        <w:rPr>
          <w:rFonts w:ascii="Arial" w:hAnsi="Arial" w:cs="Arial"/>
          <w:color w:val="000000"/>
          <w:sz w:val="22"/>
          <w:szCs w:val="22"/>
        </w:rPr>
        <w:t xml:space="preserve"> product2 </w:t>
      </w:r>
      <w:r w:rsidRPr="004C6F64">
        <w:rPr>
          <w:rFonts w:ascii="Arial" w:hAnsi="Arial" w:cs="Arial"/>
          <w:color w:val="0000FF"/>
          <w:sz w:val="22"/>
          <w:szCs w:val="22"/>
        </w:rPr>
        <w:t>in</w:t>
      </w:r>
      <w:r w:rsidRPr="004C6F64">
        <w:rPr>
          <w:rFonts w:ascii="Arial" w:hAnsi="Arial" w:cs="Arial"/>
          <w:color w:val="000000"/>
          <w:sz w:val="22"/>
          <w:szCs w:val="22"/>
        </w:rPr>
        <w:t xml:space="preserve"> S:</w:t>
      </w:r>
    </w:p>
    <w:p w14:paraId="48B38174"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G.add_edge</w:t>
      </w:r>
      <w:proofErr w:type="spellEnd"/>
      <w:r w:rsidRPr="004C6F64">
        <w:rPr>
          <w:rFonts w:ascii="Arial" w:hAnsi="Arial" w:cs="Arial"/>
          <w:color w:val="000000"/>
          <w:sz w:val="22"/>
          <w:szCs w:val="22"/>
        </w:rPr>
        <w:t>(</w:t>
      </w:r>
      <w:proofErr w:type="spellStart"/>
      <w:r w:rsidRPr="004C6F64">
        <w:rPr>
          <w:rFonts w:ascii="Arial" w:hAnsi="Arial" w:cs="Arial"/>
          <w:color w:val="0000FF"/>
          <w:sz w:val="22"/>
          <w:szCs w:val="22"/>
        </w:rPr>
        <w:t>f</w:t>
      </w:r>
      <w:r w:rsidRPr="004C6F64">
        <w:rPr>
          <w:rFonts w:ascii="Arial" w:hAnsi="Arial" w:cs="Arial"/>
          <w:color w:val="A31515"/>
          <w:sz w:val="22"/>
          <w:szCs w:val="22"/>
        </w:rPr>
        <w:t>'ω</w:t>
      </w:r>
      <w:proofErr w:type="spellEnd"/>
      <w:r w:rsidRPr="004C6F64">
        <w:rPr>
          <w:rFonts w:ascii="Arial" w:hAnsi="Arial" w:cs="Arial"/>
          <w:color w:val="A31515"/>
          <w:sz w:val="22"/>
          <w:szCs w:val="22"/>
        </w:rPr>
        <w:t>_</w:t>
      </w:r>
      <w:r w:rsidRPr="004C6F64">
        <w:rPr>
          <w:rFonts w:ascii="Arial" w:hAnsi="Arial" w:cs="Arial"/>
          <w:color w:val="000000"/>
          <w:sz w:val="22"/>
          <w:szCs w:val="22"/>
        </w:rPr>
        <w:t>{</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w:t>
      </w:r>
      <w:r w:rsidRPr="004C6F64">
        <w:rPr>
          <w:rFonts w:ascii="Arial" w:hAnsi="Arial" w:cs="Arial"/>
          <w:color w:val="A31515"/>
          <w:sz w:val="22"/>
          <w:szCs w:val="22"/>
        </w:rPr>
        <w:t>'</w:t>
      </w:r>
      <w:r w:rsidRPr="004C6F64">
        <w:rPr>
          <w:rFonts w:ascii="Arial" w:hAnsi="Arial" w:cs="Arial"/>
          <w:color w:val="000000"/>
          <w:sz w:val="22"/>
          <w:szCs w:val="22"/>
        </w:rPr>
        <w:t xml:space="preserve">, </w:t>
      </w:r>
      <w:proofErr w:type="spellStart"/>
      <w:r w:rsidRPr="004C6F64">
        <w:rPr>
          <w:rFonts w:ascii="Arial" w:hAnsi="Arial" w:cs="Arial"/>
          <w:color w:val="0000FF"/>
          <w:sz w:val="22"/>
          <w:szCs w:val="22"/>
        </w:rPr>
        <w:t>f</w:t>
      </w:r>
      <w:r w:rsidRPr="004C6F64">
        <w:rPr>
          <w:rFonts w:ascii="Arial" w:hAnsi="Arial" w:cs="Arial"/>
          <w:color w:val="A31515"/>
          <w:sz w:val="22"/>
          <w:szCs w:val="22"/>
        </w:rPr>
        <w:t>'ω</w:t>
      </w:r>
      <w:proofErr w:type="spellEnd"/>
      <w:r w:rsidRPr="004C6F64">
        <w:rPr>
          <w:rFonts w:ascii="Arial" w:hAnsi="Arial" w:cs="Arial"/>
          <w:color w:val="A31515"/>
          <w:sz w:val="22"/>
          <w:szCs w:val="22"/>
        </w:rPr>
        <w:t>_</w:t>
      </w:r>
      <w:r w:rsidRPr="004C6F64">
        <w:rPr>
          <w:rFonts w:ascii="Arial" w:hAnsi="Arial" w:cs="Arial"/>
          <w:color w:val="000000"/>
          <w:sz w:val="22"/>
          <w:szCs w:val="22"/>
        </w:rPr>
        <w:t>{j}</w:t>
      </w:r>
      <w:r w:rsidRPr="004C6F64">
        <w:rPr>
          <w:rFonts w:ascii="Arial" w:hAnsi="Arial" w:cs="Arial"/>
          <w:color w:val="A31515"/>
          <w:sz w:val="22"/>
          <w:szCs w:val="22"/>
        </w:rPr>
        <w:t>'</w:t>
      </w:r>
      <w:r w:rsidRPr="004C6F64">
        <w:rPr>
          <w:rFonts w:ascii="Arial" w:hAnsi="Arial" w:cs="Arial"/>
          <w:color w:val="000000"/>
          <w:sz w:val="22"/>
          <w:szCs w:val="22"/>
        </w:rPr>
        <w:t>)</w:t>
      </w:r>
    </w:p>
    <w:p w14:paraId="297A1B14"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008000"/>
          <w:sz w:val="22"/>
          <w:szCs w:val="22"/>
        </w:rPr>
        <w:t># Circular layout for drawing</w:t>
      </w:r>
    </w:p>
    <w:p w14:paraId="4C6DA33C"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lastRenderedPageBreak/>
        <w:t xml:space="preserve">    </w:t>
      </w:r>
      <w:proofErr w:type="spellStart"/>
      <w:proofErr w:type="gramStart"/>
      <w:r w:rsidRPr="004C6F64">
        <w:rPr>
          <w:rFonts w:ascii="Arial" w:hAnsi="Arial" w:cs="Arial"/>
          <w:color w:val="000000"/>
          <w:sz w:val="22"/>
          <w:szCs w:val="22"/>
        </w:rPr>
        <w:t>pos</w:t>
      </w:r>
      <w:proofErr w:type="spellEnd"/>
      <w:proofErr w:type="gramEnd"/>
      <w:r w:rsidRPr="004C6F64">
        <w:rPr>
          <w:rFonts w:ascii="Arial" w:hAnsi="Arial" w:cs="Arial"/>
          <w:color w:val="000000"/>
          <w:sz w:val="22"/>
          <w:szCs w:val="22"/>
        </w:rPr>
        <w:t xml:space="preserve"> = </w:t>
      </w:r>
      <w:proofErr w:type="spellStart"/>
      <w:r w:rsidRPr="004C6F64">
        <w:rPr>
          <w:rFonts w:ascii="Arial" w:hAnsi="Arial" w:cs="Arial"/>
          <w:color w:val="000000"/>
          <w:sz w:val="22"/>
          <w:szCs w:val="22"/>
        </w:rPr>
        <w:t>nx.circular_layout</w:t>
      </w:r>
      <w:proofErr w:type="spellEnd"/>
      <w:r w:rsidRPr="004C6F64">
        <w:rPr>
          <w:rFonts w:ascii="Arial" w:hAnsi="Arial" w:cs="Arial"/>
          <w:color w:val="000000"/>
          <w:sz w:val="22"/>
          <w:szCs w:val="22"/>
        </w:rPr>
        <w:t>(G)</w:t>
      </w:r>
    </w:p>
    <w:p w14:paraId="251C0DE3"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008000"/>
          <w:sz w:val="22"/>
          <w:szCs w:val="22"/>
        </w:rPr>
        <w:t># Draw the graph</w:t>
      </w:r>
    </w:p>
    <w:p w14:paraId="404D962E"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proofErr w:type="gramStart"/>
      <w:r w:rsidRPr="004C6F64">
        <w:rPr>
          <w:rFonts w:ascii="Arial" w:hAnsi="Arial" w:cs="Arial"/>
          <w:color w:val="000000"/>
          <w:sz w:val="22"/>
          <w:szCs w:val="22"/>
        </w:rPr>
        <w:t>plt.figure</w:t>
      </w:r>
      <w:proofErr w:type="spellEnd"/>
      <w:r w:rsidRPr="004C6F64">
        <w:rPr>
          <w:rFonts w:ascii="Arial" w:hAnsi="Arial" w:cs="Arial"/>
          <w:color w:val="000000"/>
          <w:sz w:val="22"/>
          <w:szCs w:val="22"/>
        </w:rPr>
        <w:t>(</w:t>
      </w:r>
      <w:proofErr w:type="spellStart"/>
      <w:proofErr w:type="gramEnd"/>
      <w:r w:rsidRPr="004C6F64">
        <w:rPr>
          <w:rFonts w:ascii="Arial" w:hAnsi="Arial" w:cs="Arial"/>
          <w:color w:val="000000"/>
          <w:sz w:val="22"/>
          <w:szCs w:val="22"/>
        </w:rPr>
        <w:t>figsize</w:t>
      </w:r>
      <w:proofErr w:type="spellEnd"/>
      <w:r w:rsidRPr="004C6F64">
        <w:rPr>
          <w:rFonts w:ascii="Arial" w:hAnsi="Arial" w:cs="Arial"/>
          <w:color w:val="000000"/>
          <w:sz w:val="22"/>
          <w:szCs w:val="22"/>
        </w:rPr>
        <w:t>=(</w:t>
      </w:r>
      <w:r w:rsidRPr="004C6F64">
        <w:rPr>
          <w:rFonts w:ascii="Arial" w:hAnsi="Arial" w:cs="Arial"/>
          <w:color w:val="116644"/>
          <w:sz w:val="22"/>
          <w:szCs w:val="22"/>
        </w:rPr>
        <w:t>7</w:t>
      </w:r>
      <w:r w:rsidRPr="004C6F64">
        <w:rPr>
          <w:rFonts w:ascii="Arial" w:hAnsi="Arial" w:cs="Arial"/>
          <w:color w:val="000000"/>
          <w:sz w:val="22"/>
          <w:szCs w:val="22"/>
        </w:rPr>
        <w:t xml:space="preserve">, </w:t>
      </w:r>
      <w:r w:rsidRPr="004C6F64">
        <w:rPr>
          <w:rFonts w:ascii="Arial" w:hAnsi="Arial" w:cs="Arial"/>
          <w:color w:val="116644"/>
          <w:sz w:val="22"/>
          <w:szCs w:val="22"/>
        </w:rPr>
        <w:t>7</w:t>
      </w:r>
      <w:r w:rsidRPr="004C6F64">
        <w:rPr>
          <w:rFonts w:ascii="Arial" w:hAnsi="Arial" w:cs="Arial"/>
          <w:color w:val="000000"/>
          <w:sz w:val="22"/>
          <w:szCs w:val="22"/>
        </w:rPr>
        <w:t>))</w:t>
      </w:r>
    </w:p>
    <w:p w14:paraId="7B873EF2"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nx.draw_networkx_</w:t>
      </w:r>
      <w:proofErr w:type="gramStart"/>
      <w:r w:rsidRPr="004C6F64">
        <w:rPr>
          <w:rFonts w:ascii="Arial" w:hAnsi="Arial" w:cs="Arial"/>
          <w:color w:val="000000"/>
          <w:sz w:val="22"/>
          <w:szCs w:val="22"/>
        </w:rPr>
        <w:t>nodes</w:t>
      </w:r>
      <w:proofErr w:type="spellEnd"/>
      <w:r w:rsidRPr="004C6F64">
        <w:rPr>
          <w:rFonts w:ascii="Arial" w:hAnsi="Arial" w:cs="Arial"/>
          <w:color w:val="000000"/>
          <w:sz w:val="22"/>
          <w:szCs w:val="22"/>
        </w:rPr>
        <w:t>(</w:t>
      </w:r>
      <w:proofErr w:type="gramEnd"/>
      <w:r w:rsidRPr="004C6F64">
        <w:rPr>
          <w:rFonts w:ascii="Arial" w:hAnsi="Arial" w:cs="Arial"/>
          <w:color w:val="000000"/>
          <w:sz w:val="22"/>
          <w:szCs w:val="22"/>
        </w:rPr>
        <w:t xml:space="preserve">G, </w:t>
      </w:r>
      <w:proofErr w:type="spellStart"/>
      <w:r w:rsidRPr="004C6F64">
        <w:rPr>
          <w:rFonts w:ascii="Arial" w:hAnsi="Arial" w:cs="Arial"/>
          <w:color w:val="000000"/>
          <w:sz w:val="22"/>
          <w:szCs w:val="22"/>
        </w:rPr>
        <w:t>pos</w:t>
      </w:r>
      <w:proofErr w:type="spellEnd"/>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node_color</w:t>
      </w:r>
      <w:proofErr w:type="spellEnd"/>
      <w:r w:rsidRPr="004C6F64">
        <w:rPr>
          <w:rFonts w:ascii="Arial" w:hAnsi="Arial" w:cs="Arial"/>
          <w:color w:val="000000"/>
          <w:sz w:val="22"/>
          <w:szCs w:val="22"/>
        </w:rPr>
        <w:t>=</w:t>
      </w:r>
      <w:r w:rsidRPr="004C6F64">
        <w:rPr>
          <w:rFonts w:ascii="Arial" w:hAnsi="Arial" w:cs="Arial"/>
          <w:color w:val="A31515"/>
          <w:sz w:val="22"/>
          <w:szCs w:val="22"/>
        </w:rPr>
        <w:t>'</w:t>
      </w:r>
      <w:proofErr w:type="spellStart"/>
      <w:r w:rsidRPr="004C6F64">
        <w:rPr>
          <w:rFonts w:ascii="Arial" w:hAnsi="Arial" w:cs="Arial"/>
          <w:color w:val="A31515"/>
          <w:sz w:val="22"/>
          <w:szCs w:val="22"/>
        </w:rPr>
        <w:t>lightblue</w:t>
      </w:r>
      <w:proofErr w:type="spellEnd"/>
      <w:r w:rsidRPr="004C6F64">
        <w:rPr>
          <w:rFonts w:ascii="Arial" w:hAnsi="Arial" w:cs="Arial"/>
          <w:color w:val="A31515"/>
          <w:sz w:val="22"/>
          <w:szCs w:val="22"/>
        </w:rPr>
        <w:t>'</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node_size</w:t>
      </w:r>
      <w:proofErr w:type="spellEnd"/>
      <w:r w:rsidRPr="004C6F64">
        <w:rPr>
          <w:rFonts w:ascii="Arial" w:hAnsi="Arial" w:cs="Arial"/>
          <w:color w:val="000000"/>
          <w:sz w:val="22"/>
          <w:szCs w:val="22"/>
        </w:rPr>
        <w:t>=</w:t>
      </w:r>
      <w:r w:rsidRPr="004C6F64">
        <w:rPr>
          <w:rFonts w:ascii="Arial" w:hAnsi="Arial" w:cs="Arial"/>
          <w:color w:val="116644"/>
          <w:sz w:val="22"/>
          <w:szCs w:val="22"/>
        </w:rPr>
        <w:t>1000</w:t>
      </w:r>
      <w:r w:rsidRPr="004C6F64">
        <w:rPr>
          <w:rFonts w:ascii="Arial" w:hAnsi="Arial" w:cs="Arial"/>
          <w:color w:val="000000"/>
          <w:sz w:val="22"/>
          <w:szCs w:val="22"/>
        </w:rPr>
        <w:t>)</w:t>
      </w:r>
    </w:p>
    <w:p w14:paraId="0E86BAC2"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nx.draw_networkx_</w:t>
      </w:r>
      <w:proofErr w:type="gramStart"/>
      <w:r w:rsidRPr="004C6F64">
        <w:rPr>
          <w:rFonts w:ascii="Arial" w:hAnsi="Arial" w:cs="Arial"/>
          <w:color w:val="000000"/>
          <w:sz w:val="22"/>
          <w:szCs w:val="22"/>
        </w:rPr>
        <w:t>edges</w:t>
      </w:r>
      <w:proofErr w:type="spellEnd"/>
      <w:r w:rsidRPr="004C6F64">
        <w:rPr>
          <w:rFonts w:ascii="Arial" w:hAnsi="Arial" w:cs="Arial"/>
          <w:color w:val="000000"/>
          <w:sz w:val="22"/>
          <w:szCs w:val="22"/>
        </w:rPr>
        <w:t>(</w:t>
      </w:r>
      <w:proofErr w:type="gramEnd"/>
      <w:r w:rsidRPr="004C6F64">
        <w:rPr>
          <w:rFonts w:ascii="Arial" w:hAnsi="Arial" w:cs="Arial"/>
          <w:color w:val="000000"/>
          <w:sz w:val="22"/>
          <w:szCs w:val="22"/>
        </w:rPr>
        <w:t xml:space="preserve">G, </w:t>
      </w:r>
      <w:proofErr w:type="spellStart"/>
      <w:r w:rsidRPr="004C6F64">
        <w:rPr>
          <w:rFonts w:ascii="Arial" w:hAnsi="Arial" w:cs="Arial"/>
          <w:color w:val="000000"/>
          <w:sz w:val="22"/>
          <w:szCs w:val="22"/>
        </w:rPr>
        <w:t>pos</w:t>
      </w:r>
      <w:proofErr w:type="spellEnd"/>
      <w:r w:rsidRPr="004C6F64">
        <w:rPr>
          <w:rFonts w:ascii="Arial" w:hAnsi="Arial" w:cs="Arial"/>
          <w:color w:val="000000"/>
          <w:sz w:val="22"/>
          <w:szCs w:val="22"/>
        </w:rPr>
        <w:t>, width=</w:t>
      </w:r>
      <w:r w:rsidRPr="004C6F64">
        <w:rPr>
          <w:rFonts w:ascii="Arial" w:hAnsi="Arial" w:cs="Arial"/>
          <w:color w:val="116644"/>
          <w:sz w:val="22"/>
          <w:szCs w:val="22"/>
        </w:rPr>
        <w:t>1.5</w:t>
      </w:r>
      <w:r w:rsidRPr="004C6F64">
        <w:rPr>
          <w:rFonts w:ascii="Arial" w:hAnsi="Arial" w:cs="Arial"/>
          <w:color w:val="000000"/>
          <w:sz w:val="22"/>
          <w:szCs w:val="22"/>
        </w:rPr>
        <w:t>)</w:t>
      </w:r>
    </w:p>
    <w:p w14:paraId="61B76D3B"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nx.draw_networkx_</w:t>
      </w:r>
      <w:proofErr w:type="gramStart"/>
      <w:r w:rsidRPr="004C6F64">
        <w:rPr>
          <w:rFonts w:ascii="Arial" w:hAnsi="Arial" w:cs="Arial"/>
          <w:color w:val="000000"/>
          <w:sz w:val="22"/>
          <w:szCs w:val="22"/>
        </w:rPr>
        <w:t>labels</w:t>
      </w:r>
      <w:proofErr w:type="spellEnd"/>
      <w:r w:rsidRPr="004C6F64">
        <w:rPr>
          <w:rFonts w:ascii="Arial" w:hAnsi="Arial" w:cs="Arial"/>
          <w:color w:val="000000"/>
          <w:sz w:val="22"/>
          <w:szCs w:val="22"/>
        </w:rPr>
        <w:t>(</w:t>
      </w:r>
      <w:proofErr w:type="gramEnd"/>
      <w:r w:rsidRPr="004C6F64">
        <w:rPr>
          <w:rFonts w:ascii="Arial" w:hAnsi="Arial" w:cs="Arial"/>
          <w:color w:val="000000"/>
          <w:sz w:val="22"/>
          <w:szCs w:val="22"/>
        </w:rPr>
        <w:t xml:space="preserve">G, </w:t>
      </w:r>
      <w:proofErr w:type="spellStart"/>
      <w:r w:rsidRPr="004C6F64">
        <w:rPr>
          <w:rFonts w:ascii="Arial" w:hAnsi="Arial" w:cs="Arial"/>
          <w:color w:val="000000"/>
          <w:sz w:val="22"/>
          <w:szCs w:val="22"/>
        </w:rPr>
        <w:t>pos</w:t>
      </w:r>
      <w:proofErr w:type="spellEnd"/>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font_size</w:t>
      </w:r>
      <w:proofErr w:type="spellEnd"/>
      <w:r w:rsidRPr="004C6F64">
        <w:rPr>
          <w:rFonts w:ascii="Arial" w:hAnsi="Arial" w:cs="Arial"/>
          <w:color w:val="000000"/>
          <w:sz w:val="22"/>
          <w:szCs w:val="22"/>
        </w:rPr>
        <w:t>=</w:t>
      </w:r>
      <w:r w:rsidRPr="004C6F64">
        <w:rPr>
          <w:rFonts w:ascii="Arial" w:hAnsi="Arial" w:cs="Arial"/>
          <w:color w:val="116644"/>
          <w:sz w:val="22"/>
          <w:szCs w:val="22"/>
        </w:rPr>
        <w:t>12</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font_family</w:t>
      </w:r>
      <w:proofErr w:type="spellEnd"/>
      <w:r w:rsidRPr="004C6F64">
        <w:rPr>
          <w:rFonts w:ascii="Arial" w:hAnsi="Arial" w:cs="Arial"/>
          <w:color w:val="000000"/>
          <w:sz w:val="22"/>
          <w:szCs w:val="22"/>
        </w:rPr>
        <w:t>=</w:t>
      </w:r>
      <w:r w:rsidRPr="004C6F64">
        <w:rPr>
          <w:rFonts w:ascii="Arial" w:hAnsi="Arial" w:cs="Arial"/>
          <w:color w:val="A31515"/>
          <w:sz w:val="22"/>
          <w:szCs w:val="22"/>
        </w:rPr>
        <w:t>'serif'</w:t>
      </w:r>
      <w:r w:rsidRPr="004C6F64">
        <w:rPr>
          <w:rFonts w:ascii="Arial" w:hAnsi="Arial" w:cs="Arial"/>
          <w:color w:val="000000"/>
          <w:sz w:val="22"/>
          <w:szCs w:val="22"/>
        </w:rPr>
        <w:t>)</w:t>
      </w:r>
    </w:p>
    <w:p w14:paraId="54E65895"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proofErr w:type="gramStart"/>
      <w:r w:rsidRPr="004C6F64">
        <w:rPr>
          <w:rFonts w:ascii="Arial" w:hAnsi="Arial" w:cs="Arial"/>
          <w:color w:val="000000"/>
          <w:sz w:val="22"/>
          <w:szCs w:val="22"/>
        </w:rPr>
        <w:t>plt.title</w:t>
      </w:r>
      <w:proofErr w:type="spellEnd"/>
      <w:r w:rsidRPr="004C6F64">
        <w:rPr>
          <w:rFonts w:ascii="Arial" w:hAnsi="Arial" w:cs="Arial"/>
          <w:color w:val="000000"/>
          <w:sz w:val="22"/>
          <w:szCs w:val="22"/>
        </w:rPr>
        <w:t>(</w:t>
      </w:r>
      <w:proofErr w:type="spellStart"/>
      <w:proofErr w:type="gramEnd"/>
      <w:r w:rsidRPr="004C6F64">
        <w:rPr>
          <w:rFonts w:ascii="Arial" w:hAnsi="Arial" w:cs="Arial"/>
          <w:color w:val="0000FF"/>
          <w:sz w:val="22"/>
          <w:szCs w:val="22"/>
        </w:rPr>
        <w:t>f</w:t>
      </w:r>
      <w:r w:rsidRPr="004C6F64">
        <w:rPr>
          <w:rFonts w:ascii="Arial" w:hAnsi="Arial" w:cs="Arial"/>
          <w:color w:val="A31515"/>
          <w:sz w:val="22"/>
          <w:szCs w:val="22"/>
        </w:rPr>
        <w:t>"Inverse</w:t>
      </w:r>
      <w:proofErr w:type="spellEnd"/>
      <w:r w:rsidRPr="004C6F64">
        <w:rPr>
          <w:rFonts w:ascii="Arial" w:hAnsi="Arial" w:cs="Arial"/>
          <w:color w:val="A31515"/>
          <w:sz w:val="22"/>
          <w:szCs w:val="22"/>
        </w:rPr>
        <w:t xml:space="preserve"> Graph of Γ</w:t>
      </w:r>
      <w:r w:rsidRPr="004C6F64">
        <w:rPr>
          <w:rFonts w:ascii="Cambria Math" w:hAnsi="Cambria Math" w:cs="Cambria Math"/>
          <w:color w:val="A31515"/>
          <w:sz w:val="22"/>
          <w:szCs w:val="22"/>
        </w:rPr>
        <w:t>₁</w:t>
      </w:r>
      <w:r w:rsidRPr="004C6F64">
        <w:rPr>
          <w:rFonts w:ascii="Arial" w:hAnsi="Arial" w:cs="Arial"/>
          <w:color w:val="A31515"/>
          <w:sz w:val="22"/>
          <w:szCs w:val="22"/>
        </w:rPr>
        <w:t>-</w:t>
      </w:r>
      <w:proofErr w:type="spellStart"/>
      <w:r w:rsidRPr="004C6F64">
        <w:rPr>
          <w:rFonts w:ascii="Arial" w:hAnsi="Arial" w:cs="Arial"/>
          <w:color w:val="A31515"/>
          <w:sz w:val="22"/>
          <w:szCs w:val="22"/>
        </w:rPr>
        <w:t>Nonderanged</w:t>
      </w:r>
      <w:proofErr w:type="spellEnd"/>
      <w:r w:rsidRPr="004C6F64">
        <w:rPr>
          <w:rFonts w:ascii="Arial" w:hAnsi="Arial" w:cs="Arial"/>
          <w:color w:val="A31515"/>
          <w:sz w:val="22"/>
          <w:szCs w:val="22"/>
        </w:rPr>
        <w:t xml:space="preserve"> Permutation Group for p = </w:t>
      </w:r>
      <w:r w:rsidRPr="004C6F64">
        <w:rPr>
          <w:rFonts w:ascii="Arial" w:hAnsi="Arial" w:cs="Arial"/>
          <w:color w:val="000000"/>
          <w:sz w:val="22"/>
          <w:szCs w:val="22"/>
        </w:rPr>
        <w:t>{p}</w:t>
      </w:r>
      <w:r w:rsidRPr="004C6F64">
        <w:rPr>
          <w:rFonts w:ascii="Arial" w:hAnsi="Arial" w:cs="Arial"/>
          <w:color w:val="A31515"/>
          <w:sz w:val="22"/>
          <w:szCs w:val="22"/>
        </w:rPr>
        <w:t>"</w:t>
      </w:r>
      <w:r w:rsidRPr="004C6F64">
        <w:rPr>
          <w:rFonts w:ascii="Arial" w:hAnsi="Arial" w:cs="Arial"/>
          <w:color w:val="000000"/>
          <w:sz w:val="22"/>
          <w:szCs w:val="22"/>
        </w:rPr>
        <w:t>)</w:t>
      </w:r>
    </w:p>
    <w:p w14:paraId="23E13867"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proofErr w:type="gramStart"/>
      <w:r w:rsidRPr="004C6F64">
        <w:rPr>
          <w:rFonts w:ascii="Arial" w:hAnsi="Arial" w:cs="Arial"/>
          <w:color w:val="000000"/>
          <w:sz w:val="22"/>
          <w:szCs w:val="22"/>
        </w:rPr>
        <w:t>plt.axis</w:t>
      </w:r>
      <w:proofErr w:type="spellEnd"/>
      <w:r w:rsidRPr="004C6F64">
        <w:rPr>
          <w:rFonts w:ascii="Arial" w:hAnsi="Arial" w:cs="Arial"/>
          <w:color w:val="000000"/>
          <w:sz w:val="22"/>
          <w:szCs w:val="22"/>
        </w:rPr>
        <w:t>(</w:t>
      </w:r>
      <w:proofErr w:type="gramEnd"/>
      <w:r w:rsidRPr="004C6F64">
        <w:rPr>
          <w:rFonts w:ascii="Arial" w:hAnsi="Arial" w:cs="Arial"/>
          <w:color w:val="A31515"/>
          <w:sz w:val="22"/>
          <w:szCs w:val="22"/>
        </w:rPr>
        <w:t>'off'</w:t>
      </w:r>
      <w:r w:rsidRPr="004C6F64">
        <w:rPr>
          <w:rFonts w:ascii="Arial" w:hAnsi="Arial" w:cs="Arial"/>
          <w:color w:val="000000"/>
          <w:sz w:val="22"/>
          <w:szCs w:val="22"/>
        </w:rPr>
        <w:t>)</w:t>
      </w:r>
    </w:p>
    <w:p w14:paraId="123D8CF4"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proofErr w:type="gramStart"/>
      <w:r w:rsidRPr="004C6F64">
        <w:rPr>
          <w:rFonts w:ascii="Arial" w:hAnsi="Arial" w:cs="Arial"/>
          <w:color w:val="000000"/>
          <w:sz w:val="22"/>
          <w:szCs w:val="22"/>
        </w:rPr>
        <w:t>plt.show</w:t>
      </w:r>
      <w:proofErr w:type="spellEnd"/>
      <w:r w:rsidRPr="004C6F64">
        <w:rPr>
          <w:rFonts w:ascii="Arial" w:hAnsi="Arial" w:cs="Arial"/>
          <w:color w:val="000000"/>
          <w:sz w:val="22"/>
          <w:szCs w:val="22"/>
        </w:rPr>
        <w:t>()</w:t>
      </w:r>
      <w:proofErr w:type="gramEnd"/>
    </w:p>
    <w:p w14:paraId="5E5535B2" w14:textId="77777777" w:rsidR="004C6F64" w:rsidRPr="004C6F64" w:rsidRDefault="004C6F64" w:rsidP="004C6F64">
      <w:pPr>
        <w:rPr>
          <w:rFonts w:ascii="Arial" w:hAnsi="Arial" w:cs="Arial"/>
          <w:color w:val="000000"/>
          <w:sz w:val="22"/>
          <w:szCs w:val="22"/>
        </w:rPr>
      </w:pPr>
    </w:p>
    <w:p w14:paraId="05F9CB54" w14:textId="77777777" w:rsidR="004C6F64" w:rsidRPr="004C6F64" w:rsidRDefault="004C6F64" w:rsidP="004C6F64">
      <w:pPr>
        <w:rPr>
          <w:rFonts w:ascii="Arial" w:hAnsi="Arial" w:cs="Arial"/>
          <w:color w:val="000000"/>
          <w:sz w:val="22"/>
          <w:szCs w:val="22"/>
        </w:rPr>
      </w:pPr>
      <w:proofErr w:type="spellStart"/>
      <w:r w:rsidRPr="004C6F64">
        <w:rPr>
          <w:rFonts w:ascii="Arial" w:hAnsi="Arial" w:cs="Arial"/>
          <w:color w:val="0000FF"/>
          <w:sz w:val="22"/>
          <w:szCs w:val="22"/>
        </w:rPr>
        <w:t>def</w:t>
      </w:r>
      <w:proofErr w:type="spellEnd"/>
      <w:r w:rsidRPr="004C6F64">
        <w:rPr>
          <w:rFonts w:ascii="Arial" w:hAnsi="Arial" w:cs="Arial"/>
          <w:color w:val="000000"/>
          <w:sz w:val="22"/>
          <w:szCs w:val="22"/>
        </w:rPr>
        <w:t xml:space="preserve"> </w:t>
      </w:r>
      <w:proofErr w:type="spellStart"/>
      <w:r w:rsidRPr="004C6F64">
        <w:rPr>
          <w:rFonts w:ascii="Arial" w:hAnsi="Arial" w:cs="Arial"/>
          <w:color w:val="6A5221"/>
          <w:sz w:val="22"/>
          <w:szCs w:val="22"/>
        </w:rPr>
        <w:t>is_prime</w:t>
      </w:r>
      <w:proofErr w:type="spellEnd"/>
      <w:r w:rsidRPr="004C6F64">
        <w:rPr>
          <w:rFonts w:ascii="Arial" w:hAnsi="Arial" w:cs="Arial"/>
          <w:color w:val="000000"/>
          <w:sz w:val="22"/>
          <w:szCs w:val="22"/>
        </w:rPr>
        <w:t>(</w:t>
      </w:r>
      <w:r w:rsidRPr="004C6F64">
        <w:rPr>
          <w:rFonts w:ascii="Arial" w:hAnsi="Arial" w:cs="Arial"/>
          <w:color w:val="001080"/>
          <w:sz w:val="22"/>
          <w:szCs w:val="22"/>
        </w:rPr>
        <w:t>n</w:t>
      </w:r>
      <w:r w:rsidRPr="004C6F64">
        <w:rPr>
          <w:rFonts w:ascii="Arial" w:hAnsi="Arial" w:cs="Arial"/>
          <w:color w:val="000000"/>
          <w:sz w:val="22"/>
          <w:szCs w:val="22"/>
        </w:rPr>
        <w:t>):</w:t>
      </w:r>
    </w:p>
    <w:p w14:paraId="5AFA0AF0"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if</w:t>
      </w:r>
      <w:r w:rsidRPr="004C6F64">
        <w:rPr>
          <w:rFonts w:ascii="Arial" w:hAnsi="Arial" w:cs="Arial"/>
          <w:color w:val="000000"/>
          <w:sz w:val="22"/>
          <w:szCs w:val="22"/>
        </w:rPr>
        <w:t xml:space="preserve"> n &lt;= </w:t>
      </w:r>
      <w:r w:rsidRPr="004C6F64">
        <w:rPr>
          <w:rFonts w:ascii="Arial" w:hAnsi="Arial" w:cs="Arial"/>
          <w:color w:val="116644"/>
          <w:sz w:val="22"/>
          <w:szCs w:val="22"/>
        </w:rPr>
        <w:t>1</w:t>
      </w:r>
      <w:r w:rsidRPr="004C6F64">
        <w:rPr>
          <w:rFonts w:ascii="Arial" w:hAnsi="Arial" w:cs="Arial"/>
          <w:color w:val="000000"/>
          <w:sz w:val="22"/>
          <w:szCs w:val="22"/>
        </w:rPr>
        <w:t xml:space="preserve">: </w:t>
      </w:r>
      <w:r w:rsidRPr="004C6F64">
        <w:rPr>
          <w:rFonts w:ascii="Arial" w:hAnsi="Arial" w:cs="Arial"/>
          <w:color w:val="9723B4"/>
          <w:sz w:val="22"/>
          <w:szCs w:val="22"/>
        </w:rPr>
        <w:t>return</w:t>
      </w:r>
      <w:r w:rsidRPr="004C6F64">
        <w:rPr>
          <w:rFonts w:ascii="Arial" w:hAnsi="Arial" w:cs="Arial"/>
          <w:color w:val="000000"/>
          <w:sz w:val="22"/>
          <w:szCs w:val="22"/>
        </w:rPr>
        <w:t xml:space="preserve"> </w:t>
      </w:r>
      <w:r w:rsidRPr="004C6F64">
        <w:rPr>
          <w:rFonts w:ascii="Arial" w:hAnsi="Arial" w:cs="Arial"/>
          <w:color w:val="0000FF"/>
          <w:sz w:val="22"/>
          <w:szCs w:val="22"/>
        </w:rPr>
        <w:t>False</w:t>
      </w:r>
    </w:p>
    <w:p w14:paraId="45828695"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if</w:t>
      </w:r>
      <w:r w:rsidRPr="004C6F64">
        <w:rPr>
          <w:rFonts w:ascii="Arial" w:hAnsi="Arial" w:cs="Arial"/>
          <w:color w:val="000000"/>
          <w:sz w:val="22"/>
          <w:szCs w:val="22"/>
        </w:rPr>
        <w:t xml:space="preserve"> n &lt;= </w:t>
      </w:r>
      <w:r w:rsidRPr="004C6F64">
        <w:rPr>
          <w:rFonts w:ascii="Arial" w:hAnsi="Arial" w:cs="Arial"/>
          <w:color w:val="116644"/>
          <w:sz w:val="22"/>
          <w:szCs w:val="22"/>
        </w:rPr>
        <w:t>3</w:t>
      </w:r>
      <w:r w:rsidRPr="004C6F64">
        <w:rPr>
          <w:rFonts w:ascii="Arial" w:hAnsi="Arial" w:cs="Arial"/>
          <w:color w:val="000000"/>
          <w:sz w:val="22"/>
          <w:szCs w:val="22"/>
        </w:rPr>
        <w:t xml:space="preserve">: </w:t>
      </w:r>
      <w:r w:rsidRPr="004C6F64">
        <w:rPr>
          <w:rFonts w:ascii="Arial" w:hAnsi="Arial" w:cs="Arial"/>
          <w:color w:val="9723B4"/>
          <w:sz w:val="22"/>
          <w:szCs w:val="22"/>
        </w:rPr>
        <w:t>return</w:t>
      </w:r>
      <w:r w:rsidRPr="004C6F64">
        <w:rPr>
          <w:rFonts w:ascii="Arial" w:hAnsi="Arial" w:cs="Arial"/>
          <w:color w:val="000000"/>
          <w:sz w:val="22"/>
          <w:szCs w:val="22"/>
        </w:rPr>
        <w:t xml:space="preserve"> </w:t>
      </w:r>
      <w:r w:rsidRPr="004C6F64">
        <w:rPr>
          <w:rFonts w:ascii="Arial" w:hAnsi="Arial" w:cs="Arial"/>
          <w:color w:val="0000FF"/>
          <w:sz w:val="22"/>
          <w:szCs w:val="22"/>
        </w:rPr>
        <w:t>True</w:t>
      </w:r>
    </w:p>
    <w:p w14:paraId="3B71E376"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if</w:t>
      </w:r>
      <w:r w:rsidRPr="004C6F64">
        <w:rPr>
          <w:rFonts w:ascii="Arial" w:hAnsi="Arial" w:cs="Arial"/>
          <w:color w:val="000000"/>
          <w:sz w:val="22"/>
          <w:szCs w:val="22"/>
        </w:rPr>
        <w:t xml:space="preserve"> n % </w:t>
      </w:r>
      <w:r w:rsidRPr="004C6F64">
        <w:rPr>
          <w:rFonts w:ascii="Arial" w:hAnsi="Arial" w:cs="Arial"/>
          <w:color w:val="116644"/>
          <w:sz w:val="22"/>
          <w:szCs w:val="22"/>
        </w:rPr>
        <w:t>2</w:t>
      </w:r>
      <w:r w:rsidRPr="004C6F64">
        <w:rPr>
          <w:rFonts w:ascii="Arial" w:hAnsi="Arial" w:cs="Arial"/>
          <w:color w:val="000000"/>
          <w:sz w:val="22"/>
          <w:szCs w:val="22"/>
        </w:rPr>
        <w:t xml:space="preserve"> == </w:t>
      </w:r>
      <w:r w:rsidRPr="004C6F64">
        <w:rPr>
          <w:rFonts w:ascii="Arial" w:hAnsi="Arial" w:cs="Arial"/>
          <w:color w:val="116644"/>
          <w:sz w:val="22"/>
          <w:szCs w:val="22"/>
        </w:rPr>
        <w:t>0</w:t>
      </w:r>
      <w:r w:rsidRPr="004C6F64">
        <w:rPr>
          <w:rFonts w:ascii="Arial" w:hAnsi="Arial" w:cs="Arial"/>
          <w:color w:val="000000"/>
          <w:sz w:val="22"/>
          <w:szCs w:val="22"/>
        </w:rPr>
        <w:t xml:space="preserve"> </w:t>
      </w:r>
      <w:r w:rsidRPr="004C6F64">
        <w:rPr>
          <w:rFonts w:ascii="Arial" w:hAnsi="Arial" w:cs="Arial"/>
          <w:color w:val="0000FF"/>
          <w:sz w:val="22"/>
          <w:szCs w:val="22"/>
        </w:rPr>
        <w:t>or</w:t>
      </w:r>
      <w:r w:rsidRPr="004C6F64">
        <w:rPr>
          <w:rFonts w:ascii="Arial" w:hAnsi="Arial" w:cs="Arial"/>
          <w:color w:val="000000"/>
          <w:sz w:val="22"/>
          <w:szCs w:val="22"/>
        </w:rPr>
        <w:t xml:space="preserve"> n % </w:t>
      </w:r>
      <w:r w:rsidRPr="004C6F64">
        <w:rPr>
          <w:rFonts w:ascii="Arial" w:hAnsi="Arial" w:cs="Arial"/>
          <w:color w:val="116644"/>
          <w:sz w:val="22"/>
          <w:szCs w:val="22"/>
        </w:rPr>
        <w:t>3</w:t>
      </w:r>
      <w:r w:rsidRPr="004C6F64">
        <w:rPr>
          <w:rFonts w:ascii="Arial" w:hAnsi="Arial" w:cs="Arial"/>
          <w:color w:val="000000"/>
          <w:sz w:val="22"/>
          <w:szCs w:val="22"/>
        </w:rPr>
        <w:t xml:space="preserve"> == </w:t>
      </w:r>
      <w:r w:rsidRPr="004C6F64">
        <w:rPr>
          <w:rFonts w:ascii="Arial" w:hAnsi="Arial" w:cs="Arial"/>
          <w:color w:val="116644"/>
          <w:sz w:val="22"/>
          <w:szCs w:val="22"/>
        </w:rPr>
        <w:t>0</w:t>
      </w:r>
      <w:r w:rsidRPr="004C6F64">
        <w:rPr>
          <w:rFonts w:ascii="Arial" w:hAnsi="Arial" w:cs="Arial"/>
          <w:color w:val="000000"/>
          <w:sz w:val="22"/>
          <w:szCs w:val="22"/>
        </w:rPr>
        <w:t xml:space="preserve">: </w:t>
      </w:r>
      <w:r w:rsidRPr="004C6F64">
        <w:rPr>
          <w:rFonts w:ascii="Arial" w:hAnsi="Arial" w:cs="Arial"/>
          <w:color w:val="9723B4"/>
          <w:sz w:val="22"/>
          <w:szCs w:val="22"/>
        </w:rPr>
        <w:t>return</w:t>
      </w:r>
      <w:r w:rsidRPr="004C6F64">
        <w:rPr>
          <w:rFonts w:ascii="Arial" w:hAnsi="Arial" w:cs="Arial"/>
          <w:color w:val="000000"/>
          <w:sz w:val="22"/>
          <w:szCs w:val="22"/>
        </w:rPr>
        <w:t xml:space="preserve"> </w:t>
      </w:r>
      <w:r w:rsidRPr="004C6F64">
        <w:rPr>
          <w:rFonts w:ascii="Arial" w:hAnsi="Arial" w:cs="Arial"/>
          <w:color w:val="0000FF"/>
          <w:sz w:val="22"/>
          <w:szCs w:val="22"/>
        </w:rPr>
        <w:t>False</w:t>
      </w:r>
    </w:p>
    <w:p w14:paraId="1B2FFDD6"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 </w:t>
      </w:r>
      <w:r w:rsidRPr="004C6F64">
        <w:rPr>
          <w:rFonts w:ascii="Arial" w:hAnsi="Arial" w:cs="Arial"/>
          <w:color w:val="116644"/>
          <w:sz w:val="22"/>
          <w:szCs w:val="22"/>
        </w:rPr>
        <w:t>5</w:t>
      </w:r>
    </w:p>
    <w:p w14:paraId="1B29B7A9"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while</w:t>
      </w: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&lt;= n:</w:t>
      </w:r>
    </w:p>
    <w:p w14:paraId="2A779BB9"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if</w:t>
      </w:r>
      <w:r w:rsidRPr="004C6F64">
        <w:rPr>
          <w:rFonts w:ascii="Arial" w:hAnsi="Arial" w:cs="Arial"/>
          <w:color w:val="000000"/>
          <w:sz w:val="22"/>
          <w:szCs w:val="22"/>
        </w:rPr>
        <w:t xml:space="preserve"> n %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 </w:t>
      </w:r>
      <w:r w:rsidRPr="004C6F64">
        <w:rPr>
          <w:rFonts w:ascii="Arial" w:hAnsi="Arial" w:cs="Arial"/>
          <w:color w:val="116644"/>
          <w:sz w:val="22"/>
          <w:szCs w:val="22"/>
        </w:rPr>
        <w:t>0</w:t>
      </w:r>
      <w:r w:rsidRPr="004C6F64">
        <w:rPr>
          <w:rFonts w:ascii="Arial" w:hAnsi="Arial" w:cs="Arial"/>
          <w:color w:val="000000"/>
          <w:sz w:val="22"/>
          <w:szCs w:val="22"/>
        </w:rPr>
        <w:t xml:space="preserve"> </w:t>
      </w:r>
      <w:r w:rsidRPr="004C6F64">
        <w:rPr>
          <w:rFonts w:ascii="Arial" w:hAnsi="Arial" w:cs="Arial"/>
          <w:color w:val="0000FF"/>
          <w:sz w:val="22"/>
          <w:szCs w:val="22"/>
        </w:rPr>
        <w:t>or</w:t>
      </w:r>
      <w:r w:rsidRPr="004C6F64">
        <w:rPr>
          <w:rFonts w:ascii="Arial" w:hAnsi="Arial" w:cs="Arial"/>
          <w:color w:val="000000"/>
          <w:sz w:val="22"/>
          <w:szCs w:val="22"/>
        </w:rPr>
        <w:t xml:space="preserve"> n %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 </w:t>
      </w:r>
      <w:r w:rsidRPr="004C6F64">
        <w:rPr>
          <w:rFonts w:ascii="Arial" w:hAnsi="Arial" w:cs="Arial"/>
          <w:color w:val="116644"/>
          <w:sz w:val="22"/>
          <w:szCs w:val="22"/>
        </w:rPr>
        <w:t>2</w:t>
      </w:r>
      <w:r w:rsidRPr="004C6F64">
        <w:rPr>
          <w:rFonts w:ascii="Arial" w:hAnsi="Arial" w:cs="Arial"/>
          <w:color w:val="000000"/>
          <w:sz w:val="22"/>
          <w:szCs w:val="22"/>
        </w:rPr>
        <w:t xml:space="preserve">) == </w:t>
      </w:r>
      <w:r w:rsidRPr="004C6F64">
        <w:rPr>
          <w:rFonts w:ascii="Arial" w:hAnsi="Arial" w:cs="Arial"/>
          <w:color w:val="116644"/>
          <w:sz w:val="22"/>
          <w:szCs w:val="22"/>
        </w:rPr>
        <w:t>0</w:t>
      </w:r>
      <w:r w:rsidRPr="004C6F64">
        <w:rPr>
          <w:rFonts w:ascii="Arial" w:hAnsi="Arial" w:cs="Arial"/>
          <w:color w:val="000000"/>
          <w:sz w:val="22"/>
          <w:szCs w:val="22"/>
        </w:rPr>
        <w:t>:</w:t>
      </w:r>
    </w:p>
    <w:p w14:paraId="499DCD11"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return</w:t>
      </w:r>
      <w:r w:rsidRPr="004C6F64">
        <w:rPr>
          <w:rFonts w:ascii="Arial" w:hAnsi="Arial" w:cs="Arial"/>
          <w:color w:val="000000"/>
          <w:sz w:val="22"/>
          <w:szCs w:val="22"/>
        </w:rPr>
        <w:t xml:space="preserve"> </w:t>
      </w:r>
      <w:r w:rsidRPr="004C6F64">
        <w:rPr>
          <w:rFonts w:ascii="Arial" w:hAnsi="Arial" w:cs="Arial"/>
          <w:color w:val="0000FF"/>
          <w:sz w:val="22"/>
          <w:szCs w:val="22"/>
        </w:rPr>
        <w:t>False</w:t>
      </w:r>
    </w:p>
    <w:p w14:paraId="45D0DC3E"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i</w:t>
      </w:r>
      <w:proofErr w:type="spellEnd"/>
      <w:r w:rsidRPr="004C6F64">
        <w:rPr>
          <w:rFonts w:ascii="Arial" w:hAnsi="Arial" w:cs="Arial"/>
          <w:color w:val="000000"/>
          <w:sz w:val="22"/>
          <w:szCs w:val="22"/>
        </w:rPr>
        <w:t xml:space="preserve"> += </w:t>
      </w:r>
      <w:r w:rsidRPr="004C6F64">
        <w:rPr>
          <w:rFonts w:ascii="Arial" w:hAnsi="Arial" w:cs="Arial"/>
          <w:color w:val="116644"/>
          <w:sz w:val="22"/>
          <w:szCs w:val="22"/>
        </w:rPr>
        <w:t>6</w:t>
      </w:r>
    </w:p>
    <w:p w14:paraId="789E12E8"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r w:rsidRPr="004C6F64">
        <w:rPr>
          <w:rFonts w:ascii="Arial" w:hAnsi="Arial" w:cs="Arial"/>
          <w:color w:val="9723B4"/>
          <w:sz w:val="22"/>
          <w:szCs w:val="22"/>
        </w:rPr>
        <w:t>return</w:t>
      </w:r>
      <w:r w:rsidRPr="004C6F64">
        <w:rPr>
          <w:rFonts w:ascii="Arial" w:hAnsi="Arial" w:cs="Arial"/>
          <w:color w:val="000000"/>
          <w:sz w:val="22"/>
          <w:szCs w:val="22"/>
        </w:rPr>
        <w:t xml:space="preserve"> </w:t>
      </w:r>
      <w:r w:rsidRPr="004C6F64">
        <w:rPr>
          <w:rFonts w:ascii="Arial" w:hAnsi="Arial" w:cs="Arial"/>
          <w:color w:val="0000FF"/>
          <w:sz w:val="22"/>
          <w:szCs w:val="22"/>
        </w:rPr>
        <w:t>True</w:t>
      </w:r>
    </w:p>
    <w:p w14:paraId="63484D0F" w14:textId="77777777" w:rsidR="004C6F64" w:rsidRPr="004C6F64" w:rsidRDefault="004C6F64" w:rsidP="004C6F64">
      <w:pPr>
        <w:rPr>
          <w:rFonts w:ascii="Arial" w:hAnsi="Arial" w:cs="Arial"/>
          <w:color w:val="000000"/>
          <w:sz w:val="22"/>
          <w:szCs w:val="22"/>
        </w:rPr>
      </w:pPr>
    </w:p>
    <w:p w14:paraId="67C11F2C" w14:textId="77777777" w:rsidR="004C6F64" w:rsidRPr="004C6F64" w:rsidRDefault="004C6F64" w:rsidP="004C6F64">
      <w:pPr>
        <w:rPr>
          <w:rFonts w:ascii="Arial" w:hAnsi="Arial" w:cs="Arial"/>
          <w:color w:val="000000"/>
          <w:sz w:val="22"/>
          <w:szCs w:val="22"/>
        </w:rPr>
      </w:pPr>
      <w:r w:rsidRPr="004C6F64">
        <w:rPr>
          <w:rFonts w:ascii="Arial" w:hAnsi="Arial" w:cs="Arial"/>
          <w:color w:val="008000"/>
          <w:sz w:val="22"/>
          <w:szCs w:val="22"/>
        </w:rPr>
        <w:t># ========= USER INPUT =========</w:t>
      </w:r>
    </w:p>
    <w:p w14:paraId="76D5DC4F" w14:textId="77777777" w:rsidR="004C6F64" w:rsidRPr="004C6F64" w:rsidRDefault="004C6F64" w:rsidP="004C6F64">
      <w:pPr>
        <w:rPr>
          <w:rFonts w:ascii="Arial" w:hAnsi="Arial" w:cs="Arial"/>
          <w:color w:val="000000"/>
          <w:sz w:val="22"/>
          <w:szCs w:val="22"/>
        </w:rPr>
      </w:pPr>
      <w:r w:rsidRPr="004C6F64">
        <w:rPr>
          <w:rFonts w:ascii="Arial" w:hAnsi="Arial" w:cs="Arial"/>
          <w:color w:val="9723B4"/>
          <w:sz w:val="22"/>
          <w:szCs w:val="22"/>
        </w:rPr>
        <w:t>try</w:t>
      </w:r>
      <w:r w:rsidRPr="004C6F64">
        <w:rPr>
          <w:rFonts w:ascii="Arial" w:hAnsi="Arial" w:cs="Arial"/>
          <w:color w:val="000000"/>
          <w:sz w:val="22"/>
          <w:szCs w:val="22"/>
        </w:rPr>
        <w:t>:</w:t>
      </w:r>
    </w:p>
    <w:p w14:paraId="0571B02C"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p = </w:t>
      </w:r>
      <w:proofErr w:type="gramStart"/>
      <w:r w:rsidRPr="004C6F64">
        <w:rPr>
          <w:rFonts w:ascii="Arial" w:hAnsi="Arial" w:cs="Arial"/>
          <w:color w:val="257693"/>
          <w:sz w:val="22"/>
          <w:szCs w:val="22"/>
        </w:rPr>
        <w:t>int</w:t>
      </w:r>
      <w:r w:rsidRPr="004C6F64">
        <w:rPr>
          <w:rFonts w:ascii="Arial" w:hAnsi="Arial" w:cs="Arial"/>
          <w:color w:val="000000"/>
          <w:sz w:val="22"/>
          <w:szCs w:val="22"/>
        </w:rPr>
        <w:t>(</w:t>
      </w:r>
      <w:proofErr w:type="gramEnd"/>
      <w:r w:rsidRPr="004C6F64">
        <w:rPr>
          <w:rFonts w:ascii="Arial" w:hAnsi="Arial" w:cs="Arial"/>
          <w:color w:val="6A5221"/>
          <w:sz w:val="22"/>
          <w:szCs w:val="22"/>
        </w:rPr>
        <w:t>input</w:t>
      </w:r>
      <w:r w:rsidRPr="004C6F64">
        <w:rPr>
          <w:rFonts w:ascii="Arial" w:hAnsi="Arial" w:cs="Arial"/>
          <w:color w:val="000000"/>
          <w:sz w:val="22"/>
          <w:szCs w:val="22"/>
        </w:rPr>
        <w:t>(</w:t>
      </w:r>
      <w:r w:rsidRPr="004C6F64">
        <w:rPr>
          <w:rFonts w:ascii="Arial" w:hAnsi="Arial" w:cs="Arial"/>
          <w:color w:val="A31515"/>
          <w:sz w:val="22"/>
          <w:szCs w:val="22"/>
        </w:rPr>
        <w:t>"Enter a prime number p &gt; 3: "</w:t>
      </w:r>
      <w:r w:rsidRPr="004C6F64">
        <w:rPr>
          <w:rFonts w:ascii="Arial" w:hAnsi="Arial" w:cs="Arial"/>
          <w:color w:val="000000"/>
          <w:sz w:val="22"/>
          <w:szCs w:val="22"/>
        </w:rPr>
        <w:t>))</w:t>
      </w:r>
    </w:p>
    <w:p w14:paraId="758049FE" w14:textId="77777777" w:rsidR="004C6F64" w:rsidRP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spellStart"/>
      <w:r w:rsidRPr="004C6F64">
        <w:rPr>
          <w:rFonts w:ascii="Arial" w:hAnsi="Arial" w:cs="Arial"/>
          <w:color w:val="000000"/>
          <w:sz w:val="22"/>
          <w:szCs w:val="22"/>
        </w:rPr>
        <w:t>generate_inverse_graph</w:t>
      </w:r>
      <w:proofErr w:type="spellEnd"/>
      <w:r w:rsidRPr="004C6F64">
        <w:rPr>
          <w:rFonts w:ascii="Arial" w:hAnsi="Arial" w:cs="Arial"/>
          <w:color w:val="000000"/>
          <w:sz w:val="22"/>
          <w:szCs w:val="22"/>
        </w:rPr>
        <w:t>(p)</w:t>
      </w:r>
    </w:p>
    <w:p w14:paraId="55A39673" w14:textId="77777777" w:rsidR="004C6F64" w:rsidRPr="004C6F64" w:rsidRDefault="004C6F64" w:rsidP="004C6F64">
      <w:pPr>
        <w:rPr>
          <w:rFonts w:ascii="Arial" w:hAnsi="Arial" w:cs="Arial"/>
          <w:color w:val="000000"/>
          <w:sz w:val="22"/>
          <w:szCs w:val="22"/>
        </w:rPr>
      </w:pPr>
      <w:r w:rsidRPr="004C6F64">
        <w:rPr>
          <w:rFonts w:ascii="Arial" w:hAnsi="Arial" w:cs="Arial"/>
          <w:color w:val="9723B4"/>
          <w:sz w:val="22"/>
          <w:szCs w:val="22"/>
        </w:rPr>
        <w:t>except</w:t>
      </w:r>
      <w:r w:rsidRPr="004C6F64">
        <w:rPr>
          <w:rFonts w:ascii="Arial" w:hAnsi="Arial" w:cs="Arial"/>
          <w:color w:val="000000"/>
          <w:sz w:val="22"/>
          <w:szCs w:val="22"/>
        </w:rPr>
        <w:t xml:space="preserve"> Exception </w:t>
      </w:r>
      <w:r w:rsidRPr="004C6F64">
        <w:rPr>
          <w:rFonts w:ascii="Arial" w:hAnsi="Arial" w:cs="Arial"/>
          <w:color w:val="9723B4"/>
          <w:sz w:val="22"/>
          <w:szCs w:val="22"/>
        </w:rPr>
        <w:t>as</w:t>
      </w:r>
      <w:r w:rsidRPr="004C6F64">
        <w:rPr>
          <w:rFonts w:ascii="Arial" w:hAnsi="Arial" w:cs="Arial"/>
          <w:color w:val="000000"/>
          <w:sz w:val="22"/>
          <w:szCs w:val="22"/>
        </w:rPr>
        <w:t xml:space="preserve"> e:</w:t>
      </w:r>
    </w:p>
    <w:p w14:paraId="7FCF994F" w14:textId="005AAF87" w:rsidR="004C6F64" w:rsidRDefault="004C6F64" w:rsidP="004C6F64">
      <w:pPr>
        <w:rPr>
          <w:rFonts w:ascii="Arial" w:hAnsi="Arial" w:cs="Arial"/>
          <w:color w:val="000000"/>
          <w:sz w:val="22"/>
          <w:szCs w:val="22"/>
        </w:rPr>
      </w:pPr>
      <w:r w:rsidRPr="004C6F64">
        <w:rPr>
          <w:rFonts w:ascii="Arial" w:hAnsi="Arial" w:cs="Arial"/>
          <w:color w:val="000000"/>
          <w:sz w:val="22"/>
          <w:szCs w:val="22"/>
        </w:rPr>
        <w:t xml:space="preserve">    </w:t>
      </w:r>
      <w:proofErr w:type="gramStart"/>
      <w:r w:rsidRPr="004C6F64">
        <w:rPr>
          <w:rFonts w:ascii="Arial" w:hAnsi="Arial" w:cs="Arial"/>
          <w:color w:val="6A5221"/>
          <w:sz w:val="22"/>
          <w:szCs w:val="22"/>
        </w:rPr>
        <w:t>print</w:t>
      </w:r>
      <w:r w:rsidRPr="004C6F64">
        <w:rPr>
          <w:rFonts w:ascii="Arial" w:hAnsi="Arial" w:cs="Arial"/>
          <w:color w:val="000000"/>
          <w:sz w:val="22"/>
          <w:szCs w:val="22"/>
        </w:rPr>
        <w:t>(</w:t>
      </w:r>
      <w:proofErr w:type="gramEnd"/>
      <w:r w:rsidRPr="004C6F64">
        <w:rPr>
          <w:rFonts w:ascii="Arial" w:hAnsi="Arial" w:cs="Arial"/>
          <w:color w:val="A31515"/>
          <w:sz w:val="22"/>
          <w:szCs w:val="22"/>
        </w:rPr>
        <w:t>"Error:"</w:t>
      </w:r>
      <w:r w:rsidRPr="004C6F64">
        <w:rPr>
          <w:rFonts w:ascii="Arial" w:hAnsi="Arial" w:cs="Arial"/>
          <w:color w:val="000000"/>
          <w:sz w:val="22"/>
          <w:szCs w:val="22"/>
        </w:rPr>
        <w:t>, e)</w:t>
      </w:r>
    </w:p>
    <w:p w14:paraId="05DBEE9F" w14:textId="77777777" w:rsidR="00F86434" w:rsidRDefault="00F86434" w:rsidP="004C6F64">
      <w:pPr>
        <w:rPr>
          <w:rFonts w:ascii="Arial" w:hAnsi="Arial" w:cs="Arial"/>
          <w:color w:val="000000"/>
          <w:sz w:val="22"/>
          <w:szCs w:val="22"/>
        </w:rPr>
      </w:pPr>
    </w:p>
    <w:p w14:paraId="025E45F6" w14:textId="745DB6BB" w:rsidR="007E4509" w:rsidRDefault="007E4509" w:rsidP="004C6F64">
      <w:pPr>
        <w:rPr>
          <w:rFonts w:ascii="Arial" w:hAnsi="Arial" w:cs="Arial"/>
          <w:color w:val="000000"/>
          <w:sz w:val="22"/>
          <w:szCs w:val="22"/>
        </w:rPr>
      </w:pPr>
    </w:p>
    <w:p w14:paraId="5AFA37A6" w14:textId="7A0DE50F" w:rsidR="00282F96" w:rsidRDefault="00282F96" w:rsidP="004C6F64">
      <w:pPr>
        <w:rPr>
          <w:rFonts w:ascii="Arial" w:hAnsi="Arial" w:cs="Arial"/>
          <w:color w:val="000000"/>
        </w:rPr>
      </w:pPr>
      <w:r w:rsidRPr="00282F96">
        <w:rPr>
          <w:rFonts w:ascii="Arial" w:hAnsi="Arial" w:cs="Arial"/>
          <w:color w:val="000000"/>
        </w:rPr>
        <w:t xml:space="preserve">The Python code provided offers a straightforward method for generating the inverse graph for any </w:t>
      </w:r>
      <w:proofErr w:type="gramStart"/>
      <w:r w:rsidRPr="00282F96">
        <w:rPr>
          <w:rFonts w:ascii="Arial" w:hAnsi="Arial" w:cs="Arial"/>
          <w:color w:val="000000"/>
        </w:rPr>
        <w:t xml:space="preserve">prime </w:t>
      </w:r>
      <w:proofErr w:type="gramEnd"/>
      <m:oMath>
        <m:r>
          <w:rPr>
            <w:rFonts w:ascii="Cambria Math" w:hAnsi="Cambria Math" w:cs="Arial"/>
            <w:color w:val="000000"/>
          </w:rPr>
          <m:t>p≥5</m:t>
        </m:r>
      </m:oMath>
      <w:r w:rsidRPr="00282F96">
        <w:rPr>
          <w:rFonts w:ascii="Arial" w:hAnsi="Arial" w:cs="Arial"/>
          <w:color w:val="000000"/>
        </w:rPr>
        <w:t>.</w:t>
      </w:r>
      <w:r w:rsidR="00990C71">
        <w:rPr>
          <w:rFonts w:ascii="Arial" w:hAnsi="Arial" w:cs="Arial"/>
          <w:color w:val="000000"/>
        </w:rPr>
        <w:t xml:space="preserve"> Below is the inverse graph generated using the above python </w:t>
      </w:r>
      <w:proofErr w:type="gramStart"/>
      <w:r w:rsidR="00990C71">
        <w:rPr>
          <w:rFonts w:ascii="Arial" w:hAnsi="Arial" w:cs="Arial"/>
          <w:color w:val="000000"/>
        </w:rPr>
        <w:t>code.</w:t>
      </w:r>
      <w:proofErr w:type="gramEnd"/>
    </w:p>
    <w:p w14:paraId="35D4E01A" w14:textId="77777777" w:rsidR="00F86434" w:rsidRPr="00282F96" w:rsidRDefault="00F86434" w:rsidP="004C6F64">
      <w:pPr>
        <w:rPr>
          <w:rFonts w:ascii="Arial" w:hAnsi="Arial" w:cs="Arial"/>
          <w:color w:val="000000"/>
        </w:rPr>
      </w:pPr>
    </w:p>
    <w:p w14:paraId="75AE9434" w14:textId="3D80A115" w:rsidR="00282F96" w:rsidRPr="004C6F64" w:rsidRDefault="00F86434" w:rsidP="004C6F64">
      <w:pPr>
        <w:rPr>
          <w:rFonts w:ascii="Arial" w:hAnsi="Arial" w:cs="Arial"/>
          <w:color w:val="000000"/>
          <w:sz w:val="22"/>
          <w:szCs w:val="22"/>
        </w:rPr>
        <w:sectPr w:rsidR="00282F96" w:rsidRPr="004C6F64" w:rsidSect="001E58B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E1446C">
        <w:rPr>
          <w:rFonts w:ascii="Times New Roman" w:hAnsi="Times New Roman"/>
          <w:noProof/>
          <w:sz w:val="24"/>
          <w:szCs w:val="24"/>
          <w:lang w:val="en-IN" w:eastAsia="en-IN"/>
        </w:rPr>
        <w:drawing>
          <wp:anchor distT="0" distB="0" distL="114300" distR="114300" simplePos="0" relativeHeight="251666432" behindDoc="0" locked="0" layoutInCell="1" allowOverlap="1" wp14:anchorId="3B86E672" wp14:editId="24543061">
            <wp:simplePos x="0" y="0"/>
            <wp:positionH relativeFrom="column">
              <wp:posOffset>872490</wp:posOffset>
            </wp:positionH>
            <wp:positionV relativeFrom="paragraph">
              <wp:posOffset>335915</wp:posOffset>
            </wp:positionV>
            <wp:extent cx="2714625" cy="2548890"/>
            <wp:effectExtent l="0" t="0" r="952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8">
                      <a:extLst>
                        <a:ext uri="{28A0092B-C50C-407E-A947-70E740481C1C}">
                          <a14:useLocalDpi xmlns:a14="http://schemas.microsoft.com/office/drawing/2010/main" val="0"/>
                        </a:ext>
                      </a:extLst>
                    </a:blip>
                    <a:stretch>
                      <a:fillRect/>
                    </a:stretch>
                  </pic:blipFill>
                  <pic:spPr>
                    <a:xfrm>
                      <a:off x="0" y="0"/>
                      <a:ext cx="2714625" cy="2548890"/>
                    </a:xfrm>
                    <a:prstGeom prst="rect">
                      <a:avLst/>
                    </a:prstGeom>
                  </pic:spPr>
                </pic:pic>
              </a:graphicData>
            </a:graphic>
            <wp14:sizeRelH relativeFrom="margin">
              <wp14:pctWidth>0</wp14:pctWidth>
            </wp14:sizeRelH>
            <wp14:sizeRelV relativeFrom="margin">
              <wp14:pctHeight>0</wp14:pctHeight>
            </wp14:sizeRelV>
          </wp:anchor>
        </w:drawing>
      </w:r>
      <w:r w:rsidR="002D72D7">
        <w:rPr>
          <w:rFonts w:ascii="Arial" w:hAnsi="Arial" w:cs="Arial"/>
          <w:color w:val="000000"/>
          <w:sz w:val="22"/>
          <w:szCs w:val="22"/>
        </w:rPr>
        <w:t xml:space="preserve">Fig 6: </w:t>
      </w:r>
      <w:r>
        <w:rPr>
          <w:rFonts w:ascii="Arial" w:hAnsi="Arial" w:cs="Arial"/>
          <w:color w:val="000000"/>
          <w:sz w:val="22"/>
          <w:szCs w:val="22"/>
        </w:rPr>
        <w:t xml:space="preserve"> </w:t>
      </w:r>
      <w:bookmarkStart w:id="0" w:name="_GoBack"/>
      <w:bookmarkEnd w:id="0"/>
    </w:p>
    <w:p w14:paraId="562D8B52" w14:textId="100BC7A1" w:rsidR="00202B3B" w:rsidRDefault="00FD7AB5" w:rsidP="004C6F64">
      <w:pPr>
        <w:pStyle w:val="ConcHead"/>
        <w:spacing w:before="240" w:after="0"/>
        <w:ind w:left="1276" w:right="1302"/>
        <w:jc w:val="both"/>
        <w:rPr>
          <w:rFonts w:ascii="Arial" w:hAnsi="Arial" w:cs="Arial"/>
        </w:rPr>
      </w:pPr>
      <w:r>
        <w:rPr>
          <w:rFonts w:ascii="Arial" w:hAnsi="Arial" w:cs="Arial"/>
        </w:rPr>
        <w:lastRenderedPageBreak/>
        <w:t>5</w:t>
      </w:r>
      <w:r w:rsidR="00202B3B">
        <w:rPr>
          <w:rFonts w:ascii="Arial" w:hAnsi="Arial" w:cs="Arial"/>
        </w:rPr>
        <w:t xml:space="preserve">. </w:t>
      </w:r>
      <w:r w:rsidR="00202B3B" w:rsidRPr="00FB3A86">
        <w:rPr>
          <w:rFonts w:ascii="Arial" w:hAnsi="Arial" w:cs="Arial"/>
        </w:rPr>
        <w:t>Conclusion</w:t>
      </w:r>
    </w:p>
    <w:p w14:paraId="2C469FDB" w14:textId="77777777" w:rsidR="00202B3B" w:rsidRPr="00FB3A86" w:rsidRDefault="00202B3B" w:rsidP="004C6F64">
      <w:pPr>
        <w:pStyle w:val="ConcHead"/>
        <w:spacing w:after="0"/>
        <w:ind w:left="1276" w:right="1302"/>
        <w:jc w:val="both"/>
        <w:rPr>
          <w:rFonts w:ascii="Arial" w:hAnsi="Arial" w:cs="Arial"/>
        </w:rPr>
      </w:pPr>
    </w:p>
    <w:p w14:paraId="59EA1229" w14:textId="005AC8F3" w:rsidR="00E4724F" w:rsidRPr="00CA5C0F" w:rsidRDefault="006B145C" w:rsidP="004C6F64">
      <w:pPr>
        <w:ind w:left="1276" w:right="1302"/>
        <w:jc w:val="both"/>
        <w:rPr>
          <w:rFonts w:ascii="Arial" w:hAnsi="Arial" w:cs="Arial"/>
        </w:rPr>
      </w:pPr>
      <w:r w:rsidRPr="001A36EA">
        <w:rPr>
          <w:rFonts w:ascii="Arial" w:hAnsi="Arial" w:cs="Arial"/>
        </w:rPr>
        <w:t>This study has successfully established the graphical properties of the inverse associated with Γ</w:t>
      </w:r>
      <w:r w:rsidRPr="001A36EA">
        <w:rPr>
          <w:rFonts w:ascii="Cambria Math" w:hAnsi="Cambria Math" w:cs="Cambria Math"/>
        </w:rPr>
        <w:t>₁</w:t>
      </w:r>
      <w:r w:rsidRPr="001A36EA">
        <w:rPr>
          <w:rFonts w:ascii="Arial" w:hAnsi="Arial" w:cs="Arial"/>
        </w:rPr>
        <w:t>-</w:t>
      </w:r>
      <w:proofErr w:type="spellStart"/>
      <w:r w:rsidRPr="001A36EA">
        <w:rPr>
          <w:rFonts w:ascii="Arial" w:hAnsi="Arial" w:cs="Arial"/>
        </w:rPr>
        <w:t>nonderanged</w:t>
      </w:r>
      <w:proofErr w:type="spellEnd"/>
      <w:r w:rsidRPr="001A36EA">
        <w:rPr>
          <w:rFonts w:ascii="Arial" w:hAnsi="Arial" w:cs="Arial"/>
        </w:rPr>
        <w:t xml:space="preserve"> permutation groups for prime numbers </w:t>
      </w:r>
      <m:oMath>
        <m:r>
          <w:rPr>
            <w:rFonts w:ascii="Cambria Math" w:hAnsi="Cambria Math" w:cs="Arial"/>
          </w:rPr>
          <m:t>p ≥ 5</m:t>
        </m:r>
      </m:oMath>
      <w:r w:rsidRPr="001A36EA">
        <w:rPr>
          <w:rFonts w:ascii="Arial" w:hAnsi="Arial" w:cs="Arial"/>
        </w:rPr>
        <w:t xml:space="preserve">. The findings reveal that the inverse graph, though more connected in terms of diameter and radius (both equal to 2), lacks regularity for </w:t>
      </w:r>
      <m:oMath>
        <m:r>
          <w:rPr>
            <w:rFonts w:ascii="Cambria Math" w:hAnsi="Cambria Math" w:cs="Arial"/>
          </w:rPr>
          <m:t>p &gt; 5</m:t>
        </m:r>
      </m:oMath>
      <w:r w:rsidRPr="001A36EA">
        <w:rPr>
          <w:rFonts w:ascii="Arial" w:hAnsi="Arial" w:cs="Arial"/>
        </w:rPr>
        <w:t xml:space="preserve"> and displays more varied local structures. This complexity arises from the non-trivial adjacency criterion, which excludes involutions from adjace</w:t>
      </w:r>
      <w:r w:rsidR="00CA5C0F">
        <w:rPr>
          <w:rFonts w:ascii="Arial" w:hAnsi="Arial" w:cs="Arial"/>
        </w:rPr>
        <w:t>ncy via inverse multiplication.</w:t>
      </w:r>
    </w:p>
    <w:p w14:paraId="1A735359" w14:textId="555144BD" w:rsidR="00E4724F" w:rsidRDefault="00E4724F" w:rsidP="004C6F64">
      <w:pPr>
        <w:spacing w:before="240"/>
        <w:ind w:left="1276" w:right="1302"/>
        <w:jc w:val="both"/>
        <w:rPr>
          <w:rFonts w:ascii="Arial" w:eastAsiaTheme="minorHAnsi" w:hAnsi="Arial" w:cs="Arial"/>
        </w:rPr>
      </w:pPr>
    </w:p>
    <w:p w14:paraId="4E37B951"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Disclaimer (Artificial intelligence)</w:t>
      </w:r>
    </w:p>
    <w:p w14:paraId="4ACD3D94"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 xml:space="preserve">Option 1: </w:t>
      </w:r>
    </w:p>
    <w:p w14:paraId="3EC038D9"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F51ADC1"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 xml:space="preserve">Option 2: </w:t>
      </w:r>
    </w:p>
    <w:p w14:paraId="2B83A58C"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72BD01"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Details of the AI usage are given below:</w:t>
      </w:r>
    </w:p>
    <w:p w14:paraId="70C9C4B3"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1.</w:t>
      </w:r>
    </w:p>
    <w:p w14:paraId="078BF241" w14:textId="77777777" w:rsidR="00E4724F" w:rsidRPr="0002489D" w:rsidRDefault="00E4724F" w:rsidP="004C6F64">
      <w:pPr>
        <w:ind w:left="1276" w:right="1302"/>
        <w:rPr>
          <w:rFonts w:ascii="Calibri" w:eastAsia="Calibri" w:hAnsi="Calibri"/>
          <w:kern w:val="2"/>
          <w:highlight w:val="yellow"/>
        </w:rPr>
      </w:pPr>
      <w:r w:rsidRPr="0002489D">
        <w:rPr>
          <w:rFonts w:ascii="Calibri" w:eastAsia="Calibri" w:hAnsi="Calibri"/>
          <w:kern w:val="2"/>
          <w:highlight w:val="yellow"/>
        </w:rPr>
        <w:t>2.</w:t>
      </w:r>
    </w:p>
    <w:p w14:paraId="1ED95865" w14:textId="77777777" w:rsidR="00E4724F" w:rsidRDefault="00E4724F" w:rsidP="004C6F64">
      <w:pPr>
        <w:ind w:left="1276" w:right="1302"/>
        <w:rPr>
          <w:rFonts w:ascii="Calibri" w:eastAsia="Calibri" w:hAnsi="Calibri"/>
          <w:kern w:val="2"/>
        </w:rPr>
      </w:pPr>
      <w:r w:rsidRPr="0002489D">
        <w:rPr>
          <w:rFonts w:ascii="Calibri" w:eastAsia="Calibri" w:hAnsi="Calibri"/>
          <w:kern w:val="2"/>
          <w:highlight w:val="yellow"/>
        </w:rPr>
        <w:t>3.</w:t>
      </w:r>
    </w:p>
    <w:p w14:paraId="3E9B7240" w14:textId="77777777" w:rsidR="00B544C0" w:rsidRDefault="00B544C0" w:rsidP="004C6F64">
      <w:pPr>
        <w:ind w:left="1276" w:right="1302"/>
        <w:rPr>
          <w:rStyle w:val="Strong"/>
          <w:b w:val="0"/>
          <w:bCs w:val="0"/>
        </w:rPr>
      </w:pPr>
    </w:p>
    <w:p w14:paraId="42C6EE5C" w14:textId="167602AB" w:rsidR="00EB4AEA" w:rsidRPr="00EB4AEA" w:rsidRDefault="00EB4AEA" w:rsidP="00EB4AEA">
      <w:pPr>
        <w:pStyle w:val="ListParagraph"/>
        <w:ind w:right="1302"/>
        <w:rPr>
          <w:rFonts w:ascii="Calibri" w:eastAsia="Calibri" w:hAnsi="Calibri"/>
          <w:kern w:val="2"/>
        </w:rPr>
      </w:pPr>
      <w:r w:rsidRPr="00EB4AEA">
        <w:rPr>
          <w:rFonts w:ascii="Calibri" w:eastAsia="Calibri" w:hAnsi="Calibri"/>
          <w:kern w:val="2"/>
        </w:rPr>
        <w:tab/>
        <w:t xml:space="preserve">Option 1: </w:t>
      </w:r>
    </w:p>
    <w:p w14:paraId="64B317D6" w14:textId="3F92CD33" w:rsidR="00EB4AEA" w:rsidRPr="00EB4AEA" w:rsidRDefault="00EB4AEA" w:rsidP="003E409E">
      <w:pPr>
        <w:pStyle w:val="ListParagraph"/>
        <w:ind w:right="1302"/>
        <w:jc w:val="both"/>
        <w:rPr>
          <w:rFonts w:ascii="Calibri" w:eastAsia="Calibri" w:hAnsi="Calibri"/>
          <w:kern w:val="2"/>
          <w:highlight w:val="yellow"/>
        </w:rPr>
      </w:pPr>
      <w:r w:rsidRPr="00EB4AEA">
        <w:rPr>
          <w:rFonts w:ascii="Calibri" w:eastAsia="Calibri" w:hAnsi="Calibri"/>
          <w:kern w:val="2"/>
        </w:rPr>
        <w:tab/>
        <w:t xml:space="preserve">Author(s) hereby declare that NO generative AI technologies such as Large Language </w:t>
      </w:r>
      <w:r w:rsidRPr="00EB4AEA">
        <w:rPr>
          <w:rFonts w:ascii="Calibri" w:eastAsia="Calibri" w:hAnsi="Calibri"/>
          <w:kern w:val="2"/>
        </w:rPr>
        <w:tab/>
        <w:t xml:space="preserve">Models (ChatGPT, COPILOT, etc.) and text-to-image generators have been used during the </w:t>
      </w:r>
      <w:r w:rsidRPr="00EB4AEA">
        <w:rPr>
          <w:rFonts w:ascii="Calibri" w:eastAsia="Calibri" w:hAnsi="Calibri"/>
          <w:kern w:val="2"/>
        </w:rPr>
        <w:tab/>
        <w:t xml:space="preserve">writing or editing of this manuscript. </w:t>
      </w:r>
    </w:p>
    <w:p w14:paraId="117F0CF4" w14:textId="77777777" w:rsidR="006C02EB" w:rsidRDefault="006C02EB" w:rsidP="004C6F64">
      <w:pPr>
        <w:pStyle w:val="ReferHead"/>
        <w:spacing w:before="240" w:after="0"/>
        <w:ind w:left="1276" w:right="1302"/>
        <w:jc w:val="both"/>
        <w:rPr>
          <w:rFonts w:ascii="Arial" w:hAnsi="Arial" w:cs="Arial"/>
        </w:rPr>
      </w:pPr>
      <w:r w:rsidRPr="00FB3A86">
        <w:rPr>
          <w:rFonts w:ascii="Arial" w:hAnsi="Arial" w:cs="Arial"/>
        </w:rPr>
        <w:t>References</w:t>
      </w:r>
    </w:p>
    <w:p w14:paraId="5220AEB0" w14:textId="77777777" w:rsidR="006C02EB" w:rsidRPr="00FB3A86" w:rsidRDefault="006C02EB" w:rsidP="004C6F64">
      <w:pPr>
        <w:pStyle w:val="ReferHead"/>
        <w:spacing w:after="0"/>
        <w:ind w:left="1276" w:right="1302"/>
        <w:jc w:val="both"/>
        <w:rPr>
          <w:rFonts w:ascii="Arial" w:hAnsi="Arial" w:cs="Arial"/>
        </w:rPr>
      </w:pPr>
    </w:p>
    <w:p w14:paraId="4ADA876B" w14:textId="3B0CC63F"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 xml:space="preserve">Amreen, J., &amp; </w:t>
      </w:r>
      <w:proofErr w:type="spellStart"/>
      <w:r w:rsidRPr="002D72D7">
        <w:rPr>
          <w:rFonts w:ascii="Arial" w:hAnsi="Arial" w:cs="Arial"/>
        </w:rPr>
        <w:t>Naduvath</w:t>
      </w:r>
      <w:proofErr w:type="spellEnd"/>
      <w:r w:rsidRPr="002D72D7">
        <w:rPr>
          <w:rFonts w:ascii="Arial" w:hAnsi="Arial" w:cs="Arial"/>
        </w:rPr>
        <w:t xml:space="preserve">, S. (2022). On the non-inverse graph of a group. </w:t>
      </w:r>
      <w:proofErr w:type="spellStart"/>
      <w:r w:rsidRPr="002D72D7">
        <w:rPr>
          <w:rFonts w:ascii="Arial" w:hAnsi="Arial" w:cs="Arial"/>
          <w:i/>
        </w:rPr>
        <w:t>Discussiones</w:t>
      </w:r>
      <w:proofErr w:type="spellEnd"/>
      <w:r w:rsidRPr="002D72D7">
        <w:rPr>
          <w:rFonts w:ascii="Arial" w:hAnsi="Arial" w:cs="Arial"/>
          <w:i/>
        </w:rPr>
        <w:t xml:space="preserve"> </w:t>
      </w:r>
      <w:r w:rsidR="006F5B38" w:rsidRPr="002D72D7">
        <w:rPr>
          <w:rFonts w:ascii="Arial" w:hAnsi="Arial" w:cs="Arial"/>
          <w:i/>
        </w:rPr>
        <w:tab/>
      </w:r>
      <w:proofErr w:type="spellStart"/>
      <w:r w:rsidRPr="002D72D7">
        <w:rPr>
          <w:rFonts w:ascii="Arial" w:hAnsi="Arial" w:cs="Arial"/>
          <w:i/>
        </w:rPr>
        <w:t>Mathematicae</w:t>
      </w:r>
      <w:proofErr w:type="spellEnd"/>
      <w:r w:rsidRPr="002D72D7">
        <w:rPr>
          <w:rFonts w:ascii="Arial" w:hAnsi="Arial" w:cs="Arial"/>
          <w:i/>
        </w:rPr>
        <w:t xml:space="preserve"> General Algebra and Applications,</w:t>
      </w:r>
      <w:r w:rsidRPr="002D72D7">
        <w:rPr>
          <w:rFonts w:ascii="Arial" w:hAnsi="Arial" w:cs="Arial"/>
        </w:rPr>
        <w:t xml:space="preserve"> </w:t>
      </w:r>
      <w:r w:rsidRPr="002D72D7">
        <w:rPr>
          <w:rFonts w:ascii="Arial" w:hAnsi="Arial" w:cs="Arial"/>
          <w:b/>
          <w:i/>
        </w:rPr>
        <w:t>42</w:t>
      </w:r>
      <w:r w:rsidRPr="002D72D7">
        <w:rPr>
          <w:rFonts w:ascii="Arial" w:hAnsi="Arial" w:cs="Arial"/>
        </w:rPr>
        <w:t xml:space="preserve">(4), 315–325. </w:t>
      </w:r>
      <w:r w:rsidR="006F5B38" w:rsidRPr="002D72D7">
        <w:rPr>
          <w:rFonts w:ascii="Arial" w:hAnsi="Arial" w:cs="Arial"/>
        </w:rPr>
        <w:tab/>
      </w:r>
      <w:hyperlink r:id="rId19" w:history="1">
        <w:r w:rsidR="006F5B38" w:rsidRPr="002D72D7">
          <w:rPr>
            <w:rStyle w:val="Hyperlink"/>
            <w:rFonts w:ascii="Arial" w:hAnsi="Arial" w:cs="Arial"/>
          </w:rPr>
          <w:t>https://doi.org/10.7151/dmgaa.1392</w:t>
        </w:r>
      </w:hyperlink>
      <w:r w:rsidRPr="002D72D7">
        <w:rPr>
          <w:rFonts w:ascii="Arial" w:hAnsi="Arial" w:cs="Arial"/>
        </w:rPr>
        <w:t xml:space="preserve"> </w:t>
      </w:r>
    </w:p>
    <w:p w14:paraId="101E2B90" w14:textId="07839661" w:rsidR="006C02EB" w:rsidRPr="002D72D7" w:rsidRDefault="006C02EB" w:rsidP="002D72D7">
      <w:pPr>
        <w:pStyle w:val="ListParagraph"/>
        <w:numPr>
          <w:ilvl w:val="0"/>
          <w:numId w:val="16"/>
        </w:numPr>
        <w:ind w:right="1302"/>
        <w:jc w:val="both"/>
        <w:rPr>
          <w:rFonts w:ascii="Arial" w:hAnsi="Arial" w:cs="Arial"/>
          <w:i/>
        </w:rPr>
      </w:pPr>
      <w:r w:rsidRPr="002D72D7">
        <w:rPr>
          <w:rFonts w:ascii="Arial" w:hAnsi="Arial" w:cs="Arial"/>
        </w:rPr>
        <w:t xml:space="preserve">Beaumont, R. A., and Peterson, R. P. (1955). Set-Transitive Permutation Groups, Cambridge </w:t>
      </w:r>
      <w:r w:rsidR="006F5B38" w:rsidRPr="002D72D7">
        <w:rPr>
          <w:rFonts w:ascii="Arial" w:hAnsi="Arial" w:cs="Arial"/>
        </w:rPr>
        <w:tab/>
      </w:r>
      <w:r w:rsidRPr="002D72D7">
        <w:rPr>
          <w:rFonts w:ascii="Arial" w:hAnsi="Arial" w:cs="Arial"/>
        </w:rPr>
        <w:t xml:space="preserve">University Press. </w:t>
      </w:r>
      <w:hyperlink r:id="rId20" w:history="1">
        <w:r w:rsidRPr="00720D05">
          <w:rPr>
            <w:rStyle w:val="Hyperlink"/>
          </w:rPr>
          <w:t>https://doi.org/10.4153/CJM-1955-005-x</w:t>
        </w:r>
      </w:hyperlink>
      <w:r>
        <w:t xml:space="preserve"> </w:t>
      </w:r>
    </w:p>
    <w:p w14:paraId="7079EF67" w14:textId="5B787F2A"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 xml:space="preserve">Bondy, J. A., &amp; Murty, U. S. R. (2008). </w:t>
      </w:r>
      <w:r w:rsidRPr="002D72D7">
        <w:rPr>
          <w:rStyle w:val="Emphasis"/>
          <w:rFonts w:ascii="Arial" w:eastAsiaTheme="majorEastAsia" w:hAnsi="Arial" w:cs="Arial"/>
        </w:rPr>
        <w:t>Graph theory</w:t>
      </w:r>
      <w:r w:rsidRPr="002D72D7">
        <w:rPr>
          <w:rFonts w:ascii="Arial" w:hAnsi="Arial" w:cs="Arial"/>
        </w:rPr>
        <w:t xml:space="preserve">. Springer. </w:t>
      </w:r>
      <w:hyperlink r:id="rId21" w:history="1">
        <w:r w:rsidR="006F5B38" w:rsidRPr="002D72D7">
          <w:rPr>
            <w:rStyle w:val="Hyperlink"/>
            <w:rFonts w:ascii="Arial" w:hAnsi="Arial" w:cs="Arial"/>
          </w:rPr>
          <w:t>https://doi.org/10.1007/978-1-</w:t>
        </w:r>
        <w:r w:rsidR="006F5B38" w:rsidRPr="002D72D7">
          <w:rPr>
            <w:rStyle w:val="Hyperlink"/>
            <w:rFonts w:ascii="Arial" w:hAnsi="Arial" w:cs="Arial"/>
          </w:rPr>
          <w:tab/>
          <w:t>84628-970-5</w:t>
        </w:r>
      </w:hyperlink>
      <w:r w:rsidRPr="002D72D7">
        <w:rPr>
          <w:rFonts w:ascii="Arial" w:hAnsi="Arial" w:cs="Arial"/>
        </w:rPr>
        <w:t xml:space="preserve"> </w:t>
      </w:r>
      <w:hyperlink r:id="rId22" w:history="1">
        <w:r w:rsidRPr="002D72D7">
          <w:rPr>
            <w:rStyle w:val="Hyperlink"/>
            <w:rFonts w:ascii="Arial" w:hAnsi="Arial" w:cs="Arial"/>
          </w:rPr>
          <w:t>https://doi.org/10.1007/978-1-84628-970-5</w:t>
        </w:r>
      </w:hyperlink>
      <w:r w:rsidRPr="002D72D7">
        <w:rPr>
          <w:rFonts w:ascii="Arial" w:hAnsi="Arial" w:cs="Arial"/>
        </w:rPr>
        <w:t xml:space="preserve"> </w:t>
      </w:r>
    </w:p>
    <w:p w14:paraId="10E2362F" w14:textId="116F28D8"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 xml:space="preserve">Cameron, P. J. (1999). </w:t>
      </w:r>
      <w:r w:rsidRPr="002D72D7">
        <w:rPr>
          <w:rStyle w:val="Emphasis"/>
          <w:rFonts w:ascii="Arial" w:eastAsiaTheme="majorEastAsia" w:hAnsi="Arial" w:cs="Arial"/>
        </w:rPr>
        <w:t>Permutation groups</w:t>
      </w:r>
      <w:r w:rsidRPr="002D72D7">
        <w:rPr>
          <w:rFonts w:ascii="Arial" w:hAnsi="Arial" w:cs="Arial"/>
        </w:rPr>
        <w:t xml:space="preserve">. Cambridge University Press. </w:t>
      </w:r>
      <w:r w:rsidR="006F5B38" w:rsidRPr="002D72D7">
        <w:rPr>
          <w:rFonts w:ascii="Arial" w:hAnsi="Arial" w:cs="Arial"/>
        </w:rPr>
        <w:tab/>
      </w:r>
      <w:hyperlink r:id="rId23" w:history="1">
        <w:r w:rsidR="006F5B38" w:rsidRPr="002D72D7">
          <w:rPr>
            <w:rStyle w:val="Hyperlink"/>
            <w:rFonts w:ascii="Arial" w:hAnsi="Arial" w:cs="Arial"/>
          </w:rPr>
          <w:t>https://www.cambridge.org/core/books/permutation-</w:t>
        </w:r>
        <w:r w:rsidR="006F5B38" w:rsidRPr="002D72D7">
          <w:rPr>
            <w:rStyle w:val="Hyperlink"/>
            <w:rFonts w:ascii="Arial" w:hAnsi="Arial" w:cs="Arial"/>
          </w:rPr>
          <w:tab/>
          <w:t>groups/2056F287A13C4569527D60D0455B1C28</w:t>
        </w:r>
      </w:hyperlink>
      <w:r w:rsidRPr="002D72D7">
        <w:rPr>
          <w:rFonts w:ascii="Arial" w:hAnsi="Arial" w:cs="Arial"/>
        </w:rPr>
        <w:t xml:space="preserve"> </w:t>
      </w:r>
    </w:p>
    <w:p w14:paraId="514574FA" w14:textId="25BCA6F6"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 xml:space="preserve">Diestel, R. (2017). </w:t>
      </w:r>
      <w:r w:rsidRPr="002D72D7">
        <w:rPr>
          <w:rStyle w:val="Emphasis"/>
          <w:rFonts w:ascii="Arial" w:eastAsiaTheme="majorEastAsia" w:hAnsi="Arial" w:cs="Arial"/>
        </w:rPr>
        <w:t>Graph theory</w:t>
      </w:r>
      <w:r w:rsidRPr="002D72D7">
        <w:rPr>
          <w:rFonts w:ascii="Arial" w:hAnsi="Arial" w:cs="Arial"/>
        </w:rPr>
        <w:t xml:space="preserve"> (5th ed.). Springer. </w:t>
      </w:r>
      <w:hyperlink r:id="rId24" w:history="1">
        <w:r w:rsidR="006F5B38" w:rsidRPr="002D72D7">
          <w:rPr>
            <w:rStyle w:val="Hyperlink"/>
            <w:rFonts w:ascii="Arial" w:hAnsi="Arial" w:cs="Arial"/>
          </w:rPr>
          <w:t>https://doi.org/10.1007/978-3-662-53622-</w:t>
        </w:r>
        <w:r w:rsidR="006F5B38" w:rsidRPr="002D72D7">
          <w:rPr>
            <w:rStyle w:val="Hyperlink"/>
            <w:rFonts w:ascii="Arial" w:hAnsi="Arial" w:cs="Arial"/>
          </w:rPr>
          <w:tab/>
          <w:t>3</w:t>
        </w:r>
      </w:hyperlink>
      <w:r w:rsidRPr="002D72D7">
        <w:rPr>
          <w:rFonts w:ascii="Arial" w:hAnsi="Arial" w:cs="Arial"/>
        </w:rPr>
        <w:t xml:space="preserve"> </w:t>
      </w:r>
    </w:p>
    <w:p w14:paraId="70A574BB" w14:textId="2B2896E5"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Dixon, J.</w:t>
      </w:r>
      <w:r w:rsidRPr="002D72D7">
        <w:rPr>
          <w:rFonts w:ascii="Arial" w:hAnsi="Arial" w:cs="Arial"/>
          <w:spacing w:val="-3"/>
        </w:rPr>
        <w:t xml:space="preserve"> </w:t>
      </w:r>
      <w:r w:rsidRPr="002D72D7">
        <w:rPr>
          <w:rFonts w:ascii="Arial" w:hAnsi="Arial" w:cs="Arial"/>
        </w:rPr>
        <w:t>D. &amp;</w:t>
      </w:r>
      <w:r w:rsidRPr="002D72D7">
        <w:rPr>
          <w:rFonts w:ascii="Arial" w:hAnsi="Arial" w:cs="Arial"/>
          <w:spacing w:val="1"/>
        </w:rPr>
        <w:t xml:space="preserve"> </w:t>
      </w:r>
      <w:r w:rsidRPr="002D72D7">
        <w:rPr>
          <w:rFonts w:ascii="Arial" w:hAnsi="Arial" w:cs="Arial"/>
        </w:rPr>
        <w:t>Mortimer, B. (1996). Graduate Texts</w:t>
      </w:r>
      <w:r w:rsidRPr="002D72D7">
        <w:rPr>
          <w:rFonts w:ascii="Arial" w:hAnsi="Arial" w:cs="Arial"/>
          <w:spacing w:val="-3"/>
        </w:rPr>
        <w:t xml:space="preserve"> </w:t>
      </w:r>
      <w:r w:rsidRPr="002D72D7">
        <w:rPr>
          <w:rFonts w:ascii="Arial" w:hAnsi="Arial" w:cs="Arial"/>
        </w:rPr>
        <w:t>in Mathematics,</w:t>
      </w:r>
      <w:r w:rsidRPr="002D72D7">
        <w:rPr>
          <w:rFonts w:ascii="Arial" w:hAnsi="Arial" w:cs="Arial"/>
          <w:spacing w:val="4"/>
        </w:rPr>
        <w:t xml:space="preserve"> </w:t>
      </w:r>
      <w:r w:rsidRPr="002D72D7">
        <w:rPr>
          <w:rFonts w:ascii="Arial" w:hAnsi="Arial" w:cs="Arial"/>
          <w:i/>
        </w:rPr>
        <w:t>Permutation</w:t>
      </w:r>
      <w:r w:rsidRPr="002D72D7">
        <w:rPr>
          <w:rFonts w:ascii="Arial" w:hAnsi="Arial" w:cs="Arial"/>
          <w:i/>
          <w:spacing w:val="3"/>
        </w:rPr>
        <w:t xml:space="preserve"> </w:t>
      </w:r>
      <w:r w:rsidRPr="002D72D7">
        <w:rPr>
          <w:rFonts w:ascii="Arial" w:hAnsi="Arial" w:cs="Arial"/>
          <w:i/>
        </w:rPr>
        <w:t>Groups</w:t>
      </w:r>
      <w:r w:rsidRPr="002D72D7">
        <w:rPr>
          <w:rFonts w:ascii="Arial" w:hAnsi="Arial" w:cs="Arial"/>
        </w:rPr>
        <w:t xml:space="preserve">, </w:t>
      </w:r>
      <w:r w:rsidR="006F5B38" w:rsidRPr="002D72D7">
        <w:rPr>
          <w:rFonts w:ascii="Arial" w:hAnsi="Arial" w:cs="Arial"/>
        </w:rPr>
        <w:tab/>
      </w:r>
      <w:r w:rsidRPr="002D72D7">
        <w:rPr>
          <w:rFonts w:ascii="Arial" w:hAnsi="Arial" w:cs="Arial"/>
        </w:rPr>
        <w:t>(163).  https://doi.org/10.1007/978-1-4612-0731-3</w:t>
      </w:r>
    </w:p>
    <w:p w14:paraId="167C28F1" w14:textId="3A4BCB71" w:rsidR="006C02EB" w:rsidRPr="002D72D7" w:rsidRDefault="006C02EB" w:rsidP="002D72D7">
      <w:pPr>
        <w:pStyle w:val="ListParagraph"/>
        <w:numPr>
          <w:ilvl w:val="0"/>
          <w:numId w:val="16"/>
        </w:numPr>
        <w:ind w:right="1302"/>
        <w:jc w:val="both"/>
        <w:rPr>
          <w:rFonts w:ascii="Arial" w:hAnsi="Arial" w:cs="Arial"/>
        </w:rPr>
      </w:pPr>
      <w:proofErr w:type="spellStart"/>
      <w:r w:rsidRPr="002D72D7">
        <w:rPr>
          <w:rFonts w:ascii="Arial" w:hAnsi="Arial" w:cs="Arial"/>
        </w:rPr>
        <w:t>Dummit</w:t>
      </w:r>
      <w:proofErr w:type="spellEnd"/>
      <w:r w:rsidRPr="002D72D7">
        <w:rPr>
          <w:rFonts w:ascii="Arial" w:hAnsi="Arial" w:cs="Arial"/>
        </w:rPr>
        <w:t xml:space="preserve">, D. S., &amp; Foote, R. M. (2004). </w:t>
      </w:r>
      <w:r w:rsidRPr="002D72D7">
        <w:rPr>
          <w:rStyle w:val="Emphasis"/>
          <w:rFonts w:ascii="Arial" w:eastAsiaTheme="majorEastAsia" w:hAnsi="Arial" w:cs="Arial"/>
        </w:rPr>
        <w:t>Abstract algebra</w:t>
      </w:r>
      <w:r w:rsidRPr="002D72D7">
        <w:rPr>
          <w:rFonts w:ascii="Arial" w:hAnsi="Arial" w:cs="Arial"/>
        </w:rPr>
        <w:t xml:space="preserve"> (3rd ed.). John Wiley &amp; Sons </w:t>
      </w:r>
      <w:r w:rsidR="006F5B38" w:rsidRPr="002D72D7">
        <w:rPr>
          <w:rFonts w:ascii="Arial" w:hAnsi="Arial" w:cs="Arial"/>
        </w:rPr>
        <w:tab/>
      </w:r>
      <w:hyperlink r:id="rId25" w:history="1">
        <w:r w:rsidR="006F5B38" w:rsidRPr="002D72D7">
          <w:rPr>
            <w:rStyle w:val="Hyperlink"/>
            <w:rFonts w:ascii="Arial" w:hAnsi="Arial" w:cs="Arial"/>
          </w:rPr>
          <w:t>https://www.wiley.com/en-us/Abstract+Algebra,+3rd+Edition-p-9780471433347</w:t>
        </w:r>
      </w:hyperlink>
      <w:r w:rsidRPr="002D72D7">
        <w:rPr>
          <w:rFonts w:ascii="Arial" w:hAnsi="Arial" w:cs="Arial"/>
        </w:rPr>
        <w:t xml:space="preserve"> .</w:t>
      </w:r>
    </w:p>
    <w:p w14:paraId="343B5488" w14:textId="77896C54" w:rsidR="006C02EB" w:rsidRPr="002D72D7" w:rsidRDefault="006C02EB" w:rsidP="002D72D7">
      <w:pPr>
        <w:pStyle w:val="ListParagraph"/>
        <w:numPr>
          <w:ilvl w:val="0"/>
          <w:numId w:val="16"/>
        </w:numPr>
        <w:ind w:right="1302"/>
        <w:jc w:val="both"/>
        <w:rPr>
          <w:rFonts w:ascii="Arial" w:hAnsi="Arial" w:cs="Arial"/>
        </w:rPr>
      </w:pPr>
      <w:proofErr w:type="spellStart"/>
      <w:r w:rsidRPr="002D72D7">
        <w:rPr>
          <w:rFonts w:ascii="Arial" w:hAnsi="Arial" w:cs="Arial"/>
          <w:lang w:val="es-US"/>
        </w:rPr>
        <w:lastRenderedPageBreak/>
        <w:t>Ejima</w:t>
      </w:r>
      <w:proofErr w:type="spellEnd"/>
      <w:r w:rsidRPr="002D72D7">
        <w:rPr>
          <w:rFonts w:ascii="Arial" w:hAnsi="Arial" w:cs="Arial"/>
          <w:lang w:val="es-US"/>
        </w:rPr>
        <w:t xml:space="preserve">, O., </w:t>
      </w:r>
      <w:proofErr w:type="spellStart"/>
      <w:r w:rsidRPr="002D72D7">
        <w:rPr>
          <w:rFonts w:ascii="Arial" w:hAnsi="Arial" w:cs="Arial"/>
          <w:lang w:val="es-US"/>
        </w:rPr>
        <w:t>Aremu</w:t>
      </w:r>
      <w:proofErr w:type="spellEnd"/>
      <w:r w:rsidRPr="002D72D7">
        <w:rPr>
          <w:rFonts w:ascii="Arial" w:hAnsi="Arial" w:cs="Arial"/>
          <w:lang w:val="es-US"/>
        </w:rPr>
        <w:t xml:space="preserve">, K. O. &amp; </w:t>
      </w:r>
      <w:proofErr w:type="spellStart"/>
      <w:r w:rsidRPr="002D72D7">
        <w:rPr>
          <w:rFonts w:ascii="Arial" w:hAnsi="Arial" w:cs="Arial"/>
          <w:lang w:val="es-US"/>
        </w:rPr>
        <w:t>Audu</w:t>
      </w:r>
      <w:proofErr w:type="spellEnd"/>
      <w:r w:rsidRPr="002D72D7">
        <w:rPr>
          <w:rFonts w:ascii="Arial" w:hAnsi="Arial" w:cs="Arial"/>
          <w:lang w:val="es-US"/>
        </w:rPr>
        <w:t xml:space="preserve">, A. (2020). </w:t>
      </w:r>
      <w:r w:rsidRPr="002D72D7">
        <w:rPr>
          <w:rFonts w:ascii="Arial" w:hAnsi="Arial" w:cs="Arial"/>
        </w:rPr>
        <w:t xml:space="preserve">Energy of inverse graphs of dihedral and symmetric </w:t>
      </w:r>
      <w:r w:rsidR="006F5B38" w:rsidRPr="002D72D7">
        <w:rPr>
          <w:rFonts w:ascii="Arial" w:hAnsi="Arial" w:cs="Arial"/>
        </w:rPr>
        <w:tab/>
      </w:r>
      <w:r w:rsidRPr="002D72D7">
        <w:rPr>
          <w:rFonts w:ascii="Arial" w:hAnsi="Arial" w:cs="Arial"/>
        </w:rPr>
        <w:t xml:space="preserve">groups. </w:t>
      </w:r>
      <w:r w:rsidRPr="002D72D7">
        <w:rPr>
          <w:rFonts w:ascii="Arial" w:hAnsi="Arial" w:cs="Arial"/>
          <w:i/>
        </w:rPr>
        <w:t xml:space="preserve">Journal of the Egyptian Mathematical Society, </w:t>
      </w:r>
      <w:r w:rsidRPr="002D72D7">
        <w:rPr>
          <w:rFonts w:ascii="Arial" w:hAnsi="Arial" w:cs="Arial"/>
          <w:b/>
          <w:i/>
        </w:rPr>
        <w:t>28</w:t>
      </w:r>
      <w:r w:rsidRPr="002D72D7">
        <w:rPr>
          <w:rFonts w:ascii="Arial" w:hAnsi="Arial" w:cs="Arial"/>
        </w:rPr>
        <w:t xml:space="preserve">(43). </w:t>
      </w:r>
      <w:r w:rsidR="006F5B38" w:rsidRPr="002D72D7">
        <w:rPr>
          <w:rFonts w:ascii="Arial" w:hAnsi="Arial" w:cs="Arial"/>
        </w:rPr>
        <w:tab/>
      </w:r>
      <w:hyperlink r:id="rId26" w:history="1">
        <w:r w:rsidR="006F5B38" w:rsidRPr="002A737F">
          <w:rPr>
            <w:rStyle w:val="Hyperlink"/>
          </w:rPr>
          <w:t>https://doi.org/10.1186/s42787-020-00101-8</w:t>
        </w:r>
      </w:hyperlink>
      <w:r>
        <w:t xml:space="preserve"> </w:t>
      </w:r>
    </w:p>
    <w:p w14:paraId="6326BAF9" w14:textId="586E5963" w:rsidR="006C02EB" w:rsidRPr="002D72D7" w:rsidRDefault="006C02EB" w:rsidP="002D72D7">
      <w:pPr>
        <w:pStyle w:val="ListParagraph"/>
        <w:numPr>
          <w:ilvl w:val="0"/>
          <w:numId w:val="16"/>
        </w:numPr>
        <w:ind w:right="1302"/>
        <w:rPr>
          <w:rFonts w:ascii="Arial" w:hAnsi="Arial" w:cs="Arial"/>
        </w:rPr>
      </w:pPr>
      <w:r w:rsidRPr="002D72D7">
        <w:rPr>
          <w:rFonts w:ascii="Arial" w:hAnsi="Arial" w:cs="Arial"/>
        </w:rPr>
        <w:t>Garba, A. I,</w:t>
      </w:r>
      <w:r w:rsidRPr="002D72D7">
        <w:rPr>
          <w:rFonts w:ascii="Arial" w:hAnsi="Arial" w:cs="Arial"/>
          <w:spacing w:val="20"/>
        </w:rPr>
        <w:t xml:space="preserve"> </w:t>
      </w:r>
      <w:proofErr w:type="spellStart"/>
      <w:r w:rsidRPr="002D72D7">
        <w:rPr>
          <w:rFonts w:ascii="Arial" w:hAnsi="Arial" w:cs="Arial"/>
        </w:rPr>
        <w:t>Ejima</w:t>
      </w:r>
      <w:proofErr w:type="spellEnd"/>
      <w:r w:rsidRPr="002D72D7">
        <w:rPr>
          <w:rFonts w:ascii="Arial" w:hAnsi="Arial" w:cs="Arial"/>
        </w:rPr>
        <w:t>, O.,</w:t>
      </w:r>
      <w:r w:rsidRPr="002D72D7">
        <w:rPr>
          <w:rFonts w:ascii="Arial" w:hAnsi="Arial" w:cs="Arial"/>
          <w:spacing w:val="20"/>
        </w:rPr>
        <w:t xml:space="preserve"> </w:t>
      </w:r>
      <w:r w:rsidRPr="002D72D7">
        <w:rPr>
          <w:rFonts w:ascii="Arial" w:hAnsi="Arial" w:cs="Arial"/>
        </w:rPr>
        <w:t>Aremu, K. O.,</w:t>
      </w:r>
      <w:r w:rsidRPr="002D72D7">
        <w:rPr>
          <w:rFonts w:ascii="Arial" w:hAnsi="Arial" w:cs="Arial"/>
          <w:spacing w:val="20"/>
        </w:rPr>
        <w:t xml:space="preserve"> &amp; </w:t>
      </w:r>
      <w:r w:rsidRPr="002D72D7">
        <w:rPr>
          <w:rFonts w:ascii="Arial" w:hAnsi="Arial" w:cs="Arial"/>
        </w:rPr>
        <w:t>Usman H. (2017).</w:t>
      </w:r>
      <w:r w:rsidRPr="002D72D7">
        <w:rPr>
          <w:rFonts w:ascii="Arial" w:hAnsi="Arial" w:cs="Arial"/>
          <w:spacing w:val="20"/>
        </w:rPr>
        <w:t xml:space="preserve"> </w:t>
      </w:r>
      <w:proofErr w:type="spellStart"/>
      <w:r w:rsidR="00C353FF" w:rsidRPr="002D72D7">
        <w:rPr>
          <w:rFonts w:ascii="Arial" w:hAnsi="Arial" w:cs="Arial"/>
        </w:rPr>
        <w:t>Non standard</w:t>
      </w:r>
      <w:proofErr w:type="spellEnd"/>
      <w:r w:rsidR="00C353FF" w:rsidRPr="002D72D7">
        <w:rPr>
          <w:rFonts w:ascii="Arial" w:hAnsi="Arial" w:cs="Arial"/>
        </w:rPr>
        <w:t xml:space="preserve"> young tableaux of </w:t>
      </w:r>
      <w:r w:rsidR="00C353FF" w:rsidRPr="002D72D7">
        <w:rPr>
          <w:rFonts w:ascii="Arial" w:hAnsi="Arial" w:cs="Arial"/>
        </w:rPr>
        <w:tab/>
      </w:r>
      <w:r w:rsidR="00C353FF" w:rsidRPr="002D72D7">
        <w:rPr>
          <w:rFonts w:ascii="Cambria Math" w:hAnsi="Cambria Math" w:cs="Cambria Math"/>
        </w:rPr>
        <w:t>𝚪𝟏</w:t>
      </w:r>
      <w:r w:rsidR="00C353FF" w:rsidRPr="002D72D7">
        <w:rPr>
          <w:rFonts w:ascii="Arial" w:hAnsi="Arial" w:cs="Arial"/>
        </w:rPr>
        <w:t xml:space="preserve">–non deranged permutation group </w:t>
      </w:r>
      <w:r w:rsidR="00C353FF" w:rsidRPr="002D72D7">
        <w:rPr>
          <w:rFonts w:ascii="Cambria Math" w:hAnsi="Cambria Math" w:cs="Cambria Math"/>
        </w:rPr>
        <w:t>𝑮𝒑𝚪𝟏</w:t>
      </w:r>
      <w:r w:rsidRPr="002D72D7">
        <w:rPr>
          <w:rFonts w:ascii="Arial" w:hAnsi="Arial" w:cs="Arial"/>
          <w:position w:val="2"/>
        </w:rPr>
        <w:t xml:space="preserve">. </w:t>
      </w:r>
      <w:r w:rsidRPr="002D72D7">
        <w:rPr>
          <w:rFonts w:ascii="Arial" w:hAnsi="Arial" w:cs="Arial"/>
          <w:i/>
          <w:position w:val="2"/>
        </w:rPr>
        <w:t>Global Journal of Mathematical Analysis</w:t>
      </w:r>
      <w:r w:rsidRPr="002D72D7">
        <w:rPr>
          <w:rFonts w:ascii="Arial" w:hAnsi="Arial" w:cs="Arial"/>
          <w:position w:val="2"/>
        </w:rPr>
        <w:t xml:space="preserve">, </w:t>
      </w:r>
      <w:r w:rsidRPr="002D72D7">
        <w:rPr>
          <w:rFonts w:ascii="Arial" w:hAnsi="Arial" w:cs="Arial"/>
          <w:position w:val="2"/>
        </w:rPr>
        <w:tab/>
      </w:r>
      <w:r w:rsidRPr="002D72D7">
        <w:rPr>
          <w:rFonts w:ascii="Arial" w:hAnsi="Arial" w:cs="Arial"/>
          <w:b/>
          <w:i/>
        </w:rPr>
        <w:t>5</w:t>
      </w:r>
      <w:r w:rsidRPr="002D72D7">
        <w:rPr>
          <w:rFonts w:ascii="Arial" w:hAnsi="Arial" w:cs="Arial"/>
        </w:rPr>
        <w:t>(1) 21-</w:t>
      </w:r>
      <w:r w:rsidR="006F5B38" w:rsidRPr="002D72D7">
        <w:rPr>
          <w:rFonts w:ascii="Arial" w:hAnsi="Arial" w:cs="Arial"/>
        </w:rPr>
        <w:tab/>
      </w:r>
      <w:r w:rsidRPr="002D72D7">
        <w:rPr>
          <w:rFonts w:ascii="Arial" w:hAnsi="Arial" w:cs="Arial"/>
        </w:rPr>
        <w:t>23.</w:t>
      </w:r>
      <w:r w:rsidR="00661354" w:rsidRPr="002D72D7">
        <w:rPr>
          <w:rFonts w:ascii="Arial" w:hAnsi="Arial" w:cs="Arial"/>
        </w:rPr>
        <w:t xml:space="preserve"> </w:t>
      </w:r>
      <w:hyperlink r:id="rId27" w:history="1">
        <w:r w:rsidR="00661354" w:rsidRPr="002D72D7">
          <w:rPr>
            <w:rStyle w:val="Hyperlink"/>
            <w:rFonts w:ascii="Arial" w:hAnsi="Arial" w:cs="Arial"/>
          </w:rPr>
          <w:t>https://www.sciencepubco.com/index.php/GJMA/article/view/663</w:t>
        </w:r>
      </w:hyperlink>
    </w:p>
    <w:p w14:paraId="27C5A493" w14:textId="1EFF6313"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position w:val="2"/>
        </w:rPr>
        <w:t xml:space="preserve">Ibrahim A. A., </w:t>
      </w:r>
      <w:proofErr w:type="spellStart"/>
      <w:r w:rsidRPr="002D72D7">
        <w:rPr>
          <w:rFonts w:ascii="Arial" w:hAnsi="Arial" w:cs="Arial"/>
          <w:position w:val="2"/>
        </w:rPr>
        <w:t>Ejima</w:t>
      </w:r>
      <w:proofErr w:type="spellEnd"/>
      <w:r w:rsidRPr="002D72D7">
        <w:rPr>
          <w:rFonts w:ascii="Arial" w:hAnsi="Arial" w:cs="Arial"/>
          <w:position w:val="2"/>
        </w:rPr>
        <w:t xml:space="preserve"> O., &amp; Aremu K. O. </w:t>
      </w:r>
      <w:r w:rsidRPr="002D72D7">
        <w:rPr>
          <w:rFonts w:ascii="Arial" w:hAnsi="Arial" w:cs="Arial"/>
        </w:rPr>
        <w:t>(2016).</w:t>
      </w:r>
      <w:r w:rsidRPr="002D72D7">
        <w:rPr>
          <w:rFonts w:ascii="Arial" w:hAnsi="Arial" w:cs="Arial"/>
          <w:position w:val="2"/>
        </w:rPr>
        <w:t xml:space="preserve"> On the Representations of Γ</w:t>
      </w:r>
      <w:r w:rsidRPr="002D72D7">
        <w:rPr>
          <w:rFonts w:ascii="Arial" w:hAnsi="Arial" w:cs="Arial"/>
        </w:rPr>
        <w:t>1</w:t>
      </w:r>
      <w:r w:rsidRPr="002D72D7">
        <w:rPr>
          <w:rFonts w:ascii="Arial" w:hAnsi="Arial" w:cs="Arial"/>
          <w:position w:val="2"/>
        </w:rPr>
        <w:t>-</w:t>
      </w:r>
      <w:proofErr w:type="spellStart"/>
      <w:r w:rsidRPr="002D72D7">
        <w:rPr>
          <w:rFonts w:ascii="Arial" w:hAnsi="Arial" w:cs="Arial"/>
          <w:position w:val="2"/>
        </w:rPr>
        <w:t>Nonderanged</w:t>
      </w:r>
      <w:proofErr w:type="spellEnd"/>
      <w:r w:rsidRPr="002D72D7">
        <w:rPr>
          <w:rFonts w:ascii="Arial" w:hAnsi="Arial" w:cs="Arial"/>
          <w:position w:val="2"/>
        </w:rPr>
        <w:t xml:space="preserve"> </w:t>
      </w:r>
      <w:r w:rsidR="006F5B38" w:rsidRPr="002D72D7">
        <w:rPr>
          <w:rFonts w:ascii="Arial" w:hAnsi="Arial" w:cs="Arial"/>
          <w:position w:val="2"/>
        </w:rPr>
        <w:tab/>
      </w:r>
      <w:r w:rsidRPr="002D72D7">
        <w:rPr>
          <w:rFonts w:ascii="Arial" w:hAnsi="Arial" w:cs="Arial"/>
        </w:rPr>
        <w:t xml:space="preserve">Permutation Group. </w:t>
      </w:r>
      <w:r w:rsidRPr="002D72D7">
        <w:rPr>
          <w:rFonts w:ascii="Arial" w:hAnsi="Arial" w:cs="Arial"/>
          <w:i/>
        </w:rPr>
        <w:t>Advances in Pure Mathematics,</w:t>
      </w:r>
      <w:r w:rsidRPr="002D72D7">
        <w:rPr>
          <w:rFonts w:ascii="Arial" w:hAnsi="Arial" w:cs="Arial"/>
        </w:rPr>
        <w:t xml:space="preserve"> </w:t>
      </w:r>
      <w:r w:rsidRPr="002D72D7">
        <w:rPr>
          <w:rFonts w:ascii="Arial" w:hAnsi="Arial" w:cs="Arial"/>
          <w:b/>
          <w:i/>
        </w:rPr>
        <w:t>6</w:t>
      </w:r>
      <w:r w:rsidRPr="002D72D7">
        <w:rPr>
          <w:rFonts w:ascii="Arial" w:hAnsi="Arial" w:cs="Arial"/>
        </w:rPr>
        <w:t xml:space="preserve">, 608-614. </w:t>
      </w:r>
      <w:r w:rsidR="006F5B38" w:rsidRPr="002D72D7">
        <w:rPr>
          <w:rFonts w:ascii="Arial" w:hAnsi="Arial" w:cs="Arial"/>
        </w:rPr>
        <w:tab/>
      </w:r>
      <w:hyperlink r:id="rId28" w:history="1">
        <w:r w:rsidR="006F5B38" w:rsidRPr="002A737F">
          <w:rPr>
            <w:rStyle w:val="Hyperlink"/>
          </w:rPr>
          <w:t>https://doi.org/10.4236/apm.2016.69049</w:t>
        </w:r>
      </w:hyperlink>
      <w:r>
        <w:t xml:space="preserve"> </w:t>
      </w:r>
    </w:p>
    <w:p w14:paraId="64475445" w14:textId="6ACD83F5" w:rsidR="006C02EB" w:rsidRPr="002D72D7" w:rsidRDefault="006C02EB" w:rsidP="002D72D7">
      <w:pPr>
        <w:pStyle w:val="ListParagraph"/>
        <w:numPr>
          <w:ilvl w:val="0"/>
          <w:numId w:val="16"/>
        </w:numPr>
        <w:ind w:right="1302"/>
        <w:jc w:val="both"/>
        <w:rPr>
          <w:rFonts w:ascii="Arial" w:hAnsi="Arial" w:cs="Arial"/>
        </w:rPr>
      </w:pPr>
      <w:proofErr w:type="spellStart"/>
      <w:r w:rsidRPr="002D72D7">
        <w:rPr>
          <w:rFonts w:ascii="Arial" w:hAnsi="Arial" w:cs="Arial"/>
        </w:rPr>
        <w:t>Mageshwaran</w:t>
      </w:r>
      <w:proofErr w:type="spellEnd"/>
      <w:r w:rsidRPr="002D72D7">
        <w:rPr>
          <w:rFonts w:ascii="Arial" w:hAnsi="Arial" w:cs="Arial"/>
        </w:rPr>
        <w:t xml:space="preserve">, K., </w:t>
      </w:r>
      <w:proofErr w:type="spellStart"/>
      <w:r w:rsidRPr="002D72D7">
        <w:rPr>
          <w:rFonts w:ascii="Arial" w:hAnsi="Arial" w:cs="Arial"/>
        </w:rPr>
        <w:t>Kalaimurugan</w:t>
      </w:r>
      <w:proofErr w:type="spellEnd"/>
      <w:r w:rsidRPr="002D72D7">
        <w:rPr>
          <w:rFonts w:ascii="Arial" w:hAnsi="Arial" w:cs="Arial"/>
        </w:rPr>
        <w:t xml:space="preserve">, G., </w:t>
      </w:r>
      <w:proofErr w:type="spellStart"/>
      <w:r w:rsidRPr="002D72D7">
        <w:rPr>
          <w:rFonts w:ascii="Arial" w:hAnsi="Arial" w:cs="Arial"/>
        </w:rPr>
        <w:t>Hammachukiattikul</w:t>
      </w:r>
      <w:proofErr w:type="spellEnd"/>
      <w:r w:rsidRPr="002D72D7">
        <w:rPr>
          <w:rFonts w:ascii="Arial" w:hAnsi="Arial" w:cs="Arial"/>
        </w:rPr>
        <w:t xml:space="preserve">, B., Govindan, V., &amp; </w:t>
      </w:r>
      <w:proofErr w:type="spellStart"/>
      <w:r w:rsidRPr="002D72D7">
        <w:rPr>
          <w:rFonts w:ascii="Arial" w:hAnsi="Arial" w:cs="Arial"/>
        </w:rPr>
        <w:t>Cangül</w:t>
      </w:r>
      <w:proofErr w:type="spellEnd"/>
      <w:r w:rsidRPr="002D72D7">
        <w:rPr>
          <w:rFonts w:ascii="Arial" w:hAnsi="Arial" w:cs="Arial"/>
        </w:rPr>
        <w:t xml:space="preserve">, İ. N. </w:t>
      </w:r>
      <w:r w:rsidR="006F5B38" w:rsidRPr="002D72D7">
        <w:rPr>
          <w:rFonts w:ascii="Arial" w:hAnsi="Arial" w:cs="Arial"/>
        </w:rPr>
        <w:tab/>
      </w:r>
      <w:r w:rsidRPr="002D72D7">
        <w:rPr>
          <w:rFonts w:ascii="Arial" w:hAnsi="Arial" w:cs="Arial"/>
        </w:rPr>
        <w:t xml:space="preserve">(2021). </w:t>
      </w:r>
      <w:r w:rsidRPr="002D72D7">
        <w:rPr>
          <w:rStyle w:val="Emphasis"/>
          <w:rFonts w:ascii="Arial" w:hAnsi="Arial" w:cs="Arial"/>
        </w:rPr>
        <w:t xml:space="preserve">On </w:t>
      </w:r>
      <w:proofErr w:type="gramStart"/>
      <w:r w:rsidRPr="002D72D7">
        <w:rPr>
          <w:rStyle w:val="Emphasis"/>
          <w:rFonts w:ascii="Arial" w:hAnsi="Arial" w:cs="Arial"/>
        </w:rPr>
        <w:t>L(</w:t>
      </w:r>
      <w:proofErr w:type="gramEnd"/>
      <w:r w:rsidRPr="002D72D7">
        <w:rPr>
          <w:rStyle w:val="Emphasis"/>
          <w:rFonts w:ascii="Arial" w:hAnsi="Arial" w:cs="Arial"/>
        </w:rPr>
        <w:t>h, k)-Labeling Index of Inverse Graphs Associated with Finite Cyclic Groups.</w:t>
      </w:r>
      <w:r w:rsidRPr="002D72D7">
        <w:rPr>
          <w:rFonts w:ascii="Arial" w:hAnsi="Arial" w:cs="Arial"/>
        </w:rPr>
        <w:t xml:space="preserve"> </w:t>
      </w:r>
      <w:r w:rsidR="006F5B38" w:rsidRPr="002D72D7">
        <w:rPr>
          <w:rFonts w:ascii="Arial" w:hAnsi="Arial" w:cs="Arial"/>
        </w:rPr>
        <w:tab/>
      </w:r>
      <w:r w:rsidRPr="002D72D7">
        <w:rPr>
          <w:rStyle w:val="Strong"/>
          <w:rFonts w:ascii="Arial" w:eastAsiaTheme="majorEastAsia" w:hAnsi="Arial" w:cs="Arial"/>
          <w:b w:val="0"/>
          <w:bCs w:val="0"/>
          <w:i/>
        </w:rPr>
        <w:t>Journal of Mathematics, 2021</w:t>
      </w:r>
      <w:r w:rsidRPr="002D72D7">
        <w:rPr>
          <w:rFonts w:ascii="Arial" w:hAnsi="Arial" w:cs="Arial"/>
          <w:b/>
          <w:bCs/>
        </w:rPr>
        <w:t xml:space="preserve">, </w:t>
      </w:r>
      <w:r w:rsidRPr="002D72D7">
        <w:rPr>
          <w:rFonts w:ascii="Arial" w:hAnsi="Arial" w:cs="Arial"/>
        </w:rPr>
        <w:t xml:space="preserve">Article </w:t>
      </w:r>
      <w:r w:rsidRPr="002D72D7">
        <w:rPr>
          <w:rFonts w:ascii="Arial" w:hAnsi="Arial" w:cs="Arial"/>
          <w:i/>
        </w:rPr>
        <w:t>5583433</w:t>
      </w:r>
      <w:r w:rsidRPr="002D72D7">
        <w:rPr>
          <w:rFonts w:ascii="Arial" w:hAnsi="Arial" w:cs="Arial"/>
        </w:rPr>
        <w:t xml:space="preserve">. </w:t>
      </w:r>
      <w:hyperlink r:id="rId29" w:history="1">
        <w:r w:rsidRPr="002D72D7">
          <w:rPr>
            <w:rStyle w:val="Hyperlink"/>
            <w:rFonts w:ascii="Arial" w:hAnsi="Arial" w:cs="Arial"/>
          </w:rPr>
          <w:t>https://doi.org/10.1155/2021/5583433</w:t>
        </w:r>
      </w:hyperlink>
      <w:r w:rsidRPr="002D72D7">
        <w:rPr>
          <w:rFonts w:ascii="Arial" w:hAnsi="Arial" w:cs="Arial"/>
        </w:rPr>
        <w:t xml:space="preserve"> </w:t>
      </w:r>
    </w:p>
    <w:p w14:paraId="1F78D61A" w14:textId="246A230C" w:rsidR="006C02EB" w:rsidRPr="002D72D7" w:rsidRDefault="006C02EB" w:rsidP="002D72D7">
      <w:pPr>
        <w:pStyle w:val="ListParagraph"/>
        <w:numPr>
          <w:ilvl w:val="0"/>
          <w:numId w:val="16"/>
        </w:numPr>
        <w:ind w:right="1302"/>
        <w:jc w:val="both"/>
        <w:rPr>
          <w:rFonts w:ascii="Arial" w:hAnsi="Arial" w:cs="Arial"/>
        </w:rPr>
      </w:pPr>
      <w:proofErr w:type="spellStart"/>
      <w:r w:rsidRPr="002D72D7">
        <w:rPr>
          <w:rFonts w:ascii="Arial" w:hAnsi="Arial" w:cs="Arial"/>
        </w:rPr>
        <w:t>Monther</w:t>
      </w:r>
      <w:proofErr w:type="spellEnd"/>
      <w:r w:rsidRPr="002D72D7">
        <w:rPr>
          <w:rFonts w:ascii="Arial" w:hAnsi="Arial" w:cs="Arial"/>
        </w:rPr>
        <w:t xml:space="preserve">, R. A., &amp; Zakariya, Y. F. (2017). Inverse graphs associated with finite groups. </w:t>
      </w:r>
      <w:r w:rsidR="006F5B38" w:rsidRPr="002D72D7">
        <w:rPr>
          <w:rFonts w:ascii="Arial" w:hAnsi="Arial" w:cs="Arial"/>
        </w:rPr>
        <w:tab/>
      </w:r>
      <w:r w:rsidRPr="002D72D7">
        <w:rPr>
          <w:rFonts w:ascii="Arial" w:hAnsi="Arial" w:cs="Arial"/>
        </w:rPr>
        <w:t xml:space="preserve">Electronic Journal of Graph Theory and Applications, </w:t>
      </w:r>
      <w:r w:rsidRPr="002D72D7">
        <w:rPr>
          <w:rFonts w:ascii="Arial" w:hAnsi="Arial" w:cs="Arial"/>
          <w:b/>
          <w:i/>
        </w:rPr>
        <w:t>5</w:t>
      </w:r>
      <w:r w:rsidRPr="002D72D7">
        <w:rPr>
          <w:rFonts w:ascii="Arial" w:hAnsi="Arial" w:cs="Arial"/>
        </w:rPr>
        <w:t xml:space="preserve">(1), 142–154. </w:t>
      </w:r>
      <w:r w:rsidR="006F5B38" w:rsidRPr="002D72D7">
        <w:rPr>
          <w:rFonts w:ascii="Arial" w:hAnsi="Arial" w:cs="Arial"/>
        </w:rPr>
        <w:tab/>
      </w:r>
      <w:hyperlink r:id="rId30" w:history="1">
        <w:r w:rsidR="006F5B38" w:rsidRPr="002A737F">
          <w:rPr>
            <w:rStyle w:val="Hyperlink"/>
          </w:rPr>
          <w:t>https://doi.org/10.5614/ejgta.2017.5.1.14</w:t>
        </w:r>
      </w:hyperlink>
      <w:r>
        <w:t xml:space="preserve"> </w:t>
      </w:r>
    </w:p>
    <w:p w14:paraId="79BA60A9" w14:textId="3C24ABEC"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Suleiman I,</w:t>
      </w:r>
      <w:r w:rsidRPr="002D72D7">
        <w:rPr>
          <w:rFonts w:ascii="Arial" w:hAnsi="Arial" w:cs="Arial"/>
          <w:spacing w:val="27"/>
        </w:rPr>
        <w:t xml:space="preserve"> </w:t>
      </w:r>
      <w:r w:rsidRPr="002D72D7">
        <w:rPr>
          <w:rFonts w:ascii="Arial" w:hAnsi="Arial" w:cs="Arial"/>
        </w:rPr>
        <w:t>Garba, A. I.,</w:t>
      </w:r>
      <w:r w:rsidRPr="002D72D7">
        <w:rPr>
          <w:rFonts w:ascii="Arial" w:hAnsi="Arial" w:cs="Arial"/>
          <w:spacing w:val="27"/>
        </w:rPr>
        <w:t xml:space="preserve"> and </w:t>
      </w:r>
      <w:r w:rsidRPr="002D72D7">
        <w:rPr>
          <w:rFonts w:ascii="Arial" w:hAnsi="Arial" w:cs="Arial"/>
        </w:rPr>
        <w:t>Mustapha, A. (2020).</w:t>
      </w:r>
      <w:r w:rsidRPr="002D72D7">
        <w:rPr>
          <w:rFonts w:ascii="Arial" w:hAnsi="Arial" w:cs="Arial"/>
          <w:spacing w:val="27"/>
        </w:rPr>
        <w:t xml:space="preserve"> </w:t>
      </w:r>
      <w:r w:rsidRPr="002D72D7">
        <w:rPr>
          <w:rFonts w:ascii="Arial" w:hAnsi="Arial" w:cs="Arial"/>
        </w:rPr>
        <w:t>On</w:t>
      </w:r>
      <w:r w:rsidRPr="002D72D7">
        <w:rPr>
          <w:rFonts w:ascii="Arial" w:hAnsi="Arial" w:cs="Arial"/>
          <w:spacing w:val="24"/>
        </w:rPr>
        <w:t xml:space="preserve"> </w:t>
      </w:r>
      <w:r w:rsidRPr="002D72D7">
        <w:rPr>
          <w:rFonts w:ascii="Arial" w:hAnsi="Arial" w:cs="Arial"/>
        </w:rPr>
        <w:t>some</w:t>
      </w:r>
      <w:r w:rsidRPr="002D72D7">
        <w:rPr>
          <w:rFonts w:ascii="Arial" w:hAnsi="Arial" w:cs="Arial"/>
          <w:spacing w:val="24"/>
        </w:rPr>
        <w:t xml:space="preserve"> </w:t>
      </w:r>
      <w:r w:rsidRPr="002D72D7">
        <w:rPr>
          <w:rFonts w:ascii="Arial" w:hAnsi="Arial" w:cs="Arial"/>
        </w:rPr>
        <w:t>Non-deranged</w:t>
      </w:r>
      <w:r w:rsidRPr="002D72D7">
        <w:rPr>
          <w:rFonts w:ascii="Arial" w:hAnsi="Arial" w:cs="Arial"/>
          <w:spacing w:val="25"/>
        </w:rPr>
        <w:t xml:space="preserve"> </w:t>
      </w:r>
      <w:r w:rsidRPr="002D72D7">
        <w:rPr>
          <w:rFonts w:ascii="Arial" w:hAnsi="Arial" w:cs="Arial"/>
        </w:rPr>
        <w:t>permutation:</w:t>
      </w:r>
      <w:r w:rsidRPr="002D72D7">
        <w:rPr>
          <w:rFonts w:ascii="Arial" w:hAnsi="Arial" w:cs="Arial"/>
          <w:spacing w:val="54"/>
        </w:rPr>
        <w:t xml:space="preserve"> </w:t>
      </w:r>
      <w:r w:rsidR="006F5B38" w:rsidRPr="002D72D7">
        <w:rPr>
          <w:rFonts w:ascii="Arial" w:hAnsi="Arial" w:cs="Arial"/>
          <w:spacing w:val="54"/>
        </w:rPr>
        <w:tab/>
      </w:r>
      <w:r w:rsidRPr="002D72D7">
        <w:rPr>
          <w:rFonts w:ascii="Arial" w:hAnsi="Arial" w:cs="Arial"/>
          <w:spacing w:val="-10"/>
        </w:rPr>
        <w:t>A</w:t>
      </w:r>
      <w:r w:rsidRPr="002D72D7">
        <w:rPr>
          <w:rFonts w:ascii="Arial" w:hAnsi="Arial" w:cs="Arial"/>
        </w:rPr>
        <w:t xml:space="preserve"> </w:t>
      </w:r>
      <w:r w:rsidRPr="002D72D7">
        <w:rPr>
          <w:rFonts w:ascii="Arial" w:hAnsi="Arial" w:cs="Arial"/>
        </w:rPr>
        <w:tab/>
        <w:t>new</w:t>
      </w:r>
      <w:r w:rsidRPr="002D72D7">
        <w:rPr>
          <w:rFonts w:ascii="Arial" w:hAnsi="Arial" w:cs="Arial"/>
          <w:spacing w:val="-8"/>
        </w:rPr>
        <w:t xml:space="preserve"> </w:t>
      </w:r>
      <w:r w:rsidRPr="002D72D7">
        <w:rPr>
          <w:rFonts w:ascii="Arial" w:hAnsi="Arial" w:cs="Arial"/>
        </w:rPr>
        <w:t>method</w:t>
      </w:r>
      <w:r w:rsidRPr="002D72D7">
        <w:rPr>
          <w:rFonts w:ascii="Arial" w:hAnsi="Arial" w:cs="Arial"/>
          <w:spacing w:val="-8"/>
        </w:rPr>
        <w:t xml:space="preserve"> </w:t>
      </w:r>
      <w:r w:rsidRPr="002D72D7">
        <w:rPr>
          <w:rFonts w:ascii="Arial" w:hAnsi="Arial" w:cs="Arial"/>
        </w:rPr>
        <w:t>of</w:t>
      </w:r>
      <w:r w:rsidRPr="002D72D7">
        <w:rPr>
          <w:rFonts w:ascii="Arial" w:hAnsi="Arial" w:cs="Arial"/>
          <w:spacing w:val="-8"/>
        </w:rPr>
        <w:t xml:space="preserve"> </w:t>
      </w:r>
      <w:r w:rsidRPr="002D72D7">
        <w:rPr>
          <w:rFonts w:ascii="Arial" w:hAnsi="Arial" w:cs="Arial"/>
        </w:rPr>
        <w:t>Construction,</w:t>
      </w:r>
      <w:r w:rsidRPr="002D72D7">
        <w:rPr>
          <w:rFonts w:ascii="Arial" w:hAnsi="Arial" w:cs="Arial"/>
          <w:spacing w:val="-4"/>
        </w:rPr>
        <w:t xml:space="preserve"> </w:t>
      </w:r>
      <w:r w:rsidRPr="002D72D7">
        <w:rPr>
          <w:rFonts w:ascii="Arial" w:hAnsi="Arial" w:cs="Arial"/>
          <w:i/>
        </w:rPr>
        <w:t xml:space="preserve">International Journal of Research - </w:t>
      </w:r>
      <w:r w:rsidR="006F5B38" w:rsidRPr="002D72D7">
        <w:rPr>
          <w:rFonts w:ascii="Arial" w:hAnsi="Arial" w:cs="Arial"/>
          <w:i/>
        </w:rPr>
        <w:tab/>
      </w:r>
      <w:r w:rsidRPr="002D72D7">
        <w:rPr>
          <w:rFonts w:ascii="Arial" w:hAnsi="Arial" w:cs="Arial"/>
          <w:i/>
        </w:rPr>
        <w:t>GRANTHAALAYAH,</w:t>
      </w:r>
      <w:r w:rsidRPr="002D72D7">
        <w:rPr>
          <w:rFonts w:ascii="Arial" w:hAnsi="Arial" w:cs="Arial"/>
          <w:b/>
          <w:i/>
        </w:rPr>
        <w:t xml:space="preserve"> 8</w:t>
      </w:r>
      <w:r w:rsidRPr="002D72D7">
        <w:rPr>
          <w:rFonts w:ascii="Arial" w:hAnsi="Arial" w:cs="Arial"/>
        </w:rPr>
        <w:t xml:space="preserve">(3).  </w:t>
      </w:r>
      <w:hyperlink r:id="rId31" w:history="1">
        <w:r w:rsidRPr="002D72D7">
          <w:rPr>
            <w:rStyle w:val="Hyperlink"/>
            <w:rFonts w:ascii="Arial" w:hAnsi="Arial" w:cs="Arial"/>
          </w:rPr>
          <w:t>https://doi.org/10.5281/zenodo.3742870</w:t>
        </w:r>
      </w:hyperlink>
      <w:r w:rsidRPr="002D72D7">
        <w:rPr>
          <w:rFonts w:ascii="Arial" w:hAnsi="Arial" w:cs="Arial"/>
        </w:rPr>
        <w:t xml:space="preserve"> </w:t>
      </w:r>
    </w:p>
    <w:p w14:paraId="7E1B1C97" w14:textId="0202AC4A" w:rsidR="006C02EB" w:rsidRPr="002D72D7" w:rsidRDefault="006C02EB" w:rsidP="002D72D7">
      <w:pPr>
        <w:pStyle w:val="ListParagraph"/>
        <w:numPr>
          <w:ilvl w:val="0"/>
          <w:numId w:val="16"/>
        </w:numPr>
        <w:ind w:right="1302"/>
        <w:jc w:val="both"/>
        <w:rPr>
          <w:rFonts w:ascii="Arial" w:hAnsi="Arial" w:cs="Arial"/>
        </w:rPr>
      </w:pPr>
      <w:proofErr w:type="spellStart"/>
      <w:r w:rsidRPr="002D72D7">
        <w:rPr>
          <w:rFonts w:ascii="Arial" w:hAnsi="Arial" w:cs="Arial"/>
          <w:lang w:val="es-US"/>
        </w:rPr>
        <w:t>Umbara</w:t>
      </w:r>
      <w:proofErr w:type="spellEnd"/>
      <w:r w:rsidRPr="002D72D7">
        <w:rPr>
          <w:rFonts w:ascii="Arial" w:hAnsi="Arial" w:cs="Arial"/>
          <w:lang w:val="es-US"/>
        </w:rPr>
        <w:t xml:space="preserve">, R. F., Salman, A. N. M., &amp; </w:t>
      </w:r>
      <w:proofErr w:type="spellStart"/>
      <w:r w:rsidRPr="002D72D7">
        <w:rPr>
          <w:rFonts w:ascii="Arial" w:hAnsi="Arial" w:cs="Arial"/>
          <w:lang w:val="es-US"/>
        </w:rPr>
        <w:t>Putri</w:t>
      </w:r>
      <w:proofErr w:type="spellEnd"/>
      <w:r w:rsidRPr="002D72D7">
        <w:rPr>
          <w:rFonts w:ascii="Arial" w:hAnsi="Arial" w:cs="Arial"/>
          <w:lang w:val="es-US"/>
        </w:rPr>
        <w:t xml:space="preserve">, P. E. (2023). </w:t>
      </w:r>
      <w:r w:rsidRPr="002D72D7">
        <w:rPr>
          <w:rFonts w:ascii="Arial" w:hAnsi="Arial" w:cs="Arial"/>
        </w:rPr>
        <w:t xml:space="preserve">On the inverse graph of a finite group </w:t>
      </w:r>
      <w:r w:rsidR="006F5B38" w:rsidRPr="002D72D7">
        <w:rPr>
          <w:rFonts w:ascii="Arial" w:hAnsi="Arial" w:cs="Arial"/>
        </w:rPr>
        <w:tab/>
      </w:r>
      <w:r w:rsidRPr="002D72D7">
        <w:rPr>
          <w:rFonts w:ascii="Arial" w:hAnsi="Arial" w:cs="Arial"/>
        </w:rPr>
        <w:t xml:space="preserve">and its rainbow connection number. </w:t>
      </w:r>
      <w:r w:rsidRPr="002D72D7">
        <w:rPr>
          <w:rFonts w:ascii="Arial" w:hAnsi="Arial" w:cs="Arial"/>
          <w:i/>
        </w:rPr>
        <w:t>Electronic Journal of Graph Theory and Applications</w:t>
      </w:r>
      <w:r w:rsidRPr="002D72D7">
        <w:rPr>
          <w:rFonts w:ascii="Arial" w:hAnsi="Arial" w:cs="Arial"/>
        </w:rPr>
        <w:t xml:space="preserve">, </w:t>
      </w:r>
      <w:r w:rsidR="006F5B38" w:rsidRPr="002D72D7">
        <w:rPr>
          <w:rFonts w:ascii="Arial" w:hAnsi="Arial" w:cs="Arial"/>
        </w:rPr>
        <w:tab/>
      </w:r>
      <w:r w:rsidRPr="002D72D7">
        <w:rPr>
          <w:rFonts w:ascii="Arial" w:hAnsi="Arial" w:cs="Arial"/>
          <w:b/>
          <w:i/>
        </w:rPr>
        <w:t>11</w:t>
      </w:r>
      <w:r w:rsidRPr="002D72D7">
        <w:rPr>
          <w:rFonts w:ascii="Arial" w:hAnsi="Arial" w:cs="Arial"/>
        </w:rPr>
        <w:t xml:space="preserve">(1), 135–147. </w:t>
      </w:r>
      <w:hyperlink r:id="rId32" w:history="1">
        <w:r w:rsidRPr="00720D05">
          <w:rPr>
            <w:rStyle w:val="Hyperlink"/>
          </w:rPr>
          <w:t>https://doi.org/10.5614/ejgta.2023.11.1.11</w:t>
        </w:r>
      </w:hyperlink>
      <w:r>
        <w:t xml:space="preserve"> </w:t>
      </w:r>
    </w:p>
    <w:p w14:paraId="7124CDF4" w14:textId="7BEBB7CF" w:rsidR="006C02EB"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 xml:space="preserve">West, D. B. (2001). </w:t>
      </w:r>
      <w:r w:rsidRPr="002D72D7">
        <w:rPr>
          <w:rStyle w:val="Emphasis"/>
          <w:rFonts w:ascii="Arial" w:eastAsiaTheme="majorEastAsia" w:hAnsi="Arial" w:cs="Arial"/>
        </w:rPr>
        <w:t>Introduction to graph theory</w:t>
      </w:r>
      <w:r w:rsidRPr="002D72D7">
        <w:rPr>
          <w:rFonts w:ascii="Arial" w:hAnsi="Arial" w:cs="Arial"/>
        </w:rPr>
        <w:t xml:space="preserve"> (2nd ed.). Prentice Hall. </w:t>
      </w:r>
      <w:r w:rsidR="006F5B38" w:rsidRPr="002D72D7">
        <w:rPr>
          <w:rFonts w:ascii="Arial" w:hAnsi="Arial" w:cs="Arial"/>
        </w:rPr>
        <w:tab/>
      </w:r>
      <w:hyperlink r:id="rId33" w:history="1">
        <w:r w:rsidR="006F5B38" w:rsidRPr="002D72D7">
          <w:rPr>
            <w:rStyle w:val="Hyperlink"/>
            <w:rFonts w:ascii="Arial" w:hAnsi="Arial" w:cs="Arial"/>
          </w:rPr>
          <w:t>https://math.illinois.edu/~west/igt.html</w:t>
        </w:r>
      </w:hyperlink>
      <w:r w:rsidRPr="002D72D7">
        <w:rPr>
          <w:rFonts w:ascii="Arial" w:hAnsi="Arial" w:cs="Arial"/>
        </w:rPr>
        <w:t xml:space="preserve"> </w:t>
      </w:r>
    </w:p>
    <w:p w14:paraId="2BFE08A5" w14:textId="3BE91275" w:rsidR="006C02EB" w:rsidRPr="002D72D7" w:rsidRDefault="006C02EB" w:rsidP="002D72D7">
      <w:pPr>
        <w:pStyle w:val="ListParagraph"/>
        <w:numPr>
          <w:ilvl w:val="0"/>
          <w:numId w:val="16"/>
        </w:numPr>
        <w:ind w:right="1302"/>
        <w:jc w:val="both"/>
        <w:rPr>
          <w:rFonts w:ascii="Arial" w:hAnsi="Arial" w:cs="Arial"/>
          <w:i/>
          <w:iCs/>
        </w:rPr>
      </w:pPr>
      <w:r w:rsidRPr="002D72D7">
        <w:rPr>
          <w:rFonts w:ascii="Arial" w:hAnsi="Arial" w:cs="Arial"/>
          <w:position w:val="2"/>
        </w:rPr>
        <w:t xml:space="preserve">Yusuf, A., &amp; </w:t>
      </w:r>
      <w:proofErr w:type="spellStart"/>
      <w:r w:rsidRPr="002D72D7">
        <w:rPr>
          <w:rFonts w:ascii="Arial" w:hAnsi="Arial" w:cs="Arial"/>
          <w:position w:val="2"/>
        </w:rPr>
        <w:t>Ejima</w:t>
      </w:r>
      <w:proofErr w:type="spellEnd"/>
      <w:r w:rsidRPr="002D72D7">
        <w:rPr>
          <w:rFonts w:ascii="Arial" w:hAnsi="Arial" w:cs="Arial"/>
          <w:position w:val="2"/>
        </w:rPr>
        <w:t>, O. (2023). Some Properties of an extended Γ</w:t>
      </w:r>
      <w:r w:rsidRPr="002D72D7">
        <w:rPr>
          <w:rFonts w:ascii="Arial" w:hAnsi="Arial" w:cs="Arial"/>
        </w:rPr>
        <w:t>1</w:t>
      </w:r>
      <w:r w:rsidRPr="002D72D7">
        <w:rPr>
          <w:rFonts w:ascii="Arial" w:hAnsi="Arial" w:cs="Arial"/>
          <w:position w:val="2"/>
        </w:rPr>
        <w:t>-</w:t>
      </w:r>
      <w:proofErr w:type="spellStart"/>
      <w:r w:rsidRPr="002D72D7">
        <w:rPr>
          <w:rFonts w:ascii="Arial" w:hAnsi="Arial" w:cs="Arial"/>
          <w:position w:val="2"/>
        </w:rPr>
        <w:t>nonderanged</w:t>
      </w:r>
      <w:proofErr w:type="spellEnd"/>
      <w:r w:rsidRPr="002D72D7">
        <w:rPr>
          <w:rFonts w:ascii="Arial" w:hAnsi="Arial" w:cs="Arial"/>
          <w:position w:val="2"/>
        </w:rPr>
        <w:t xml:space="preserve"> </w:t>
      </w:r>
      <w:r w:rsidRPr="002D72D7">
        <w:rPr>
          <w:rFonts w:ascii="Arial" w:hAnsi="Arial" w:cs="Arial"/>
        </w:rPr>
        <w:t xml:space="preserve">permutation </w:t>
      </w:r>
      <w:r w:rsidR="006F5B38" w:rsidRPr="002D72D7">
        <w:rPr>
          <w:rFonts w:ascii="Arial" w:hAnsi="Arial" w:cs="Arial"/>
        </w:rPr>
        <w:tab/>
      </w:r>
      <w:r w:rsidRPr="002D72D7">
        <w:rPr>
          <w:rFonts w:ascii="Arial" w:hAnsi="Arial" w:cs="Arial"/>
        </w:rPr>
        <w:t>group.</w:t>
      </w:r>
      <w:r w:rsidRPr="002D72D7">
        <w:rPr>
          <w:rFonts w:ascii="Arial" w:hAnsi="Arial" w:cs="Arial"/>
          <w:spacing w:val="40"/>
        </w:rPr>
        <w:t xml:space="preserve"> </w:t>
      </w:r>
      <w:proofErr w:type="spellStart"/>
      <w:r w:rsidRPr="002D72D7">
        <w:rPr>
          <w:rFonts w:ascii="Arial" w:hAnsi="Arial" w:cs="Arial"/>
          <w:i/>
        </w:rPr>
        <w:t>Fudma</w:t>
      </w:r>
      <w:proofErr w:type="spellEnd"/>
      <w:r w:rsidRPr="002D72D7">
        <w:rPr>
          <w:rFonts w:ascii="Arial" w:hAnsi="Arial" w:cs="Arial"/>
          <w:i/>
        </w:rPr>
        <w:t xml:space="preserve"> Journal of Sciences,</w:t>
      </w:r>
      <w:r w:rsidRPr="002D72D7">
        <w:rPr>
          <w:rFonts w:ascii="Arial" w:hAnsi="Arial" w:cs="Arial"/>
        </w:rPr>
        <w:t xml:space="preserve"> </w:t>
      </w:r>
      <w:r w:rsidRPr="002D72D7">
        <w:rPr>
          <w:rFonts w:ascii="Arial" w:hAnsi="Arial" w:cs="Arial"/>
          <w:b/>
          <w:i/>
        </w:rPr>
        <w:t>7</w:t>
      </w:r>
      <w:r w:rsidRPr="002D72D7">
        <w:rPr>
          <w:rFonts w:ascii="Arial" w:hAnsi="Arial" w:cs="Arial"/>
        </w:rPr>
        <w:t xml:space="preserve">(3), 332-336. </w:t>
      </w:r>
      <w:hyperlink r:id="rId34" w:history="1">
        <w:r w:rsidR="006F5B38" w:rsidRPr="002A737F">
          <w:rPr>
            <w:rStyle w:val="Hyperlink"/>
          </w:rPr>
          <w:t>https://doi.org/10.33003/fjs-2023-0703-</w:t>
        </w:r>
        <w:r w:rsidR="006F5B38" w:rsidRPr="002A737F">
          <w:rPr>
            <w:rStyle w:val="Hyperlink"/>
          </w:rPr>
          <w:tab/>
          <w:t>2031</w:t>
        </w:r>
      </w:hyperlink>
      <w:r>
        <w:t xml:space="preserve"> </w:t>
      </w:r>
    </w:p>
    <w:p w14:paraId="57029001" w14:textId="6A26D39E" w:rsidR="00544D17" w:rsidRPr="002D72D7" w:rsidRDefault="006C02EB" w:rsidP="002D72D7">
      <w:pPr>
        <w:pStyle w:val="ListParagraph"/>
        <w:numPr>
          <w:ilvl w:val="0"/>
          <w:numId w:val="16"/>
        </w:numPr>
        <w:ind w:right="1302"/>
        <w:jc w:val="both"/>
        <w:rPr>
          <w:rFonts w:ascii="Arial" w:hAnsi="Arial" w:cs="Arial"/>
        </w:rPr>
      </w:pPr>
      <w:r w:rsidRPr="002D72D7">
        <w:rPr>
          <w:rFonts w:ascii="Arial" w:hAnsi="Arial" w:cs="Arial"/>
        </w:rPr>
        <w:t xml:space="preserve">Yusuf, A., &amp; Umar, A. (2025). On power graph representation of </w:t>
      </w:r>
      <w:r w:rsidRPr="002D72D7">
        <w:rPr>
          <w:rFonts w:ascii="Arial" w:hAnsi="Arial" w:cs="Arial"/>
          <w:position w:val="2"/>
        </w:rPr>
        <w:t>Γ</w:t>
      </w:r>
      <w:r w:rsidRPr="002D72D7">
        <w:rPr>
          <w:rFonts w:ascii="Arial" w:hAnsi="Arial" w:cs="Arial"/>
        </w:rPr>
        <w:t xml:space="preserve">1-nonderanged permutation </w:t>
      </w:r>
      <w:r w:rsidR="006F5B38" w:rsidRPr="002D72D7">
        <w:rPr>
          <w:rFonts w:ascii="Arial" w:hAnsi="Arial" w:cs="Arial"/>
        </w:rPr>
        <w:tab/>
      </w:r>
      <w:r w:rsidRPr="002D72D7">
        <w:rPr>
          <w:rFonts w:ascii="Arial" w:hAnsi="Arial" w:cs="Arial"/>
        </w:rPr>
        <w:t xml:space="preserve">group. </w:t>
      </w:r>
      <w:r w:rsidRPr="002D72D7">
        <w:rPr>
          <w:rFonts w:ascii="Arial" w:hAnsi="Arial" w:cs="Arial"/>
          <w:i/>
        </w:rPr>
        <w:t xml:space="preserve">UMYU </w:t>
      </w:r>
      <w:proofErr w:type="spellStart"/>
      <w:r w:rsidRPr="002D72D7">
        <w:rPr>
          <w:rFonts w:ascii="Arial" w:hAnsi="Arial" w:cs="Arial"/>
          <w:i/>
        </w:rPr>
        <w:t>Scientifica</w:t>
      </w:r>
      <w:proofErr w:type="spellEnd"/>
      <w:r w:rsidRPr="002D72D7">
        <w:rPr>
          <w:rFonts w:ascii="Arial" w:hAnsi="Arial" w:cs="Arial"/>
          <w:i/>
        </w:rPr>
        <w:t xml:space="preserve">, </w:t>
      </w:r>
      <w:r w:rsidRPr="002D72D7">
        <w:rPr>
          <w:rFonts w:ascii="Arial" w:hAnsi="Arial" w:cs="Arial"/>
          <w:b/>
          <w:i/>
        </w:rPr>
        <w:t>4</w:t>
      </w:r>
      <w:r w:rsidRPr="002D72D7">
        <w:rPr>
          <w:rFonts w:ascii="Arial" w:hAnsi="Arial" w:cs="Arial"/>
        </w:rPr>
        <w:t xml:space="preserve">(1), 53–61 </w:t>
      </w:r>
      <w:hyperlink r:id="rId35" w:history="1">
        <w:r w:rsidRPr="002D72D7">
          <w:rPr>
            <w:rStyle w:val="Hyperlink"/>
            <w:rFonts w:ascii="Arial" w:hAnsi="Arial" w:cs="Arial"/>
          </w:rPr>
          <w:t>https://doi.org/10.56919/usci.2541.006</w:t>
        </w:r>
      </w:hyperlink>
      <w:r w:rsidR="004C6F64" w:rsidRPr="002D72D7">
        <w:rPr>
          <w:rFonts w:ascii="Arial" w:hAnsi="Arial" w:cs="Arial"/>
        </w:rPr>
        <w:t xml:space="preserve"> </w:t>
      </w:r>
    </w:p>
    <w:sectPr w:rsidR="00544D17" w:rsidRPr="002D72D7" w:rsidSect="001E58BA">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8BA57" w14:textId="77777777" w:rsidR="00F06C9A" w:rsidRDefault="00F06C9A">
      <w:r>
        <w:separator/>
      </w:r>
    </w:p>
  </w:endnote>
  <w:endnote w:type="continuationSeparator" w:id="0">
    <w:p w14:paraId="0E1BB295" w14:textId="77777777" w:rsidR="00F06C9A" w:rsidRDefault="00F0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4B3F9" w14:textId="77777777" w:rsidR="006227B4" w:rsidRDefault="006227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9E439" w14:textId="77777777" w:rsidR="006227B4" w:rsidRDefault="006227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8A541" w14:textId="3EF45510" w:rsidR="006227B4" w:rsidRPr="001E58BA" w:rsidRDefault="006227B4" w:rsidP="001E58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A3E3" w14:textId="77777777" w:rsidR="004C6F64" w:rsidRPr="00C37E61" w:rsidRDefault="004C6F64" w:rsidP="0008455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8B16E" w14:textId="77777777" w:rsidR="006227B4" w:rsidRPr="00C37E61" w:rsidRDefault="006227B4" w:rsidP="00084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D75E3" w14:textId="77777777" w:rsidR="00F06C9A" w:rsidRDefault="00F06C9A">
      <w:r>
        <w:separator/>
      </w:r>
    </w:p>
  </w:footnote>
  <w:footnote w:type="continuationSeparator" w:id="0">
    <w:p w14:paraId="64218DCD" w14:textId="77777777" w:rsidR="00F06C9A" w:rsidRDefault="00F06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532DA" w14:textId="0ED4954D" w:rsidR="006227B4" w:rsidRDefault="00F06C9A">
    <w:pPr>
      <w:pStyle w:val="Header"/>
    </w:pPr>
    <w:r>
      <w:rPr>
        <w:noProof/>
      </w:rPr>
      <w:pict w14:anchorId="1732B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63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CF4E4" w14:textId="6CE78464" w:rsidR="006227B4" w:rsidRDefault="00F06C9A">
    <w:pPr>
      <w:pStyle w:val="Header"/>
    </w:pPr>
    <w:r>
      <w:rPr>
        <w:noProof/>
      </w:rPr>
      <w:pict w14:anchorId="56FAC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63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F11F4" w14:textId="6629CE8F" w:rsidR="006227B4" w:rsidRPr="00296529" w:rsidRDefault="00F06C9A" w:rsidP="00084550">
    <w:pPr>
      <w:ind w:left="2160"/>
      <w:jc w:val="center"/>
      <w:rPr>
        <w:rFonts w:ascii="Times New Roman" w:eastAsia="Calibri" w:hAnsi="Times New Roman"/>
        <w:i/>
        <w:sz w:val="18"/>
        <w:szCs w:val="22"/>
      </w:rPr>
    </w:pPr>
    <w:r>
      <w:rPr>
        <w:noProof/>
      </w:rPr>
      <w:pict w14:anchorId="1C864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63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307C21" w14:textId="77777777" w:rsidR="006227B4" w:rsidRPr="00296529" w:rsidRDefault="006227B4" w:rsidP="0008455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16EA90" w14:textId="77777777" w:rsidR="006227B4" w:rsidRPr="00296529" w:rsidRDefault="006227B4" w:rsidP="00084550">
    <w:pPr>
      <w:jc w:val="center"/>
      <w:rPr>
        <w:rFonts w:ascii="Times New Roman" w:eastAsia="Calibri" w:hAnsi="Times New Roman"/>
        <w:i/>
        <w:sz w:val="18"/>
        <w:szCs w:val="22"/>
      </w:rPr>
    </w:pPr>
    <w:r>
      <w:rPr>
        <w:rFonts w:ascii="Times New Roman" w:eastAsia="Calibri" w:hAnsi="Times New Roman"/>
        <w:i/>
        <w:sz w:val="18"/>
        <w:szCs w:val="22"/>
      </w:rPr>
      <w:t>.</w:t>
    </w:r>
  </w:p>
  <w:p w14:paraId="12315EFF" w14:textId="77777777" w:rsidR="006227B4" w:rsidRPr="00296529" w:rsidRDefault="006227B4" w:rsidP="0008455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161776" w14:textId="77777777" w:rsidR="006227B4" w:rsidRDefault="006227B4" w:rsidP="0008455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8EAD88" w14:textId="77777777" w:rsidR="006227B4" w:rsidRDefault="006227B4" w:rsidP="0008455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A425EE" w14:textId="77777777" w:rsidR="006227B4" w:rsidRDefault="006227B4">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D2883" w14:textId="77777777" w:rsidR="004C6F64" w:rsidRDefault="00F06C9A">
    <w:pPr>
      <w:pStyle w:val="Header"/>
    </w:pPr>
    <w:r>
      <w:rPr>
        <w:noProof/>
      </w:rPr>
      <w:pict w14:anchorId="5A395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19.9pt;height:58.6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98D26" w14:textId="77777777" w:rsidR="004C6F64" w:rsidRDefault="00F06C9A">
    <w:pPr>
      <w:pStyle w:val="Header"/>
    </w:pPr>
    <w:r>
      <w:rPr>
        <w:noProof/>
      </w:rPr>
      <w:pict w14:anchorId="65948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ADC7D" w14:textId="77777777" w:rsidR="004C6F64" w:rsidRDefault="00F06C9A">
    <w:pPr>
      <w:pStyle w:val="Header"/>
    </w:pPr>
    <w:r>
      <w:rPr>
        <w:noProof/>
      </w:rPr>
      <w:pict w14:anchorId="0E761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D53FD" w14:textId="79F1E0FF" w:rsidR="006227B4" w:rsidRDefault="00F06C9A">
    <w:pPr>
      <w:pStyle w:val="Header"/>
    </w:pPr>
    <w:r>
      <w:rPr>
        <w:noProof/>
      </w:rPr>
      <w:pict w14:anchorId="45FF9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63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F9109" w14:textId="271DD801" w:rsidR="006227B4" w:rsidRDefault="00F06C9A">
    <w:pPr>
      <w:pStyle w:val="Header"/>
    </w:pPr>
    <w:r>
      <w:rPr>
        <w:noProof/>
      </w:rPr>
      <w:pict w14:anchorId="459CB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63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1E070" w14:textId="11EC372B" w:rsidR="006227B4" w:rsidRDefault="00F06C9A">
    <w:pPr>
      <w:pStyle w:val="Header"/>
    </w:pPr>
    <w:r>
      <w:rPr>
        <w:noProof/>
      </w:rPr>
      <w:pict w14:anchorId="100B0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63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7C07618"/>
    <w:multiLevelType w:val="hybridMultilevel"/>
    <w:tmpl w:val="8F867268"/>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nsid w:val="2BA7620D"/>
    <w:multiLevelType w:val="hybridMultilevel"/>
    <w:tmpl w:val="C26C5AE4"/>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
    <w:nsid w:val="2CE93344"/>
    <w:multiLevelType w:val="hybridMultilevel"/>
    <w:tmpl w:val="CDAE1E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96B0D"/>
    <w:multiLevelType w:val="hybridMultilevel"/>
    <w:tmpl w:val="399A1F58"/>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3DE300D8"/>
    <w:multiLevelType w:val="hybridMultilevel"/>
    <w:tmpl w:val="EAB8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E1604"/>
    <w:multiLevelType w:val="hybridMultilevel"/>
    <w:tmpl w:val="751A05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568B47A0"/>
    <w:multiLevelType w:val="hybridMultilevel"/>
    <w:tmpl w:val="13FE6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9180A11"/>
    <w:multiLevelType w:val="hybridMultilevel"/>
    <w:tmpl w:val="17242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4"/>
  </w:num>
  <w:num w:numId="2">
    <w:abstractNumId w:val="8"/>
  </w:num>
  <w:num w:numId="3">
    <w:abstractNumId w:val="5"/>
  </w:num>
  <w:num w:numId="4">
    <w:abstractNumId w:val="3"/>
  </w:num>
  <w:num w:numId="5">
    <w:abstractNumId w:val="2"/>
  </w:num>
  <w:num w:numId="6">
    <w:abstractNumId w:val="4"/>
  </w:num>
  <w:num w:numId="7">
    <w:abstractNumId w:val="1"/>
  </w:num>
  <w:num w:numId="8">
    <w:abstractNumId w:val="0"/>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1"/>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AxMzY2MLMwMQTxlHSUglOLizPz80AKDGsB5fcNFywAAAA="/>
  </w:docVars>
  <w:rsids>
    <w:rsidRoot w:val="00202B3B"/>
    <w:rsid w:val="0000583C"/>
    <w:rsid w:val="00023C34"/>
    <w:rsid w:val="0005519A"/>
    <w:rsid w:val="00084550"/>
    <w:rsid w:val="000966E8"/>
    <w:rsid w:val="000A293B"/>
    <w:rsid w:val="001128F7"/>
    <w:rsid w:val="001313DF"/>
    <w:rsid w:val="00132A12"/>
    <w:rsid w:val="00143E8D"/>
    <w:rsid w:val="001836C5"/>
    <w:rsid w:val="001B536C"/>
    <w:rsid w:val="001E467B"/>
    <w:rsid w:val="001E537D"/>
    <w:rsid w:val="001E58BA"/>
    <w:rsid w:val="00202B3B"/>
    <w:rsid w:val="00212785"/>
    <w:rsid w:val="00263A1C"/>
    <w:rsid w:val="00282F96"/>
    <w:rsid w:val="0028321C"/>
    <w:rsid w:val="002C0353"/>
    <w:rsid w:val="002C6E68"/>
    <w:rsid w:val="002D72D7"/>
    <w:rsid w:val="002E281B"/>
    <w:rsid w:val="00310DFD"/>
    <w:rsid w:val="00374070"/>
    <w:rsid w:val="003E2189"/>
    <w:rsid w:val="003E409E"/>
    <w:rsid w:val="0041074A"/>
    <w:rsid w:val="004829C7"/>
    <w:rsid w:val="004C6F64"/>
    <w:rsid w:val="00544D17"/>
    <w:rsid w:val="00571072"/>
    <w:rsid w:val="006002BB"/>
    <w:rsid w:val="006163F9"/>
    <w:rsid w:val="006227B4"/>
    <w:rsid w:val="00661354"/>
    <w:rsid w:val="006A418D"/>
    <w:rsid w:val="006B145C"/>
    <w:rsid w:val="006B5EC4"/>
    <w:rsid w:val="006C02EB"/>
    <w:rsid w:val="006E225F"/>
    <w:rsid w:val="006E435E"/>
    <w:rsid w:val="006F5B38"/>
    <w:rsid w:val="007011B5"/>
    <w:rsid w:val="00732BDD"/>
    <w:rsid w:val="00763322"/>
    <w:rsid w:val="007A639D"/>
    <w:rsid w:val="007E4509"/>
    <w:rsid w:val="007F56F6"/>
    <w:rsid w:val="00800C6D"/>
    <w:rsid w:val="00833442"/>
    <w:rsid w:val="008512D9"/>
    <w:rsid w:val="00873391"/>
    <w:rsid w:val="008A42C6"/>
    <w:rsid w:val="008B2C0E"/>
    <w:rsid w:val="008B7D4B"/>
    <w:rsid w:val="008D0A38"/>
    <w:rsid w:val="008E6312"/>
    <w:rsid w:val="00902A3E"/>
    <w:rsid w:val="00914473"/>
    <w:rsid w:val="00953467"/>
    <w:rsid w:val="00990C71"/>
    <w:rsid w:val="009C32CB"/>
    <w:rsid w:val="009C44A3"/>
    <w:rsid w:val="009D25C2"/>
    <w:rsid w:val="009F2893"/>
    <w:rsid w:val="00A33275"/>
    <w:rsid w:val="00A569D6"/>
    <w:rsid w:val="00A61A80"/>
    <w:rsid w:val="00AC7FB1"/>
    <w:rsid w:val="00B0084F"/>
    <w:rsid w:val="00B33692"/>
    <w:rsid w:val="00B544C0"/>
    <w:rsid w:val="00BA211A"/>
    <w:rsid w:val="00BE3026"/>
    <w:rsid w:val="00BE3CA6"/>
    <w:rsid w:val="00C26DAB"/>
    <w:rsid w:val="00C353FF"/>
    <w:rsid w:val="00C466FE"/>
    <w:rsid w:val="00C62144"/>
    <w:rsid w:val="00C62310"/>
    <w:rsid w:val="00CA5C0F"/>
    <w:rsid w:val="00CB505B"/>
    <w:rsid w:val="00D0565A"/>
    <w:rsid w:val="00D07B1A"/>
    <w:rsid w:val="00D373A0"/>
    <w:rsid w:val="00D562D3"/>
    <w:rsid w:val="00D674C8"/>
    <w:rsid w:val="00D7100B"/>
    <w:rsid w:val="00D75B19"/>
    <w:rsid w:val="00DA29B3"/>
    <w:rsid w:val="00DD7CEC"/>
    <w:rsid w:val="00DE4F56"/>
    <w:rsid w:val="00E4250F"/>
    <w:rsid w:val="00E4724F"/>
    <w:rsid w:val="00E60967"/>
    <w:rsid w:val="00E85501"/>
    <w:rsid w:val="00EA4A75"/>
    <w:rsid w:val="00EB4AEA"/>
    <w:rsid w:val="00EC2E51"/>
    <w:rsid w:val="00ED43C3"/>
    <w:rsid w:val="00EE13CE"/>
    <w:rsid w:val="00F06C9A"/>
    <w:rsid w:val="00F10B80"/>
    <w:rsid w:val="00F647A2"/>
    <w:rsid w:val="00F86434"/>
    <w:rsid w:val="00FA73C2"/>
    <w:rsid w:val="00FD0DF0"/>
    <w:rsid w:val="00FD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DC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3B"/>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084550"/>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4550"/>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084550"/>
    <w:pPr>
      <w:keepNext/>
      <w:keepLines/>
      <w:spacing w:before="280" w:after="80" w:line="259" w:lineRule="auto"/>
      <w:outlineLvl w:val="2"/>
    </w:pPr>
    <w:rPr>
      <w:rFonts w:ascii="Calibri" w:eastAsia="Calibri" w:hAnsi="Calibri" w:cs="Calibri"/>
      <w:b/>
      <w:sz w:val="28"/>
      <w:szCs w:val="28"/>
      <w:lang w:val="en-GB"/>
    </w:rPr>
  </w:style>
  <w:style w:type="paragraph" w:styleId="Heading4">
    <w:name w:val="heading 4"/>
    <w:basedOn w:val="Normal"/>
    <w:next w:val="Normal"/>
    <w:link w:val="Heading4Char"/>
    <w:uiPriority w:val="9"/>
    <w:qFormat/>
    <w:rsid w:val="00084550"/>
    <w:pPr>
      <w:keepNext/>
      <w:keepLines/>
      <w:spacing w:before="240" w:after="40" w:line="259" w:lineRule="auto"/>
      <w:outlineLvl w:val="3"/>
    </w:pPr>
    <w:rPr>
      <w:rFonts w:ascii="Calibri" w:eastAsia="Calibri" w:hAnsi="Calibri" w:cs="Calibri"/>
      <w:b/>
      <w:sz w:val="24"/>
      <w:szCs w:val="24"/>
      <w:lang w:val="en-GB"/>
    </w:rPr>
  </w:style>
  <w:style w:type="paragraph" w:styleId="Heading5">
    <w:name w:val="heading 5"/>
    <w:basedOn w:val="Normal"/>
    <w:next w:val="Normal"/>
    <w:link w:val="Heading5Char"/>
    <w:uiPriority w:val="9"/>
    <w:qFormat/>
    <w:rsid w:val="00084550"/>
    <w:pPr>
      <w:keepNext/>
      <w:keepLines/>
      <w:spacing w:before="220" w:after="40" w:line="259" w:lineRule="auto"/>
      <w:outlineLvl w:val="4"/>
    </w:pPr>
    <w:rPr>
      <w:rFonts w:ascii="Calibri" w:eastAsia="Calibri" w:hAnsi="Calibri" w:cs="Calibri"/>
      <w:b/>
      <w:sz w:val="22"/>
      <w:szCs w:val="22"/>
      <w:lang w:val="en-GB"/>
    </w:rPr>
  </w:style>
  <w:style w:type="paragraph" w:styleId="Heading6">
    <w:name w:val="heading 6"/>
    <w:basedOn w:val="Normal"/>
    <w:next w:val="Normal"/>
    <w:link w:val="Heading6Char"/>
    <w:uiPriority w:val="9"/>
    <w:qFormat/>
    <w:rsid w:val="00084550"/>
    <w:pPr>
      <w:keepNext/>
      <w:keepLines/>
      <w:spacing w:before="200" w:after="40" w:line="259" w:lineRule="auto"/>
      <w:outlineLvl w:val="5"/>
    </w:pPr>
    <w:rPr>
      <w:rFonts w:ascii="Calibri" w:eastAsia="Calibri" w:hAnsi="Calibri" w:cs="Calibri"/>
      <w:b/>
      <w:lang w:val="en-GB"/>
    </w:rPr>
  </w:style>
  <w:style w:type="paragraph" w:styleId="Heading7">
    <w:name w:val="heading 7"/>
    <w:basedOn w:val="Normal"/>
    <w:next w:val="Normal"/>
    <w:link w:val="Heading7Char"/>
    <w:uiPriority w:val="9"/>
    <w:semiHidden/>
    <w:unhideWhenUsed/>
    <w:qFormat/>
    <w:rsid w:val="0008455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84550"/>
    <w:pPr>
      <w:keepNext/>
      <w:keepLines/>
      <w:spacing w:before="200" w:line="276" w:lineRule="auto"/>
      <w:outlineLvl w:val="7"/>
    </w:pPr>
    <w:rPr>
      <w:rFonts w:asciiTheme="majorHAnsi" w:eastAsiaTheme="majorEastAsia" w:hAnsiTheme="majorHAnsi" w:cstheme="majorBidi"/>
      <w:color w:val="5B9BD5" w:themeColor="accent1"/>
    </w:rPr>
  </w:style>
  <w:style w:type="paragraph" w:styleId="Heading9">
    <w:name w:val="heading 9"/>
    <w:basedOn w:val="Normal"/>
    <w:next w:val="Normal"/>
    <w:link w:val="Heading9Char"/>
    <w:uiPriority w:val="9"/>
    <w:semiHidden/>
    <w:unhideWhenUsed/>
    <w:qFormat/>
    <w:rsid w:val="00084550"/>
    <w:pPr>
      <w:keepNext/>
      <w:keepLines/>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02B3B"/>
    <w:pPr>
      <w:spacing w:line="280" w:lineRule="exact"/>
      <w:jc w:val="right"/>
    </w:pPr>
    <w:rPr>
      <w:b/>
      <w:sz w:val="24"/>
    </w:rPr>
  </w:style>
  <w:style w:type="paragraph" w:customStyle="1" w:styleId="Affiliation">
    <w:name w:val="Affiliation"/>
    <w:basedOn w:val="Normal"/>
    <w:rsid w:val="00202B3B"/>
    <w:pPr>
      <w:spacing w:after="240" w:line="240" w:lineRule="exact"/>
      <w:jc w:val="right"/>
    </w:pPr>
  </w:style>
  <w:style w:type="paragraph" w:customStyle="1" w:styleId="Body">
    <w:name w:val="Body"/>
    <w:basedOn w:val="Normal"/>
    <w:rsid w:val="00202B3B"/>
    <w:pPr>
      <w:spacing w:after="240"/>
      <w:jc w:val="both"/>
    </w:pPr>
  </w:style>
  <w:style w:type="paragraph" w:customStyle="1" w:styleId="AbstHead">
    <w:name w:val="Abst Head"/>
    <w:basedOn w:val="Normal"/>
    <w:rsid w:val="00202B3B"/>
    <w:pPr>
      <w:keepNext/>
      <w:spacing w:after="240"/>
    </w:pPr>
    <w:rPr>
      <w:b/>
      <w:caps/>
      <w:sz w:val="22"/>
    </w:rPr>
  </w:style>
  <w:style w:type="paragraph" w:customStyle="1" w:styleId="ConcHead">
    <w:name w:val="Conc Head"/>
    <w:basedOn w:val="Normal"/>
    <w:rsid w:val="00202B3B"/>
    <w:pPr>
      <w:keepNext/>
      <w:spacing w:after="240"/>
    </w:pPr>
    <w:rPr>
      <w:b/>
      <w:caps/>
      <w:sz w:val="22"/>
    </w:rPr>
  </w:style>
  <w:style w:type="paragraph" w:customStyle="1" w:styleId="AcknHead">
    <w:name w:val="Ackn Head"/>
    <w:basedOn w:val="Normal"/>
    <w:rsid w:val="00202B3B"/>
    <w:pPr>
      <w:keepNext/>
      <w:spacing w:after="240"/>
    </w:pPr>
    <w:rPr>
      <w:b/>
      <w:caps/>
      <w:sz w:val="22"/>
    </w:rPr>
  </w:style>
  <w:style w:type="paragraph" w:customStyle="1" w:styleId="ReferHead">
    <w:name w:val="Refer Head"/>
    <w:basedOn w:val="Normal"/>
    <w:rsid w:val="00202B3B"/>
    <w:pPr>
      <w:keepNext/>
      <w:spacing w:after="240"/>
    </w:pPr>
    <w:rPr>
      <w:b/>
      <w:caps/>
      <w:sz w:val="22"/>
    </w:rPr>
  </w:style>
  <w:style w:type="paragraph" w:customStyle="1" w:styleId="DefAcrHead">
    <w:name w:val="DefAcrHead"/>
    <w:basedOn w:val="Normal"/>
    <w:rsid w:val="00202B3B"/>
    <w:pPr>
      <w:keepNext/>
      <w:spacing w:after="240"/>
    </w:pPr>
    <w:rPr>
      <w:b/>
      <w:caps/>
      <w:sz w:val="22"/>
    </w:rPr>
  </w:style>
  <w:style w:type="paragraph" w:customStyle="1" w:styleId="Copyright">
    <w:name w:val="Copyright"/>
    <w:basedOn w:val="Normal"/>
    <w:rsid w:val="00202B3B"/>
    <w:pPr>
      <w:spacing w:after="960" w:line="200" w:lineRule="exact"/>
    </w:pPr>
    <w:rPr>
      <w:sz w:val="16"/>
    </w:rPr>
  </w:style>
  <w:style w:type="paragraph" w:styleId="Title">
    <w:name w:val="Title"/>
    <w:basedOn w:val="Normal"/>
    <w:link w:val="TitleChar"/>
    <w:uiPriority w:val="10"/>
    <w:qFormat/>
    <w:rsid w:val="00202B3B"/>
    <w:pPr>
      <w:spacing w:after="360"/>
      <w:jc w:val="right"/>
    </w:pPr>
    <w:rPr>
      <w:b/>
      <w:kern w:val="28"/>
      <w:sz w:val="36"/>
    </w:rPr>
  </w:style>
  <w:style w:type="character" w:customStyle="1" w:styleId="TitleChar">
    <w:name w:val="Title Char"/>
    <w:basedOn w:val="DefaultParagraphFont"/>
    <w:link w:val="Title"/>
    <w:uiPriority w:val="10"/>
    <w:rsid w:val="00202B3B"/>
    <w:rPr>
      <w:rFonts w:ascii="Helvetica" w:eastAsia="Times New Roman" w:hAnsi="Helvetica" w:cs="Times New Roman"/>
      <w:b/>
      <w:kern w:val="28"/>
      <w:sz w:val="36"/>
      <w:szCs w:val="20"/>
    </w:rPr>
  </w:style>
  <w:style w:type="paragraph" w:customStyle="1" w:styleId="Reference">
    <w:name w:val="Reference"/>
    <w:basedOn w:val="Body"/>
    <w:rsid w:val="00202B3B"/>
    <w:pPr>
      <w:numPr>
        <w:numId w:val="1"/>
      </w:numPr>
      <w:spacing w:after="0" w:line="240" w:lineRule="exact"/>
    </w:pPr>
  </w:style>
  <w:style w:type="paragraph" w:customStyle="1" w:styleId="Head1">
    <w:name w:val="Head1"/>
    <w:basedOn w:val="Normal"/>
    <w:rsid w:val="00202B3B"/>
    <w:pPr>
      <w:keepNext/>
      <w:spacing w:after="240"/>
    </w:pPr>
    <w:rPr>
      <w:b/>
      <w:caps/>
      <w:sz w:val="22"/>
    </w:rPr>
  </w:style>
  <w:style w:type="paragraph" w:customStyle="1" w:styleId="Appendix">
    <w:name w:val="Appendix"/>
    <w:basedOn w:val="Normal"/>
    <w:rsid w:val="00202B3B"/>
    <w:pPr>
      <w:keepNext/>
      <w:spacing w:after="240"/>
    </w:pPr>
    <w:rPr>
      <w:b/>
      <w:caps/>
      <w:sz w:val="22"/>
    </w:rPr>
  </w:style>
  <w:style w:type="paragraph" w:styleId="Footer">
    <w:name w:val="footer"/>
    <w:basedOn w:val="Normal"/>
    <w:link w:val="FooterChar"/>
    <w:uiPriority w:val="99"/>
    <w:rsid w:val="00202B3B"/>
    <w:pPr>
      <w:tabs>
        <w:tab w:val="center" w:pos="4320"/>
        <w:tab w:val="right" w:pos="8640"/>
      </w:tabs>
    </w:pPr>
  </w:style>
  <w:style w:type="character" w:customStyle="1" w:styleId="FooterChar">
    <w:name w:val="Footer Char"/>
    <w:basedOn w:val="DefaultParagraphFont"/>
    <w:link w:val="Footer"/>
    <w:uiPriority w:val="99"/>
    <w:rsid w:val="00202B3B"/>
    <w:rPr>
      <w:rFonts w:ascii="Helvetica" w:eastAsia="Times New Roman" w:hAnsi="Helvetica" w:cs="Times New Roman"/>
      <w:sz w:val="20"/>
      <w:szCs w:val="20"/>
    </w:rPr>
  </w:style>
  <w:style w:type="paragraph" w:styleId="Header">
    <w:name w:val="header"/>
    <w:basedOn w:val="Normal"/>
    <w:link w:val="HeaderChar"/>
    <w:uiPriority w:val="99"/>
    <w:rsid w:val="00202B3B"/>
    <w:pPr>
      <w:tabs>
        <w:tab w:val="center" w:pos="4320"/>
        <w:tab w:val="right" w:pos="8640"/>
      </w:tabs>
    </w:pPr>
  </w:style>
  <w:style w:type="character" w:customStyle="1" w:styleId="HeaderChar">
    <w:name w:val="Header Char"/>
    <w:basedOn w:val="DefaultParagraphFont"/>
    <w:link w:val="Header"/>
    <w:uiPriority w:val="99"/>
    <w:rsid w:val="00202B3B"/>
    <w:rPr>
      <w:rFonts w:ascii="Helvetica" w:eastAsia="Times New Roman" w:hAnsi="Helvetica" w:cs="Times New Roman"/>
      <w:sz w:val="20"/>
      <w:szCs w:val="20"/>
    </w:rPr>
  </w:style>
  <w:style w:type="character" w:styleId="Hyperlink">
    <w:name w:val="Hyperlink"/>
    <w:basedOn w:val="DefaultParagraphFont"/>
    <w:uiPriority w:val="99"/>
    <w:rsid w:val="00202B3B"/>
    <w:rPr>
      <w:color w:val="FF0080"/>
      <w:u w:val="single"/>
    </w:rPr>
  </w:style>
  <w:style w:type="paragraph" w:styleId="BodyText3">
    <w:name w:val="Body Text 3"/>
    <w:basedOn w:val="Normal"/>
    <w:link w:val="BodyText3Char"/>
    <w:uiPriority w:val="99"/>
    <w:rsid w:val="00202B3B"/>
    <w:pPr>
      <w:spacing w:after="120"/>
    </w:pPr>
    <w:rPr>
      <w:sz w:val="16"/>
      <w:szCs w:val="16"/>
    </w:rPr>
  </w:style>
  <w:style w:type="character" w:customStyle="1" w:styleId="BodyText3Char">
    <w:name w:val="Body Text 3 Char"/>
    <w:basedOn w:val="DefaultParagraphFont"/>
    <w:link w:val="BodyText3"/>
    <w:uiPriority w:val="99"/>
    <w:rsid w:val="00202B3B"/>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202B3B"/>
  </w:style>
  <w:style w:type="character" w:customStyle="1" w:styleId="Heading1Char">
    <w:name w:val="Heading 1 Char"/>
    <w:basedOn w:val="DefaultParagraphFont"/>
    <w:link w:val="Heading1"/>
    <w:uiPriority w:val="9"/>
    <w:rsid w:val="0008455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45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84550"/>
    <w:rPr>
      <w:rFonts w:ascii="Calibri" w:eastAsia="Calibri" w:hAnsi="Calibri" w:cs="Calibri"/>
      <w:b/>
      <w:sz w:val="28"/>
      <w:szCs w:val="28"/>
      <w:lang w:val="en-GB"/>
    </w:rPr>
  </w:style>
  <w:style w:type="character" w:customStyle="1" w:styleId="Heading4Char">
    <w:name w:val="Heading 4 Char"/>
    <w:basedOn w:val="DefaultParagraphFont"/>
    <w:link w:val="Heading4"/>
    <w:uiPriority w:val="9"/>
    <w:rsid w:val="00084550"/>
    <w:rPr>
      <w:rFonts w:ascii="Calibri" w:eastAsia="Calibri" w:hAnsi="Calibri" w:cs="Calibri"/>
      <w:b/>
      <w:sz w:val="24"/>
      <w:szCs w:val="24"/>
      <w:lang w:val="en-GB"/>
    </w:rPr>
  </w:style>
  <w:style w:type="character" w:customStyle="1" w:styleId="Heading5Char">
    <w:name w:val="Heading 5 Char"/>
    <w:basedOn w:val="DefaultParagraphFont"/>
    <w:link w:val="Heading5"/>
    <w:uiPriority w:val="9"/>
    <w:rsid w:val="00084550"/>
    <w:rPr>
      <w:rFonts w:ascii="Calibri" w:eastAsia="Calibri" w:hAnsi="Calibri" w:cs="Calibri"/>
      <w:b/>
      <w:lang w:val="en-GB"/>
    </w:rPr>
  </w:style>
  <w:style w:type="character" w:customStyle="1" w:styleId="Heading6Char">
    <w:name w:val="Heading 6 Char"/>
    <w:basedOn w:val="DefaultParagraphFont"/>
    <w:link w:val="Heading6"/>
    <w:uiPriority w:val="9"/>
    <w:rsid w:val="00084550"/>
    <w:rPr>
      <w:rFonts w:ascii="Calibri" w:eastAsia="Calibri" w:hAnsi="Calibri" w:cs="Calibri"/>
      <w:b/>
      <w:sz w:val="20"/>
      <w:szCs w:val="20"/>
      <w:lang w:val="en-GB"/>
    </w:rPr>
  </w:style>
  <w:style w:type="character" w:customStyle="1" w:styleId="Heading7Char">
    <w:name w:val="Heading 7 Char"/>
    <w:basedOn w:val="DefaultParagraphFont"/>
    <w:link w:val="Heading7"/>
    <w:uiPriority w:val="9"/>
    <w:semiHidden/>
    <w:rsid w:val="000845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455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084550"/>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084550"/>
  </w:style>
  <w:style w:type="paragraph" w:styleId="ListParagraph">
    <w:name w:val="List Paragraph"/>
    <w:basedOn w:val="Normal"/>
    <w:uiPriority w:val="34"/>
    <w:qFormat/>
    <w:rsid w:val="00084550"/>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84550"/>
    <w:rPr>
      <w:rFonts w:ascii="Tahoma" w:hAnsi="Tahoma" w:cs="Tahoma"/>
      <w:sz w:val="16"/>
      <w:szCs w:val="16"/>
    </w:rPr>
  </w:style>
  <w:style w:type="paragraph" w:styleId="BalloonText">
    <w:name w:val="Balloon Text"/>
    <w:basedOn w:val="Normal"/>
    <w:link w:val="BalloonTextChar"/>
    <w:uiPriority w:val="99"/>
    <w:semiHidden/>
    <w:unhideWhenUsed/>
    <w:rsid w:val="00084550"/>
    <w:rPr>
      <w:rFonts w:ascii="Tahoma" w:eastAsiaTheme="minorHAnsi" w:hAnsi="Tahoma" w:cs="Tahoma"/>
      <w:sz w:val="16"/>
      <w:szCs w:val="16"/>
    </w:rPr>
  </w:style>
  <w:style w:type="character" w:customStyle="1" w:styleId="BalloonTextChar1">
    <w:name w:val="Balloon Text Char1"/>
    <w:basedOn w:val="DefaultParagraphFont"/>
    <w:uiPriority w:val="99"/>
    <w:semiHidden/>
    <w:rsid w:val="00084550"/>
    <w:rPr>
      <w:rFonts w:ascii="Segoe UI" w:eastAsia="Times New Roman" w:hAnsi="Segoe UI" w:cs="Segoe UI"/>
      <w:sz w:val="18"/>
      <w:szCs w:val="18"/>
    </w:rPr>
  </w:style>
  <w:style w:type="character" w:styleId="SubtleEmphasis">
    <w:name w:val="Subtle Emphasis"/>
    <w:basedOn w:val="DefaultParagraphFont"/>
    <w:uiPriority w:val="19"/>
    <w:qFormat/>
    <w:rsid w:val="00084550"/>
    <w:rPr>
      <w:rFonts w:eastAsiaTheme="minorEastAsia" w:cstheme="minorBidi"/>
      <w:bCs w:val="0"/>
      <w:i/>
      <w:iCs/>
      <w:color w:val="808080" w:themeColor="text1" w:themeTint="7F"/>
      <w:szCs w:val="22"/>
      <w:lang w:val="en-US"/>
    </w:rPr>
  </w:style>
  <w:style w:type="character" w:customStyle="1" w:styleId="MapleInput">
    <w:name w:val="Maple Input"/>
    <w:uiPriority w:val="99"/>
    <w:rsid w:val="00084550"/>
    <w:rPr>
      <w:rFonts w:ascii="Courier New" w:hAnsi="Courier New" w:cs="Courier New"/>
      <w:b/>
      <w:bCs/>
      <w:color w:val="FF0000"/>
    </w:rPr>
  </w:style>
  <w:style w:type="character" w:customStyle="1" w:styleId="2DOutput">
    <w:name w:val="2D Output"/>
    <w:uiPriority w:val="99"/>
    <w:rsid w:val="00084550"/>
    <w:rPr>
      <w:color w:val="0000FF"/>
    </w:rPr>
  </w:style>
  <w:style w:type="paragraph" w:customStyle="1" w:styleId="MapleOutput1">
    <w:name w:val="Maple Output1"/>
    <w:uiPriority w:val="99"/>
    <w:rsid w:val="00084550"/>
    <w:pPr>
      <w:autoSpaceDE w:val="0"/>
      <w:autoSpaceDN w:val="0"/>
      <w:adjustRightInd w:val="0"/>
      <w:spacing w:after="0" w:line="312" w:lineRule="auto"/>
      <w:jc w:val="center"/>
    </w:pPr>
    <w:rPr>
      <w:rFonts w:ascii="Times New Roman" w:hAnsi="Times New Roman" w:cs="Times New Roman"/>
      <w:sz w:val="24"/>
      <w:szCs w:val="24"/>
    </w:rPr>
  </w:style>
  <w:style w:type="paragraph" w:customStyle="1" w:styleId="DecimalAligned">
    <w:name w:val="Decimal Aligned"/>
    <w:basedOn w:val="Normal"/>
    <w:uiPriority w:val="40"/>
    <w:qFormat/>
    <w:rsid w:val="00084550"/>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084550"/>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084550"/>
    <w:rPr>
      <w:rFonts w:eastAsiaTheme="minorEastAsia"/>
      <w:sz w:val="20"/>
      <w:szCs w:val="20"/>
    </w:rPr>
  </w:style>
  <w:style w:type="paragraph" w:styleId="NoSpacing">
    <w:name w:val="No Spacing"/>
    <w:uiPriority w:val="1"/>
    <w:qFormat/>
    <w:rsid w:val="00084550"/>
    <w:pPr>
      <w:spacing w:after="0" w:line="240" w:lineRule="auto"/>
    </w:pPr>
  </w:style>
  <w:style w:type="paragraph" w:customStyle="1" w:styleId="Default">
    <w:name w:val="Default"/>
    <w:rsid w:val="000845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084550"/>
    <w:rPr>
      <w:rFonts w:cs="Times New Roman"/>
    </w:rPr>
  </w:style>
  <w:style w:type="character" w:customStyle="1" w:styleId="label">
    <w:name w:val="label"/>
    <w:basedOn w:val="DefaultParagraphFont"/>
    <w:rsid w:val="00084550"/>
    <w:rPr>
      <w:rFonts w:cs="Times New Roman"/>
    </w:rPr>
  </w:style>
  <w:style w:type="character" w:customStyle="1" w:styleId="nlmstring-ref">
    <w:name w:val="nlm_string-ref"/>
    <w:basedOn w:val="DefaultParagraphFont"/>
    <w:rsid w:val="00084550"/>
    <w:rPr>
      <w:rFonts w:cs="Times New Roman"/>
    </w:rPr>
  </w:style>
  <w:style w:type="paragraph" w:customStyle="1" w:styleId="story-body-text">
    <w:name w:val="story-body-text"/>
    <w:basedOn w:val="Normal"/>
    <w:rsid w:val="00084550"/>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rsid w:val="00084550"/>
    <w:pPr>
      <w:spacing w:line="48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rsid w:val="00084550"/>
    <w:rPr>
      <w:rFonts w:ascii="Times New Roman" w:eastAsia="Times New Roman" w:hAnsi="Times New Roman" w:cs="Times New Roman"/>
      <w:sz w:val="24"/>
      <w:szCs w:val="24"/>
    </w:rPr>
  </w:style>
  <w:style w:type="character" w:styleId="Strong">
    <w:name w:val="Strong"/>
    <w:uiPriority w:val="22"/>
    <w:qFormat/>
    <w:rsid w:val="00084550"/>
    <w:rPr>
      <w:b/>
      <w:bCs/>
    </w:rPr>
  </w:style>
  <w:style w:type="paragraph" w:customStyle="1" w:styleId="paragraph">
    <w:name w:val="paragraph"/>
    <w:basedOn w:val="Normal"/>
    <w:rsid w:val="00084550"/>
    <w:pPr>
      <w:spacing w:before="100" w:beforeAutospacing="1" w:after="100" w:afterAutospacing="1"/>
    </w:pPr>
    <w:rPr>
      <w:rFonts w:ascii="Times New Roman" w:hAnsi="Times New Roman"/>
      <w:sz w:val="24"/>
      <w:szCs w:val="24"/>
      <w:lang w:val="en-GB" w:eastAsia="en-GB"/>
    </w:rPr>
  </w:style>
  <w:style w:type="character" w:customStyle="1" w:styleId="normaltextrun">
    <w:name w:val="normaltextrun"/>
    <w:basedOn w:val="DefaultParagraphFont"/>
    <w:rsid w:val="00084550"/>
  </w:style>
  <w:style w:type="character" w:customStyle="1" w:styleId="eop">
    <w:name w:val="eop"/>
    <w:basedOn w:val="DefaultParagraphFont"/>
    <w:rsid w:val="00084550"/>
  </w:style>
  <w:style w:type="paragraph" w:styleId="Subtitle">
    <w:name w:val="Subtitle"/>
    <w:basedOn w:val="Normal"/>
    <w:next w:val="Normal"/>
    <w:link w:val="SubtitleChar"/>
    <w:uiPriority w:val="11"/>
    <w:qFormat/>
    <w:rsid w:val="00084550"/>
    <w:pPr>
      <w:keepNext/>
      <w:keepLines/>
      <w:spacing w:before="360" w:after="80" w:line="259"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084550"/>
    <w:rPr>
      <w:rFonts w:ascii="Georgia" w:eastAsia="Georgia" w:hAnsi="Georgia" w:cs="Georgia"/>
      <w:i/>
      <w:color w:val="666666"/>
      <w:sz w:val="48"/>
      <w:szCs w:val="48"/>
      <w:lang w:val="en-GB"/>
    </w:rPr>
  </w:style>
  <w:style w:type="character" w:customStyle="1" w:styleId="katex-mathml">
    <w:name w:val="katex-mathml"/>
    <w:basedOn w:val="DefaultParagraphFont"/>
    <w:rsid w:val="00084550"/>
  </w:style>
  <w:style w:type="character" w:customStyle="1" w:styleId="mord">
    <w:name w:val="mord"/>
    <w:basedOn w:val="DefaultParagraphFont"/>
    <w:rsid w:val="00084550"/>
  </w:style>
  <w:style w:type="character" w:customStyle="1" w:styleId="vlist-s">
    <w:name w:val="vlist-s"/>
    <w:basedOn w:val="DefaultParagraphFont"/>
    <w:rsid w:val="00084550"/>
  </w:style>
  <w:style w:type="character" w:customStyle="1" w:styleId="CommentTextChar">
    <w:name w:val="Comment Text Char"/>
    <w:basedOn w:val="DefaultParagraphFont"/>
    <w:link w:val="CommentText"/>
    <w:uiPriority w:val="99"/>
    <w:semiHidden/>
    <w:rsid w:val="00084550"/>
    <w:rPr>
      <w:sz w:val="20"/>
      <w:szCs w:val="20"/>
    </w:rPr>
  </w:style>
  <w:style w:type="paragraph" w:styleId="CommentText">
    <w:name w:val="annotation text"/>
    <w:basedOn w:val="Normal"/>
    <w:link w:val="CommentTextChar"/>
    <w:uiPriority w:val="99"/>
    <w:semiHidden/>
    <w:unhideWhenUsed/>
    <w:rsid w:val="00084550"/>
    <w:pPr>
      <w:spacing w:after="200"/>
    </w:pPr>
    <w:rPr>
      <w:rFonts w:asciiTheme="minorHAnsi" w:eastAsiaTheme="minorHAnsi" w:hAnsiTheme="minorHAnsi" w:cstheme="minorBidi"/>
    </w:rPr>
  </w:style>
  <w:style w:type="character" w:customStyle="1" w:styleId="CommentTextChar1">
    <w:name w:val="Comment Text Char1"/>
    <w:basedOn w:val="DefaultParagraphFont"/>
    <w:uiPriority w:val="99"/>
    <w:semiHidden/>
    <w:rsid w:val="00084550"/>
    <w:rPr>
      <w:rFonts w:ascii="Helvetica" w:eastAsia="Times New Roman" w:hAnsi="Helvetica" w:cs="Times New Roman"/>
      <w:sz w:val="20"/>
      <w:szCs w:val="20"/>
    </w:rPr>
  </w:style>
  <w:style w:type="character" w:customStyle="1" w:styleId="CommentSubjectChar">
    <w:name w:val="Comment Subject Char"/>
    <w:basedOn w:val="CommentTextChar"/>
    <w:link w:val="CommentSubject"/>
    <w:uiPriority w:val="99"/>
    <w:semiHidden/>
    <w:rsid w:val="00084550"/>
    <w:rPr>
      <w:b/>
      <w:bCs/>
      <w:sz w:val="20"/>
      <w:szCs w:val="20"/>
    </w:rPr>
  </w:style>
  <w:style w:type="paragraph" w:styleId="CommentSubject">
    <w:name w:val="annotation subject"/>
    <w:basedOn w:val="CommentText"/>
    <w:next w:val="CommentText"/>
    <w:link w:val="CommentSubjectChar"/>
    <w:uiPriority w:val="99"/>
    <w:semiHidden/>
    <w:unhideWhenUsed/>
    <w:rsid w:val="00084550"/>
    <w:rPr>
      <w:b/>
      <w:bCs/>
    </w:rPr>
  </w:style>
  <w:style w:type="character" w:customStyle="1" w:styleId="CommentSubjectChar1">
    <w:name w:val="Comment Subject Char1"/>
    <w:basedOn w:val="CommentTextChar1"/>
    <w:uiPriority w:val="99"/>
    <w:semiHidden/>
    <w:rsid w:val="00084550"/>
    <w:rPr>
      <w:rFonts w:ascii="Helvetica" w:eastAsia="Times New Roman" w:hAnsi="Helvetica" w:cs="Times New Roman"/>
      <w:b/>
      <w:bCs/>
      <w:sz w:val="20"/>
      <w:szCs w:val="20"/>
    </w:rPr>
  </w:style>
  <w:style w:type="character" w:styleId="Emphasis">
    <w:name w:val="Emphasis"/>
    <w:basedOn w:val="DefaultParagraphFont"/>
    <w:uiPriority w:val="20"/>
    <w:qFormat/>
    <w:rsid w:val="00084550"/>
    <w:rPr>
      <w:i/>
      <w:iCs/>
    </w:rPr>
  </w:style>
  <w:style w:type="character" w:customStyle="1" w:styleId="katex">
    <w:name w:val="katex"/>
    <w:basedOn w:val="DefaultParagraphFont"/>
    <w:rsid w:val="00084550"/>
  </w:style>
  <w:style w:type="paragraph" w:styleId="Caption">
    <w:name w:val="caption"/>
    <w:basedOn w:val="Normal"/>
    <w:next w:val="Normal"/>
    <w:uiPriority w:val="35"/>
    <w:unhideWhenUsed/>
    <w:qFormat/>
    <w:rsid w:val="00084550"/>
    <w:pPr>
      <w:spacing w:after="200"/>
    </w:pPr>
    <w:rPr>
      <w:rFonts w:asciiTheme="minorHAnsi" w:eastAsiaTheme="minorHAnsi" w:hAnsiTheme="minorHAnsi" w:cstheme="minorBidi"/>
      <w:i/>
      <w:iCs/>
      <w:color w:val="44546A" w:themeColor="text2"/>
      <w:sz w:val="18"/>
      <w:szCs w:val="18"/>
    </w:rPr>
  </w:style>
  <w:style w:type="paragraph" w:styleId="BodyText2">
    <w:name w:val="Body Text 2"/>
    <w:basedOn w:val="Normal"/>
    <w:link w:val="BodyText2Char"/>
    <w:uiPriority w:val="99"/>
    <w:unhideWhenUsed/>
    <w:rsid w:val="00084550"/>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084550"/>
    <w:rPr>
      <w:rFonts w:eastAsiaTheme="minorEastAsia"/>
    </w:rPr>
  </w:style>
  <w:style w:type="paragraph" w:styleId="List">
    <w:name w:val="List"/>
    <w:basedOn w:val="Normal"/>
    <w:uiPriority w:val="99"/>
    <w:unhideWhenUsed/>
    <w:rsid w:val="00084550"/>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084550"/>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084550"/>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084550"/>
    <w:pPr>
      <w:numPr>
        <w:numId w:val="3"/>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084550"/>
    <w:pPr>
      <w:numPr>
        <w:numId w:val="4"/>
      </w:numPr>
      <w:spacing w:after="200" w:line="276" w:lineRule="auto"/>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084550"/>
    <w:pPr>
      <w:numPr>
        <w:numId w:val="5"/>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084550"/>
    <w:pPr>
      <w:numPr>
        <w:numId w:val="6"/>
      </w:numPr>
      <w:spacing w:after="200" w:line="276" w:lineRule="auto"/>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084550"/>
    <w:pPr>
      <w:numPr>
        <w:numId w:val="7"/>
      </w:numPr>
      <w:spacing w:after="200" w:line="276" w:lineRule="auto"/>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084550"/>
    <w:pPr>
      <w:numPr>
        <w:numId w:val="8"/>
      </w:numPr>
      <w:spacing w:after="200" w:line="276" w:lineRule="auto"/>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084550"/>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084550"/>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084550"/>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08455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084550"/>
    <w:rPr>
      <w:rFonts w:ascii="Courier" w:eastAsiaTheme="minorEastAsia" w:hAnsi="Courier"/>
      <w:sz w:val="20"/>
      <w:szCs w:val="20"/>
    </w:rPr>
  </w:style>
  <w:style w:type="paragraph" w:styleId="Quote">
    <w:name w:val="Quote"/>
    <w:basedOn w:val="Normal"/>
    <w:next w:val="Normal"/>
    <w:link w:val="QuoteChar"/>
    <w:uiPriority w:val="29"/>
    <w:qFormat/>
    <w:rsid w:val="0008455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084550"/>
    <w:rPr>
      <w:rFonts w:eastAsiaTheme="minorEastAsia"/>
      <w:i/>
      <w:iCs/>
      <w:color w:val="000000" w:themeColor="text1"/>
    </w:rPr>
  </w:style>
  <w:style w:type="paragraph" w:styleId="IntenseQuote">
    <w:name w:val="Intense Quote"/>
    <w:basedOn w:val="Normal"/>
    <w:next w:val="Normal"/>
    <w:link w:val="IntenseQuoteChar"/>
    <w:uiPriority w:val="30"/>
    <w:qFormat/>
    <w:rsid w:val="00084550"/>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084550"/>
    <w:rPr>
      <w:rFonts w:eastAsiaTheme="minorEastAsia"/>
      <w:b/>
      <w:bCs/>
      <w:i/>
      <w:iCs/>
      <w:color w:val="5B9BD5" w:themeColor="accent1"/>
    </w:rPr>
  </w:style>
  <w:style w:type="character" w:styleId="IntenseEmphasis">
    <w:name w:val="Intense Emphasis"/>
    <w:basedOn w:val="DefaultParagraphFont"/>
    <w:uiPriority w:val="21"/>
    <w:qFormat/>
    <w:rsid w:val="00084550"/>
    <w:rPr>
      <w:b/>
      <w:bCs/>
      <w:i/>
      <w:iCs/>
      <w:color w:val="5B9BD5" w:themeColor="accent1"/>
    </w:rPr>
  </w:style>
  <w:style w:type="character" w:styleId="SubtleReference">
    <w:name w:val="Subtle Reference"/>
    <w:basedOn w:val="DefaultParagraphFont"/>
    <w:uiPriority w:val="31"/>
    <w:qFormat/>
    <w:rsid w:val="00084550"/>
    <w:rPr>
      <w:smallCaps/>
      <w:color w:val="ED7D31" w:themeColor="accent2"/>
      <w:u w:val="single"/>
    </w:rPr>
  </w:style>
  <w:style w:type="character" w:styleId="IntenseReference">
    <w:name w:val="Intense Reference"/>
    <w:basedOn w:val="DefaultParagraphFont"/>
    <w:uiPriority w:val="32"/>
    <w:qFormat/>
    <w:rsid w:val="00084550"/>
    <w:rPr>
      <w:b/>
      <w:bCs/>
      <w:smallCaps/>
      <w:color w:val="ED7D31" w:themeColor="accent2"/>
      <w:spacing w:val="5"/>
      <w:u w:val="single"/>
    </w:rPr>
  </w:style>
  <w:style w:type="character" w:styleId="BookTitle">
    <w:name w:val="Book Title"/>
    <w:basedOn w:val="DefaultParagraphFont"/>
    <w:uiPriority w:val="33"/>
    <w:qFormat/>
    <w:rsid w:val="00084550"/>
    <w:rPr>
      <w:b/>
      <w:bCs/>
      <w:smallCaps/>
      <w:spacing w:val="5"/>
    </w:rPr>
  </w:style>
  <w:style w:type="paragraph" w:styleId="NormalWeb">
    <w:name w:val="Normal (Web)"/>
    <w:basedOn w:val="Normal"/>
    <w:uiPriority w:val="99"/>
    <w:unhideWhenUsed/>
    <w:rsid w:val="00084550"/>
    <w:pPr>
      <w:spacing w:before="100" w:beforeAutospacing="1" w:after="100" w:afterAutospacing="1"/>
    </w:pPr>
    <w:rPr>
      <w:rFonts w:ascii="Times New Roman" w:hAnsi="Times New Roman"/>
      <w:sz w:val="24"/>
      <w:szCs w:val="24"/>
    </w:rPr>
  </w:style>
  <w:style w:type="character" w:customStyle="1" w:styleId="mbin">
    <w:name w:val="mbin"/>
    <w:basedOn w:val="DefaultParagraphFont"/>
    <w:rsid w:val="00084550"/>
  </w:style>
  <w:style w:type="character" w:styleId="PlaceholderText">
    <w:name w:val="Placeholder Text"/>
    <w:basedOn w:val="DefaultParagraphFont"/>
    <w:uiPriority w:val="99"/>
    <w:semiHidden/>
    <w:rsid w:val="006A418D"/>
    <w:rPr>
      <w:color w:val="808080"/>
    </w:rPr>
  </w:style>
  <w:style w:type="character" w:customStyle="1" w:styleId="UnresolvedMention1">
    <w:name w:val="Unresolved Mention1"/>
    <w:basedOn w:val="DefaultParagraphFont"/>
    <w:uiPriority w:val="99"/>
    <w:semiHidden/>
    <w:unhideWhenUsed/>
    <w:rsid w:val="006163F9"/>
    <w:rPr>
      <w:color w:val="605E5C"/>
      <w:shd w:val="clear" w:color="auto" w:fill="E1DFDD"/>
    </w:rPr>
  </w:style>
  <w:style w:type="character" w:customStyle="1" w:styleId="UnresolvedMention2">
    <w:name w:val="Unresolved Mention2"/>
    <w:basedOn w:val="DefaultParagraphFont"/>
    <w:uiPriority w:val="99"/>
    <w:semiHidden/>
    <w:unhideWhenUsed/>
    <w:rsid w:val="006F5B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3B"/>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084550"/>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4550"/>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084550"/>
    <w:pPr>
      <w:keepNext/>
      <w:keepLines/>
      <w:spacing w:before="280" w:after="80" w:line="259" w:lineRule="auto"/>
      <w:outlineLvl w:val="2"/>
    </w:pPr>
    <w:rPr>
      <w:rFonts w:ascii="Calibri" w:eastAsia="Calibri" w:hAnsi="Calibri" w:cs="Calibri"/>
      <w:b/>
      <w:sz w:val="28"/>
      <w:szCs w:val="28"/>
      <w:lang w:val="en-GB"/>
    </w:rPr>
  </w:style>
  <w:style w:type="paragraph" w:styleId="Heading4">
    <w:name w:val="heading 4"/>
    <w:basedOn w:val="Normal"/>
    <w:next w:val="Normal"/>
    <w:link w:val="Heading4Char"/>
    <w:uiPriority w:val="9"/>
    <w:qFormat/>
    <w:rsid w:val="00084550"/>
    <w:pPr>
      <w:keepNext/>
      <w:keepLines/>
      <w:spacing w:before="240" w:after="40" w:line="259" w:lineRule="auto"/>
      <w:outlineLvl w:val="3"/>
    </w:pPr>
    <w:rPr>
      <w:rFonts w:ascii="Calibri" w:eastAsia="Calibri" w:hAnsi="Calibri" w:cs="Calibri"/>
      <w:b/>
      <w:sz w:val="24"/>
      <w:szCs w:val="24"/>
      <w:lang w:val="en-GB"/>
    </w:rPr>
  </w:style>
  <w:style w:type="paragraph" w:styleId="Heading5">
    <w:name w:val="heading 5"/>
    <w:basedOn w:val="Normal"/>
    <w:next w:val="Normal"/>
    <w:link w:val="Heading5Char"/>
    <w:uiPriority w:val="9"/>
    <w:qFormat/>
    <w:rsid w:val="00084550"/>
    <w:pPr>
      <w:keepNext/>
      <w:keepLines/>
      <w:spacing w:before="220" w:after="40" w:line="259" w:lineRule="auto"/>
      <w:outlineLvl w:val="4"/>
    </w:pPr>
    <w:rPr>
      <w:rFonts w:ascii="Calibri" w:eastAsia="Calibri" w:hAnsi="Calibri" w:cs="Calibri"/>
      <w:b/>
      <w:sz w:val="22"/>
      <w:szCs w:val="22"/>
      <w:lang w:val="en-GB"/>
    </w:rPr>
  </w:style>
  <w:style w:type="paragraph" w:styleId="Heading6">
    <w:name w:val="heading 6"/>
    <w:basedOn w:val="Normal"/>
    <w:next w:val="Normal"/>
    <w:link w:val="Heading6Char"/>
    <w:uiPriority w:val="9"/>
    <w:qFormat/>
    <w:rsid w:val="00084550"/>
    <w:pPr>
      <w:keepNext/>
      <w:keepLines/>
      <w:spacing w:before="200" w:after="40" w:line="259" w:lineRule="auto"/>
      <w:outlineLvl w:val="5"/>
    </w:pPr>
    <w:rPr>
      <w:rFonts w:ascii="Calibri" w:eastAsia="Calibri" w:hAnsi="Calibri" w:cs="Calibri"/>
      <w:b/>
      <w:lang w:val="en-GB"/>
    </w:rPr>
  </w:style>
  <w:style w:type="paragraph" w:styleId="Heading7">
    <w:name w:val="heading 7"/>
    <w:basedOn w:val="Normal"/>
    <w:next w:val="Normal"/>
    <w:link w:val="Heading7Char"/>
    <w:uiPriority w:val="9"/>
    <w:semiHidden/>
    <w:unhideWhenUsed/>
    <w:qFormat/>
    <w:rsid w:val="0008455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84550"/>
    <w:pPr>
      <w:keepNext/>
      <w:keepLines/>
      <w:spacing w:before="200" w:line="276" w:lineRule="auto"/>
      <w:outlineLvl w:val="7"/>
    </w:pPr>
    <w:rPr>
      <w:rFonts w:asciiTheme="majorHAnsi" w:eastAsiaTheme="majorEastAsia" w:hAnsiTheme="majorHAnsi" w:cstheme="majorBidi"/>
      <w:color w:val="5B9BD5" w:themeColor="accent1"/>
    </w:rPr>
  </w:style>
  <w:style w:type="paragraph" w:styleId="Heading9">
    <w:name w:val="heading 9"/>
    <w:basedOn w:val="Normal"/>
    <w:next w:val="Normal"/>
    <w:link w:val="Heading9Char"/>
    <w:uiPriority w:val="9"/>
    <w:semiHidden/>
    <w:unhideWhenUsed/>
    <w:qFormat/>
    <w:rsid w:val="00084550"/>
    <w:pPr>
      <w:keepNext/>
      <w:keepLines/>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202B3B"/>
    <w:pPr>
      <w:spacing w:line="280" w:lineRule="exact"/>
      <w:jc w:val="right"/>
    </w:pPr>
    <w:rPr>
      <w:b/>
      <w:sz w:val="24"/>
    </w:rPr>
  </w:style>
  <w:style w:type="paragraph" w:customStyle="1" w:styleId="Affiliation">
    <w:name w:val="Affiliation"/>
    <w:basedOn w:val="Normal"/>
    <w:rsid w:val="00202B3B"/>
    <w:pPr>
      <w:spacing w:after="240" w:line="240" w:lineRule="exact"/>
      <w:jc w:val="right"/>
    </w:pPr>
  </w:style>
  <w:style w:type="paragraph" w:customStyle="1" w:styleId="Body">
    <w:name w:val="Body"/>
    <w:basedOn w:val="Normal"/>
    <w:rsid w:val="00202B3B"/>
    <w:pPr>
      <w:spacing w:after="240"/>
      <w:jc w:val="both"/>
    </w:pPr>
  </w:style>
  <w:style w:type="paragraph" w:customStyle="1" w:styleId="AbstHead">
    <w:name w:val="Abst Head"/>
    <w:basedOn w:val="Normal"/>
    <w:rsid w:val="00202B3B"/>
    <w:pPr>
      <w:keepNext/>
      <w:spacing w:after="240"/>
    </w:pPr>
    <w:rPr>
      <w:b/>
      <w:caps/>
      <w:sz w:val="22"/>
    </w:rPr>
  </w:style>
  <w:style w:type="paragraph" w:customStyle="1" w:styleId="ConcHead">
    <w:name w:val="Conc Head"/>
    <w:basedOn w:val="Normal"/>
    <w:rsid w:val="00202B3B"/>
    <w:pPr>
      <w:keepNext/>
      <w:spacing w:after="240"/>
    </w:pPr>
    <w:rPr>
      <w:b/>
      <w:caps/>
      <w:sz w:val="22"/>
    </w:rPr>
  </w:style>
  <w:style w:type="paragraph" w:customStyle="1" w:styleId="AcknHead">
    <w:name w:val="Ackn Head"/>
    <w:basedOn w:val="Normal"/>
    <w:rsid w:val="00202B3B"/>
    <w:pPr>
      <w:keepNext/>
      <w:spacing w:after="240"/>
    </w:pPr>
    <w:rPr>
      <w:b/>
      <w:caps/>
      <w:sz w:val="22"/>
    </w:rPr>
  </w:style>
  <w:style w:type="paragraph" w:customStyle="1" w:styleId="ReferHead">
    <w:name w:val="Refer Head"/>
    <w:basedOn w:val="Normal"/>
    <w:rsid w:val="00202B3B"/>
    <w:pPr>
      <w:keepNext/>
      <w:spacing w:after="240"/>
    </w:pPr>
    <w:rPr>
      <w:b/>
      <w:caps/>
      <w:sz w:val="22"/>
    </w:rPr>
  </w:style>
  <w:style w:type="paragraph" w:customStyle="1" w:styleId="DefAcrHead">
    <w:name w:val="DefAcrHead"/>
    <w:basedOn w:val="Normal"/>
    <w:rsid w:val="00202B3B"/>
    <w:pPr>
      <w:keepNext/>
      <w:spacing w:after="240"/>
    </w:pPr>
    <w:rPr>
      <w:b/>
      <w:caps/>
      <w:sz w:val="22"/>
    </w:rPr>
  </w:style>
  <w:style w:type="paragraph" w:customStyle="1" w:styleId="Copyright">
    <w:name w:val="Copyright"/>
    <w:basedOn w:val="Normal"/>
    <w:rsid w:val="00202B3B"/>
    <w:pPr>
      <w:spacing w:after="960" w:line="200" w:lineRule="exact"/>
    </w:pPr>
    <w:rPr>
      <w:sz w:val="16"/>
    </w:rPr>
  </w:style>
  <w:style w:type="paragraph" w:styleId="Title">
    <w:name w:val="Title"/>
    <w:basedOn w:val="Normal"/>
    <w:link w:val="TitleChar"/>
    <w:uiPriority w:val="10"/>
    <w:qFormat/>
    <w:rsid w:val="00202B3B"/>
    <w:pPr>
      <w:spacing w:after="360"/>
      <w:jc w:val="right"/>
    </w:pPr>
    <w:rPr>
      <w:b/>
      <w:kern w:val="28"/>
      <w:sz w:val="36"/>
    </w:rPr>
  </w:style>
  <w:style w:type="character" w:customStyle="1" w:styleId="TitleChar">
    <w:name w:val="Title Char"/>
    <w:basedOn w:val="DefaultParagraphFont"/>
    <w:link w:val="Title"/>
    <w:uiPriority w:val="10"/>
    <w:rsid w:val="00202B3B"/>
    <w:rPr>
      <w:rFonts w:ascii="Helvetica" w:eastAsia="Times New Roman" w:hAnsi="Helvetica" w:cs="Times New Roman"/>
      <w:b/>
      <w:kern w:val="28"/>
      <w:sz w:val="36"/>
      <w:szCs w:val="20"/>
    </w:rPr>
  </w:style>
  <w:style w:type="paragraph" w:customStyle="1" w:styleId="Reference">
    <w:name w:val="Reference"/>
    <w:basedOn w:val="Body"/>
    <w:rsid w:val="00202B3B"/>
    <w:pPr>
      <w:numPr>
        <w:numId w:val="1"/>
      </w:numPr>
      <w:spacing w:after="0" w:line="240" w:lineRule="exact"/>
    </w:pPr>
  </w:style>
  <w:style w:type="paragraph" w:customStyle="1" w:styleId="Head1">
    <w:name w:val="Head1"/>
    <w:basedOn w:val="Normal"/>
    <w:rsid w:val="00202B3B"/>
    <w:pPr>
      <w:keepNext/>
      <w:spacing w:after="240"/>
    </w:pPr>
    <w:rPr>
      <w:b/>
      <w:caps/>
      <w:sz w:val="22"/>
    </w:rPr>
  </w:style>
  <w:style w:type="paragraph" w:customStyle="1" w:styleId="Appendix">
    <w:name w:val="Appendix"/>
    <w:basedOn w:val="Normal"/>
    <w:rsid w:val="00202B3B"/>
    <w:pPr>
      <w:keepNext/>
      <w:spacing w:after="240"/>
    </w:pPr>
    <w:rPr>
      <w:b/>
      <w:caps/>
      <w:sz w:val="22"/>
    </w:rPr>
  </w:style>
  <w:style w:type="paragraph" w:styleId="Footer">
    <w:name w:val="footer"/>
    <w:basedOn w:val="Normal"/>
    <w:link w:val="FooterChar"/>
    <w:uiPriority w:val="99"/>
    <w:rsid w:val="00202B3B"/>
    <w:pPr>
      <w:tabs>
        <w:tab w:val="center" w:pos="4320"/>
        <w:tab w:val="right" w:pos="8640"/>
      </w:tabs>
    </w:pPr>
  </w:style>
  <w:style w:type="character" w:customStyle="1" w:styleId="FooterChar">
    <w:name w:val="Footer Char"/>
    <w:basedOn w:val="DefaultParagraphFont"/>
    <w:link w:val="Footer"/>
    <w:uiPriority w:val="99"/>
    <w:rsid w:val="00202B3B"/>
    <w:rPr>
      <w:rFonts w:ascii="Helvetica" w:eastAsia="Times New Roman" w:hAnsi="Helvetica" w:cs="Times New Roman"/>
      <w:sz w:val="20"/>
      <w:szCs w:val="20"/>
    </w:rPr>
  </w:style>
  <w:style w:type="paragraph" w:styleId="Header">
    <w:name w:val="header"/>
    <w:basedOn w:val="Normal"/>
    <w:link w:val="HeaderChar"/>
    <w:uiPriority w:val="99"/>
    <w:rsid w:val="00202B3B"/>
    <w:pPr>
      <w:tabs>
        <w:tab w:val="center" w:pos="4320"/>
        <w:tab w:val="right" w:pos="8640"/>
      </w:tabs>
    </w:pPr>
  </w:style>
  <w:style w:type="character" w:customStyle="1" w:styleId="HeaderChar">
    <w:name w:val="Header Char"/>
    <w:basedOn w:val="DefaultParagraphFont"/>
    <w:link w:val="Header"/>
    <w:uiPriority w:val="99"/>
    <w:rsid w:val="00202B3B"/>
    <w:rPr>
      <w:rFonts w:ascii="Helvetica" w:eastAsia="Times New Roman" w:hAnsi="Helvetica" w:cs="Times New Roman"/>
      <w:sz w:val="20"/>
      <w:szCs w:val="20"/>
    </w:rPr>
  </w:style>
  <w:style w:type="character" w:styleId="Hyperlink">
    <w:name w:val="Hyperlink"/>
    <w:basedOn w:val="DefaultParagraphFont"/>
    <w:uiPriority w:val="99"/>
    <w:rsid w:val="00202B3B"/>
    <w:rPr>
      <w:color w:val="FF0080"/>
      <w:u w:val="single"/>
    </w:rPr>
  </w:style>
  <w:style w:type="paragraph" w:styleId="BodyText3">
    <w:name w:val="Body Text 3"/>
    <w:basedOn w:val="Normal"/>
    <w:link w:val="BodyText3Char"/>
    <w:uiPriority w:val="99"/>
    <w:rsid w:val="00202B3B"/>
    <w:pPr>
      <w:spacing w:after="120"/>
    </w:pPr>
    <w:rPr>
      <w:sz w:val="16"/>
      <w:szCs w:val="16"/>
    </w:rPr>
  </w:style>
  <w:style w:type="character" w:customStyle="1" w:styleId="BodyText3Char">
    <w:name w:val="Body Text 3 Char"/>
    <w:basedOn w:val="DefaultParagraphFont"/>
    <w:link w:val="BodyText3"/>
    <w:uiPriority w:val="99"/>
    <w:rsid w:val="00202B3B"/>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202B3B"/>
  </w:style>
  <w:style w:type="character" w:customStyle="1" w:styleId="Heading1Char">
    <w:name w:val="Heading 1 Char"/>
    <w:basedOn w:val="DefaultParagraphFont"/>
    <w:link w:val="Heading1"/>
    <w:uiPriority w:val="9"/>
    <w:rsid w:val="0008455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45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84550"/>
    <w:rPr>
      <w:rFonts w:ascii="Calibri" w:eastAsia="Calibri" w:hAnsi="Calibri" w:cs="Calibri"/>
      <w:b/>
      <w:sz w:val="28"/>
      <w:szCs w:val="28"/>
      <w:lang w:val="en-GB"/>
    </w:rPr>
  </w:style>
  <w:style w:type="character" w:customStyle="1" w:styleId="Heading4Char">
    <w:name w:val="Heading 4 Char"/>
    <w:basedOn w:val="DefaultParagraphFont"/>
    <w:link w:val="Heading4"/>
    <w:uiPriority w:val="9"/>
    <w:rsid w:val="00084550"/>
    <w:rPr>
      <w:rFonts w:ascii="Calibri" w:eastAsia="Calibri" w:hAnsi="Calibri" w:cs="Calibri"/>
      <w:b/>
      <w:sz w:val="24"/>
      <w:szCs w:val="24"/>
      <w:lang w:val="en-GB"/>
    </w:rPr>
  </w:style>
  <w:style w:type="character" w:customStyle="1" w:styleId="Heading5Char">
    <w:name w:val="Heading 5 Char"/>
    <w:basedOn w:val="DefaultParagraphFont"/>
    <w:link w:val="Heading5"/>
    <w:uiPriority w:val="9"/>
    <w:rsid w:val="00084550"/>
    <w:rPr>
      <w:rFonts w:ascii="Calibri" w:eastAsia="Calibri" w:hAnsi="Calibri" w:cs="Calibri"/>
      <w:b/>
      <w:lang w:val="en-GB"/>
    </w:rPr>
  </w:style>
  <w:style w:type="character" w:customStyle="1" w:styleId="Heading6Char">
    <w:name w:val="Heading 6 Char"/>
    <w:basedOn w:val="DefaultParagraphFont"/>
    <w:link w:val="Heading6"/>
    <w:uiPriority w:val="9"/>
    <w:rsid w:val="00084550"/>
    <w:rPr>
      <w:rFonts w:ascii="Calibri" w:eastAsia="Calibri" w:hAnsi="Calibri" w:cs="Calibri"/>
      <w:b/>
      <w:sz w:val="20"/>
      <w:szCs w:val="20"/>
      <w:lang w:val="en-GB"/>
    </w:rPr>
  </w:style>
  <w:style w:type="character" w:customStyle="1" w:styleId="Heading7Char">
    <w:name w:val="Heading 7 Char"/>
    <w:basedOn w:val="DefaultParagraphFont"/>
    <w:link w:val="Heading7"/>
    <w:uiPriority w:val="9"/>
    <w:semiHidden/>
    <w:rsid w:val="000845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8455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084550"/>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084550"/>
  </w:style>
  <w:style w:type="paragraph" w:styleId="ListParagraph">
    <w:name w:val="List Paragraph"/>
    <w:basedOn w:val="Normal"/>
    <w:uiPriority w:val="34"/>
    <w:qFormat/>
    <w:rsid w:val="00084550"/>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84550"/>
    <w:rPr>
      <w:rFonts w:ascii="Tahoma" w:hAnsi="Tahoma" w:cs="Tahoma"/>
      <w:sz w:val="16"/>
      <w:szCs w:val="16"/>
    </w:rPr>
  </w:style>
  <w:style w:type="paragraph" w:styleId="BalloonText">
    <w:name w:val="Balloon Text"/>
    <w:basedOn w:val="Normal"/>
    <w:link w:val="BalloonTextChar"/>
    <w:uiPriority w:val="99"/>
    <w:semiHidden/>
    <w:unhideWhenUsed/>
    <w:rsid w:val="00084550"/>
    <w:rPr>
      <w:rFonts w:ascii="Tahoma" w:eastAsiaTheme="minorHAnsi" w:hAnsi="Tahoma" w:cs="Tahoma"/>
      <w:sz w:val="16"/>
      <w:szCs w:val="16"/>
    </w:rPr>
  </w:style>
  <w:style w:type="character" w:customStyle="1" w:styleId="BalloonTextChar1">
    <w:name w:val="Balloon Text Char1"/>
    <w:basedOn w:val="DefaultParagraphFont"/>
    <w:uiPriority w:val="99"/>
    <w:semiHidden/>
    <w:rsid w:val="00084550"/>
    <w:rPr>
      <w:rFonts w:ascii="Segoe UI" w:eastAsia="Times New Roman" w:hAnsi="Segoe UI" w:cs="Segoe UI"/>
      <w:sz w:val="18"/>
      <w:szCs w:val="18"/>
    </w:rPr>
  </w:style>
  <w:style w:type="character" w:styleId="SubtleEmphasis">
    <w:name w:val="Subtle Emphasis"/>
    <w:basedOn w:val="DefaultParagraphFont"/>
    <w:uiPriority w:val="19"/>
    <w:qFormat/>
    <w:rsid w:val="00084550"/>
    <w:rPr>
      <w:rFonts w:eastAsiaTheme="minorEastAsia" w:cstheme="minorBidi"/>
      <w:bCs w:val="0"/>
      <w:i/>
      <w:iCs/>
      <w:color w:val="808080" w:themeColor="text1" w:themeTint="7F"/>
      <w:szCs w:val="22"/>
      <w:lang w:val="en-US"/>
    </w:rPr>
  </w:style>
  <w:style w:type="character" w:customStyle="1" w:styleId="MapleInput">
    <w:name w:val="Maple Input"/>
    <w:uiPriority w:val="99"/>
    <w:rsid w:val="00084550"/>
    <w:rPr>
      <w:rFonts w:ascii="Courier New" w:hAnsi="Courier New" w:cs="Courier New"/>
      <w:b/>
      <w:bCs/>
      <w:color w:val="FF0000"/>
    </w:rPr>
  </w:style>
  <w:style w:type="character" w:customStyle="1" w:styleId="2DOutput">
    <w:name w:val="2D Output"/>
    <w:uiPriority w:val="99"/>
    <w:rsid w:val="00084550"/>
    <w:rPr>
      <w:color w:val="0000FF"/>
    </w:rPr>
  </w:style>
  <w:style w:type="paragraph" w:customStyle="1" w:styleId="MapleOutput1">
    <w:name w:val="Maple Output1"/>
    <w:uiPriority w:val="99"/>
    <w:rsid w:val="00084550"/>
    <w:pPr>
      <w:autoSpaceDE w:val="0"/>
      <w:autoSpaceDN w:val="0"/>
      <w:adjustRightInd w:val="0"/>
      <w:spacing w:after="0" w:line="312" w:lineRule="auto"/>
      <w:jc w:val="center"/>
    </w:pPr>
    <w:rPr>
      <w:rFonts w:ascii="Times New Roman" w:hAnsi="Times New Roman" w:cs="Times New Roman"/>
      <w:sz w:val="24"/>
      <w:szCs w:val="24"/>
    </w:rPr>
  </w:style>
  <w:style w:type="paragraph" w:customStyle="1" w:styleId="DecimalAligned">
    <w:name w:val="Decimal Aligned"/>
    <w:basedOn w:val="Normal"/>
    <w:uiPriority w:val="40"/>
    <w:qFormat/>
    <w:rsid w:val="00084550"/>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084550"/>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084550"/>
    <w:rPr>
      <w:rFonts w:eastAsiaTheme="minorEastAsia"/>
      <w:sz w:val="20"/>
      <w:szCs w:val="20"/>
    </w:rPr>
  </w:style>
  <w:style w:type="paragraph" w:styleId="NoSpacing">
    <w:name w:val="No Spacing"/>
    <w:uiPriority w:val="1"/>
    <w:qFormat/>
    <w:rsid w:val="00084550"/>
    <w:pPr>
      <w:spacing w:after="0" w:line="240" w:lineRule="auto"/>
    </w:pPr>
  </w:style>
  <w:style w:type="paragraph" w:customStyle="1" w:styleId="Default">
    <w:name w:val="Default"/>
    <w:rsid w:val="000845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084550"/>
    <w:rPr>
      <w:rFonts w:cs="Times New Roman"/>
    </w:rPr>
  </w:style>
  <w:style w:type="character" w:customStyle="1" w:styleId="label">
    <w:name w:val="label"/>
    <w:basedOn w:val="DefaultParagraphFont"/>
    <w:rsid w:val="00084550"/>
    <w:rPr>
      <w:rFonts w:cs="Times New Roman"/>
    </w:rPr>
  </w:style>
  <w:style w:type="character" w:customStyle="1" w:styleId="nlmstring-ref">
    <w:name w:val="nlm_string-ref"/>
    <w:basedOn w:val="DefaultParagraphFont"/>
    <w:rsid w:val="00084550"/>
    <w:rPr>
      <w:rFonts w:cs="Times New Roman"/>
    </w:rPr>
  </w:style>
  <w:style w:type="paragraph" w:customStyle="1" w:styleId="story-body-text">
    <w:name w:val="story-body-text"/>
    <w:basedOn w:val="Normal"/>
    <w:rsid w:val="00084550"/>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rsid w:val="00084550"/>
    <w:pPr>
      <w:spacing w:line="480" w:lineRule="auto"/>
      <w:jc w:val="both"/>
    </w:pPr>
    <w:rPr>
      <w:rFonts w:ascii="Times New Roman" w:hAnsi="Times New Roman"/>
      <w:sz w:val="24"/>
      <w:szCs w:val="24"/>
    </w:rPr>
  </w:style>
  <w:style w:type="character" w:customStyle="1" w:styleId="BodyTextChar">
    <w:name w:val="Body Text Char"/>
    <w:basedOn w:val="DefaultParagraphFont"/>
    <w:link w:val="BodyText"/>
    <w:uiPriority w:val="99"/>
    <w:rsid w:val="00084550"/>
    <w:rPr>
      <w:rFonts w:ascii="Times New Roman" w:eastAsia="Times New Roman" w:hAnsi="Times New Roman" w:cs="Times New Roman"/>
      <w:sz w:val="24"/>
      <w:szCs w:val="24"/>
    </w:rPr>
  </w:style>
  <w:style w:type="character" w:styleId="Strong">
    <w:name w:val="Strong"/>
    <w:uiPriority w:val="22"/>
    <w:qFormat/>
    <w:rsid w:val="00084550"/>
    <w:rPr>
      <w:b/>
      <w:bCs/>
    </w:rPr>
  </w:style>
  <w:style w:type="paragraph" w:customStyle="1" w:styleId="paragraph">
    <w:name w:val="paragraph"/>
    <w:basedOn w:val="Normal"/>
    <w:rsid w:val="00084550"/>
    <w:pPr>
      <w:spacing w:before="100" w:beforeAutospacing="1" w:after="100" w:afterAutospacing="1"/>
    </w:pPr>
    <w:rPr>
      <w:rFonts w:ascii="Times New Roman" w:hAnsi="Times New Roman"/>
      <w:sz w:val="24"/>
      <w:szCs w:val="24"/>
      <w:lang w:val="en-GB" w:eastAsia="en-GB"/>
    </w:rPr>
  </w:style>
  <w:style w:type="character" w:customStyle="1" w:styleId="normaltextrun">
    <w:name w:val="normaltextrun"/>
    <w:basedOn w:val="DefaultParagraphFont"/>
    <w:rsid w:val="00084550"/>
  </w:style>
  <w:style w:type="character" w:customStyle="1" w:styleId="eop">
    <w:name w:val="eop"/>
    <w:basedOn w:val="DefaultParagraphFont"/>
    <w:rsid w:val="00084550"/>
  </w:style>
  <w:style w:type="paragraph" w:styleId="Subtitle">
    <w:name w:val="Subtitle"/>
    <w:basedOn w:val="Normal"/>
    <w:next w:val="Normal"/>
    <w:link w:val="SubtitleChar"/>
    <w:uiPriority w:val="11"/>
    <w:qFormat/>
    <w:rsid w:val="00084550"/>
    <w:pPr>
      <w:keepNext/>
      <w:keepLines/>
      <w:spacing w:before="360" w:after="80" w:line="259" w:lineRule="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084550"/>
    <w:rPr>
      <w:rFonts w:ascii="Georgia" w:eastAsia="Georgia" w:hAnsi="Georgia" w:cs="Georgia"/>
      <w:i/>
      <w:color w:val="666666"/>
      <w:sz w:val="48"/>
      <w:szCs w:val="48"/>
      <w:lang w:val="en-GB"/>
    </w:rPr>
  </w:style>
  <w:style w:type="character" w:customStyle="1" w:styleId="katex-mathml">
    <w:name w:val="katex-mathml"/>
    <w:basedOn w:val="DefaultParagraphFont"/>
    <w:rsid w:val="00084550"/>
  </w:style>
  <w:style w:type="character" w:customStyle="1" w:styleId="mord">
    <w:name w:val="mord"/>
    <w:basedOn w:val="DefaultParagraphFont"/>
    <w:rsid w:val="00084550"/>
  </w:style>
  <w:style w:type="character" w:customStyle="1" w:styleId="vlist-s">
    <w:name w:val="vlist-s"/>
    <w:basedOn w:val="DefaultParagraphFont"/>
    <w:rsid w:val="00084550"/>
  </w:style>
  <w:style w:type="character" w:customStyle="1" w:styleId="CommentTextChar">
    <w:name w:val="Comment Text Char"/>
    <w:basedOn w:val="DefaultParagraphFont"/>
    <w:link w:val="CommentText"/>
    <w:uiPriority w:val="99"/>
    <w:semiHidden/>
    <w:rsid w:val="00084550"/>
    <w:rPr>
      <w:sz w:val="20"/>
      <w:szCs w:val="20"/>
    </w:rPr>
  </w:style>
  <w:style w:type="paragraph" w:styleId="CommentText">
    <w:name w:val="annotation text"/>
    <w:basedOn w:val="Normal"/>
    <w:link w:val="CommentTextChar"/>
    <w:uiPriority w:val="99"/>
    <w:semiHidden/>
    <w:unhideWhenUsed/>
    <w:rsid w:val="00084550"/>
    <w:pPr>
      <w:spacing w:after="200"/>
    </w:pPr>
    <w:rPr>
      <w:rFonts w:asciiTheme="minorHAnsi" w:eastAsiaTheme="minorHAnsi" w:hAnsiTheme="minorHAnsi" w:cstheme="minorBidi"/>
    </w:rPr>
  </w:style>
  <w:style w:type="character" w:customStyle="1" w:styleId="CommentTextChar1">
    <w:name w:val="Comment Text Char1"/>
    <w:basedOn w:val="DefaultParagraphFont"/>
    <w:uiPriority w:val="99"/>
    <w:semiHidden/>
    <w:rsid w:val="00084550"/>
    <w:rPr>
      <w:rFonts w:ascii="Helvetica" w:eastAsia="Times New Roman" w:hAnsi="Helvetica" w:cs="Times New Roman"/>
      <w:sz w:val="20"/>
      <w:szCs w:val="20"/>
    </w:rPr>
  </w:style>
  <w:style w:type="character" w:customStyle="1" w:styleId="CommentSubjectChar">
    <w:name w:val="Comment Subject Char"/>
    <w:basedOn w:val="CommentTextChar"/>
    <w:link w:val="CommentSubject"/>
    <w:uiPriority w:val="99"/>
    <w:semiHidden/>
    <w:rsid w:val="00084550"/>
    <w:rPr>
      <w:b/>
      <w:bCs/>
      <w:sz w:val="20"/>
      <w:szCs w:val="20"/>
    </w:rPr>
  </w:style>
  <w:style w:type="paragraph" w:styleId="CommentSubject">
    <w:name w:val="annotation subject"/>
    <w:basedOn w:val="CommentText"/>
    <w:next w:val="CommentText"/>
    <w:link w:val="CommentSubjectChar"/>
    <w:uiPriority w:val="99"/>
    <w:semiHidden/>
    <w:unhideWhenUsed/>
    <w:rsid w:val="00084550"/>
    <w:rPr>
      <w:b/>
      <w:bCs/>
    </w:rPr>
  </w:style>
  <w:style w:type="character" w:customStyle="1" w:styleId="CommentSubjectChar1">
    <w:name w:val="Comment Subject Char1"/>
    <w:basedOn w:val="CommentTextChar1"/>
    <w:uiPriority w:val="99"/>
    <w:semiHidden/>
    <w:rsid w:val="00084550"/>
    <w:rPr>
      <w:rFonts w:ascii="Helvetica" w:eastAsia="Times New Roman" w:hAnsi="Helvetica" w:cs="Times New Roman"/>
      <w:b/>
      <w:bCs/>
      <w:sz w:val="20"/>
      <w:szCs w:val="20"/>
    </w:rPr>
  </w:style>
  <w:style w:type="character" w:styleId="Emphasis">
    <w:name w:val="Emphasis"/>
    <w:basedOn w:val="DefaultParagraphFont"/>
    <w:uiPriority w:val="20"/>
    <w:qFormat/>
    <w:rsid w:val="00084550"/>
    <w:rPr>
      <w:i/>
      <w:iCs/>
    </w:rPr>
  </w:style>
  <w:style w:type="character" w:customStyle="1" w:styleId="katex">
    <w:name w:val="katex"/>
    <w:basedOn w:val="DefaultParagraphFont"/>
    <w:rsid w:val="00084550"/>
  </w:style>
  <w:style w:type="paragraph" w:styleId="Caption">
    <w:name w:val="caption"/>
    <w:basedOn w:val="Normal"/>
    <w:next w:val="Normal"/>
    <w:uiPriority w:val="35"/>
    <w:unhideWhenUsed/>
    <w:qFormat/>
    <w:rsid w:val="00084550"/>
    <w:pPr>
      <w:spacing w:after="200"/>
    </w:pPr>
    <w:rPr>
      <w:rFonts w:asciiTheme="minorHAnsi" w:eastAsiaTheme="minorHAnsi" w:hAnsiTheme="minorHAnsi" w:cstheme="minorBidi"/>
      <w:i/>
      <w:iCs/>
      <w:color w:val="44546A" w:themeColor="text2"/>
      <w:sz w:val="18"/>
      <w:szCs w:val="18"/>
    </w:rPr>
  </w:style>
  <w:style w:type="paragraph" w:styleId="BodyText2">
    <w:name w:val="Body Text 2"/>
    <w:basedOn w:val="Normal"/>
    <w:link w:val="BodyText2Char"/>
    <w:uiPriority w:val="99"/>
    <w:unhideWhenUsed/>
    <w:rsid w:val="00084550"/>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084550"/>
    <w:rPr>
      <w:rFonts w:eastAsiaTheme="minorEastAsia"/>
    </w:rPr>
  </w:style>
  <w:style w:type="paragraph" w:styleId="List">
    <w:name w:val="List"/>
    <w:basedOn w:val="Normal"/>
    <w:uiPriority w:val="99"/>
    <w:unhideWhenUsed/>
    <w:rsid w:val="00084550"/>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084550"/>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084550"/>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084550"/>
    <w:pPr>
      <w:numPr>
        <w:numId w:val="3"/>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084550"/>
    <w:pPr>
      <w:numPr>
        <w:numId w:val="4"/>
      </w:numPr>
      <w:spacing w:after="200" w:line="276" w:lineRule="auto"/>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084550"/>
    <w:pPr>
      <w:numPr>
        <w:numId w:val="5"/>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084550"/>
    <w:pPr>
      <w:numPr>
        <w:numId w:val="6"/>
      </w:numPr>
      <w:spacing w:after="200" w:line="276" w:lineRule="auto"/>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084550"/>
    <w:pPr>
      <w:numPr>
        <w:numId w:val="7"/>
      </w:numPr>
      <w:spacing w:after="200" w:line="276" w:lineRule="auto"/>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084550"/>
    <w:pPr>
      <w:numPr>
        <w:numId w:val="8"/>
      </w:numPr>
      <w:spacing w:after="200" w:line="276" w:lineRule="auto"/>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084550"/>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084550"/>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084550"/>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08455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084550"/>
    <w:rPr>
      <w:rFonts w:ascii="Courier" w:eastAsiaTheme="minorEastAsia" w:hAnsi="Courier"/>
      <w:sz w:val="20"/>
      <w:szCs w:val="20"/>
    </w:rPr>
  </w:style>
  <w:style w:type="paragraph" w:styleId="Quote">
    <w:name w:val="Quote"/>
    <w:basedOn w:val="Normal"/>
    <w:next w:val="Normal"/>
    <w:link w:val="QuoteChar"/>
    <w:uiPriority w:val="29"/>
    <w:qFormat/>
    <w:rsid w:val="0008455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084550"/>
    <w:rPr>
      <w:rFonts w:eastAsiaTheme="minorEastAsia"/>
      <w:i/>
      <w:iCs/>
      <w:color w:val="000000" w:themeColor="text1"/>
    </w:rPr>
  </w:style>
  <w:style w:type="paragraph" w:styleId="IntenseQuote">
    <w:name w:val="Intense Quote"/>
    <w:basedOn w:val="Normal"/>
    <w:next w:val="Normal"/>
    <w:link w:val="IntenseQuoteChar"/>
    <w:uiPriority w:val="30"/>
    <w:qFormat/>
    <w:rsid w:val="00084550"/>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084550"/>
    <w:rPr>
      <w:rFonts w:eastAsiaTheme="minorEastAsia"/>
      <w:b/>
      <w:bCs/>
      <w:i/>
      <w:iCs/>
      <w:color w:val="5B9BD5" w:themeColor="accent1"/>
    </w:rPr>
  </w:style>
  <w:style w:type="character" w:styleId="IntenseEmphasis">
    <w:name w:val="Intense Emphasis"/>
    <w:basedOn w:val="DefaultParagraphFont"/>
    <w:uiPriority w:val="21"/>
    <w:qFormat/>
    <w:rsid w:val="00084550"/>
    <w:rPr>
      <w:b/>
      <w:bCs/>
      <w:i/>
      <w:iCs/>
      <w:color w:val="5B9BD5" w:themeColor="accent1"/>
    </w:rPr>
  </w:style>
  <w:style w:type="character" w:styleId="SubtleReference">
    <w:name w:val="Subtle Reference"/>
    <w:basedOn w:val="DefaultParagraphFont"/>
    <w:uiPriority w:val="31"/>
    <w:qFormat/>
    <w:rsid w:val="00084550"/>
    <w:rPr>
      <w:smallCaps/>
      <w:color w:val="ED7D31" w:themeColor="accent2"/>
      <w:u w:val="single"/>
    </w:rPr>
  </w:style>
  <w:style w:type="character" w:styleId="IntenseReference">
    <w:name w:val="Intense Reference"/>
    <w:basedOn w:val="DefaultParagraphFont"/>
    <w:uiPriority w:val="32"/>
    <w:qFormat/>
    <w:rsid w:val="00084550"/>
    <w:rPr>
      <w:b/>
      <w:bCs/>
      <w:smallCaps/>
      <w:color w:val="ED7D31" w:themeColor="accent2"/>
      <w:spacing w:val="5"/>
      <w:u w:val="single"/>
    </w:rPr>
  </w:style>
  <w:style w:type="character" w:styleId="BookTitle">
    <w:name w:val="Book Title"/>
    <w:basedOn w:val="DefaultParagraphFont"/>
    <w:uiPriority w:val="33"/>
    <w:qFormat/>
    <w:rsid w:val="00084550"/>
    <w:rPr>
      <w:b/>
      <w:bCs/>
      <w:smallCaps/>
      <w:spacing w:val="5"/>
    </w:rPr>
  </w:style>
  <w:style w:type="paragraph" w:styleId="NormalWeb">
    <w:name w:val="Normal (Web)"/>
    <w:basedOn w:val="Normal"/>
    <w:uiPriority w:val="99"/>
    <w:unhideWhenUsed/>
    <w:rsid w:val="00084550"/>
    <w:pPr>
      <w:spacing w:before="100" w:beforeAutospacing="1" w:after="100" w:afterAutospacing="1"/>
    </w:pPr>
    <w:rPr>
      <w:rFonts w:ascii="Times New Roman" w:hAnsi="Times New Roman"/>
      <w:sz w:val="24"/>
      <w:szCs w:val="24"/>
    </w:rPr>
  </w:style>
  <w:style w:type="character" w:customStyle="1" w:styleId="mbin">
    <w:name w:val="mbin"/>
    <w:basedOn w:val="DefaultParagraphFont"/>
    <w:rsid w:val="00084550"/>
  </w:style>
  <w:style w:type="character" w:styleId="PlaceholderText">
    <w:name w:val="Placeholder Text"/>
    <w:basedOn w:val="DefaultParagraphFont"/>
    <w:uiPriority w:val="99"/>
    <w:semiHidden/>
    <w:rsid w:val="006A418D"/>
    <w:rPr>
      <w:color w:val="808080"/>
    </w:rPr>
  </w:style>
  <w:style w:type="character" w:customStyle="1" w:styleId="UnresolvedMention1">
    <w:name w:val="Unresolved Mention1"/>
    <w:basedOn w:val="DefaultParagraphFont"/>
    <w:uiPriority w:val="99"/>
    <w:semiHidden/>
    <w:unhideWhenUsed/>
    <w:rsid w:val="006163F9"/>
    <w:rPr>
      <w:color w:val="605E5C"/>
      <w:shd w:val="clear" w:color="auto" w:fill="E1DFDD"/>
    </w:rPr>
  </w:style>
  <w:style w:type="character" w:customStyle="1" w:styleId="UnresolvedMention2">
    <w:name w:val="Unresolved Mention2"/>
    <w:basedOn w:val="DefaultParagraphFont"/>
    <w:uiPriority w:val="99"/>
    <w:semiHidden/>
    <w:unhideWhenUsed/>
    <w:rsid w:val="006F5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918">
      <w:bodyDiv w:val="1"/>
      <w:marLeft w:val="0"/>
      <w:marRight w:val="0"/>
      <w:marTop w:val="0"/>
      <w:marBottom w:val="0"/>
      <w:divBdr>
        <w:top w:val="none" w:sz="0" w:space="0" w:color="auto"/>
        <w:left w:val="none" w:sz="0" w:space="0" w:color="auto"/>
        <w:bottom w:val="none" w:sz="0" w:space="0" w:color="auto"/>
        <w:right w:val="none" w:sz="0" w:space="0" w:color="auto"/>
      </w:divBdr>
    </w:div>
    <w:div w:id="14733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186/s42787-020-00101-8" TargetMode="External"/><Relationship Id="rId39" Type="http://schemas.openxmlformats.org/officeDocument/2006/relationships/header" Target="header9.xml"/><Relationship Id="rId21" Type="http://schemas.openxmlformats.org/officeDocument/2006/relationships/hyperlink" Target="https://doi.org/10.1007/978-1-%0984628-970-5" TargetMode="External"/><Relationship Id="rId34" Type="http://schemas.openxmlformats.org/officeDocument/2006/relationships/hyperlink" Target="https://doi.org/10.33003/fjs-2023-0703-%092031"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doi.org/10.4153/CJM-1955-005-x" TargetMode="External"/><Relationship Id="rId29" Type="http://schemas.openxmlformats.org/officeDocument/2006/relationships/hyperlink" Target="https://doi.org/10.1155/2021/558343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3-662-53622-%093" TargetMode="External"/><Relationship Id="rId32" Type="http://schemas.openxmlformats.org/officeDocument/2006/relationships/hyperlink" Target="https://doi.org/10.5614/ejgta.2023.11.1.11"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cambridge.org/core/books/permutation-%09groups/2056F287A13C4569527D60D0455B1C28" TargetMode="External"/><Relationship Id="rId28" Type="http://schemas.openxmlformats.org/officeDocument/2006/relationships/hyperlink" Target="https://doi.org/10.4236/apm.2016.69049"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doi.org/10.7151/dmgaa.1392" TargetMode="External"/><Relationship Id="rId31" Type="http://schemas.openxmlformats.org/officeDocument/2006/relationships/hyperlink" Target="https://doi.org/10.5281/zenodo.374287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07/978-1-84628-970-5" TargetMode="External"/><Relationship Id="rId27" Type="http://schemas.openxmlformats.org/officeDocument/2006/relationships/hyperlink" Target="https://www.sciencepubco.com/index.php/GJMA/article/view/663" TargetMode="External"/><Relationship Id="rId30" Type="http://schemas.openxmlformats.org/officeDocument/2006/relationships/hyperlink" Target="https://doi.org/10.5614/ejgta.2017.5.1.14" TargetMode="External"/><Relationship Id="rId35" Type="http://schemas.openxmlformats.org/officeDocument/2006/relationships/hyperlink" Target="https://doi.org/10.56919/usci.2541.006" TargetMode="Externa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wiley.com/en-us/Abstract+Algebra,+3rd+Edition-p-9780471433347" TargetMode="External"/><Relationship Id="rId33" Type="http://schemas.openxmlformats.org/officeDocument/2006/relationships/hyperlink" Target="https://math.illinois.edu/~west/igt.html"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1899</TotalTime>
  <Pages>14</Pages>
  <Words>5295</Words>
  <Characters>30185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71</cp:revision>
  <dcterms:created xsi:type="dcterms:W3CDTF">2025-11-23T16:25:00Z</dcterms:created>
  <dcterms:modified xsi:type="dcterms:W3CDTF">2025-12-10T11:38:00Z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a0b4d916-6b2a-4ec9-807e-5d2df347c344</vt:lpwstr>
  </property>
</Properties>
</file>