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3DAAD" w14:textId="77777777" w:rsidR="00417F4F" w:rsidRDefault="00284AE9">
      <w:pPr>
        <w:pStyle w:val="Title"/>
        <w:rPr>
          <w:rFonts w:ascii="Times New Roman" w:hAnsi="Times New Roman" w:cs="Times New Roman"/>
          <w:b/>
          <w:bCs/>
          <w:color w:val="auto"/>
          <w:sz w:val="24"/>
          <w:szCs w:val="24"/>
        </w:rPr>
      </w:pPr>
      <w:r w:rsidRPr="00F252C2">
        <w:rPr>
          <w:rFonts w:ascii="Times New Roman" w:hAnsi="Times New Roman" w:cs="Times New Roman"/>
          <w:b/>
          <w:bCs/>
          <w:color w:val="auto"/>
          <w:sz w:val="24"/>
          <w:szCs w:val="24"/>
        </w:rPr>
        <w:t>Morpho-Physiological Characterization and Yield Performance of Chickpea Genotypes Under Moisture Stress Conditions</w:t>
      </w:r>
    </w:p>
    <w:p w14:paraId="3413720C" w14:textId="77777777" w:rsidR="00D113A8" w:rsidRPr="00D113A8" w:rsidRDefault="00D113A8" w:rsidP="00D113A8"/>
    <w:p w14:paraId="354BD21F" w14:textId="77777777" w:rsidR="00417F4F" w:rsidRPr="00F252C2" w:rsidRDefault="00284AE9">
      <w:pPr>
        <w:pStyle w:val="Heading1"/>
        <w:rPr>
          <w:color w:val="auto"/>
        </w:rPr>
      </w:pPr>
      <w:r w:rsidRPr="00F252C2">
        <w:rPr>
          <w:color w:val="auto"/>
        </w:rPr>
        <w:t>Abstract</w:t>
      </w:r>
    </w:p>
    <w:p w14:paraId="38C8C967" w14:textId="77777777" w:rsidR="00F252C2" w:rsidRDefault="00284AE9" w:rsidP="00F252C2">
      <w:r>
        <w:t>The present study was conducted at the Department of Genetics and Plant Breeding, Institute of Agricultural Sciences, Bundelkhand University, Jhansi (U.P.) to evaluate twelve chickpea genotypes under normal and late sown conditions. The objective was to analyze their morpho-physiological traits and yield performance under moisture stress and non-stress environments. A split plot complete block design was used for evaluating seed yield, morphological traits, and physiological responses. Results revealed that moisture stress significantly reduced plant height, days to maturity, reproductive duration, and pod number, while relative water content and test weight remained largely unaffected. Genotypes K-850, ICC 4958, and IC-305536 showed superior drought tolerance and yield under stress, making them promising candidates for cultivation in drought-prone and delayed sowing regions.</w:t>
      </w:r>
    </w:p>
    <w:p w14:paraId="09E33B9A" w14:textId="77777777" w:rsidR="00417F4F" w:rsidRDefault="00284AE9">
      <w:r w:rsidRPr="000851D4">
        <w:rPr>
          <w:b/>
          <w:bCs/>
        </w:rPr>
        <w:t>Keywords</w:t>
      </w:r>
      <w:r w:rsidR="00F252C2" w:rsidRPr="000851D4">
        <w:rPr>
          <w:b/>
          <w:bCs/>
        </w:rPr>
        <w:t>:</w:t>
      </w:r>
      <w:r w:rsidR="00F252C2" w:rsidRPr="00F252C2">
        <w:t xml:space="preserve"> </w:t>
      </w:r>
      <w:r>
        <w:t>Chickpea, drought stress, genotype evaluation, morpho-physiological traits, yield components, late sowing.</w:t>
      </w:r>
    </w:p>
    <w:p w14:paraId="6D724BD9" w14:textId="206075D8" w:rsidR="00417F4F" w:rsidRPr="00F252C2" w:rsidRDefault="00284AE9" w:rsidP="0016696B">
      <w:pPr>
        <w:pStyle w:val="Heading1"/>
        <w:numPr>
          <w:ilvl w:val="0"/>
          <w:numId w:val="12"/>
        </w:numPr>
        <w:rPr>
          <w:color w:val="auto"/>
        </w:rPr>
      </w:pPr>
      <w:r w:rsidRPr="00F252C2">
        <w:rPr>
          <w:color w:val="auto"/>
        </w:rPr>
        <w:t>Introduction</w:t>
      </w:r>
    </w:p>
    <w:p w14:paraId="54D4B9EB" w14:textId="77777777" w:rsidR="00843A62" w:rsidRDefault="00F252C2">
      <w:r>
        <w:t xml:space="preserve">Cicer arietinum L., is popularly known as chickpea, the third most important grain legume in the world after dry beans and dry peas, that brings about a formidable solution to the alarming problems of protein scarcity of the world.  Globally, chickpea is cultivated </w:t>
      </w:r>
      <w:proofErr w:type="gramStart"/>
      <w:r>
        <w:t>on</w:t>
      </w:r>
      <w:proofErr w:type="gramEnd"/>
      <w:r>
        <w:t xml:space="preserve"> about 10.4 m ha adding 8.04 m </w:t>
      </w:r>
      <w:proofErr w:type="spellStart"/>
      <w:r>
        <w:t>tonnes</w:t>
      </w:r>
      <w:proofErr w:type="spellEnd"/>
      <w:r>
        <w:t xml:space="preserve"> of seeds to the global food basket with an average productivity of 773 kg/ha. India predominates the global chickpea supply, as it has the distinction of being the largest producer and consumer in the world and accounts for over 66 per cent of the global output. India grows chickpea on about 6.86 m ha, producing 5.35 m </w:t>
      </w:r>
      <w:proofErr w:type="spellStart"/>
      <w:r>
        <w:t>tonnes</w:t>
      </w:r>
      <w:proofErr w:type="spellEnd"/>
      <w:r>
        <w:t xml:space="preserve"> of grains, representing 32 and 42 per cent of the national pulse acreage and production, respectively with productivity of 780 kg/ha. Though Indian average productivity is on par with world’s average productivity, it is less compared to the </w:t>
      </w:r>
      <w:commentRangeStart w:id="0"/>
      <w:r>
        <w:t>other</w:t>
      </w:r>
      <w:commentRangeEnd w:id="0"/>
      <w:r>
        <w:commentReference w:id="0"/>
      </w:r>
      <w:r>
        <w:t xml:space="preserve"> countries, like North and Central America (1211 kg/ha) and Canada (1368 kg/ha). Most of the promising chickpea tested in the national network have shown potential yield of 2000 to 2500 kg/</w:t>
      </w:r>
      <w:proofErr w:type="gramStart"/>
      <w:r>
        <w:t>ha;</w:t>
      </w:r>
      <w:proofErr w:type="gramEnd"/>
      <w:r>
        <w:t xml:space="preserve"> whereas, the national average still languishes at 750 to 850 kg/ha. Karnataka grows chickpea on about 319 lakh ha producing 181 lakh </w:t>
      </w:r>
      <w:proofErr w:type="spellStart"/>
      <w:r>
        <w:t>tonnes</w:t>
      </w:r>
      <w:proofErr w:type="spellEnd"/>
      <w:r>
        <w:t xml:space="preserve"> with a productivity of 512 kg/ha, constituting one among the lowest producing states in the country (Masood Ali and Shivkumar, 2001</w:t>
      </w:r>
      <w:commentRangeStart w:id="1"/>
      <w:commentRangeStart w:id="2"/>
      <w:commentRangeStart w:id="3"/>
      <w:r>
        <w:t>).</w:t>
      </w:r>
      <w:commentRangeEnd w:id="1"/>
      <w:r>
        <w:commentReference w:id="1"/>
      </w:r>
      <w:commentRangeEnd w:id="2"/>
      <w:r>
        <w:commentReference w:id="2"/>
      </w:r>
      <w:commentRangeEnd w:id="3"/>
      <w:r>
        <w:commentReference w:id="3"/>
      </w:r>
      <w:r>
        <w:t xml:space="preserve"> </w:t>
      </w:r>
      <w:r w:rsidR="00843A62">
        <w:t xml:space="preserve">The major factors contributing to low yield in the state are the short period available for the crop growth and incidence of terminal drought accompanied with other biotic stresses. Although, the progress towards alleviating biotic stresses affecting chickpea productivity has been satisfactory, the work on abiotic </w:t>
      </w:r>
      <w:r w:rsidR="00843A62">
        <w:lastRenderedPageBreak/>
        <w:t xml:space="preserve">stresses needs immediate attention. The most important abiotic stress is the drought, which severely </w:t>
      </w:r>
      <w:proofErr w:type="gramStart"/>
      <w:r w:rsidR="00843A62">
        <w:t>affect</w:t>
      </w:r>
      <w:proofErr w:type="gramEnd"/>
      <w:r w:rsidR="00843A62">
        <w:t xml:space="preserve"> the productivity of chickpea under rainfed production </w:t>
      </w:r>
      <w:proofErr w:type="gramStart"/>
      <w:r w:rsidR="00843A62">
        <w:t>system</w:t>
      </w:r>
      <w:proofErr w:type="gramEnd"/>
      <w:r w:rsidR="00843A62">
        <w:t>.</w:t>
      </w:r>
    </w:p>
    <w:p w14:paraId="7FED5066" w14:textId="77777777" w:rsidR="00843A62" w:rsidRDefault="00843A62">
      <w:r>
        <w:t xml:space="preserve">The moisture stress affects almost all biophysical and biochemical </w:t>
      </w:r>
      <w:proofErr w:type="gramStart"/>
      <w:r>
        <w:t>process</w:t>
      </w:r>
      <w:proofErr w:type="gramEnd"/>
      <w:r>
        <w:t xml:space="preserve">, the crop growth and the final yield. </w:t>
      </w:r>
      <w:proofErr w:type="gramStart"/>
      <w:r>
        <w:t>The irrigation</w:t>
      </w:r>
      <w:proofErr w:type="gramEnd"/>
      <w:r>
        <w:t xml:space="preserve"> is not the only answer to the problem. However, despite many decades of research, drought continues to be a major challenge to agricultural scientists due to unpredictability of its occurrence, severity, timing and duration and coupled with other abiotic stresses, particularly high temperature, variation in nutrient availability and biotic stresses. </w:t>
      </w:r>
      <w:proofErr w:type="spellStart"/>
      <w:r>
        <w:t>Inspite</w:t>
      </w:r>
      <w:proofErr w:type="spellEnd"/>
      <w:r>
        <w:t xml:space="preserve"> of plant’s genetic </w:t>
      </w:r>
      <w:proofErr w:type="spellStart"/>
      <w:r>
        <w:t>make up</w:t>
      </w:r>
      <w:proofErr w:type="spellEnd"/>
      <w:r>
        <w:t xml:space="preserve"> and optimum population, breeding has not been as effective on different agronomic parameters of the crop under drought stress conditions as it has in their absence. Moreover, breeding for drought resistance is very frustrating. To quote </w:t>
      </w:r>
      <w:r w:rsidRPr="1153A024">
        <w:rPr>
          <w:color w:val="FF0000"/>
        </w:rPr>
        <w:t>Arnon (1980)</w:t>
      </w:r>
      <w:r>
        <w:t xml:space="preserve">, “Breeding for drought resistance has been a consistent theme for as long as I remember and probably the greatest source of wasted breeding efforts in the whole field of plant breeding”. </w:t>
      </w:r>
      <w:proofErr w:type="gramStart"/>
      <w:r>
        <w:t>The physiological</w:t>
      </w:r>
      <w:proofErr w:type="gramEnd"/>
      <w:r>
        <w:t xml:space="preserve"> processes also set a limit on yield. Many techniques give quantitative estimation of morphological changes that </w:t>
      </w:r>
      <w:proofErr w:type="gramStart"/>
      <w:r>
        <w:t>takes</w:t>
      </w:r>
      <w:proofErr w:type="gramEnd"/>
      <w:r>
        <w:t xml:space="preserve"> place during the growth of </w:t>
      </w:r>
      <w:proofErr w:type="gramStart"/>
      <w:r>
        <w:t>crop</w:t>
      </w:r>
      <w:proofErr w:type="gramEnd"/>
      <w:r>
        <w:t xml:space="preserve"> and </w:t>
      </w:r>
      <w:proofErr w:type="gramStart"/>
      <w:r>
        <w:t>provides</w:t>
      </w:r>
      <w:proofErr w:type="gramEnd"/>
      <w:r>
        <w:t xml:space="preserve"> some insight </w:t>
      </w:r>
      <w:proofErr w:type="gramStart"/>
      <w:r>
        <w:t>in to</w:t>
      </w:r>
      <w:proofErr w:type="gramEnd"/>
      <w:r>
        <w:t xml:space="preserve"> the physiological variation in yield caused either genetically or by environment. Several approaches can be adapted to maintain or increase productivity under moisture stress condition. Any method or criteria used for </w:t>
      </w:r>
      <w:proofErr w:type="gramStart"/>
      <w:r>
        <w:t>selection,</w:t>
      </w:r>
      <w:proofErr w:type="gramEnd"/>
      <w:r>
        <w:t xml:space="preserve"> needs to be more thoroughly evaluated and carefully monitored before suggesting it for drought tolerance breeding.</w:t>
      </w:r>
    </w:p>
    <w:p w14:paraId="4E3245B3" w14:textId="77777777" w:rsidR="00417F4F" w:rsidRDefault="00284AE9">
      <w:r>
        <w:t>Chickpea (Cicer arietinum L.) is a crucial pulse crop known for its adaptability to arid and semi-arid environments. However, it is highly sensitive to drought, particularly during flowering and pod development. With the increasing incidence of climate variability and moisture stress, identifying drought-tolerant genotypes has become imperative. This study was undertaken to evaluate selected genotypes under simulated field conditions to identify drought-tolerant traits and assess genetic variability.</w:t>
      </w:r>
    </w:p>
    <w:p w14:paraId="79A8CC8D" w14:textId="41BAF042" w:rsidR="00417F4F" w:rsidRPr="000851D4" w:rsidRDefault="00284AE9" w:rsidP="0016696B">
      <w:pPr>
        <w:pStyle w:val="Heading1"/>
        <w:numPr>
          <w:ilvl w:val="0"/>
          <w:numId w:val="12"/>
        </w:numPr>
        <w:rPr>
          <w:color w:val="auto"/>
        </w:rPr>
      </w:pPr>
      <w:r w:rsidRPr="000851D4">
        <w:rPr>
          <w:color w:val="auto"/>
        </w:rPr>
        <w:t>Materials and Methods</w:t>
      </w:r>
    </w:p>
    <w:p w14:paraId="5BBC25F9" w14:textId="0235B70F" w:rsidR="00843A62" w:rsidRPr="00843A62" w:rsidRDefault="00284AE9" w:rsidP="00843A62">
      <w:r>
        <w:t>The experiment was conducted at</w:t>
      </w:r>
      <w:r w:rsidR="005F7D2B">
        <w:t xml:space="preserve"> Organic Research Farm, Department of Genetics and Plant Breeding, Institute of Agricultural Sciences,</w:t>
      </w:r>
      <w:r>
        <w:t xml:space="preserve"> Bundelkhand University, Jhansi (U.P.) </w:t>
      </w:r>
      <w:r w:rsidR="005F7D2B">
        <w:t xml:space="preserve">during 2024- 2025 </w:t>
      </w:r>
      <w:r>
        <w:t>using twelve chickpea genotypes under two sowing dates: normal</w:t>
      </w:r>
      <w:r w:rsidR="000851D4">
        <w:t xml:space="preserve"> (14 Nov 2024)</w:t>
      </w:r>
      <w:r>
        <w:t xml:space="preserve"> and late</w:t>
      </w:r>
      <w:r w:rsidR="000851D4">
        <w:t xml:space="preserve"> (11 Dec 2024)</w:t>
      </w:r>
      <w:r>
        <w:t xml:space="preserve">. Two main treatments—moisture stress and non-stress—were applied. The experimental layout followed a split plot design with three replications. </w:t>
      </w:r>
      <w:r w:rsidR="00843A62" w:rsidRPr="00843A62">
        <w:t>Standard agronomic practices were followed for crop cultivation. Five plants per genotype per replication and treatment were randomly selected to record various observations.</w:t>
      </w:r>
    </w:p>
    <w:p w14:paraId="5C0998E6" w14:textId="1CB6E016" w:rsidR="00843A62" w:rsidRPr="00843A62" w:rsidRDefault="0016696B" w:rsidP="00843A62">
      <w:pPr>
        <w:rPr>
          <w:b/>
          <w:bCs/>
        </w:rPr>
      </w:pPr>
      <w:r>
        <w:rPr>
          <w:b/>
          <w:bCs/>
        </w:rPr>
        <w:t>2</w:t>
      </w:r>
      <w:r w:rsidR="00843A62" w:rsidRPr="00843A62">
        <w:rPr>
          <w:b/>
          <w:bCs/>
        </w:rPr>
        <w:t>.1.1 Morpho-physiological Traits</w:t>
      </w:r>
    </w:p>
    <w:p w14:paraId="773B886B" w14:textId="77777777" w:rsidR="00843A62" w:rsidRPr="00843A62" w:rsidRDefault="00843A62" w:rsidP="00843A62">
      <w:r w:rsidRPr="00843A62">
        <w:t xml:space="preserve">Plant height (cm): Measured from ground level to the tip of the longest branch at </w:t>
      </w:r>
      <w:r w:rsidRPr="000851D4">
        <w:rPr>
          <w:b/>
          <w:bCs/>
        </w:rPr>
        <w:t>physiological</w:t>
      </w:r>
      <w:r w:rsidRPr="00843A62">
        <w:t xml:space="preserve"> maturity.</w:t>
      </w:r>
    </w:p>
    <w:p w14:paraId="41ED5B0B" w14:textId="77777777" w:rsidR="00843A62" w:rsidRPr="00843A62" w:rsidRDefault="00843A62" w:rsidP="00843A62">
      <w:r w:rsidRPr="00843A62">
        <w:t>Days to first flowering: Days from sowing to first flower opening.</w:t>
      </w:r>
    </w:p>
    <w:p w14:paraId="49CA9DAC" w14:textId="77777777" w:rsidR="00843A62" w:rsidRPr="00843A62" w:rsidRDefault="00843A62" w:rsidP="00843A62">
      <w:r w:rsidRPr="00843A62">
        <w:lastRenderedPageBreak/>
        <w:t>Days to maturity: Days from sowing to physiological maturity based on yellowing of pods and leaves.</w:t>
      </w:r>
    </w:p>
    <w:p w14:paraId="7D0F9FCE" w14:textId="77777777" w:rsidR="00843A62" w:rsidRPr="00843A62" w:rsidRDefault="00843A62" w:rsidP="00843A62">
      <w:r w:rsidRPr="00843A62">
        <w:t>Reproductive duration: Days from first flowering to maturity.</w:t>
      </w:r>
    </w:p>
    <w:p w14:paraId="5B72973F" w14:textId="77777777" w:rsidR="00843A62" w:rsidRPr="00843A62" w:rsidRDefault="00843A62" w:rsidP="00843A62">
      <w:r w:rsidRPr="00843A62">
        <w:t>Leaf length (cm): Measured from the sixth leaf from the top of the primary branch.</w:t>
      </w:r>
    </w:p>
    <w:p w14:paraId="56213E00" w14:textId="77777777" w:rsidR="00843A62" w:rsidRPr="00843A62" w:rsidRDefault="00843A62" w:rsidP="00843A62">
      <w:r w:rsidRPr="00843A62">
        <w:t>Leaflet length and width (cm): Taken from the sixth leaflet of the measured leaf.</w:t>
      </w:r>
    </w:p>
    <w:p w14:paraId="54547857" w14:textId="7E655FC5" w:rsidR="00843A62" w:rsidRPr="00843A62" w:rsidRDefault="0016696B" w:rsidP="00843A62">
      <w:pPr>
        <w:rPr>
          <w:b/>
          <w:bCs/>
        </w:rPr>
      </w:pPr>
      <w:r>
        <w:rPr>
          <w:b/>
          <w:bCs/>
        </w:rPr>
        <w:t>2</w:t>
      </w:r>
      <w:r w:rsidR="00843A62" w:rsidRPr="00843A62">
        <w:rPr>
          <w:b/>
          <w:bCs/>
        </w:rPr>
        <w:t>.1.2 Yield and Yield Components</w:t>
      </w:r>
    </w:p>
    <w:p w14:paraId="4799827D" w14:textId="77777777" w:rsidR="00843A62" w:rsidRPr="00843A62" w:rsidRDefault="00843A62" w:rsidP="00843A62">
      <w:r w:rsidRPr="00843A62">
        <w:t>Branches per plant: Counted at maturity on five randomly selected plants.</w:t>
      </w:r>
    </w:p>
    <w:p w14:paraId="672FC9ED" w14:textId="77777777" w:rsidR="00843A62" w:rsidRPr="00843A62" w:rsidRDefault="00843A62" w:rsidP="00843A62">
      <w:r w:rsidRPr="00843A62">
        <w:t>Pods per plant: Total seed-bearing pods counted per plant and averaged.</w:t>
      </w:r>
    </w:p>
    <w:p w14:paraId="2F62851B" w14:textId="77777777" w:rsidR="00843A62" w:rsidRPr="00843A62" w:rsidRDefault="00843A62" w:rsidP="00843A62">
      <w:r w:rsidRPr="00843A62">
        <w:t xml:space="preserve">Seeds per pod: Average </w:t>
      </w:r>
      <w:proofErr w:type="gramStart"/>
      <w:r w:rsidRPr="00843A62">
        <w:t>from</w:t>
      </w:r>
      <w:proofErr w:type="gramEnd"/>
      <w:r w:rsidRPr="00843A62">
        <w:t xml:space="preserve"> 10 pods per plant.</w:t>
      </w:r>
    </w:p>
    <w:p w14:paraId="719927E2" w14:textId="77777777" w:rsidR="00843A62" w:rsidRPr="00843A62" w:rsidRDefault="00843A62" w:rsidP="00843A62">
      <w:r w:rsidRPr="00843A62">
        <w:t>Test weight (g): Weight of 100 randomly selected seeds.</w:t>
      </w:r>
    </w:p>
    <w:p w14:paraId="1B9C0975" w14:textId="77777777" w:rsidR="00843A62" w:rsidRPr="00843A62" w:rsidRDefault="00843A62" w:rsidP="00843A62">
      <w:r w:rsidRPr="00843A62">
        <w:t>Seed yield per plant (g): Grain weight per plant.</w:t>
      </w:r>
    </w:p>
    <w:p w14:paraId="4C2386D3" w14:textId="77777777" w:rsidR="00843A62" w:rsidRPr="00843A62" w:rsidRDefault="00843A62" w:rsidP="00843A62">
      <w:r w:rsidRPr="00843A62">
        <w:t>Biological yield per plant (g): Total dry weight of whole plant including pods.</w:t>
      </w:r>
    </w:p>
    <w:p w14:paraId="09F824C6" w14:textId="4045F19B" w:rsidR="00843A62" w:rsidRPr="00843A62" w:rsidRDefault="0016696B" w:rsidP="00843A62">
      <w:pPr>
        <w:rPr>
          <w:b/>
          <w:bCs/>
        </w:rPr>
      </w:pPr>
      <w:r>
        <w:rPr>
          <w:b/>
          <w:bCs/>
        </w:rPr>
        <w:t>2</w:t>
      </w:r>
      <w:r w:rsidR="00843A62" w:rsidRPr="00843A62">
        <w:rPr>
          <w:b/>
          <w:bCs/>
        </w:rPr>
        <w:t>.1.3 Drought Susceptibility Index (DSI)</w:t>
      </w:r>
    </w:p>
    <w:p w14:paraId="0FA7646C" w14:textId="77777777" w:rsidR="00843A62" w:rsidRPr="00843A62" w:rsidRDefault="00843A62" w:rsidP="00843A62">
      <w:r>
        <w:t xml:space="preserve">DSI for seed yield was calculated using the formula by Fischer and </w:t>
      </w:r>
      <w:commentRangeStart w:id="4"/>
      <w:commentRangeStart w:id="5"/>
      <w:r>
        <w:t>Maurer</w:t>
      </w:r>
      <w:commentRangeEnd w:id="4"/>
      <w:r>
        <w:commentReference w:id="4"/>
      </w:r>
      <w:commentRangeEnd w:id="5"/>
      <w:r>
        <w:commentReference w:id="5"/>
      </w:r>
      <w:r>
        <w:t xml:space="preserve"> (1978):</w:t>
      </w:r>
    </w:p>
    <w:p w14:paraId="23C44852" w14:textId="77777777" w:rsidR="00843A62" w:rsidRPr="00843A62" w:rsidRDefault="00843A62" w:rsidP="00843A62">
      <w:pPr>
        <w:rPr>
          <w:b/>
          <w:bCs/>
          <w:i/>
          <w:iCs/>
        </w:rPr>
      </w:pPr>
      <w:r w:rsidRPr="00843A62">
        <w:rPr>
          <w:b/>
          <w:bCs/>
          <w:i/>
          <w:iCs/>
        </w:rPr>
        <w:t>DSI = (1 - YD/YP) / D, where D = 1 - (ȲD / ȲP)</w:t>
      </w:r>
    </w:p>
    <w:p w14:paraId="3C173766" w14:textId="77777777" w:rsidR="00843A62" w:rsidRPr="00843A62" w:rsidRDefault="00843A62" w:rsidP="00843A62">
      <w:r w:rsidRPr="00843A62">
        <w:t>- YD = Yield under stress</w:t>
      </w:r>
      <w:r w:rsidRPr="00843A62">
        <w:br/>
        <w:t>- YP = Yield under non-stress</w:t>
      </w:r>
      <w:r w:rsidRPr="00843A62">
        <w:br/>
        <w:t>- ȲD, ȲP = Mean yields across all genotypes under stress and non-stress respectively</w:t>
      </w:r>
    </w:p>
    <w:p w14:paraId="61B51414" w14:textId="77777777" w:rsidR="005F7D2B" w:rsidRPr="005F7D2B" w:rsidRDefault="005F7D2B" w:rsidP="005F7D2B">
      <w:pPr>
        <w:rPr>
          <w:b/>
          <w:bCs/>
          <w:lang w:val="en-IN"/>
        </w:rPr>
      </w:pPr>
      <w:r w:rsidRPr="005F7D2B">
        <w:rPr>
          <w:b/>
          <w:bCs/>
          <w:lang w:val="en-IN"/>
        </w:rPr>
        <w:t>Statistical Analysis</w:t>
      </w:r>
    </w:p>
    <w:p w14:paraId="7AD01CCD" w14:textId="77777777" w:rsidR="005F7D2B" w:rsidRPr="005F7D2B" w:rsidRDefault="005F7D2B" w:rsidP="005F7D2B">
      <w:pPr>
        <w:rPr>
          <w:lang w:val="en-IN"/>
        </w:rPr>
      </w:pPr>
      <w:r w:rsidRPr="005F7D2B">
        <w:rPr>
          <w:lang w:val="en-IN"/>
        </w:rPr>
        <w:t>The experimental data recorded for various morpho-physiological, yield, and drought tolerance traits were subjected to statistical analysis using Analysis of Variance (ANOVA) appropriate for a split-plot design. Significance of differences among treatments and genotypes was tested at 5% probability level. Mean values were compared using the Critical Difference (CD) test. The data analysis was performed using standard statistical software such as OPSTAT and Microsoft Excel. The Drought Susceptibility Index (DSI) was computed as per the formula proposed by Fischer and Maurer (1978) to assess the relative performance of genotypes under stress and non-stress conditions.</w:t>
      </w:r>
    </w:p>
    <w:p w14:paraId="1CEDE700" w14:textId="3FEB4AD6" w:rsidR="000040B9" w:rsidRPr="0016696B" w:rsidRDefault="000040B9" w:rsidP="0016696B">
      <w:pPr>
        <w:pStyle w:val="ListParagraph"/>
        <w:numPr>
          <w:ilvl w:val="0"/>
          <w:numId w:val="12"/>
        </w:numPr>
        <w:rPr>
          <w:b/>
          <w:bCs/>
          <w:lang w:val="en-IN"/>
        </w:rPr>
      </w:pPr>
      <w:r w:rsidRPr="0016696B">
        <w:rPr>
          <w:b/>
          <w:bCs/>
          <w:lang w:val="en-IN"/>
        </w:rPr>
        <w:t>Results and Discussion</w:t>
      </w:r>
    </w:p>
    <w:p w14:paraId="6F982123" w14:textId="7879E87E" w:rsidR="0016696B" w:rsidRPr="0016696B" w:rsidRDefault="0016696B" w:rsidP="0016696B">
      <w:pPr>
        <w:rPr>
          <w:lang w:val="en-IN"/>
        </w:rPr>
      </w:pPr>
      <w:r w:rsidRPr="0016696B">
        <w:rPr>
          <w:lang w:val="en-IN"/>
        </w:rPr>
        <w:t xml:space="preserve">The analysis of variance revealed significant differences among genotypes, treatments, and their interactions for most morpho-physiological and yield-related traits under both normal (E1) and late sown (E2) conditions. The variability indicates substantial scope for </w:t>
      </w:r>
      <w:r w:rsidRPr="0016696B">
        <w:rPr>
          <w:lang w:val="en-IN"/>
        </w:rPr>
        <w:lastRenderedPageBreak/>
        <w:t>identifying drought-resilient genotypes based on their performance across different environments.</w:t>
      </w:r>
    </w:p>
    <w:p w14:paraId="3A3C2058" w14:textId="5DE1F388" w:rsidR="0016696B" w:rsidRPr="0016696B" w:rsidRDefault="0016696B" w:rsidP="0016696B">
      <w:pPr>
        <w:rPr>
          <w:b/>
          <w:bCs/>
          <w:lang w:val="en-IN"/>
        </w:rPr>
      </w:pPr>
      <w:r w:rsidRPr="0016696B">
        <w:rPr>
          <w:b/>
          <w:bCs/>
          <w:lang w:val="en-IN"/>
        </w:rPr>
        <w:t>3.1 Morpho-Physiological Traits</w:t>
      </w:r>
    </w:p>
    <w:p w14:paraId="2FB1A7B6" w14:textId="77777777" w:rsidR="0016696B" w:rsidRPr="0016696B" w:rsidRDefault="0016696B" w:rsidP="0016696B">
      <w:pPr>
        <w:rPr>
          <w:b/>
          <w:bCs/>
          <w:lang w:val="en-IN"/>
        </w:rPr>
      </w:pPr>
      <w:r w:rsidRPr="0016696B">
        <w:rPr>
          <w:b/>
          <w:bCs/>
          <w:lang w:val="en-IN"/>
        </w:rPr>
        <w:t>Plant Height:</w:t>
      </w:r>
    </w:p>
    <w:p w14:paraId="1F6E1E77" w14:textId="0AA50DCF" w:rsidR="0016696B" w:rsidRPr="0016696B" w:rsidRDefault="0016696B" w:rsidP="0016696B">
      <w:pPr>
        <w:rPr>
          <w:lang w:val="en-IN"/>
        </w:rPr>
      </w:pPr>
      <w:r w:rsidRPr="1153A024">
        <w:rPr>
          <w:lang w:val="en-IN"/>
        </w:rPr>
        <w:t xml:space="preserve">A consistent decline in plant height was observed under moisture stress. Genotype IC-305477 had the tallest plants under non-stress, while K-850 and IC-327723 showed better height retention under stress. Similar genotypic differences in height reduction due to drought have been reported in legumes by Khan et al. (2010) and confirmed in chickpea </w:t>
      </w:r>
      <w:proofErr w:type="gramStart"/>
      <w:r w:rsidRPr="1153A024">
        <w:rPr>
          <w:lang w:val="en-IN"/>
        </w:rPr>
        <w:t xml:space="preserve">by </w:t>
      </w:r>
      <w:r w:rsidRPr="1153A024">
        <w:rPr>
          <w:color w:val="000000" w:themeColor="text1"/>
          <w:lang w:val="en-IN"/>
        </w:rPr>
        <w:t xml:space="preserve"> </w:t>
      </w:r>
      <w:r w:rsidRPr="1153A024">
        <w:rPr>
          <w:color w:val="FF0000"/>
          <w:lang w:val="en-IN"/>
        </w:rPr>
        <w:t>i</w:t>
      </w:r>
      <w:r w:rsidRPr="1153A024">
        <w:rPr>
          <w:lang w:val="en-IN"/>
        </w:rPr>
        <w:t>ndicating</w:t>
      </w:r>
      <w:proofErr w:type="gramEnd"/>
      <w:r w:rsidRPr="1153A024">
        <w:rPr>
          <w:lang w:val="en-IN"/>
        </w:rPr>
        <w:t xml:space="preserve"> inherent variation in drought responsiveness.</w:t>
      </w:r>
    </w:p>
    <w:p w14:paraId="5E937EF7" w14:textId="77777777" w:rsidR="0016696B" w:rsidRPr="0016696B" w:rsidRDefault="0016696B" w:rsidP="0016696B">
      <w:pPr>
        <w:rPr>
          <w:b/>
          <w:bCs/>
          <w:lang w:val="en-IN"/>
        </w:rPr>
      </w:pPr>
      <w:r w:rsidRPr="0016696B">
        <w:rPr>
          <w:b/>
          <w:bCs/>
          <w:lang w:val="en-IN"/>
        </w:rPr>
        <w:t>Days to First Flowering and Maturity:</w:t>
      </w:r>
    </w:p>
    <w:p w14:paraId="0C0CDC44" w14:textId="0F539DAA" w:rsidR="0016696B" w:rsidRPr="0016696B" w:rsidRDefault="0016696B" w:rsidP="0016696B">
      <w:pPr>
        <w:rPr>
          <w:lang w:val="en-IN"/>
        </w:rPr>
      </w:pPr>
      <w:r w:rsidRPr="0016696B">
        <w:rPr>
          <w:lang w:val="en-IN"/>
        </w:rPr>
        <w:t xml:space="preserve">Drought accelerated flowering and physiological maturity, especially in late sowing. IC-305593 showed the earliest flowering and maturity across both conditions, a characteristic commonly linked to drought escape (Kumar et al., 2012; Tuberosa, 2012). </w:t>
      </w:r>
      <w:proofErr w:type="gramStart"/>
      <w:r w:rsidRPr="0016696B">
        <w:rPr>
          <w:lang w:val="en-IN"/>
        </w:rPr>
        <w:t>Early-maturing</w:t>
      </w:r>
      <w:proofErr w:type="gramEnd"/>
      <w:r w:rsidRPr="0016696B">
        <w:rPr>
          <w:lang w:val="en-IN"/>
        </w:rPr>
        <w:t xml:space="preserve"> genotypes often escape terminal drought, enhancing their adaptive advantage under rainfed conditions.</w:t>
      </w:r>
    </w:p>
    <w:p w14:paraId="646AC922" w14:textId="77777777" w:rsidR="0016696B" w:rsidRPr="0016696B" w:rsidRDefault="0016696B" w:rsidP="0016696B">
      <w:pPr>
        <w:rPr>
          <w:b/>
          <w:bCs/>
          <w:lang w:val="en-IN"/>
        </w:rPr>
      </w:pPr>
      <w:r w:rsidRPr="0016696B">
        <w:rPr>
          <w:b/>
          <w:bCs/>
          <w:lang w:val="en-IN"/>
        </w:rPr>
        <w:t>Reproductive Duration:</w:t>
      </w:r>
    </w:p>
    <w:p w14:paraId="43DB1545" w14:textId="0ABE6CC3" w:rsidR="0016696B" w:rsidRPr="0016696B" w:rsidRDefault="0016696B" w:rsidP="0016696B">
      <w:pPr>
        <w:rPr>
          <w:lang w:val="en-IN"/>
        </w:rPr>
      </w:pPr>
      <w:r w:rsidRPr="0016696B">
        <w:rPr>
          <w:lang w:val="en-IN"/>
        </w:rPr>
        <w:t xml:space="preserve">Moisture stress significantly shortened the reproductive phase. However, IC-305593 maintained a longer duration under non-stress conditions, </w:t>
      </w:r>
      <w:proofErr w:type="spellStart"/>
      <w:r w:rsidRPr="0016696B">
        <w:rPr>
          <w:lang w:val="en-IN"/>
        </w:rPr>
        <w:t>favoring</w:t>
      </w:r>
      <w:proofErr w:type="spellEnd"/>
      <w:r w:rsidRPr="0016696B">
        <w:rPr>
          <w:lang w:val="en-IN"/>
        </w:rPr>
        <w:t xml:space="preserve"> yield accumulation. These findings align with Farooq et al. (2009), who observed reproductive stages to be the most drought-sensitive in legumes. Maintaining reproductive duration under stress may enhance yield potential.</w:t>
      </w:r>
    </w:p>
    <w:p w14:paraId="46CBC983" w14:textId="77777777" w:rsidR="0016696B" w:rsidRPr="0016696B" w:rsidRDefault="0016696B" w:rsidP="0016696B">
      <w:pPr>
        <w:rPr>
          <w:b/>
          <w:bCs/>
          <w:lang w:val="en-IN"/>
        </w:rPr>
      </w:pPr>
      <w:r w:rsidRPr="0016696B">
        <w:rPr>
          <w:b/>
          <w:bCs/>
          <w:lang w:val="en-IN"/>
        </w:rPr>
        <w:t>Leaf Traits (Length, Leaflet Size):</w:t>
      </w:r>
    </w:p>
    <w:p w14:paraId="4B1E5047" w14:textId="6EE54E41" w:rsidR="0016696B" w:rsidRPr="0016696B" w:rsidRDefault="0016696B" w:rsidP="0016696B">
      <w:pPr>
        <w:rPr>
          <w:lang w:val="en-IN"/>
        </w:rPr>
      </w:pPr>
      <w:r w:rsidRPr="1153A024">
        <w:rPr>
          <w:lang w:val="en-IN"/>
        </w:rPr>
        <w:t xml:space="preserve">Stress adversely affected leaf length and leaflet dimensions across genotypes. Nevertheless, IC-327156 showed superior leaflet size even under drought, which may sustain photosynthetic efficiency. </w:t>
      </w:r>
      <w:r w:rsidRPr="1153A024">
        <w:rPr>
          <w:color w:val="FF0000"/>
          <w:lang w:val="en-IN"/>
        </w:rPr>
        <w:t>Reddy et al. (2021</w:t>
      </w:r>
      <w:r w:rsidRPr="1153A024">
        <w:rPr>
          <w:lang w:val="en-IN"/>
        </w:rPr>
        <w:t xml:space="preserve">) emphasized the role of leaf morphological traits in photosynthetic retention and water-use efficiency under stress. Similarly, </w:t>
      </w:r>
      <w:r w:rsidRPr="1153A024">
        <w:rPr>
          <w:color w:val="FF0000"/>
          <w:lang w:val="en-IN"/>
        </w:rPr>
        <w:t xml:space="preserve">Sivasakthi et al. (2017) </w:t>
      </w:r>
      <w:r w:rsidRPr="1153A024">
        <w:rPr>
          <w:lang w:val="en-IN"/>
        </w:rPr>
        <w:t>highlighted leaf area reduction as an early indicator of drought response in chickpea.</w:t>
      </w:r>
    </w:p>
    <w:p w14:paraId="64FA7E6B" w14:textId="77777777" w:rsidR="0016696B" w:rsidRPr="0016696B" w:rsidRDefault="0016696B" w:rsidP="0016696B">
      <w:pPr>
        <w:rPr>
          <w:b/>
          <w:bCs/>
          <w:lang w:val="en-IN"/>
        </w:rPr>
      </w:pPr>
      <w:r w:rsidRPr="0016696B">
        <w:rPr>
          <w:b/>
          <w:bCs/>
          <w:lang w:val="en-IN"/>
        </w:rPr>
        <w:t>Relative Water Content (RWC):</w:t>
      </w:r>
    </w:p>
    <w:p w14:paraId="7D266343" w14:textId="0780C3A3" w:rsidR="0016696B" w:rsidRPr="0016696B" w:rsidRDefault="0016696B" w:rsidP="0016696B">
      <w:pPr>
        <w:rPr>
          <w:lang w:val="en-IN"/>
        </w:rPr>
      </w:pPr>
      <w:r w:rsidRPr="0016696B">
        <w:rPr>
          <w:lang w:val="en-IN"/>
        </w:rPr>
        <w:t>RWC showed no significant reduction under stress, although genotypic differences existed. The stability of RWC suggests efficient osmotic regulation or deep rooting ability, as noted in the studies by Iqbal et al. (2019) and Devi et al. (2014). This trait is useful for screening genotypes with physiological resilience.</w:t>
      </w:r>
    </w:p>
    <w:p w14:paraId="44BAF6C1" w14:textId="6D991A45" w:rsidR="0016696B" w:rsidRPr="0016696B" w:rsidRDefault="0016696B" w:rsidP="0016696B">
      <w:pPr>
        <w:rPr>
          <w:b/>
          <w:bCs/>
          <w:lang w:val="en-IN"/>
        </w:rPr>
      </w:pPr>
      <w:r w:rsidRPr="0016696B">
        <w:rPr>
          <w:b/>
          <w:bCs/>
          <w:lang w:val="en-IN"/>
        </w:rPr>
        <w:t>2.2 Yield and Related Traits</w:t>
      </w:r>
    </w:p>
    <w:p w14:paraId="539915DD" w14:textId="77777777" w:rsidR="0016696B" w:rsidRPr="0016696B" w:rsidRDefault="0016696B" w:rsidP="0016696B">
      <w:pPr>
        <w:rPr>
          <w:b/>
          <w:bCs/>
          <w:lang w:val="en-IN"/>
        </w:rPr>
      </w:pPr>
      <w:r w:rsidRPr="0016696B">
        <w:rPr>
          <w:b/>
          <w:bCs/>
          <w:lang w:val="en-IN"/>
        </w:rPr>
        <w:t>Number of Branches and Pods per Plant:</w:t>
      </w:r>
    </w:p>
    <w:p w14:paraId="23F32802" w14:textId="2C1DB671" w:rsidR="0016696B" w:rsidRPr="0016696B" w:rsidRDefault="0016696B" w:rsidP="0016696B">
      <w:pPr>
        <w:rPr>
          <w:lang w:val="en-IN"/>
        </w:rPr>
      </w:pPr>
      <w:r w:rsidRPr="0016696B">
        <w:rPr>
          <w:lang w:val="en-IN"/>
        </w:rPr>
        <w:lastRenderedPageBreak/>
        <w:t>Stress significantly reduced branching and pod formation, especially in late sowing. IC-305477 maintained higher pod numbers, indicative of reproductive resilience. Similar trends were observed by Sharma et al. (2016) and Varshney et al. (2014), who reported reduced reproductive success under moisture stress in chickpea.</w:t>
      </w:r>
    </w:p>
    <w:p w14:paraId="4252A93F" w14:textId="77777777" w:rsidR="0016696B" w:rsidRPr="0016696B" w:rsidRDefault="0016696B" w:rsidP="0016696B">
      <w:pPr>
        <w:rPr>
          <w:b/>
          <w:bCs/>
          <w:lang w:val="en-IN"/>
        </w:rPr>
      </w:pPr>
      <w:r w:rsidRPr="0016696B">
        <w:rPr>
          <w:b/>
          <w:bCs/>
          <w:lang w:val="en-IN"/>
        </w:rPr>
        <w:t>Test Weight:</w:t>
      </w:r>
    </w:p>
    <w:p w14:paraId="71484B7B" w14:textId="31CE3C84" w:rsidR="0016696B" w:rsidRPr="0016696B" w:rsidRDefault="0016696B" w:rsidP="0016696B">
      <w:pPr>
        <w:rPr>
          <w:lang w:val="en-IN"/>
        </w:rPr>
      </w:pPr>
      <w:r w:rsidRPr="0016696B">
        <w:rPr>
          <w:lang w:val="en-IN"/>
        </w:rPr>
        <w:t xml:space="preserve">Test weight remained largely unaffected by moisture stress, suggesting that seed filling was less impacted than pod development. Pandey et al. (2015) and </w:t>
      </w:r>
      <w:proofErr w:type="spellStart"/>
      <w:r w:rsidRPr="0016696B">
        <w:rPr>
          <w:lang w:val="en-IN"/>
        </w:rPr>
        <w:t>Passioura</w:t>
      </w:r>
      <w:proofErr w:type="spellEnd"/>
      <w:r w:rsidRPr="0016696B">
        <w:rPr>
          <w:lang w:val="en-IN"/>
        </w:rPr>
        <w:t xml:space="preserve"> (2012) also observed that final seed weight often exhibits greater stability under drought due to conservative assimilate partitioning.</w:t>
      </w:r>
    </w:p>
    <w:p w14:paraId="7D84AE2F" w14:textId="77777777" w:rsidR="0016696B" w:rsidRPr="0016696B" w:rsidRDefault="0016696B" w:rsidP="0016696B">
      <w:pPr>
        <w:rPr>
          <w:b/>
          <w:bCs/>
          <w:lang w:val="en-IN"/>
        </w:rPr>
      </w:pPr>
      <w:r w:rsidRPr="0016696B">
        <w:rPr>
          <w:b/>
          <w:bCs/>
          <w:lang w:val="en-IN"/>
        </w:rPr>
        <w:t>Seed Yield and Biological Yield per Plant:</w:t>
      </w:r>
    </w:p>
    <w:p w14:paraId="3BDB329D" w14:textId="7D9EE053" w:rsidR="0016696B" w:rsidRPr="0016696B" w:rsidRDefault="0016696B" w:rsidP="0016696B">
      <w:pPr>
        <w:rPr>
          <w:lang w:val="en-IN"/>
        </w:rPr>
      </w:pPr>
      <w:r w:rsidRPr="0016696B">
        <w:rPr>
          <w:lang w:val="en-IN"/>
        </w:rPr>
        <w:t>Both seed and total biomass yield declined under stress, particularly in late sown crops. IC-305477 and IC-305595 performed well in non-stress conditions, while K-850 and ICC 4958 maintained stable yields under stress. These results are consistent with previous work by Varshney et al. (2014) and Sharma et al. (2016), who emphasized yield stability as a key selection index under drought.</w:t>
      </w:r>
    </w:p>
    <w:p w14:paraId="6331839B" w14:textId="77777777" w:rsidR="0016696B" w:rsidRPr="0016696B" w:rsidRDefault="0016696B" w:rsidP="0016696B">
      <w:pPr>
        <w:rPr>
          <w:b/>
          <w:bCs/>
          <w:lang w:val="en-IN"/>
        </w:rPr>
      </w:pPr>
      <w:r w:rsidRPr="0016696B">
        <w:rPr>
          <w:b/>
          <w:bCs/>
          <w:lang w:val="en-IN"/>
        </w:rPr>
        <w:t>Drought Susceptibility Index (DSI):</w:t>
      </w:r>
    </w:p>
    <w:p w14:paraId="2388BC70" w14:textId="7D92B197" w:rsidR="000B2753" w:rsidRDefault="0016696B" w:rsidP="0016696B">
      <w:pPr>
        <w:rPr>
          <w:lang w:val="en-IN"/>
        </w:rPr>
      </w:pPr>
      <w:r w:rsidRPr="1153A024">
        <w:rPr>
          <w:lang w:val="en-IN"/>
        </w:rPr>
        <w:t xml:space="preserve">DSI values clearly distinguished drought-tolerant and susceptible genotypes. K-850 and ICC 4958 exhibited low DSI values, implying superior drought tolerance, while IC-328020 and IC-305477 were more susceptible. This index, introduced by </w:t>
      </w:r>
      <w:r w:rsidRPr="1153A024">
        <w:rPr>
          <w:color w:val="FF0000"/>
          <w:lang w:val="en-IN"/>
        </w:rPr>
        <w:t>Fischer and Maurer (1978</w:t>
      </w:r>
      <w:r w:rsidRPr="1153A024">
        <w:rPr>
          <w:lang w:val="en-IN"/>
        </w:rPr>
        <w:t>), remains a robust tool for screening genotype response under differential moisture regimes.</w:t>
      </w:r>
    </w:p>
    <w:p w14:paraId="67EFCCE8" w14:textId="77777777" w:rsidR="00E4011B" w:rsidRDefault="00E4011B" w:rsidP="0016696B">
      <w:pPr>
        <w:rPr>
          <w:lang w:val="en-IN"/>
        </w:rPr>
      </w:pPr>
    </w:p>
    <w:p w14:paraId="2CD8245D" w14:textId="77777777" w:rsidR="00E4011B" w:rsidRDefault="00E4011B" w:rsidP="0016696B">
      <w:pPr>
        <w:rPr>
          <w:lang w:val="en-IN"/>
        </w:rPr>
      </w:pPr>
    </w:p>
    <w:p w14:paraId="0D6F094E" w14:textId="77777777" w:rsidR="00E4011B" w:rsidRDefault="00E4011B" w:rsidP="0016696B">
      <w:pPr>
        <w:rPr>
          <w:lang w:val="en-IN"/>
        </w:rPr>
      </w:pPr>
    </w:p>
    <w:p w14:paraId="52025D67" w14:textId="77777777" w:rsidR="00E4011B" w:rsidRDefault="00E4011B" w:rsidP="0016696B">
      <w:pPr>
        <w:rPr>
          <w:lang w:val="en-IN"/>
        </w:rPr>
      </w:pPr>
    </w:p>
    <w:p w14:paraId="5FDDC1F1" w14:textId="77777777" w:rsidR="00E4011B" w:rsidRDefault="00E4011B" w:rsidP="0016696B">
      <w:pPr>
        <w:rPr>
          <w:lang w:val="en-IN"/>
        </w:rPr>
        <w:sectPr w:rsidR="00E4011B" w:rsidSect="0003461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35"/>
        <w:gridCol w:w="459"/>
        <w:gridCol w:w="934"/>
        <w:gridCol w:w="1045"/>
        <w:gridCol w:w="956"/>
        <w:gridCol w:w="1415"/>
        <w:gridCol w:w="836"/>
        <w:gridCol w:w="829"/>
        <w:gridCol w:w="829"/>
        <w:gridCol w:w="829"/>
        <w:gridCol w:w="1555"/>
        <w:gridCol w:w="1523"/>
        <w:gridCol w:w="934"/>
        <w:gridCol w:w="1146"/>
        <w:gridCol w:w="1105"/>
      </w:tblGrid>
      <w:tr w:rsidR="00E4011B" w:rsidRPr="00983702" w14:paraId="533145C4" w14:textId="77777777" w:rsidTr="005B2D33">
        <w:trPr>
          <w:trHeight w:val="1317"/>
          <w:jc w:val="center"/>
        </w:trPr>
        <w:tc>
          <w:tcPr>
            <w:tcW w:w="453" w:type="pct"/>
          </w:tcPr>
          <w:p w14:paraId="5C61A292" w14:textId="77777777" w:rsidR="00E4011B" w:rsidRPr="00983702" w:rsidRDefault="00E4011B" w:rsidP="005B2D33">
            <w:pPr>
              <w:pStyle w:val="TableParagraph"/>
              <w:spacing w:line="360" w:lineRule="auto"/>
              <w:jc w:val="both"/>
              <w:rPr>
                <w:rFonts w:ascii="Times New Roman" w:hAnsi="Times New Roman" w:cs="Times New Roman"/>
                <w:b/>
                <w:sz w:val="16"/>
                <w:szCs w:val="16"/>
              </w:rPr>
            </w:pPr>
          </w:p>
          <w:p w14:paraId="28A6B327" w14:textId="77777777" w:rsidR="00E4011B" w:rsidRPr="00983702" w:rsidRDefault="00E4011B" w:rsidP="005B2D33">
            <w:pPr>
              <w:pStyle w:val="TableParagraph"/>
              <w:spacing w:before="26" w:line="360" w:lineRule="auto"/>
              <w:jc w:val="both"/>
              <w:rPr>
                <w:rFonts w:ascii="Times New Roman" w:hAnsi="Times New Roman" w:cs="Times New Roman"/>
                <w:b/>
                <w:sz w:val="16"/>
                <w:szCs w:val="16"/>
              </w:rPr>
            </w:pPr>
          </w:p>
          <w:p w14:paraId="1E33992A" w14:textId="77777777" w:rsidR="00E4011B" w:rsidRPr="00983702" w:rsidRDefault="00E4011B" w:rsidP="005B2D33">
            <w:pPr>
              <w:pStyle w:val="TableParagraph"/>
              <w:spacing w:before="1" w:line="360" w:lineRule="auto"/>
              <w:ind w:left="150" w:hanging="29"/>
              <w:jc w:val="both"/>
              <w:rPr>
                <w:rFonts w:ascii="Times New Roman" w:hAnsi="Times New Roman" w:cs="Times New Roman"/>
                <w:b/>
                <w:sz w:val="16"/>
                <w:szCs w:val="16"/>
              </w:rPr>
            </w:pPr>
            <w:r w:rsidRPr="00983702">
              <w:rPr>
                <w:rFonts w:ascii="Times New Roman" w:hAnsi="Times New Roman" w:cs="Times New Roman"/>
                <w:b/>
                <w:w w:val="125"/>
                <w:sz w:val="16"/>
                <w:szCs w:val="16"/>
              </w:rPr>
              <w:t xml:space="preserve">SOURCE OF </w:t>
            </w:r>
            <w:r w:rsidRPr="00983702">
              <w:rPr>
                <w:rFonts w:ascii="Times New Roman" w:hAnsi="Times New Roman" w:cs="Times New Roman"/>
                <w:b/>
                <w:spacing w:val="-2"/>
                <w:w w:val="125"/>
                <w:sz w:val="16"/>
                <w:szCs w:val="16"/>
              </w:rPr>
              <w:t>VARIATION</w:t>
            </w:r>
          </w:p>
        </w:tc>
        <w:tc>
          <w:tcPr>
            <w:tcW w:w="145" w:type="pct"/>
          </w:tcPr>
          <w:p w14:paraId="3C87AA5D" w14:textId="77777777" w:rsidR="00E4011B" w:rsidRPr="00983702" w:rsidRDefault="00E4011B" w:rsidP="005B2D33">
            <w:pPr>
              <w:pStyle w:val="TableParagraph"/>
              <w:spacing w:line="360" w:lineRule="auto"/>
              <w:jc w:val="both"/>
              <w:rPr>
                <w:rFonts w:ascii="Times New Roman" w:hAnsi="Times New Roman" w:cs="Times New Roman"/>
                <w:b/>
                <w:sz w:val="16"/>
                <w:szCs w:val="16"/>
              </w:rPr>
            </w:pPr>
          </w:p>
          <w:p w14:paraId="3B9F7DEA" w14:textId="77777777" w:rsidR="00E4011B" w:rsidRPr="00983702" w:rsidRDefault="00E4011B" w:rsidP="005B2D33">
            <w:pPr>
              <w:pStyle w:val="TableParagraph"/>
              <w:spacing w:before="137" w:line="360" w:lineRule="auto"/>
              <w:jc w:val="both"/>
              <w:rPr>
                <w:rFonts w:ascii="Times New Roman" w:hAnsi="Times New Roman" w:cs="Times New Roman"/>
                <w:b/>
                <w:sz w:val="16"/>
                <w:szCs w:val="16"/>
              </w:rPr>
            </w:pPr>
          </w:p>
          <w:p w14:paraId="70AE4276" w14:textId="77777777" w:rsidR="00E4011B" w:rsidRPr="00983702" w:rsidRDefault="00E4011B" w:rsidP="005B2D33">
            <w:pPr>
              <w:pStyle w:val="TableParagraph"/>
              <w:spacing w:line="360" w:lineRule="auto"/>
              <w:ind w:left="7"/>
              <w:jc w:val="both"/>
              <w:rPr>
                <w:rFonts w:ascii="Times New Roman" w:hAnsi="Times New Roman" w:cs="Times New Roman"/>
                <w:b/>
                <w:sz w:val="16"/>
                <w:szCs w:val="16"/>
              </w:rPr>
            </w:pPr>
            <w:r w:rsidRPr="00983702">
              <w:rPr>
                <w:rFonts w:ascii="Times New Roman" w:hAnsi="Times New Roman" w:cs="Times New Roman"/>
                <w:b/>
                <w:spacing w:val="-5"/>
                <w:w w:val="105"/>
                <w:sz w:val="16"/>
                <w:szCs w:val="16"/>
              </w:rPr>
              <w:t>DF</w:t>
            </w:r>
          </w:p>
        </w:tc>
        <w:tc>
          <w:tcPr>
            <w:tcW w:w="295" w:type="pct"/>
          </w:tcPr>
          <w:p w14:paraId="68389B81" w14:textId="77777777" w:rsidR="00E4011B" w:rsidRPr="00983702" w:rsidRDefault="00E4011B" w:rsidP="005B2D33">
            <w:pPr>
              <w:pStyle w:val="TableParagraph"/>
              <w:spacing w:before="127" w:line="360" w:lineRule="auto"/>
              <w:jc w:val="both"/>
              <w:rPr>
                <w:rFonts w:ascii="Times New Roman" w:hAnsi="Times New Roman" w:cs="Times New Roman"/>
                <w:b/>
                <w:sz w:val="16"/>
                <w:szCs w:val="16"/>
              </w:rPr>
            </w:pPr>
          </w:p>
          <w:p w14:paraId="5EB2A0C4" w14:textId="77777777" w:rsidR="00E4011B" w:rsidRPr="00983702" w:rsidRDefault="00E4011B" w:rsidP="005B2D33">
            <w:pPr>
              <w:pStyle w:val="TableParagraph"/>
              <w:spacing w:before="1" w:line="360" w:lineRule="auto"/>
              <w:ind w:left="179" w:right="171"/>
              <w:jc w:val="both"/>
              <w:rPr>
                <w:rFonts w:ascii="Times New Roman" w:hAnsi="Times New Roman" w:cs="Times New Roman"/>
                <w:b/>
                <w:sz w:val="16"/>
                <w:szCs w:val="16"/>
              </w:rPr>
            </w:pPr>
            <w:r w:rsidRPr="00983702">
              <w:rPr>
                <w:rFonts w:ascii="Times New Roman" w:hAnsi="Times New Roman" w:cs="Times New Roman"/>
                <w:b/>
                <w:spacing w:val="-2"/>
                <w:w w:val="105"/>
                <w:sz w:val="16"/>
                <w:szCs w:val="16"/>
              </w:rPr>
              <w:t xml:space="preserve">Plant height </w:t>
            </w:r>
            <w:r w:rsidRPr="00983702">
              <w:rPr>
                <w:rFonts w:ascii="Times New Roman" w:hAnsi="Times New Roman" w:cs="Times New Roman"/>
                <w:b/>
                <w:spacing w:val="-4"/>
                <w:w w:val="105"/>
                <w:sz w:val="16"/>
                <w:szCs w:val="16"/>
              </w:rPr>
              <w:t>(cm)</w:t>
            </w:r>
          </w:p>
        </w:tc>
        <w:tc>
          <w:tcPr>
            <w:tcW w:w="330" w:type="pct"/>
          </w:tcPr>
          <w:p w14:paraId="05CE778B" w14:textId="77777777" w:rsidR="00E4011B" w:rsidRPr="00983702" w:rsidRDefault="00E4011B" w:rsidP="005B2D33">
            <w:pPr>
              <w:pStyle w:val="TableParagraph"/>
              <w:spacing w:before="19" w:line="360" w:lineRule="auto"/>
              <w:jc w:val="both"/>
              <w:rPr>
                <w:rFonts w:ascii="Times New Roman" w:hAnsi="Times New Roman" w:cs="Times New Roman"/>
                <w:b/>
                <w:sz w:val="16"/>
                <w:szCs w:val="16"/>
              </w:rPr>
            </w:pPr>
          </w:p>
          <w:p w14:paraId="5CCCB808" w14:textId="77777777" w:rsidR="00E4011B" w:rsidRPr="00983702" w:rsidRDefault="00E4011B" w:rsidP="005B2D33">
            <w:pPr>
              <w:pStyle w:val="TableParagraph"/>
              <w:spacing w:before="1" w:line="360" w:lineRule="auto"/>
              <w:ind w:left="99" w:right="88" w:hanging="3"/>
              <w:jc w:val="both"/>
              <w:rPr>
                <w:rFonts w:ascii="Times New Roman" w:hAnsi="Times New Roman" w:cs="Times New Roman"/>
                <w:b/>
                <w:sz w:val="16"/>
                <w:szCs w:val="16"/>
              </w:rPr>
            </w:pPr>
            <w:r w:rsidRPr="00983702">
              <w:rPr>
                <w:rFonts w:ascii="Times New Roman" w:hAnsi="Times New Roman" w:cs="Times New Roman"/>
                <w:b/>
                <w:w w:val="105"/>
                <w:sz w:val="16"/>
                <w:szCs w:val="16"/>
              </w:rPr>
              <w:t xml:space="preserve">Days to </w:t>
            </w:r>
            <w:r w:rsidRPr="00983702">
              <w:rPr>
                <w:rFonts w:ascii="Times New Roman" w:hAnsi="Times New Roman" w:cs="Times New Roman"/>
                <w:b/>
                <w:spacing w:val="-2"/>
                <w:w w:val="105"/>
                <w:sz w:val="16"/>
                <w:szCs w:val="16"/>
              </w:rPr>
              <w:t>first flowering (Days)</w:t>
            </w:r>
          </w:p>
        </w:tc>
        <w:tc>
          <w:tcPr>
            <w:tcW w:w="302" w:type="pct"/>
          </w:tcPr>
          <w:p w14:paraId="34BCEF03" w14:textId="77777777" w:rsidR="00E4011B" w:rsidRPr="00983702" w:rsidRDefault="00E4011B" w:rsidP="005B2D33">
            <w:pPr>
              <w:pStyle w:val="TableParagraph"/>
              <w:spacing w:before="127" w:line="360" w:lineRule="auto"/>
              <w:jc w:val="both"/>
              <w:rPr>
                <w:rFonts w:ascii="Times New Roman" w:hAnsi="Times New Roman" w:cs="Times New Roman"/>
                <w:b/>
                <w:sz w:val="16"/>
                <w:szCs w:val="16"/>
              </w:rPr>
            </w:pPr>
          </w:p>
          <w:p w14:paraId="4F2A1357" w14:textId="77777777" w:rsidR="00E4011B" w:rsidRPr="00983702" w:rsidRDefault="00E4011B" w:rsidP="005B2D33">
            <w:pPr>
              <w:pStyle w:val="TableParagraph"/>
              <w:spacing w:before="1" w:line="360" w:lineRule="auto"/>
              <w:ind w:left="98" w:right="93" w:firstLine="33"/>
              <w:jc w:val="both"/>
              <w:rPr>
                <w:rFonts w:ascii="Times New Roman" w:hAnsi="Times New Roman" w:cs="Times New Roman"/>
                <w:b/>
                <w:sz w:val="16"/>
                <w:szCs w:val="16"/>
              </w:rPr>
            </w:pPr>
            <w:r w:rsidRPr="00983702">
              <w:rPr>
                <w:rFonts w:ascii="Times New Roman" w:hAnsi="Times New Roman" w:cs="Times New Roman"/>
                <w:b/>
                <w:w w:val="105"/>
                <w:sz w:val="16"/>
                <w:szCs w:val="16"/>
              </w:rPr>
              <w:t>Days</w:t>
            </w:r>
            <w:r w:rsidRPr="00983702">
              <w:rPr>
                <w:rFonts w:ascii="Times New Roman" w:hAnsi="Times New Roman" w:cs="Times New Roman"/>
                <w:b/>
                <w:spacing w:val="-7"/>
                <w:w w:val="105"/>
                <w:sz w:val="16"/>
                <w:szCs w:val="16"/>
              </w:rPr>
              <w:t xml:space="preserve"> </w:t>
            </w:r>
            <w:r w:rsidRPr="00983702">
              <w:rPr>
                <w:rFonts w:ascii="Times New Roman" w:hAnsi="Times New Roman" w:cs="Times New Roman"/>
                <w:b/>
                <w:w w:val="105"/>
                <w:sz w:val="16"/>
                <w:szCs w:val="16"/>
              </w:rPr>
              <w:t xml:space="preserve">to </w:t>
            </w:r>
            <w:r w:rsidRPr="00983702">
              <w:rPr>
                <w:rFonts w:ascii="Times New Roman" w:hAnsi="Times New Roman" w:cs="Times New Roman"/>
                <w:b/>
                <w:spacing w:val="-2"/>
                <w:w w:val="105"/>
                <w:sz w:val="16"/>
                <w:szCs w:val="16"/>
              </w:rPr>
              <w:t>maturity (Days)</w:t>
            </w:r>
          </w:p>
        </w:tc>
        <w:tc>
          <w:tcPr>
            <w:tcW w:w="447" w:type="pct"/>
          </w:tcPr>
          <w:p w14:paraId="1C34D4DD" w14:textId="77777777" w:rsidR="00E4011B" w:rsidRPr="00983702" w:rsidRDefault="00E4011B" w:rsidP="005B2D33">
            <w:pPr>
              <w:pStyle w:val="TableParagraph"/>
              <w:spacing w:line="360" w:lineRule="auto"/>
              <w:jc w:val="both"/>
              <w:rPr>
                <w:rFonts w:ascii="Times New Roman" w:hAnsi="Times New Roman" w:cs="Times New Roman"/>
                <w:b/>
                <w:sz w:val="16"/>
                <w:szCs w:val="16"/>
              </w:rPr>
            </w:pPr>
          </w:p>
          <w:p w14:paraId="31D6D71C" w14:textId="77777777" w:rsidR="00E4011B" w:rsidRPr="00983702" w:rsidRDefault="00E4011B" w:rsidP="005B2D33">
            <w:pPr>
              <w:pStyle w:val="TableParagraph"/>
              <w:spacing w:before="29" w:line="360" w:lineRule="auto"/>
              <w:jc w:val="both"/>
              <w:rPr>
                <w:rFonts w:ascii="Times New Roman" w:hAnsi="Times New Roman" w:cs="Times New Roman"/>
                <w:b/>
                <w:sz w:val="16"/>
                <w:szCs w:val="16"/>
              </w:rPr>
            </w:pPr>
          </w:p>
          <w:p w14:paraId="1A072930" w14:textId="77777777" w:rsidR="00E4011B" w:rsidRPr="00983702" w:rsidRDefault="00E4011B" w:rsidP="005B2D33">
            <w:pPr>
              <w:pStyle w:val="TableParagraph"/>
              <w:spacing w:line="360" w:lineRule="auto"/>
              <w:ind w:left="116" w:hanging="17"/>
              <w:jc w:val="both"/>
              <w:rPr>
                <w:rFonts w:ascii="Times New Roman" w:hAnsi="Times New Roman" w:cs="Times New Roman"/>
                <w:b/>
                <w:sz w:val="16"/>
                <w:szCs w:val="16"/>
              </w:rPr>
            </w:pPr>
            <w:r w:rsidRPr="00983702">
              <w:rPr>
                <w:rFonts w:ascii="Times New Roman" w:hAnsi="Times New Roman" w:cs="Times New Roman"/>
                <w:b/>
                <w:spacing w:val="-2"/>
                <w:w w:val="105"/>
                <w:sz w:val="16"/>
                <w:szCs w:val="16"/>
              </w:rPr>
              <w:t xml:space="preserve">Reproductive </w:t>
            </w:r>
            <w:r w:rsidRPr="00983702">
              <w:rPr>
                <w:rFonts w:ascii="Times New Roman" w:hAnsi="Times New Roman" w:cs="Times New Roman"/>
                <w:b/>
                <w:w w:val="105"/>
                <w:sz w:val="16"/>
                <w:szCs w:val="16"/>
              </w:rPr>
              <w:t>phase</w:t>
            </w:r>
            <w:r w:rsidRPr="00983702">
              <w:rPr>
                <w:rFonts w:ascii="Times New Roman" w:hAnsi="Times New Roman" w:cs="Times New Roman"/>
                <w:b/>
                <w:spacing w:val="-11"/>
                <w:w w:val="105"/>
                <w:sz w:val="16"/>
                <w:szCs w:val="16"/>
              </w:rPr>
              <w:t xml:space="preserve"> </w:t>
            </w:r>
            <w:r w:rsidRPr="00983702">
              <w:rPr>
                <w:rFonts w:ascii="Times New Roman" w:hAnsi="Times New Roman" w:cs="Times New Roman"/>
                <w:b/>
                <w:spacing w:val="-2"/>
                <w:w w:val="105"/>
                <w:sz w:val="16"/>
                <w:szCs w:val="16"/>
              </w:rPr>
              <w:t>(Days)</w:t>
            </w:r>
          </w:p>
        </w:tc>
        <w:tc>
          <w:tcPr>
            <w:tcW w:w="264" w:type="pct"/>
          </w:tcPr>
          <w:p w14:paraId="1FC3CC03" w14:textId="77777777" w:rsidR="00E4011B" w:rsidRPr="00983702" w:rsidRDefault="00E4011B" w:rsidP="005B2D33">
            <w:pPr>
              <w:pStyle w:val="TableParagraph"/>
              <w:spacing w:before="127" w:line="360" w:lineRule="auto"/>
              <w:jc w:val="both"/>
              <w:rPr>
                <w:rFonts w:ascii="Times New Roman" w:hAnsi="Times New Roman" w:cs="Times New Roman"/>
                <w:b/>
                <w:sz w:val="16"/>
                <w:szCs w:val="16"/>
              </w:rPr>
            </w:pPr>
          </w:p>
          <w:p w14:paraId="3576640F" w14:textId="77777777" w:rsidR="00E4011B" w:rsidRPr="00983702" w:rsidRDefault="00E4011B" w:rsidP="005B2D33">
            <w:pPr>
              <w:pStyle w:val="TableParagraph"/>
              <w:spacing w:before="1" w:line="360" w:lineRule="auto"/>
              <w:ind w:left="100" w:right="92" w:hanging="2"/>
              <w:jc w:val="both"/>
              <w:rPr>
                <w:rFonts w:ascii="Times New Roman" w:hAnsi="Times New Roman" w:cs="Times New Roman"/>
                <w:b/>
                <w:sz w:val="16"/>
                <w:szCs w:val="16"/>
              </w:rPr>
            </w:pPr>
            <w:r w:rsidRPr="00983702">
              <w:rPr>
                <w:rFonts w:ascii="Times New Roman" w:hAnsi="Times New Roman" w:cs="Times New Roman"/>
                <w:b/>
                <w:spacing w:val="-4"/>
                <w:w w:val="105"/>
                <w:sz w:val="16"/>
                <w:szCs w:val="16"/>
              </w:rPr>
              <w:t xml:space="preserve">Leaf </w:t>
            </w:r>
            <w:r w:rsidRPr="00983702">
              <w:rPr>
                <w:rFonts w:ascii="Times New Roman" w:hAnsi="Times New Roman" w:cs="Times New Roman"/>
                <w:b/>
                <w:spacing w:val="-2"/>
                <w:w w:val="105"/>
                <w:sz w:val="16"/>
                <w:szCs w:val="16"/>
              </w:rPr>
              <w:t xml:space="preserve">Length </w:t>
            </w:r>
            <w:r w:rsidRPr="00983702">
              <w:rPr>
                <w:rFonts w:ascii="Times New Roman" w:hAnsi="Times New Roman" w:cs="Times New Roman"/>
                <w:b/>
                <w:spacing w:val="-4"/>
                <w:w w:val="105"/>
                <w:sz w:val="16"/>
                <w:szCs w:val="16"/>
              </w:rPr>
              <w:t>(cm)</w:t>
            </w:r>
          </w:p>
        </w:tc>
        <w:tc>
          <w:tcPr>
            <w:tcW w:w="262" w:type="pct"/>
          </w:tcPr>
          <w:p w14:paraId="19E96C8B" w14:textId="77777777" w:rsidR="00E4011B" w:rsidRPr="00983702" w:rsidRDefault="00E4011B" w:rsidP="005B2D33">
            <w:pPr>
              <w:pStyle w:val="TableParagraph"/>
              <w:spacing w:before="19" w:line="360" w:lineRule="auto"/>
              <w:jc w:val="both"/>
              <w:rPr>
                <w:rFonts w:ascii="Times New Roman" w:hAnsi="Times New Roman" w:cs="Times New Roman"/>
                <w:b/>
                <w:sz w:val="16"/>
                <w:szCs w:val="16"/>
              </w:rPr>
            </w:pPr>
          </w:p>
          <w:p w14:paraId="2AF5C2D9" w14:textId="77777777" w:rsidR="00E4011B" w:rsidRPr="00983702" w:rsidRDefault="00E4011B" w:rsidP="005B2D33">
            <w:pPr>
              <w:pStyle w:val="TableParagraph"/>
              <w:spacing w:before="1" w:line="360" w:lineRule="auto"/>
              <w:ind w:left="125" w:right="121" w:hanging="5"/>
              <w:jc w:val="both"/>
              <w:rPr>
                <w:rFonts w:ascii="Times New Roman" w:hAnsi="Times New Roman" w:cs="Times New Roman"/>
                <w:b/>
                <w:sz w:val="16"/>
                <w:szCs w:val="16"/>
              </w:rPr>
            </w:pPr>
            <w:proofErr w:type="gramStart"/>
            <w:r w:rsidRPr="00983702">
              <w:rPr>
                <w:rFonts w:ascii="Times New Roman" w:hAnsi="Times New Roman" w:cs="Times New Roman"/>
                <w:b/>
                <w:spacing w:val="-4"/>
                <w:w w:val="105"/>
                <w:sz w:val="16"/>
                <w:szCs w:val="16"/>
              </w:rPr>
              <w:t>Leaf let</w:t>
            </w:r>
            <w:proofErr w:type="gramEnd"/>
            <w:r w:rsidRPr="00983702">
              <w:rPr>
                <w:rFonts w:ascii="Times New Roman" w:hAnsi="Times New Roman" w:cs="Times New Roman"/>
                <w:b/>
                <w:spacing w:val="-4"/>
                <w:w w:val="105"/>
                <w:sz w:val="16"/>
                <w:szCs w:val="16"/>
              </w:rPr>
              <w:t xml:space="preserve"> </w:t>
            </w:r>
            <w:r w:rsidRPr="00983702">
              <w:rPr>
                <w:rFonts w:ascii="Times New Roman" w:hAnsi="Times New Roman" w:cs="Times New Roman"/>
                <w:b/>
                <w:spacing w:val="-2"/>
                <w:w w:val="105"/>
                <w:sz w:val="16"/>
                <w:szCs w:val="16"/>
              </w:rPr>
              <w:t xml:space="preserve">length </w:t>
            </w:r>
            <w:r w:rsidRPr="00983702">
              <w:rPr>
                <w:rFonts w:ascii="Times New Roman" w:hAnsi="Times New Roman" w:cs="Times New Roman"/>
                <w:b/>
                <w:spacing w:val="-4"/>
                <w:w w:val="105"/>
                <w:sz w:val="16"/>
                <w:szCs w:val="16"/>
              </w:rPr>
              <w:t>(cm)</w:t>
            </w:r>
          </w:p>
        </w:tc>
        <w:tc>
          <w:tcPr>
            <w:tcW w:w="262" w:type="pct"/>
          </w:tcPr>
          <w:p w14:paraId="3140DB12" w14:textId="77777777" w:rsidR="00E4011B" w:rsidRPr="00983702" w:rsidRDefault="00E4011B" w:rsidP="005B2D33">
            <w:pPr>
              <w:pStyle w:val="TableParagraph"/>
              <w:spacing w:before="19" w:line="360" w:lineRule="auto"/>
              <w:jc w:val="both"/>
              <w:rPr>
                <w:rFonts w:ascii="Times New Roman" w:hAnsi="Times New Roman" w:cs="Times New Roman"/>
                <w:b/>
                <w:sz w:val="16"/>
                <w:szCs w:val="16"/>
              </w:rPr>
            </w:pPr>
          </w:p>
          <w:p w14:paraId="20210C05" w14:textId="77777777" w:rsidR="00E4011B" w:rsidRPr="00983702" w:rsidRDefault="00E4011B" w:rsidP="005B2D33">
            <w:pPr>
              <w:pStyle w:val="TableParagraph"/>
              <w:spacing w:before="1" w:line="360" w:lineRule="auto"/>
              <w:ind w:left="135" w:right="135"/>
              <w:jc w:val="both"/>
              <w:rPr>
                <w:rFonts w:ascii="Times New Roman" w:hAnsi="Times New Roman" w:cs="Times New Roman"/>
                <w:b/>
                <w:sz w:val="16"/>
                <w:szCs w:val="16"/>
              </w:rPr>
            </w:pPr>
            <w:r w:rsidRPr="00983702">
              <w:rPr>
                <w:rFonts w:ascii="Times New Roman" w:hAnsi="Times New Roman" w:cs="Times New Roman"/>
                <w:b/>
                <w:spacing w:val="-4"/>
                <w:w w:val="105"/>
                <w:sz w:val="16"/>
                <w:szCs w:val="16"/>
              </w:rPr>
              <w:t>Leaf let width (cm)</w:t>
            </w:r>
          </w:p>
        </w:tc>
        <w:tc>
          <w:tcPr>
            <w:tcW w:w="262" w:type="pct"/>
          </w:tcPr>
          <w:p w14:paraId="2ED6E46C" w14:textId="77777777" w:rsidR="00E4011B" w:rsidRPr="00983702" w:rsidRDefault="00E4011B" w:rsidP="005B2D33">
            <w:pPr>
              <w:pStyle w:val="TableParagraph"/>
              <w:spacing w:line="360" w:lineRule="auto"/>
              <w:jc w:val="both"/>
              <w:rPr>
                <w:rFonts w:ascii="Times New Roman" w:hAnsi="Times New Roman" w:cs="Times New Roman"/>
                <w:b/>
                <w:sz w:val="16"/>
                <w:szCs w:val="16"/>
              </w:rPr>
            </w:pPr>
          </w:p>
          <w:p w14:paraId="0505DD74" w14:textId="77777777" w:rsidR="00E4011B" w:rsidRPr="00983702" w:rsidRDefault="00E4011B" w:rsidP="005B2D33">
            <w:pPr>
              <w:pStyle w:val="TableParagraph"/>
              <w:spacing w:before="29" w:line="360" w:lineRule="auto"/>
              <w:jc w:val="both"/>
              <w:rPr>
                <w:rFonts w:ascii="Times New Roman" w:hAnsi="Times New Roman" w:cs="Times New Roman"/>
                <w:b/>
                <w:sz w:val="16"/>
                <w:szCs w:val="16"/>
              </w:rPr>
            </w:pPr>
          </w:p>
          <w:p w14:paraId="4D0D52ED" w14:textId="77777777" w:rsidR="00E4011B" w:rsidRPr="00983702" w:rsidRDefault="00E4011B" w:rsidP="005B2D33">
            <w:pPr>
              <w:pStyle w:val="TableParagraph"/>
              <w:spacing w:line="360" w:lineRule="auto"/>
              <w:ind w:left="260" w:right="171" w:hanging="77"/>
              <w:jc w:val="both"/>
              <w:rPr>
                <w:rFonts w:ascii="Times New Roman" w:hAnsi="Times New Roman" w:cs="Times New Roman"/>
                <w:b/>
                <w:sz w:val="16"/>
                <w:szCs w:val="16"/>
              </w:rPr>
            </w:pPr>
            <w:r w:rsidRPr="00983702">
              <w:rPr>
                <w:rFonts w:ascii="Times New Roman" w:hAnsi="Times New Roman" w:cs="Times New Roman"/>
                <w:b/>
                <w:spacing w:val="-4"/>
                <w:w w:val="105"/>
                <w:sz w:val="16"/>
                <w:szCs w:val="16"/>
              </w:rPr>
              <w:t>RWC (%)</w:t>
            </w:r>
          </w:p>
        </w:tc>
        <w:tc>
          <w:tcPr>
            <w:tcW w:w="491" w:type="pct"/>
          </w:tcPr>
          <w:p w14:paraId="13333940" w14:textId="77777777" w:rsidR="00E4011B" w:rsidRPr="00983702" w:rsidRDefault="00E4011B" w:rsidP="005B2D33">
            <w:pPr>
              <w:pStyle w:val="TableParagraph"/>
              <w:spacing w:line="360" w:lineRule="auto"/>
              <w:jc w:val="both"/>
              <w:rPr>
                <w:rFonts w:ascii="Times New Roman" w:hAnsi="Times New Roman" w:cs="Times New Roman"/>
                <w:b/>
                <w:sz w:val="16"/>
                <w:szCs w:val="16"/>
              </w:rPr>
            </w:pPr>
          </w:p>
          <w:p w14:paraId="2F27F5FD" w14:textId="77777777" w:rsidR="00E4011B" w:rsidRPr="00983702" w:rsidRDefault="00E4011B" w:rsidP="005B2D33">
            <w:pPr>
              <w:pStyle w:val="TableParagraph"/>
              <w:spacing w:before="29" w:line="360" w:lineRule="auto"/>
              <w:jc w:val="both"/>
              <w:rPr>
                <w:rFonts w:ascii="Times New Roman" w:hAnsi="Times New Roman" w:cs="Times New Roman"/>
                <w:b/>
                <w:sz w:val="16"/>
                <w:szCs w:val="16"/>
              </w:rPr>
            </w:pPr>
          </w:p>
          <w:p w14:paraId="2B14A50E" w14:textId="77777777" w:rsidR="00E4011B" w:rsidRPr="00983702" w:rsidRDefault="00E4011B" w:rsidP="005B2D33">
            <w:pPr>
              <w:pStyle w:val="NoSpacing"/>
              <w:rPr>
                <w:rFonts w:ascii="Times New Roman" w:hAnsi="Times New Roman" w:cs="Times New Roman"/>
                <w:b/>
                <w:sz w:val="16"/>
                <w:szCs w:val="16"/>
              </w:rPr>
            </w:pPr>
            <w:r w:rsidRPr="00983702">
              <w:rPr>
                <w:b/>
                <w:w w:val="105"/>
                <w:sz w:val="16"/>
                <w:szCs w:val="16"/>
              </w:rPr>
              <w:t xml:space="preserve">       </w:t>
            </w:r>
            <w:r w:rsidRPr="00983702">
              <w:rPr>
                <w:rFonts w:ascii="Times New Roman" w:hAnsi="Times New Roman" w:cs="Times New Roman"/>
                <w:b/>
                <w:w w:val="105"/>
                <w:sz w:val="16"/>
                <w:szCs w:val="16"/>
              </w:rPr>
              <w:t xml:space="preserve">No. of </w:t>
            </w:r>
            <w:r w:rsidRPr="00983702">
              <w:rPr>
                <w:rFonts w:ascii="Times New Roman" w:hAnsi="Times New Roman" w:cs="Times New Roman"/>
                <w:b/>
                <w:spacing w:val="-2"/>
                <w:w w:val="105"/>
                <w:sz w:val="16"/>
                <w:szCs w:val="16"/>
              </w:rPr>
              <w:t>branches/plant</w:t>
            </w:r>
          </w:p>
        </w:tc>
        <w:tc>
          <w:tcPr>
            <w:tcW w:w="481" w:type="pct"/>
          </w:tcPr>
          <w:p w14:paraId="520CE220" w14:textId="77777777" w:rsidR="00E4011B" w:rsidRPr="00983702" w:rsidRDefault="00E4011B" w:rsidP="005B2D33">
            <w:pPr>
              <w:pStyle w:val="TableParagraph"/>
              <w:spacing w:line="360" w:lineRule="auto"/>
              <w:jc w:val="both"/>
              <w:rPr>
                <w:rFonts w:ascii="Times New Roman" w:hAnsi="Times New Roman" w:cs="Times New Roman"/>
                <w:b/>
                <w:sz w:val="16"/>
                <w:szCs w:val="16"/>
              </w:rPr>
            </w:pPr>
          </w:p>
          <w:p w14:paraId="534BCFDF" w14:textId="77777777" w:rsidR="00E4011B" w:rsidRPr="00983702" w:rsidRDefault="00E4011B" w:rsidP="005B2D33">
            <w:pPr>
              <w:pStyle w:val="TableParagraph"/>
              <w:spacing w:before="26" w:line="360" w:lineRule="auto"/>
              <w:jc w:val="both"/>
              <w:rPr>
                <w:rFonts w:ascii="Times New Roman" w:hAnsi="Times New Roman" w:cs="Times New Roman"/>
                <w:b/>
                <w:sz w:val="16"/>
                <w:szCs w:val="16"/>
              </w:rPr>
            </w:pPr>
          </w:p>
          <w:p w14:paraId="1E728D95" w14:textId="77777777" w:rsidR="00E4011B" w:rsidRPr="00B63F23" w:rsidRDefault="00E4011B" w:rsidP="005B2D33">
            <w:pPr>
              <w:pStyle w:val="NoSpacing"/>
              <w:rPr>
                <w:rFonts w:ascii="Times New Roman" w:hAnsi="Times New Roman" w:cs="Times New Roman"/>
                <w:b/>
                <w:bCs/>
                <w:sz w:val="16"/>
                <w:szCs w:val="16"/>
              </w:rPr>
            </w:pPr>
            <w:r w:rsidRPr="00B63F23">
              <w:rPr>
                <w:rFonts w:ascii="Times New Roman" w:hAnsi="Times New Roman" w:cs="Times New Roman"/>
                <w:b/>
                <w:bCs/>
                <w:w w:val="125"/>
                <w:sz w:val="16"/>
                <w:szCs w:val="16"/>
              </w:rPr>
              <w:t xml:space="preserve">No. of </w:t>
            </w:r>
            <w:r w:rsidRPr="00B63F23">
              <w:rPr>
                <w:rFonts w:ascii="Times New Roman" w:hAnsi="Times New Roman" w:cs="Times New Roman"/>
                <w:b/>
                <w:bCs/>
                <w:w w:val="120"/>
                <w:sz w:val="16"/>
                <w:szCs w:val="16"/>
              </w:rPr>
              <w:t>pods/plant</w:t>
            </w:r>
          </w:p>
        </w:tc>
        <w:tc>
          <w:tcPr>
            <w:tcW w:w="295" w:type="pct"/>
          </w:tcPr>
          <w:p w14:paraId="2BAE525D" w14:textId="77777777" w:rsidR="00E4011B" w:rsidRPr="00983702" w:rsidRDefault="00E4011B" w:rsidP="005B2D33">
            <w:pPr>
              <w:pStyle w:val="TableParagraph"/>
              <w:spacing w:line="360" w:lineRule="auto"/>
              <w:jc w:val="both"/>
              <w:rPr>
                <w:rFonts w:ascii="Times New Roman" w:hAnsi="Times New Roman" w:cs="Times New Roman"/>
                <w:b/>
                <w:sz w:val="16"/>
                <w:szCs w:val="16"/>
              </w:rPr>
            </w:pPr>
          </w:p>
          <w:p w14:paraId="599A8D54" w14:textId="77777777" w:rsidR="00E4011B" w:rsidRPr="00983702" w:rsidRDefault="00E4011B" w:rsidP="005B2D33">
            <w:pPr>
              <w:pStyle w:val="TableParagraph"/>
              <w:spacing w:before="29" w:line="360" w:lineRule="auto"/>
              <w:jc w:val="both"/>
              <w:rPr>
                <w:rFonts w:ascii="Times New Roman" w:hAnsi="Times New Roman" w:cs="Times New Roman"/>
                <w:b/>
                <w:sz w:val="16"/>
                <w:szCs w:val="16"/>
              </w:rPr>
            </w:pPr>
          </w:p>
          <w:p w14:paraId="192CBDAA" w14:textId="77777777" w:rsidR="00E4011B" w:rsidRPr="00B63F23" w:rsidRDefault="00E4011B" w:rsidP="005B2D33">
            <w:pPr>
              <w:pStyle w:val="NoSpacing"/>
              <w:rPr>
                <w:b/>
                <w:bCs/>
              </w:rPr>
            </w:pPr>
            <w:r w:rsidRPr="00B63F23">
              <w:rPr>
                <w:rFonts w:ascii="Times New Roman" w:hAnsi="Times New Roman" w:cs="Times New Roman"/>
                <w:b/>
                <w:bCs/>
                <w:w w:val="105"/>
                <w:sz w:val="18"/>
                <w:szCs w:val="18"/>
              </w:rPr>
              <w:t>Test</w:t>
            </w:r>
            <w:r w:rsidRPr="00B63F23">
              <w:rPr>
                <w:rFonts w:ascii="Times New Roman" w:hAnsi="Times New Roman" w:cs="Times New Roman"/>
                <w:b/>
                <w:bCs/>
                <w:spacing w:val="-14"/>
                <w:w w:val="105"/>
                <w:sz w:val="18"/>
                <w:szCs w:val="18"/>
              </w:rPr>
              <w:t xml:space="preserve"> wt.</w:t>
            </w:r>
            <w:r w:rsidRPr="00B63F23">
              <w:rPr>
                <w:b/>
                <w:bCs/>
                <w:w w:val="105"/>
              </w:rPr>
              <w:t xml:space="preserve"> </w:t>
            </w:r>
            <w:r w:rsidRPr="00B63F23">
              <w:rPr>
                <w:b/>
                <w:bCs/>
                <w:spacing w:val="-4"/>
                <w:w w:val="105"/>
              </w:rPr>
              <w:t>(</w:t>
            </w:r>
            <w:r w:rsidRPr="00B63F23">
              <w:rPr>
                <w:rFonts w:ascii="Times New Roman" w:hAnsi="Times New Roman" w:cs="Times New Roman"/>
                <w:b/>
                <w:bCs/>
                <w:spacing w:val="-4"/>
                <w:w w:val="105"/>
                <w:sz w:val="18"/>
                <w:szCs w:val="18"/>
              </w:rPr>
              <w:t>g</w:t>
            </w:r>
            <w:r w:rsidRPr="00B63F23">
              <w:rPr>
                <w:b/>
                <w:bCs/>
                <w:spacing w:val="-4"/>
                <w:w w:val="105"/>
              </w:rPr>
              <w:t>)</w:t>
            </w:r>
          </w:p>
        </w:tc>
        <w:tc>
          <w:tcPr>
            <w:tcW w:w="362" w:type="pct"/>
          </w:tcPr>
          <w:p w14:paraId="6474D6AE" w14:textId="77777777" w:rsidR="00E4011B" w:rsidRPr="00983702" w:rsidRDefault="00E4011B" w:rsidP="005B2D33">
            <w:pPr>
              <w:pStyle w:val="TableParagraph"/>
              <w:spacing w:before="127" w:line="360" w:lineRule="auto"/>
              <w:jc w:val="both"/>
              <w:rPr>
                <w:rFonts w:ascii="Times New Roman" w:hAnsi="Times New Roman" w:cs="Times New Roman"/>
                <w:b/>
                <w:sz w:val="16"/>
                <w:szCs w:val="16"/>
              </w:rPr>
            </w:pPr>
          </w:p>
          <w:p w14:paraId="715CCCB1" w14:textId="77777777" w:rsidR="00E4011B" w:rsidRPr="00983702" w:rsidRDefault="00E4011B" w:rsidP="005B2D33">
            <w:pPr>
              <w:pStyle w:val="TableParagraph"/>
              <w:spacing w:before="1" w:line="360" w:lineRule="auto"/>
              <w:ind w:left="97" w:right="102" w:hanging="3"/>
              <w:jc w:val="both"/>
              <w:rPr>
                <w:rFonts w:ascii="Times New Roman" w:hAnsi="Times New Roman" w:cs="Times New Roman"/>
                <w:b/>
                <w:sz w:val="16"/>
                <w:szCs w:val="16"/>
              </w:rPr>
            </w:pPr>
            <w:r w:rsidRPr="00983702">
              <w:rPr>
                <w:rFonts w:ascii="Times New Roman" w:hAnsi="Times New Roman" w:cs="Times New Roman"/>
                <w:b/>
                <w:spacing w:val="-4"/>
                <w:w w:val="105"/>
                <w:sz w:val="16"/>
                <w:szCs w:val="16"/>
              </w:rPr>
              <w:t xml:space="preserve">Seed </w:t>
            </w:r>
            <w:r w:rsidRPr="00983702">
              <w:rPr>
                <w:rFonts w:ascii="Times New Roman" w:hAnsi="Times New Roman" w:cs="Times New Roman"/>
                <w:b/>
                <w:spacing w:val="-2"/>
                <w:w w:val="105"/>
                <w:sz w:val="16"/>
                <w:szCs w:val="16"/>
              </w:rPr>
              <w:t xml:space="preserve">yield/plant </w:t>
            </w:r>
            <w:r w:rsidRPr="00983702">
              <w:rPr>
                <w:rFonts w:ascii="Times New Roman" w:hAnsi="Times New Roman" w:cs="Times New Roman"/>
                <w:b/>
                <w:spacing w:val="-4"/>
                <w:w w:val="105"/>
                <w:sz w:val="16"/>
                <w:szCs w:val="16"/>
              </w:rPr>
              <w:t>(g)</w:t>
            </w:r>
          </w:p>
        </w:tc>
        <w:tc>
          <w:tcPr>
            <w:tcW w:w="350" w:type="pct"/>
          </w:tcPr>
          <w:p w14:paraId="10258955" w14:textId="77777777" w:rsidR="00E4011B" w:rsidRPr="00983702" w:rsidRDefault="00E4011B" w:rsidP="005B2D33">
            <w:pPr>
              <w:pStyle w:val="TableParagraph"/>
              <w:spacing w:before="127" w:line="360" w:lineRule="auto"/>
              <w:jc w:val="both"/>
              <w:rPr>
                <w:rFonts w:ascii="Times New Roman" w:hAnsi="Times New Roman" w:cs="Times New Roman"/>
                <w:b/>
                <w:sz w:val="16"/>
                <w:szCs w:val="16"/>
              </w:rPr>
            </w:pPr>
          </w:p>
          <w:p w14:paraId="0B122C11" w14:textId="77777777" w:rsidR="00E4011B" w:rsidRPr="00983702" w:rsidRDefault="00E4011B" w:rsidP="005B2D33">
            <w:pPr>
              <w:pStyle w:val="TableParagraph"/>
              <w:spacing w:before="1" w:line="360" w:lineRule="auto"/>
              <w:ind w:left="91" w:right="99"/>
              <w:jc w:val="both"/>
              <w:rPr>
                <w:rFonts w:ascii="Times New Roman" w:hAnsi="Times New Roman" w:cs="Times New Roman"/>
                <w:b/>
                <w:sz w:val="16"/>
                <w:szCs w:val="16"/>
              </w:rPr>
            </w:pPr>
            <w:r w:rsidRPr="00983702">
              <w:rPr>
                <w:rFonts w:ascii="Times New Roman" w:hAnsi="Times New Roman" w:cs="Times New Roman"/>
                <w:b/>
                <w:spacing w:val="-2"/>
                <w:w w:val="105"/>
                <w:sz w:val="16"/>
                <w:szCs w:val="16"/>
              </w:rPr>
              <w:t xml:space="preserve">Biological </w:t>
            </w:r>
            <w:r w:rsidRPr="00983702">
              <w:rPr>
                <w:rFonts w:ascii="Times New Roman" w:hAnsi="Times New Roman" w:cs="Times New Roman"/>
                <w:b/>
                <w:spacing w:val="-4"/>
                <w:w w:val="105"/>
                <w:sz w:val="16"/>
                <w:szCs w:val="16"/>
              </w:rPr>
              <w:t>yield</w:t>
            </w:r>
            <w:r w:rsidRPr="00983702">
              <w:rPr>
                <w:rFonts w:ascii="Times New Roman" w:hAnsi="Times New Roman" w:cs="Times New Roman"/>
                <w:b/>
                <w:spacing w:val="40"/>
                <w:w w:val="105"/>
                <w:sz w:val="16"/>
                <w:szCs w:val="16"/>
              </w:rPr>
              <w:t xml:space="preserve"> </w:t>
            </w:r>
            <w:r w:rsidRPr="00983702">
              <w:rPr>
                <w:rFonts w:ascii="Times New Roman" w:hAnsi="Times New Roman" w:cs="Times New Roman"/>
                <w:b/>
                <w:w w:val="105"/>
                <w:sz w:val="16"/>
                <w:szCs w:val="16"/>
              </w:rPr>
              <w:t>plant (g)</w:t>
            </w:r>
          </w:p>
        </w:tc>
      </w:tr>
      <w:tr w:rsidR="00E4011B" w:rsidRPr="00983702" w14:paraId="19F1362F" w14:textId="77777777" w:rsidTr="005B2D33">
        <w:trPr>
          <w:trHeight w:val="669"/>
          <w:jc w:val="center"/>
        </w:trPr>
        <w:tc>
          <w:tcPr>
            <w:tcW w:w="453" w:type="pct"/>
          </w:tcPr>
          <w:p w14:paraId="244E55E2"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6C41853B" w14:textId="77777777" w:rsidR="00E4011B" w:rsidRPr="00983702" w:rsidRDefault="00E4011B" w:rsidP="005B2D33">
            <w:pPr>
              <w:pStyle w:val="TableParagraph"/>
              <w:spacing w:line="360" w:lineRule="auto"/>
              <w:ind w:left="206"/>
              <w:jc w:val="both"/>
              <w:rPr>
                <w:rFonts w:ascii="Times New Roman" w:hAnsi="Times New Roman" w:cs="Times New Roman"/>
                <w:b/>
                <w:sz w:val="16"/>
                <w:szCs w:val="16"/>
              </w:rPr>
            </w:pPr>
            <w:r w:rsidRPr="00983702">
              <w:rPr>
                <w:rFonts w:ascii="Times New Roman" w:hAnsi="Times New Roman" w:cs="Times New Roman"/>
                <w:b/>
                <w:spacing w:val="-2"/>
                <w:w w:val="105"/>
                <w:sz w:val="16"/>
                <w:szCs w:val="16"/>
              </w:rPr>
              <w:t>Replication</w:t>
            </w:r>
          </w:p>
        </w:tc>
        <w:tc>
          <w:tcPr>
            <w:tcW w:w="145" w:type="pct"/>
          </w:tcPr>
          <w:p w14:paraId="28A1293D"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49B7C5ED" w14:textId="77777777" w:rsidR="00E4011B" w:rsidRPr="00983702" w:rsidRDefault="00E4011B" w:rsidP="005B2D33">
            <w:pPr>
              <w:pStyle w:val="TableParagraph"/>
              <w:spacing w:line="360" w:lineRule="auto"/>
              <w:ind w:left="7" w:right="1"/>
              <w:jc w:val="both"/>
              <w:rPr>
                <w:rFonts w:ascii="Times New Roman" w:hAnsi="Times New Roman" w:cs="Times New Roman"/>
                <w:sz w:val="16"/>
                <w:szCs w:val="16"/>
              </w:rPr>
            </w:pPr>
            <w:r w:rsidRPr="00983702">
              <w:rPr>
                <w:rFonts w:ascii="Times New Roman" w:hAnsi="Times New Roman" w:cs="Times New Roman"/>
                <w:spacing w:val="-10"/>
                <w:w w:val="105"/>
                <w:sz w:val="16"/>
                <w:szCs w:val="16"/>
              </w:rPr>
              <w:t>1</w:t>
            </w:r>
          </w:p>
        </w:tc>
        <w:tc>
          <w:tcPr>
            <w:tcW w:w="295" w:type="pct"/>
          </w:tcPr>
          <w:p w14:paraId="2A30FADA"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34144A4C" w14:textId="77777777" w:rsidR="00E4011B" w:rsidRPr="00983702" w:rsidRDefault="00E4011B" w:rsidP="005B2D33">
            <w:pPr>
              <w:pStyle w:val="TableParagraph"/>
              <w:spacing w:line="360" w:lineRule="auto"/>
              <w:ind w:left="12" w:right="5"/>
              <w:jc w:val="both"/>
              <w:rPr>
                <w:rFonts w:ascii="Times New Roman" w:hAnsi="Times New Roman" w:cs="Times New Roman"/>
                <w:sz w:val="16"/>
                <w:szCs w:val="16"/>
              </w:rPr>
            </w:pPr>
            <w:r w:rsidRPr="00983702">
              <w:rPr>
                <w:rFonts w:ascii="Times New Roman" w:hAnsi="Times New Roman" w:cs="Times New Roman"/>
                <w:spacing w:val="-4"/>
                <w:w w:val="105"/>
                <w:sz w:val="16"/>
                <w:szCs w:val="16"/>
              </w:rPr>
              <w:t>0.63</w:t>
            </w:r>
          </w:p>
        </w:tc>
        <w:tc>
          <w:tcPr>
            <w:tcW w:w="330" w:type="pct"/>
          </w:tcPr>
          <w:p w14:paraId="09731BEE"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20033688" w14:textId="77777777" w:rsidR="00E4011B" w:rsidRPr="00983702" w:rsidRDefault="00E4011B" w:rsidP="005B2D33">
            <w:pPr>
              <w:pStyle w:val="TableParagraph"/>
              <w:spacing w:line="360" w:lineRule="auto"/>
              <w:ind w:left="8"/>
              <w:jc w:val="both"/>
              <w:rPr>
                <w:rFonts w:ascii="Times New Roman" w:hAnsi="Times New Roman" w:cs="Times New Roman"/>
                <w:sz w:val="16"/>
                <w:szCs w:val="16"/>
              </w:rPr>
            </w:pPr>
            <w:r w:rsidRPr="00983702">
              <w:rPr>
                <w:rFonts w:ascii="Times New Roman" w:hAnsi="Times New Roman" w:cs="Times New Roman"/>
                <w:spacing w:val="-2"/>
                <w:w w:val="105"/>
                <w:sz w:val="16"/>
                <w:szCs w:val="16"/>
              </w:rPr>
              <w:t>1.023</w:t>
            </w:r>
          </w:p>
        </w:tc>
        <w:tc>
          <w:tcPr>
            <w:tcW w:w="302" w:type="pct"/>
          </w:tcPr>
          <w:p w14:paraId="364FB44E"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2AC4F751" w14:textId="77777777" w:rsidR="00E4011B" w:rsidRPr="00983702" w:rsidRDefault="00E4011B" w:rsidP="005B2D33">
            <w:pPr>
              <w:pStyle w:val="TableParagraph"/>
              <w:spacing w:line="360" w:lineRule="auto"/>
              <w:ind w:left="5" w:right="3"/>
              <w:jc w:val="both"/>
              <w:rPr>
                <w:rFonts w:ascii="Times New Roman" w:hAnsi="Times New Roman" w:cs="Times New Roman"/>
                <w:sz w:val="16"/>
                <w:szCs w:val="16"/>
              </w:rPr>
            </w:pPr>
            <w:r w:rsidRPr="00983702">
              <w:rPr>
                <w:rFonts w:ascii="Times New Roman" w:hAnsi="Times New Roman" w:cs="Times New Roman"/>
                <w:spacing w:val="-2"/>
                <w:w w:val="105"/>
                <w:sz w:val="16"/>
                <w:szCs w:val="16"/>
              </w:rPr>
              <w:t>0.094</w:t>
            </w:r>
          </w:p>
        </w:tc>
        <w:tc>
          <w:tcPr>
            <w:tcW w:w="447" w:type="pct"/>
          </w:tcPr>
          <w:p w14:paraId="6150B63D"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706C3DDD" w14:textId="77777777" w:rsidR="00E4011B" w:rsidRPr="00983702" w:rsidRDefault="00E4011B" w:rsidP="005B2D33">
            <w:pPr>
              <w:pStyle w:val="TableParagraph"/>
              <w:spacing w:line="360" w:lineRule="auto"/>
              <w:ind w:left="6" w:right="2"/>
              <w:jc w:val="both"/>
              <w:rPr>
                <w:rFonts w:ascii="Times New Roman" w:hAnsi="Times New Roman" w:cs="Times New Roman"/>
                <w:sz w:val="16"/>
                <w:szCs w:val="16"/>
              </w:rPr>
            </w:pPr>
            <w:r w:rsidRPr="00983702">
              <w:rPr>
                <w:rFonts w:ascii="Times New Roman" w:hAnsi="Times New Roman" w:cs="Times New Roman"/>
                <w:spacing w:val="-2"/>
                <w:w w:val="105"/>
                <w:sz w:val="16"/>
                <w:szCs w:val="16"/>
              </w:rPr>
              <w:t>1.023</w:t>
            </w:r>
          </w:p>
        </w:tc>
        <w:tc>
          <w:tcPr>
            <w:tcW w:w="264" w:type="pct"/>
          </w:tcPr>
          <w:p w14:paraId="038E4338"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03B57F9C" w14:textId="77777777" w:rsidR="00E4011B" w:rsidRPr="00983702" w:rsidRDefault="00E4011B" w:rsidP="005B2D33">
            <w:pPr>
              <w:pStyle w:val="TableParagraph"/>
              <w:spacing w:line="360" w:lineRule="auto"/>
              <w:ind w:left="100"/>
              <w:jc w:val="both"/>
              <w:rPr>
                <w:rFonts w:ascii="Times New Roman" w:hAnsi="Times New Roman" w:cs="Times New Roman"/>
                <w:sz w:val="16"/>
                <w:szCs w:val="16"/>
              </w:rPr>
            </w:pPr>
            <w:r w:rsidRPr="00983702">
              <w:rPr>
                <w:rFonts w:ascii="Times New Roman" w:hAnsi="Times New Roman" w:cs="Times New Roman"/>
                <w:spacing w:val="-2"/>
                <w:w w:val="105"/>
                <w:sz w:val="16"/>
                <w:szCs w:val="16"/>
              </w:rPr>
              <w:t>0.021</w:t>
            </w:r>
          </w:p>
        </w:tc>
        <w:tc>
          <w:tcPr>
            <w:tcW w:w="262" w:type="pct"/>
          </w:tcPr>
          <w:p w14:paraId="64ED22FD"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78644143" w14:textId="77777777" w:rsidR="00E4011B" w:rsidRPr="00983702" w:rsidRDefault="00E4011B" w:rsidP="005B2D33">
            <w:pPr>
              <w:pStyle w:val="TableParagraph"/>
              <w:spacing w:line="360" w:lineRule="auto"/>
              <w:ind w:left="136" w:right="135"/>
              <w:jc w:val="both"/>
              <w:rPr>
                <w:rFonts w:ascii="Times New Roman" w:hAnsi="Times New Roman" w:cs="Times New Roman"/>
                <w:sz w:val="16"/>
                <w:szCs w:val="16"/>
              </w:rPr>
            </w:pPr>
            <w:r w:rsidRPr="00983702">
              <w:rPr>
                <w:rFonts w:ascii="Times New Roman" w:hAnsi="Times New Roman" w:cs="Times New Roman"/>
                <w:spacing w:val="-2"/>
                <w:w w:val="105"/>
                <w:sz w:val="16"/>
                <w:szCs w:val="16"/>
              </w:rPr>
              <w:t>0.047</w:t>
            </w:r>
          </w:p>
        </w:tc>
        <w:tc>
          <w:tcPr>
            <w:tcW w:w="262" w:type="pct"/>
          </w:tcPr>
          <w:p w14:paraId="3928A31F"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6706B8CC" w14:textId="77777777" w:rsidR="00E4011B" w:rsidRPr="00983702" w:rsidRDefault="00E4011B" w:rsidP="005B2D33">
            <w:pPr>
              <w:pStyle w:val="TableParagraph"/>
              <w:spacing w:line="360" w:lineRule="auto"/>
              <w:ind w:left="136" w:right="135"/>
              <w:jc w:val="both"/>
              <w:rPr>
                <w:rFonts w:ascii="Times New Roman" w:hAnsi="Times New Roman" w:cs="Times New Roman"/>
                <w:sz w:val="16"/>
                <w:szCs w:val="16"/>
              </w:rPr>
            </w:pPr>
            <w:r w:rsidRPr="00983702">
              <w:rPr>
                <w:rFonts w:ascii="Times New Roman" w:hAnsi="Times New Roman" w:cs="Times New Roman"/>
                <w:spacing w:val="-2"/>
                <w:w w:val="105"/>
                <w:sz w:val="16"/>
                <w:szCs w:val="16"/>
              </w:rPr>
              <w:t>0.057</w:t>
            </w:r>
          </w:p>
        </w:tc>
        <w:tc>
          <w:tcPr>
            <w:tcW w:w="262" w:type="pct"/>
          </w:tcPr>
          <w:p w14:paraId="07EC5077"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0FD79D5B" w14:textId="77777777" w:rsidR="00E4011B" w:rsidRPr="00983702" w:rsidRDefault="00E4011B" w:rsidP="005B2D33">
            <w:pPr>
              <w:pStyle w:val="TableParagraph"/>
              <w:spacing w:line="360" w:lineRule="auto"/>
              <w:ind w:left="1" w:right="2"/>
              <w:jc w:val="both"/>
              <w:rPr>
                <w:rFonts w:ascii="Times New Roman" w:hAnsi="Times New Roman" w:cs="Times New Roman"/>
                <w:sz w:val="16"/>
                <w:szCs w:val="16"/>
              </w:rPr>
            </w:pPr>
            <w:r w:rsidRPr="00983702">
              <w:rPr>
                <w:rFonts w:ascii="Times New Roman" w:hAnsi="Times New Roman" w:cs="Times New Roman"/>
                <w:spacing w:val="-4"/>
                <w:w w:val="105"/>
                <w:sz w:val="16"/>
                <w:szCs w:val="16"/>
              </w:rPr>
              <w:t>0.04</w:t>
            </w:r>
          </w:p>
        </w:tc>
        <w:tc>
          <w:tcPr>
            <w:tcW w:w="491" w:type="pct"/>
          </w:tcPr>
          <w:p w14:paraId="5DBC6168"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1EF1B936" w14:textId="77777777" w:rsidR="00E4011B" w:rsidRPr="00983702" w:rsidRDefault="00E4011B" w:rsidP="005B2D33">
            <w:pPr>
              <w:pStyle w:val="TableParagraph"/>
              <w:spacing w:line="360" w:lineRule="auto"/>
              <w:ind w:left="3" w:right="3"/>
              <w:jc w:val="both"/>
              <w:rPr>
                <w:rFonts w:ascii="Times New Roman" w:hAnsi="Times New Roman" w:cs="Times New Roman"/>
                <w:sz w:val="16"/>
                <w:szCs w:val="16"/>
              </w:rPr>
            </w:pPr>
            <w:r w:rsidRPr="00983702">
              <w:rPr>
                <w:rFonts w:ascii="Times New Roman" w:hAnsi="Times New Roman" w:cs="Times New Roman"/>
                <w:spacing w:val="-4"/>
                <w:w w:val="105"/>
                <w:sz w:val="16"/>
                <w:szCs w:val="16"/>
              </w:rPr>
              <w:t>0.27</w:t>
            </w:r>
          </w:p>
        </w:tc>
        <w:tc>
          <w:tcPr>
            <w:tcW w:w="481" w:type="pct"/>
          </w:tcPr>
          <w:p w14:paraId="3A5B0BB5"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51DCF658" w14:textId="77777777" w:rsidR="00E4011B" w:rsidRPr="00983702" w:rsidRDefault="00E4011B" w:rsidP="005B2D33">
            <w:pPr>
              <w:pStyle w:val="TableParagraph"/>
              <w:spacing w:line="360" w:lineRule="auto"/>
              <w:ind w:left="2" w:right="4"/>
              <w:jc w:val="both"/>
              <w:rPr>
                <w:rFonts w:ascii="Times New Roman" w:hAnsi="Times New Roman" w:cs="Times New Roman"/>
                <w:sz w:val="16"/>
                <w:szCs w:val="16"/>
              </w:rPr>
            </w:pPr>
            <w:r w:rsidRPr="00983702">
              <w:rPr>
                <w:rFonts w:ascii="Times New Roman" w:hAnsi="Times New Roman" w:cs="Times New Roman"/>
                <w:spacing w:val="-2"/>
                <w:w w:val="105"/>
                <w:sz w:val="16"/>
                <w:szCs w:val="16"/>
              </w:rPr>
              <w:t>16.12</w:t>
            </w:r>
          </w:p>
        </w:tc>
        <w:tc>
          <w:tcPr>
            <w:tcW w:w="295" w:type="pct"/>
          </w:tcPr>
          <w:p w14:paraId="24E374C6"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45038B7F" w14:textId="77777777" w:rsidR="00E4011B" w:rsidRPr="00983702" w:rsidRDefault="00E4011B" w:rsidP="005B2D33">
            <w:pPr>
              <w:pStyle w:val="TableParagraph"/>
              <w:spacing w:line="360" w:lineRule="auto"/>
              <w:ind w:left="11" w:right="14"/>
              <w:jc w:val="both"/>
              <w:rPr>
                <w:rFonts w:ascii="Times New Roman" w:hAnsi="Times New Roman" w:cs="Times New Roman"/>
                <w:sz w:val="16"/>
                <w:szCs w:val="16"/>
              </w:rPr>
            </w:pPr>
            <w:r w:rsidRPr="00983702">
              <w:rPr>
                <w:rFonts w:ascii="Times New Roman" w:hAnsi="Times New Roman" w:cs="Times New Roman"/>
                <w:spacing w:val="-2"/>
                <w:w w:val="105"/>
                <w:sz w:val="16"/>
                <w:szCs w:val="16"/>
              </w:rPr>
              <w:t>11.12</w:t>
            </w:r>
          </w:p>
        </w:tc>
        <w:tc>
          <w:tcPr>
            <w:tcW w:w="362" w:type="pct"/>
          </w:tcPr>
          <w:p w14:paraId="340B707D"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35E72DB9" w14:textId="77777777" w:rsidR="00E4011B" w:rsidRPr="00983702" w:rsidRDefault="00E4011B" w:rsidP="005B2D33">
            <w:pPr>
              <w:pStyle w:val="TableParagraph"/>
              <w:spacing w:line="360" w:lineRule="auto"/>
              <w:ind w:right="6"/>
              <w:jc w:val="both"/>
              <w:rPr>
                <w:rFonts w:ascii="Times New Roman" w:hAnsi="Times New Roman" w:cs="Times New Roman"/>
                <w:sz w:val="16"/>
                <w:szCs w:val="16"/>
              </w:rPr>
            </w:pPr>
            <w:r w:rsidRPr="00983702">
              <w:rPr>
                <w:rFonts w:ascii="Times New Roman" w:hAnsi="Times New Roman" w:cs="Times New Roman"/>
                <w:spacing w:val="-2"/>
                <w:w w:val="105"/>
                <w:sz w:val="16"/>
                <w:szCs w:val="16"/>
              </w:rPr>
              <w:t>2.567</w:t>
            </w:r>
          </w:p>
        </w:tc>
        <w:tc>
          <w:tcPr>
            <w:tcW w:w="350" w:type="pct"/>
          </w:tcPr>
          <w:p w14:paraId="00D1E289"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0EEC4A75" w14:textId="77777777" w:rsidR="00E4011B" w:rsidRPr="00983702" w:rsidRDefault="00E4011B" w:rsidP="005B2D33">
            <w:pPr>
              <w:pStyle w:val="TableParagraph"/>
              <w:spacing w:line="360" w:lineRule="auto"/>
              <w:ind w:right="8"/>
              <w:jc w:val="both"/>
              <w:rPr>
                <w:rFonts w:ascii="Times New Roman" w:hAnsi="Times New Roman" w:cs="Times New Roman"/>
                <w:sz w:val="16"/>
                <w:szCs w:val="16"/>
              </w:rPr>
            </w:pPr>
            <w:r w:rsidRPr="00983702">
              <w:rPr>
                <w:rFonts w:ascii="Times New Roman" w:hAnsi="Times New Roman" w:cs="Times New Roman"/>
                <w:spacing w:val="-4"/>
                <w:w w:val="105"/>
                <w:sz w:val="16"/>
                <w:szCs w:val="16"/>
              </w:rPr>
              <w:t>0.52</w:t>
            </w:r>
          </w:p>
        </w:tc>
      </w:tr>
      <w:tr w:rsidR="00E4011B" w:rsidRPr="00983702" w14:paraId="57482D99" w14:textId="77777777" w:rsidTr="005B2D33">
        <w:trPr>
          <w:trHeight w:val="666"/>
          <w:jc w:val="center"/>
        </w:trPr>
        <w:tc>
          <w:tcPr>
            <w:tcW w:w="453" w:type="pct"/>
          </w:tcPr>
          <w:p w14:paraId="55B87995" w14:textId="77777777" w:rsidR="00E4011B" w:rsidRPr="00983702" w:rsidRDefault="00E4011B" w:rsidP="005B2D33">
            <w:pPr>
              <w:pStyle w:val="TableParagraph"/>
              <w:spacing w:before="19" w:line="360" w:lineRule="auto"/>
              <w:jc w:val="both"/>
              <w:rPr>
                <w:rFonts w:ascii="Times New Roman" w:hAnsi="Times New Roman" w:cs="Times New Roman"/>
                <w:b/>
                <w:sz w:val="16"/>
                <w:szCs w:val="16"/>
              </w:rPr>
            </w:pPr>
          </w:p>
          <w:p w14:paraId="211D3CC8" w14:textId="77777777" w:rsidR="00E4011B" w:rsidRPr="00983702" w:rsidRDefault="00E4011B" w:rsidP="005B2D33">
            <w:pPr>
              <w:pStyle w:val="TableParagraph"/>
              <w:spacing w:before="1" w:line="360" w:lineRule="auto"/>
              <w:ind w:left="102"/>
              <w:jc w:val="both"/>
              <w:rPr>
                <w:rFonts w:ascii="Times New Roman" w:hAnsi="Times New Roman" w:cs="Times New Roman"/>
                <w:b/>
                <w:sz w:val="16"/>
                <w:szCs w:val="16"/>
              </w:rPr>
            </w:pPr>
            <w:r w:rsidRPr="00983702">
              <w:rPr>
                <w:rFonts w:ascii="Times New Roman" w:hAnsi="Times New Roman" w:cs="Times New Roman"/>
                <w:b/>
                <w:spacing w:val="-2"/>
                <w:w w:val="105"/>
                <w:sz w:val="16"/>
                <w:szCs w:val="16"/>
              </w:rPr>
              <w:t>Treatment</w:t>
            </w:r>
          </w:p>
        </w:tc>
        <w:tc>
          <w:tcPr>
            <w:tcW w:w="145" w:type="pct"/>
          </w:tcPr>
          <w:p w14:paraId="79B1992C"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2D4E28FE" w14:textId="77777777" w:rsidR="00E4011B" w:rsidRPr="00983702" w:rsidRDefault="00E4011B" w:rsidP="005B2D33">
            <w:pPr>
              <w:pStyle w:val="TableParagraph"/>
              <w:spacing w:line="360" w:lineRule="auto"/>
              <w:ind w:left="7" w:right="1"/>
              <w:jc w:val="both"/>
              <w:rPr>
                <w:rFonts w:ascii="Times New Roman" w:hAnsi="Times New Roman" w:cs="Times New Roman"/>
                <w:sz w:val="16"/>
                <w:szCs w:val="16"/>
              </w:rPr>
            </w:pPr>
            <w:r w:rsidRPr="00983702">
              <w:rPr>
                <w:rFonts w:ascii="Times New Roman" w:hAnsi="Times New Roman" w:cs="Times New Roman"/>
                <w:spacing w:val="-10"/>
                <w:w w:val="105"/>
                <w:sz w:val="16"/>
                <w:szCs w:val="16"/>
              </w:rPr>
              <w:t>1</w:t>
            </w:r>
          </w:p>
        </w:tc>
        <w:tc>
          <w:tcPr>
            <w:tcW w:w="295" w:type="pct"/>
          </w:tcPr>
          <w:p w14:paraId="2A87636E"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26FE2D8F" w14:textId="77777777" w:rsidR="00E4011B" w:rsidRPr="00983702" w:rsidRDefault="00E4011B" w:rsidP="005B2D33">
            <w:pPr>
              <w:pStyle w:val="TableParagraph"/>
              <w:spacing w:line="360" w:lineRule="auto"/>
              <w:ind w:left="11" w:right="7"/>
              <w:jc w:val="both"/>
              <w:rPr>
                <w:rFonts w:ascii="Times New Roman" w:hAnsi="Times New Roman" w:cs="Times New Roman"/>
                <w:sz w:val="16"/>
                <w:szCs w:val="16"/>
              </w:rPr>
            </w:pPr>
            <w:r w:rsidRPr="00983702">
              <w:rPr>
                <w:rFonts w:ascii="Times New Roman" w:hAnsi="Times New Roman" w:cs="Times New Roman"/>
                <w:spacing w:val="-2"/>
                <w:w w:val="105"/>
                <w:sz w:val="16"/>
                <w:szCs w:val="16"/>
              </w:rPr>
              <w:t>801.11**</w:t>
            </w:r>
          </w:p>
        </w:tc>
        <w:tc>
          <w:tcPr>
            <w:tcW w:w="330" w:type="pct"/>
          </w:tcPr>
          <w:p w14:paraId="00267C14"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5F72B66C" w14:textId="77777777" w:rsidR="00E4011B" w:rsidRPr="00983702" w:rsidRDefault="00E4011B" w:rsidP="005B2D33">
            <w:pPr>
              <w:pStyle w:val="TableParagraph"/>
              <w:spacing w:line="360" w:lineRule="auto"/>
              <w:ind w:left="8"/>
              <w:jc w:val="both"/>
              <w:rPr>
                <w:rFonts w:ascii="Times New Roman" w:hAnsi="Times New Roman" w:cs="Times New Roman"/>
                <w:sz w:val="16"/>
                <w:szCs w:val="16"/>
              </w:rPr>
            </w:pPr>
            <w:r w:rsidRPr="00983702">
              <w:rPr>
                <w:rFonts w:ascii="Times New Roman" w:hAnsi="Times New Roman" w:cs="Times New Roman"/>
                <w:spacing w:val="-2"/>
                <w:w w:val="105"/>
                <w:sz w:val="16"/>
                <w:szCs w:val="16"/>
              </w:rPr>
              <w:t>623.52</w:t>
            </w:r>
          </w:p>
        </w:tc>
        <w:tc>
          <w:tcPr>
            <w:tcW w:w="302" w:type="pct"/>
          </w:tcPr>
          <w:p w14:paraId="4ECD3F0D"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32F8BA94" w14:textId="77777777" w:rsidR="00E4011B" w:rsidRPr="00983702" w:rsidRDefault="00E4011B" w:rsidP="005B2D33">
            <w:pPr>
              <w:pStyle w:val="TableParagraph"/>
              <w:spacing w:line="360" w:lineRule="auto"/>
              <w:ind w:left="5" w:right="5"/>
              <w:jc w:val="both"/>
              <w:rPr>
                <w:rFonts w:ascii="Times New Roman" w:hAnsi="Times New Roman" w:cs="Times New Roman"/>
                <w:sz w:val="16"/>
                <w:szCs w:val="16"/>
              </w:rPr>
            </w:pPr>
            <w:r w:rsidRPr="00983702">
              <w:rPr>
                <w:rFonts w:ascii="Times New Roman" w:hAnsi="Times New Roman" w:cs="Times New Roman"/>
                <w:spacing w:val="-2"/>
                <w:w w:val="105"/>
                <w:sz w:val="16"/>
                <w:szCs w:val="16"/>
              </w:rPr>
              <w:t>2002.1*</w:t>
            </w:r>
          </w:p>
        </w:tc>
        <w:tc>
          <w:tcPr>
            <w:tcW w:w="447" w:type="pct"/>
          </w:tcPr>
          <w:p w14:paraId="0B1A85FA"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139282DE" w14:textId="77777777" w:rsidR="00E4011B" w:rsidRPr="00983702" w:rsidRDefault="00E4011B" w:rsidP="005B2D33">
            <w:pPr>
              <w:pStyle w:val="TableParagraph"/>
              <w:spacing w:line="360" w:lineRule="auto"/>
              <w:ind w:left="6"/>
              <w:jc w:val="both"/>
              <w:rPr>
                <w:rFonts w:ascii="Times New Roman" w:hAnsi="Times New Roman" w:cs="Times New Roman"/>
                <w:sz w:val="16"/>
                <w:szCs w:val="16"/>
              </w:rPr>
            </w:pPr>
            <w:r w:rsidRPr="00983702">
              <w:rPr>
                <w:rFonts w:ascii="Times New Roman" w:hAnsi="Times New Roman" w:cs="Times New Roman"/>
                <w:spacing w:val="-2"/>
                <w:w w:val="105"/>
                <w:sz w:val="16"/>
                <w:szCs w:val="16"/>
              </w:rPr>
              <w:t>475.023*</w:t>
            </w:r>
          </w:p>
        </w:tc>
        <w:tc>
          <w:tcPr>
            <w:tcW w:w="264" w:type="pct"/>
          </w:tcPr>
          <w:p w14:paraId="76B33737"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545A3E80" w14:textId="77777777" w:rsidR="00E4011B" w:rsidRPr="00983702" w:rsidRDefault="00E4011B" w:rsidP="005B2D33">
            <w:pPr>
              <w:pStyle w:val="TableParagraph"/>
              <w:spacing w:line="360" w:lineRule="auto"/>
              <w:jc w:val="both"/>
              <w:rPr>
                <w:rFonts w:ascii="Times New Roman" w:hAnsi="Times New Roman" w:cs="Times New Roman"/>
                <w:sz w:val="16"/>
                <w:szCs w:val="16"/>
              </w:rPr>
            </w:pPr>
            <w:r>
              <w:rPr>
                <w:rFonts w:ascii="Times New Roman" w:hAnsi="Times New Roman" w:cs="Times New Roman"/>
                <w:spacing w:val="-5"/>
                <w:w w:val="105"/>
                <w:sz w:val="16"/>
                <w:szCs w:val="16"/>
              </w:rPr>
              <w:t xml:space="preserve">  </w:t>
            </w:r>
            <w:r w:rsidRPr="00983702">
              <w:rPr>
                <w:rFonts w:ascii="Times New Roman" w:hAnsi="Times New Roman" w:cs="Times New Roman"/>
                <w:spacing w:val="-5"/>
                <w:w w:val="105"/>
                <w:sz w:val="16"/>
                <w:szCs w:val="16"/>
              </w:rPr>
              <w:t>972</w:t>
            </w:r>
          </w:p>
        </w:tc>
        <w:tc>
          <w:tcPr>
            <w:tcW w:w="262" w:type="pct"/>
          </w:tcPr>
          <w:p w14:paraId="251CA8B7"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578143C1" w14:textId="77777777" w:rsidR="00E4011B" w:rsidRPr="00983702" w:rsidRDefault="00E4011B" w:rsidP="005B2D33">
            <w:pPr>
              <w:pStyle w:val="TableParagraph"/>
              <w:spacing w:line="360" w:lineRule="auto"/>
              <w:ind w:left="1"/>
              <w:jc w:val="both"/>
              <w:rPr>
                <w:rFonts w:ascii="Times New Roman" w:hAnsi="Times New Roman" w:cs="Times New Roman"/>
                <w:sz w:val="16"/>
                <w:szCs w:val="16"/>
              </w:rPr>
            </w:pPr>
            <w:r w:rsidRPr="00983702">
              <w:rPr>
                <w:rFonts w:ascii="Times New Roman" w:hAnsi="Times New Roman" w:cs="Times New Roman"/>
                <w:spacing w:val="-2"/>
                <w:w w:val="105"/>
                <w:sz w:val="16"/>
                <w:szCs w:val="16"/>
              </w:rPr>
              <w:t>1.932*</w:t>
            </w:r>
          </w:p>
        </w:tc>
        <w:tc>
          <w:tcPr>
            <w:tcW w:w="262" w:type="pct"/>
          </w:tcPr>
          <w:p w14:paraId="151123B3"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4D9342AC" w14:textId="77777777" w:rsidR="00E4011B" w:rsidRPr="00983702" w:rsidRDefault="00E4011B" w:rsidP="005B2D33">
            <w:pPr>
              <w:pStyle w:val="TableParagraph"/>
              <w:spacing w:line="360" w:lineRule="auto"/>
              <w:ind w:left="136" w:right="135"/>
              <w:jc w:val="both"/>
              <w:rPr>
                <w:rFonts w:ascii="Times New Roman" w:hAnsi="Times New Roman" w:cs="Times New Roman"/>
                <w:sz w:val="16"/>
                <w:szCs w:val="16"/>
              </w:rPr>
            </w:pPr>
            <w:r w:rsidRPr="00983702">
              <w:rPr>
                <w:rFonts w:ascii="Times New Roman" w:hAnsi="Times New Roman" w:cs="Times New Roman"/>
                <w:spacing w:val="-2"/>
                <w:w w:val="105"/>
                <w:sz w:val="16"/>
                <w:szCs w:val="16"/>
              </w:rPr>
              <w:t>1.191</w:t>
            </w:r>
          </w:p>
        </w:tc>
        <w:tc>
          <w:tcPr>
            <w:tcW w:w="262" w:type="pct"/>
          </w:tcPr>
          <w:p w14:paraId="2571A69D"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14119E9E" w14:textId="77777777" w:rsidR="00E4011B" w:rsidRPr="00983702" w:rsidRDefault="00E4011B" w:rsidP="005B2D33">
            <w:pPr>
              <w:pStyle w:val="TableParagraph"/>
              <w:spacing w:line="360" w:lineRule="auto"/>
              <w:ind w:left="1" w:right="2"/>
              <w:jc w:val="both"/>
              <w:rPr>
                <w:rFonts w:ascii="Times New Roman" w:hAnsi="Times New Roman" w:cs="Times New Roman"/>
                <w:sz w:val="16"/>
                <w:szCs w:val="16"/>
              </w:rPr>
            </w:pPr>
            <w:r w:rsidRPr="00983702">
              <w:rPr>
                <w:rFonts w:ascii="Times New Roman" w:hAnsi="Times New Roman" w:cs="Times New Roman"/>
                <w:spacing w:val="-4"/>
                <w:w w:val="105"/>
                <w:sz w:val="16"/>
                <w:szCs w:val="16"/>
              </w:rPr>
              <w:t>0.26</w:t>
            </w:r>
          </w:p>
        </w:tc>
        <w:tc>
          <w:tcPr>
            <w:tcW w:w="491" w:type="pct"/>
          </w:tcPr>
          <w:p w14:paraId="02FED51D"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0542787B" w14:textId="77777777" w:rsidR="00E4011B" w:rsidRPr="00983702" w:rsidRDefault="00E4011B" w:rsidP="005B2D33">
            <w:pPr>
              <w:pStyle w:val="TableParagraph"/>
              <w:spacing w:line="360" w:lineRule="auto"/>
              <w:ind w:left="3" w:right="3"/>
              <w:jc w:val="both"/>
              <w:rPr>
                <w:rFonts w:ascii="Times New Roman" w:hAnsi="Times New Roman" w:cs="Times New Roman"/>
                <w:sz w:val="16"/>
                <w:szCs w:val="16"/>
              </w:rPr>
            </w:pPr>
            <w:r w:rsidRPr="00983702">
              <w:rPr>
                <w:rFonts w:ascii="Times New Roman" w:hAnsi="Times New Roman" w:cs="Times New Roman"/>
                <w:spacing w:val="-2"/>
                <w:w w:val="105"/>
                <w:sz w:val="16"/>
                <w:szCs w:val="16"/>
              </w:rPr>
              <w:t>138.04</w:t>
            </w:r>
          </w:p>
        </w:tc>
        <w:tc>
          <w:tcPr>
            <w:tcW w:w="481" w:type="pct"/>
          </w:tcPr>
          <w:p w14:paraId="6214A9FA"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4DC9BB7E" w14:textId="77777777" w:rsidR="00E4011B" w:rsidRPr="00983702" w:rsidRDefault="00E4011B" w:rsidP="005B2D33">
            <w:pPr>
              <w:pStyle w:val="TableParagraph"/>
              <w:spacing w:line="360" w:lineRule="auto"/>
              <w:ind w:left="2" w:right="4"/>
              <w:jc w:val="both"/>
              <w:rPr>
                <w:rFonts w:ascii="Times New Roman" w:hAnsi="Times New Roman" w:cs="Times New Roman"/>
                <w:sz w:val="16"/>
                <w:szCs w:val="16"/>
              </w:rPr>
            </w:pPr>
            <w:r w:rsidRPr="00983702">
              <w:rPr>
                <w:rFonts w:ascii="Times New Roman" w:hAnsi="Times New Roman" w:cs="Times New Roman"/>
                <w:spacing w:val="-2"/>
                <w:w w:val="105"/>
                <w:sz w:val="16"/>
                <w:szCs w:val="16"/>
              </w:rPr>
              <w:t>3420.59*</w:t>
            </w:r>
          </w:p>
        </w:tc>
        <w:tc>
          <w:tcPr>
            <w:tcW w:w="295" w:type="pct"/>
          </w:tcPr>
          <w:p w14:paraId="4F2ABFF7"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361355DA" w14:textId="77777777" w:rsidR="00E4011B" w:rsidRPr="00983702" w:rsidRDefault="00E4011B" w:rsidP="005B2D33">
            <w:pPr>
              <w:pStyle w:val="TableParagraph"/>
              <w:spacing w:line="360" w:lineRule="auto"/>
              <w:ind w:left="11" w:right="14"/>
              <w:jc w:val="both"/>
              <w:rPr>
                <w:rFonts w:ascii="Times New Roman" w:hAnsi="Times New Roman" w:cs="Times New Roman"/>
                <w:sz w:val="16"/>
                <w:szCs w:val="16"/>
              </w:rPr>
            </w:pPr>
            <w:r w:rsidRPr="00983702">
              <w:rPr>
                <w:rFonts w:ascii="Times New Roman" w:hAnsi="Times New Roman" w:cs="Times New Roman"/>
                <w:spacing w:val="-2"/>
                <w:w w:val="105"/>
                <w:sz w:val="16"/>
                <w:szCs w:val="16"/>
              </w:rPr>
              <w:t>90.48</w:t>
            </w:r>
          </w:p>
        </w:tc>
        <w:tc>
          <w:tcPr>
            <w:tcW w:w="362" w:type="pct"/>
          </w:tcPr>
          <w:p w14:paraId="1ED14DFC"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5EA98274" w14:textId="77777777" w:rsidR="00E4011B" w:rsidRPr="00983702" w:rsidRDefault="00E4011B" w:rsidP="005B2D33">
            <w:pPr>
              <w:pStyle w:val="TableParagraph"/>
              <w:spacing w:line="360" w:lineRule="auto"/>
              <w:ind w:right="6"/>
              <w:jc w:val="both"/>
              <w:rPr>
                <w:rFonts w:ascii="Times New Roman" w:hAnsi="Times New Roman" w:cs="Times New Roman"/>
                <w:sz w:val="16"/>
                <w:szCs w:val="16"/>
              </w:rPr>
            </w:pPr>
            <w:r w:rsidRPr="00983702">
              <w:rPr>
                <w:rFonts w:ascii="Times New Roman" w:hAnsi="Times New Roman" w:cs="Times New Roman"/>
                <w:spacing w:val="-2"/>
                <w:w w:val="105"/>
                <w:sz w:val="16"/>
                <w:szCs w:val="16"/>
              </w:rPr>
              <w:t>396.18</w:t>
            </w:r>
          </w:p>
        </w:tc>
        <w:tc>
          <w:tcPr>
            <w:tcW w:w="350" w:type="pct"/>
          </w:tcPr>
          <w:p w14:paraId="27FE880A"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6AB5B0B0" w14:textId="77777777" w:rsidR="00E4011B" w:rsidRPr="00983702" w:rsidRDefault="00E4011B" w:rsidP="005B2D33">
            <w:pPr>
              <w:pStyle w:val="TableParagraph"/>
              <w:spacing w:line="360" w:lineRule="auto"/>
              <w:ind w:left="2" w:right="8"/>
              <w:jc w:val="both"/>
              <w:rPr>
                <w:rFonts w:ascii="Times New Roman" w:hAnsi="Times New Roman" w:cs="Times New Roman"/>
                <w:sz w:val="16"/>
                <w:szCs w:val="16"/>
              </w:rPr>
            </w:pPr>
            <w:r w:rsidRPr="00983702">
              <w:rPr>
                <w:rFonts w:ascii="Times New Roman" w:hAnsi="Times New Roman" w:cs="Times New Roman"/>
                <w:spacing w:val="-2"/>
                <w:w w:val="105"/>
                <w:sz w:val="16"/>
                <w:szCs w:val="16"/>
              </w:rPr>
              <w:t>728.52</w:t>
            </w:r>
          </w:p>
        </w:tc>
      </w:tr>
      <w:tr w:rsidR="00E4011B" w:rsidRPr="00983702" w14:paraId="74B03B9B" w14:textId="77777777" w:rsidTr="005B2D33">
        <w:trPr>
          <w:trHeight w:val="669"/>
          <w:jc w:val="center"/>
        </w:trPr>
        <w:tc>
          <w:tcPr>
            <w:tcW w:w="453" w:type="pct"/>
          </w:tcPr>
          <w:p w14:paraId="070A225F"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2AD55D8C" w14:textId="77777777" w:rsidR="00E4011B" w:rsidRPr="00983702" w:rsidRDefault="00E4011B" w:rsidP="005B2D33">
            <w:pPr>
              <w:pStyle w:val="TableParagraph"/>
              <w:spacing w:line="360" w:lineRule="auto"/>
              <w:ind w:left="102"/>
              <w:jc w:val="both"/>
              <w:rPr>
                <w:rFonts w:ascii="Times New Roman" w:hAnsi="Times New Roman" w:cs="Times New Roman"/>
                <w:b/>
                <w:sz w:val="16"/>
                <w:szCs w:val="16"/>
              </w:rPr>
            </w:pPr>
            <w:r w:rsidRPr="00983702">
              <w:rPr>
                <w:rFonts w:ascii="Times New Roman" w:hAnsi="Times New Roman" w:cs="Times New Roman"/>
                <w:b/>
                <w:w w:val="105"/>
                <w:sz w:val="16"/>
                <w:szCs w:val="16"/>
              </w:rPr>
              <w:t>Error</w:t>
            </w:r>
            <w:r w:rsidRPr="00983702">
              <w:rPr>
                <w:rFonts w:ascii="Times New Roman" w:hAnsi="Times New Roman" w:cs="Times New Roman"/>
                <w:b/>
                <w:spacing w:val="-9"/>
                <w:w w:val="105"/>
                <w:sz w:val="16"/>
                <w:szCs w:val="16"/>
              </w:rPr>
              <w:t xml:space="preserve"> </w:t>
            </w:r>
            <w:r w:rsidRPr="00983702">
              <w:rPr>
                <w:rFonts w:ascii="Times New Roman" w:hAnsi="Times New Roman" w:cs="Times New Roman"/>
                <w:b/>
                <w:spacing w:val="-5"/>
                <w:w w:val="105"/>
                <w:sz w:val="16"/>
                <w:szCs w:val="16"/>
              </w:rPr>
              <w:t>(a)</w:t>
            </w:r>
          </w:p>
        </w:tc>
        <w:tc>
          <w:tcPr>
            <w:tcW w:w="145" w:type="pct"/>
          </w:tcPr>
          <w:p w14:paraId="56727ED4"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017862FC" w14:textId="77777777" w:rsidR="00E4011B" w:rsidRPr="00983702" w:rsidRDefault="00E4011B" w:rsidP="005B2D33">
            <w:pPr>
              <w:pStyle w:val="TableParagraph"/>
              <w:spacing w:line="360" w:lineRule="auto"/>
              <w:ind w:left="7" w:right="1"/>
              <w:jc w:val="both"/>
              <w:rPr>
                <w:rFonts w:ascii="Times New Roman" w:hAnsi="Times New Roman" w:cs="Times New Roman"/>
                <w:sz w:val="16"/>
                <w:szCs w:val="16"/>
              </w:rPr>
            </w:pPr>
            <w:r w:rsidRPr="00983702">
              <w:rPr>
                <w:rFonts w:ascii="Times New Roman" w:hAnsi="Times New Roman" w:cs="Times New Roman"/>
                <w:spacing w:val="-10"/>
                <w:w w:val="105"/>
                <w:sz w:val="16"/>
                <w:szCs w:val="16"/>
              </w:rPr>
              <w:t>1</w:t>
            </w:r>
          </w:p>
        </w:tc>
        <w:tc>
          <w:tcPr>
            <w:tcW w:w="295" w:type="pct"/>
          </w:tcPr>
          <w:p w14:paraId="027A1A78"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2156148F" w14:textId="77777777" w:rsidR="00E4011B" w:rsidRPr="00983702" w:rsidRDefault="00E4011B" w:rsidP="005B2D33">
            <w:pPr>
              <w:pStyle w:val="TableParagraph"/>
              <w:spacing w:line="360" w:lineRule="auto"/>
              <w:ind w:left="12" w:right="5"/>
              <w:jc w:val="both"/>
              <w:rPr>
                <w:rFonts w:ascii="Times New Roman" w:hAnsi="Times New Roman" w:cs="Times New Roman"/>
                <w:sz w:val="16"/>
                <w:szCs w:val="16"/>
              </w:rPr>
            </w:pPr>
            <w:r w:rsidRPr="00983702">
              <w:rPr>
                <w:rFonts w:ascii="Times New Roman" w:hAnsi="Times New Roman" w:cs="Times New Roman"/>
                <w:spacing w:val="-4"/>
                <w:w w:val="105"/>
                <w:sz w:val="16"/>
                <w:szCs w:val="16"/>
              </w:rPr>
              <w:t>0.15</w:t>
            </w:r>
          </w:p>
        </w:tc>
        <w:tc>
          <w:tcPr>
            <w:tcW w:w="330" w:type="pct"/>
          </w:tcPr>
          <w:p w14:paraId="7E5F824E"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3116DF6A" w14:textId="77777777" w:rsidR="00E4011B" w:rsidRPr="00983702" w:rsidRDefault="00E4011B" w:rsidP="005B2D33">
            <w:pPr>
              <w:pStyle w:val="TableParagraph"/>
              <w:spacing w:line="360" w:lineRule="auto"/>
              <w:ind w:left="8" w:right="3"/>
              <w:jc w:val="both"/>
              <w:rPr>
                <w:rFonts w:ascii="Times New Roman" w:hAnsi="Times New Roman" w:cs="Times New Roman"/>
                <w:sz w:val="16"/>
                <w:szCs w:val="16"/>
              </w:rPr>
            </w:pPr>
            <w:r w:rsidRPr="00983702">
              <w:rPr>
                <w:rFonts w:ascii="Times New Roman" w:hAnsi="Times New Roman" w:cs="Times New Roman"/>
                <w:spacing w:val="-4"/>
                <w:w w:val="105"/>
                <w:sz w:val="16"/>
                <w:szCs w:val="16"/>
              </w:rPr>
              <w:t>9.18</w:t>
            </w:r>
          </w:p>
        </w:tc>
        <w:tc>
          <w:tcPr>
            <w:tcW w:w="302" w:type="pct"/>
          </w:tcPr>
          <w:p w14:paraId="5585A51F"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031C7846" w14:textId="77777777" w:rsidR="00E4011B" w:rsidRPr="00983702" w:rsidRDefault="00E4011B" w:rsidP="005B2D33">
            <w:pPr>
              <w:pStyle w:val="TableParagraph"/>
              <w:spacing w:line="360" w:lineRule="auto"/>
              <w:ind w:left="5" w:right="3"/>
              <w:jc w:val="both"/>
              <w:rPr>
                <w:rFonts w:ascii="Times New Roman" w:hAnsi="Times New Roman" w:cs="Times New Roman"/>
                <w:sz w:val="16"/>
                <w:szCs w:val="16"/>
              </w:rPr>
            </w:pPr>
            <w:r w:rsidRPr="00983702">
              <w:rPr>
                <w:rFonts w:ascii="Times New Roman" w:hAnsi="Times New Roman" w:cs="Times New Roman"/>
                <w:spacing w:val="-2"/>
                <w:w w:val="105"/>
                <w:sz w:val="16"/>
                <w:szCs w:val="16"/>
              </w:rPr>
              <w:t>1.313</w:t>
            </w:r>
          </w:p>
        </w:tc>
        <w:tc>
          <w:tcPr>
            <w:tcW w:w="447" w:type="pct"/>
          </w:tcPr>
          <w:p w14:paraId="763EB905"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5F4CD95F" w14:textId="77777777" w:rsidR="00E4011B" w:rsidRPr="00983702" w:rsidRDefault="00E4011B" w:rsidP="005B2D33">
            <w:pPr>
              <w:pStyle w:val="TableParagraph"/>
              <w:spacing w:line="360" w:lineRule="auto"/>
              <w:ind w:left="6" w:right="2"/>
              <w:jc w:val="both"/>
              <w:rPr>
                <w:rFonts w:ascii="Times New Roman" w:hAnsi="Times New Roman" w:cs="Times New Roman"/>
                <w:sz w:val="16"/>
                <w:szCs w:val="16"/>
              </w:rPr>
            </w:pPr>
            <w:r w:rsidRPr="00983702">
              <w:rPr>
                <w:rFonts w:ascii="Times New Roman" w:hAnsi="Times New Roman" w:cs="Times New Roman"/>
                <w:spacing w:val="-2"/>
                <w:w w:val="105"/>
                <w:sz w:val="16"/>
                <w:szCs w:val="16"/>
              </w:rPr>
              <w:t>2.516</w:t>
            </w:r>
          </w:p>
        </w:tc>
        <w:tc>
          <w:tcPr>
            <w:tcW w:w="264" w:type="pct"/>
          </w:tcPr>
          <w:p w14:paraId="223BF94A"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71D7554F" w14:textId="77777777" w:rsidR="00E4011B" w:rsidRPr="00983702" w:rsidRDefault="00E4011B" w:rsidP="005B2D33">
            <w:pPr>
              <w:pStyle w:val="TableParagraph"/>
              <w:spacing w:line="360" w:lineRule="auto"/>
              <w:ind w:left="4"/>
              <w:jc w:val="both"/>
              <w:rPr>
                <w:rFonts w:ascii="Times New Roman" w:hAnsi="Times New Roman" w:cs="Times New Roman"/>
                <w:sz w:val="16"/>
                <w:szCs w:val="16"/>
              </w:rPr>
            </w:pPr>
            <w:r>
              <w:rPr>
                <w:rFonts w:ascii="Times New Roman" w:hAnsi="Times New Roman" w:cs="Times New Roman"/>
                <w:spacing w:val="-5"/>
                <w:w w:val="105"/>
                <w:sz w:val="16"/>
                <w:szCs w:val="16"/>
              </w:rPr>
              <w:t xml:space="preserve">   </w:t>
            </w:r>
            <w:r w:rsidRPr="00983702">
              <w:rPr>
                <w:rFonts w:ascii="Times New Roman" w:hAnsi="Times New Roman" w:cs="Times New Roman"/>
                <w:spacing w:val="-5"/>
                <w:w w:val="105"/>
                <w:sz w:val="16"/>
                <w:szCs w:val="16"/>
              </w:rPr>
              <w:t>0.1</w:t>
            </w:r>
          </w:p>
        </w:tc>
        <w:tc>
          <w:tcPr>
            <w:tcW w:w="262" w:type="pct"/>
          </w:tcPr>
          <w:p w14:paraId="6CF0B833"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69D76A25" w14:textId="77777777" w:rsidR="00E4011B" w:rsidRPr="00983702" w:rsidRDefault="00E4011B" w:rsidP="005B2D33">
            <w:pPr>
              <w:pStyle w:val="TableParagraph"/>
              <w:spacing w:line="360" w:lineRule="auto"/>
              <w:ind w:left="136" w:right="135"/>
              <w:jc w:val="both"/>
              <w:rPr>
                <w:rFonts w:ascii="Times New Roman" w:hAnsi="Times New Roman" w:cs="Times New Roman"/>
                <w:sz w:val="16"/>
                <w:szCs w:val="16"/>
              </w:rPr>
            </w:pPr>
            <w:r w:rsidRPr="00983702">
              <w:rPr>
                <w:rFonts w:ascii="Times New Roman" w:hAnsi="Times New Roman" w:cs="Times New Roman"/>
                <w:spacing w:val="-2"/>
                <w:w w:val="105"/>
                <w:sz w:val="16"/>
                <w:szCs w:val="16"/>
              </w:rPr>
              <w:t>0.002</w:t>
            </w:r>
          </w:p>
        </w:tc>
        <w:tc>
          <w:tcPr>
            <w:tcW w:w="262" w:type="pct"/>
          </w:tcPr>
          <w:p w14:paraId="081003C2"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696CD5AF" w14:textId="77777777" w:rsidR="00E4011B" w:rsidRPr="00983702" w:rsidRDefault="00E4011B" w:rsidP="005B2D33">
            <w:pPr>
              <w:pStyle w:val="TableParagraph"/>
              <w:spacing w:line="360" w:lineRule="auto"/>
              <w:ind w:left="136" w:right="135"/>
              <w:jc w:val="both"/>
              <w:rPr>
                <w:rFonts w:ascii="Times New Roman" w:hAnsi="Times New Roman" w:cs="Times New Roman"/>
                <w:sz w:val="16"/>
                <w:szCs w:val="16"/>
              </w:rPr>
            </w:pPr>
            <w:r w:rsidRPr="00983702">
              <w:rPr>
                <w:rFonts w:ascii="Times New Roman" w:hAnsi="Times New Roman" w:cs="Times New Roman"/>
                <w:spacing w:val="-2"/>
                <w:w w:val="105"/>
                <w:sz w:val="16"/>
                <w:szCs w:val="16"/>
              </w:rPr>
              <w:t>0.008</w:t>
            </w:r>
          </w:p>
        </w:tc>
        <w:tc>
          <w:tcPr>
            <w:tcW w:w="262" w:type="pct"/>
          </w:tcPr>
          <w:p w14:paraId="0F4E7ADC"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50CC0D0F" w14:textId="77777777" w:rsidR="00E4011B" w:rsidRPr="00983702" w:rsidRDefault="00E4011B" w:rsidP="005B2D33">
            <w:pPr>
              <w:pStyle w:val="TableParagraph"/>
              <w:spacing w:line="360" w:lineRule="auto"/>
              <w:ind w:left="1" w:right="2"/>
              <w:jc w:val="both"/>
              <w:rPr>
                <w:rFonts w:ascii="Times New Roman" w:hAnsi="Times New Roman" w:cs="Times New Roman"/>
                <w:sz w:val="16"/>
                <w:szCs w:val="16"/>
              </w:rPr>
            </w:pPr>
            <w:r w:rsidRPr="00983702">
              <w:rPr>
                <w:rFonts w:ascii="Times New Roman" w:hAnsi="Times New Roman" w:cs="Times New Roman"/>
                <w:spacing w:val="-2"/>
                <w:w w:val="105"/>
                <w:sz w:val="16"/>
                <w:szCs w:val="16"/>
              </w:rPr>
              <w:t>0.012</w:t>
            </w:r>
          </w:p>
        </w:tc>
        <w:tc>
          <w:tcPr>
            <w:tcW w:w="491" w:type="pct"/>
          </w:tcPr>
          <w:p w14:paraId="3F1DC8B3"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74A9431B" w14:textId="77777777" w:rsidR="00E4011B" w:rsidRPr="00983702" w:rsidRDefault="00E4011B" w:rsidP="005B2D33">
            <w:pPr>
              <w:pStyle w:val="TableParagraph"/>
              <w:spacing w:line="360" w:lineRule="auto"/>
              <w:ind w:left="3" w:right="3"/>
              <w:jc w:val="both"/>
              <w:rPr>
                <w:rFonts w:ascii="Times New Roman" w:hAnsi="Times New Roman" w:cs="Times New Roman"/>
                <w:sz w:val="16"/>
                <w:szCs w:val="16"/>
              </w:rPr>
            </w:pPr>
            <w:r w:rsidRPr="00983702">
              <w:rPr>
                <w:rFonts w:ascii="Times New Roman" w:hAnsi="Times New Roman" w:cs="Times New Roman"/>
                <w:spacing w:val="-4"/>
                <w:w w:val="105"/>
                <w:sz w:val="16"/>
                <w:szCs w:val="16"/>
              </w:rPr>
              <w:t>2.34</w:t>
            </w:r>
          </w:p>
        </w:tc>
        <w:tc>
          <w:tcPr>
            <w:tcW w:w="481" w:type="pct"/>
          </w:tcPr>
          <w:p w14:paraId="1C8058F9"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02E20D2C" w14:textId="77777777" w:rsidR="00E4011B" w:rsidRPr="00983702" w:rsidRDefault="00E4011B" w:rsidP="005B2D33">
            <w:pPr>
              <w:pStyle w:val="TableParagraph"/>
              <w:spacing w:line="360" w:lineRule="auto"/>
              <w:ind w:left="2" w:right="4"/>
              <w:jc w:val="both"/>
              <w:rPr>
                <w:rFonts w:ascii="Times New Roman" w:hAnsi="Times New Roman" w:cs="Times New Roman"/>
                <w:sz w:val="16"/>
                <w:szCs w:val="16"/>
              </w:rPr>
            </w:pPr>
            <w:r w:rsidRPr="00983702">
              <w:rPr>
                <w:rFonts w:ascii="Times New Roman" w:hAnsi="Times New Roman" w:cs="Times New Roman"/>
                <w:spacing w:val="-4"/>
                <w:w w:val="105"/>
                <w:sz w:val="16"/>
                <w:szCs w:val="16"/>
              </w:rPr>
              <w:t>11.2</w:t>
            </w:r>
          </w:p>
        </w:tc>
        <w:tc>
          <w:tcPr>
            <w:tcW w:w="295" w:type="pct"/>
          </w:tcPr>
          <w:p w14:paraId="351FF3C1"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25D6F162" w14:textId="77777777" w:rsidR="00E4011B" w:rsidRPr="00983702" w:rsidRDefault="00E4011B" w:rsidP="005B2D33">
            <w:pPr>
              <w:pStyle w:val="TableParagraph"/>
              <w:spacing w:line="360" w:lineRule="auto"/>
              <w:ind w:left="11" w:right="16"/>
              <w:jc w:val="both"/>
              <w:rPr>
                <w:rFonts w:ascii="Times New Roman" w:hAnsi="Times New Roman" w:cs="Times New Roman"/>
                <w:sz w:val="16"/>
                <w:szCs w:val="16"/>
              </w:rPr>
            </w:pPr>
            <w:r w:rsidRPr="00983702">
              <w:rPr>
                <w:rFonts w:ascii="Times New Roman" w:hAnsi="Times New Roman" w:cs="Times New Roman"/>
                <w:spacing w:val="-4"/>
                <w:w w:val="105"/>
                <w:sz w:val="16"/>
                <w:szCs w:val="16"/>
              </w:rPr>
              <w:t>1.17</w:t>
            </w:r>
          </w:p>
        </w:tc>
        <w:tc>
          <w:tcPr>
            <w:tcW w:w="362" w:type="pct"/>
          </w:tcPr>
          <w:p w14:paraId="41F704E8"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3C841CFC" w14:textId="77777777" w:rsidR="00E4011B" w:rsidRPr="00983702" w:rsidRDefault="00E4011B" w:rsidP="005B2D33">
            <w:pPr>
              <w:pStyle w:val="TableParagraph"/>
              <w:spacing w:line="360" w:lineRule="auto"/>
              <w:ind w:right="6"/>
              <w:jc w:val="both"/>
              <w:rPr>
                <w:rFonts w:ascii="Times New Roman" w:hAnsi="Times New Roman" w:cs="Times New Roman"/>
                <w:sz w:val="16"/>
                <w:szCs w:val="16"/>
              </w:rPr>
            </w:pPr>
            <w:r w:rsidRPr="00983702">
              <w:rPr>
                <w:rFonts w:ascii="Times New Roman" w:hAnsi="Times New Roman" w:cs="Times New Roman"/>
                <w:spacing w:val="-2"/>
                <w:w w:val="105"/>
                <w:sz w:val="16"/>
                <w:szCs w:val="16"/>
              </w:rPr>
              <w:t>5.135</w:t>
            </w:r>
          </w:p>
        </w:tc>
        <w:tc>
          <w:tcPr>
            <w:tcW w:w="350" w:type="pct"/>
          </w:tcPr>
          <w:p w14:paraId="3358CE2F"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70EAA45B" w14:textId="77777777" w:rsidR="00E4011B" w:rsidRPr="00983702" w:rsidRDefault="00E4011B" w:rsidP="005B2D33">
            <w:pPr>
              <w:pStyle w:val="TableParagraph"/>
              <w:spacing w:line="360" w:lineRule="auto"/>
              <w:ind w:right="8"/>
              <w:jc w:val="both"/>
              <w:rPr>
                <w:rFonts w:ascii="Times New Roman" w:hAnsi="Times New Roman" w:cs="Times New Roman"/>
                <w:sz w:val="16"/>
                <w:szCs w:val="16"/>
              </w:rPr>
            </w:pPr>
            <w:r w:rsidRPr="00983702">
              <w:rPr>
                <w:rFonts w:ascii="Times New Roman" w:hAnsi="Times New Roman" w:cs="Times New Roman"/>
                <w:spacing w:val="-5"/>
                <w:w w:val="105"/>
                <w:sz w:val="16"/>
                <w:szCs w:val="16"/>
              </w:rPr>
              <w:t>9.9</w:t>
            </w:r>
          </w:p>
        </w:tc>
      </w:tr>
      <w:tr w:rsidR="00E4011B" w:rsidRPr="00983702" w14:paraId="48F2848E" w14:textId="77777777" w:rsidTr="005B2D33">
        <w:trPr>
          <w:trHeight w:val="671"/>
          <w:jc w:val="center"/>
        </w:trPr>
        <w:tc>
          <w:tcPr>
            <w:tcW w:w="453" w:type="pct"/>
          </w:tcPr>
          <w:p w14:paraId="27EB8F96"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12F04516" w14:textId="77777777" w:rsidR="00E4011B" w:rsidRPr="00983702" w:rsidRDefault="00E4011B" w:rsidP="005B2D33">
            <w:pPr>
              <w:pStyle w:val="TableParagraph"/>
              <w:spacing w:line="360" w:lineRule="auto"/>
              <w:ind w:left="102"/>
              <w:jc w:val="both"/>
              <w:rPr>
                <w:rFonts w:ascii="Times New Roman" w:hAnsi="Times New Roman" w:cs="Times New Roman"/>
                <w:sz w:val="16"/>
                <w:szCs w:val="16"/>
              </w:rPr>
            </w:pPr>
            <w:r w:rsidRPr="00983702">
              <w:rPr>
                <w:rFonts w:ascii="Times New Roman" w:hAnsi="Times New Roman" w:cs="Times New Roman"/>
                <w:spacing w:val="-2"/>
                <w:w w:val="125"/>
                <w:sz w:val="16"/>
                <w:szCs w:val="16"/>
              </w:rPr>
              <w:t>GENOTYPES</w:t>
            </w:r>
          </w:p>
        </w:tc>
        <w:tc>
          <w:tcPr>
            <w:tcW w:w="145" w:type="pct"/>
          </w:tcPr>
          <w:p w14:paraId="26971D6F"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0E50E6E5" w14:textId="77777777" w:rsidR="00E4011B" w:rsidRPr="00983702" w:rsidRDefault="00E4011B" w:rsidP="005B2D33">
            <w:pPr>
              <w:pStyle w:val="TableParagraph"/>
              <w:spacing w:line="360" w:lineRule="auto"/>
              <w:ind w:left="7" w:right="1"/>
              <w:jc w:val="both"/>
              <w:rPr>
                <w:rFonts w:ascii="Times New Roman" w:hAnsi="Times New Roman" w:cs="Times New Roman"/>
                <w:sz w:val="16"/>
                <w:szCs w:val="16"/>
              </w:rPr>
            </w:pPr>
            <w:r w:rsidRPr="00983702">
              <w:rPr>
                <w:rFonts w:ascii="Times New Roman" w:hAnsi="Times New Roman" w:cs="Times New Roman"/>
                <w:spacing w:val="-5"/>
                <w:w w:val="105"/>
                <w:sz w:val="16"/>
                <w:szCs w:val="16"/>
              </w:rPr>
              <w:t>11</w:t>
            </w:r>
          </w:p>
        </w:tc>
        <w:tc>
          <w:tcPr>
            <w:tcW w:w="295" w:type="pct"/>
          </w:tcPr>
          <w:p w14:paraId="50B6A22D"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09788107" w14:textId="77777777" w:rsidR="00E4011B" w:rsidRPr="00983702" w:rsidRDefault="00E4011B" w:rsidP="005B2D33">
            <w:pPr>
              <w:pStyle w:val="TableParagraph"/>
              <w:spacing w:line="360" w:lineRule="auto"/>
              <w:ind w:left="14" w:right="5"/>
              <w:jc w:val="both"/>
              <w:rPr>
                <w:rFonts w:ascii="Times New Roman" w:hAnsi="Times New Roman" w:cs="Times New Roman"/>
                <w:sz w:val="16"/>
                <w:szCs w:val="16"/>
              </w:rPr>
            </w:pPr>
            <w:r w:rsidRPr="00983702">
              <w:rPr>
                <w:rFonts w:ascii="Times New Roman" w:hAnsi="Times New Roman" w:cs="Times New Roman"/>
                <w:spacing w:val="-2"/>
                <w:w w:val="105"/>
                <w:sz w:val="16"/>
                <w:szCs w:val="16"/>
              </w:rPr>
              <w:t>43.21**</w:t>
            </w:r>
          </w:p>
        </w:tc>
        <w:tc>
          <w:tcPr>
            <w:tcW w:w="330" w:type="pct"/>
          </w:tcPr>
          <w:p w14:paraId="6EFA9380"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1DF98AEA" w14:textId="77777777" w:rsidR="00E4011B" w:rsidRPr="00983702" w:rsidRDefault="00E4011B" w:rsidP="005B2D33">
            <w:pPr>
              <w:pStyle w:val="TableParagraph"/>
              <w:spacing w:line="360" w:lineRule="auto"/>
              <w:ind w:left="8" w:right="3"/>
              <w:jc w:val="both"/>
              <w:rPr>
                <w:rFonts w:ascii="Times New Roman" w:hAnsi="Times New Roman" w:cs="Times New Roman"/>
                <w:sz w:val="16"/>
                <w:szCs w:val="16"/>
              </w:rPr>
            </w:pPr>
            <w:r w:rsidRPr="00983702">
              <w:rPr>
                <w:rFonts w:ascii="Times New Roman" w:hAnsi="Times New Roman" w:cs="Times New Roman"/>
                <w:spacing w:val="-2"/>
                <w:w w:val="105"/>
                <w:sz w:val="16"/>
                <w:szCs w:val="16"/>
              </w:rPr>
              <w:t>265.87**</w:t>
            </w:r>
          </w:p>
        </w:tc>
        <w:tc>
          <w:tcPr>
            <w:tcW w:w="302" w:type="pct"/>
          </w:tcPr>
          <w:p w14:paraId="0952FEC4"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50044AD1" w14:textId="77777777" w:rsidR="00E4011B" w:rsidRPr="00983702" w:rsidRDefault="00E4011B" w:rsidP="005B2D33">
            <w:pPr>
              <w:pStyle w:val="TableParagraph"/>
              <w:spacing w:line="360" w:lineRule="auto"/>
              <w:ind w:left="5" w:right="3"/>
              <w:jc w:val="both"/>
              <w:rPr>
                <w:rFonts w:ascii="Times New Roman" w:hAnsi="Times New Roman" w:cs="Times New Roman"/>
                <w:sz w:val="16"/>
                <w:szCs w:val="16"/>
              </w:rPr>
            </w:pPr>
            <w:r w:rsidRPr="00983702">
              <w:rPr>
                <w:rFonts w:ascii="Times New Roman" w:hAnsi="Times New Roman" w:cs="Times New Roman"/>
                <w:spacing w:val="-2"/>
                <w:w w:val="105"/>
                <w:sz w:val="16"/>
                <w:szCs w:val="16"/>
              </w:rPr>
              <w:t>218.28**</w:t>
            </w:r>
          </w:p>
        </w:tc>
        <w:tc>
          <w:tcPr>
            <w:tcW w:w="447" w:type="pct"/>
          </w:tcPr>
          <w:p w14:paraId="4FB714CF"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3DA61DB8" w14:textId="77777777" w:rsidR="00E4011B" w:rsidRPr="00983702" w:rsidRDefault="00E4011B" w:rsidP="005B2D33">
            <w:pPr>
              <w:pStyle w:val="TableParagraph"/>
              <w:spacing w:line="360" w:lineRule="auto"/>
              <w:ind w:left="6" w:right="5"/>
              <w:jc w:val="both"/>
              <w:rPr>
                <w:rFonts w:ascii="Times New Roman" w:hAnsi="Times New Roman" w:cs="Times New Roman"/>
                <w:sz w:val="16"/>
                <w:szCs w:val="16"/>
              </w:rPr>
            </w:pPr>
            <w:r w:rsidRPr="00983702">
              <w:rPr>
                <w:rFonts w:ascii="Times New Roman" w:hAnsi="Times New Roman" w:cs="Times New Roman"/>
                <w:spacing w:val="-2"/>
                <w:w w:val="105"/>
                <w:sz w:val="16"/>
                <w:szCs w:val="16"/>
              </w:rPr>
              <w:t>38.73**</w:t>
            </w:r>
          </w:p>
        </w:tc>
        <w:tc>
          <w:tcPr>
            <w:tcW w:w="264" w:type="pct"/>
          </w:tcPr>
          <w:p w14:paraId="28CEF17D"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2613137D" w14:textId="77777777" w:rsidR="00E4011B" w:rsidRPr="00983702" w:rsidRDefault="00E4011B" w:rsidP="005B2D33">
            <w:pPr>
              <w:pStyle w:val="TableParagraph"/>
              <w:spacing w:line="360" w:lineRule="auto"/>
              <w:ind w:left="157"/>
              <w:jc w:val="both"/>
              <w:rPr>
                <w:rFonts w:ascii="Times New Roman" w:hAnsi="Times New Roman" w:cs="Times New Roman"/>
                <w:sz w:val="16"/>
                <w:szCs w:val="16"/>
              </w:rPr>
            </w:pPr>
            <w:r w:rsidRPr="00983702">
              <w:rPr>
                <w:rFonts w:ascii="Times New Roman" w:hAnsi="Times New Roman" w:cs="Times New Roman"/>
                <w:spacing w:val="-2"/>
                <w:w w:val="105"/>
                <w:sz w:val="16"/>
                <w:szCs w:val="16"/>
              </w:rPr>
              <w:t>2.75**</w:t>
            </w:r>
          </w:p>
        </w:tc>
        <w:tc>
          <w:tcPr>
            <w:tcW w:w="262" w:type="pct"/>
          </w:tcPr>
          <w:p w14:paraId="44DF7C66"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4CB434AA" w14:textId="77777777" w:rsidR="00E4011B" w:rsidRPr="00983702" w:rsidRDefault="00E4011B" w:rsidP="005B2D33">
            <w:pPr>
              <w:pStyle w:val="TableParagraph"/>
              <w:spacing w:line="360" w:lineRule="auto"/>
              <w:ind w:left="1"/>
              <w:jc w:val="both"/>
              <w:rPr>
                <w:rFonts w:ascii="Times New Roman" w:hAnsi="Times New Roman" w:cs="Times New Roman"/>
                <w:sz w:val="16"/>
                <w:szCs w:val="16"/>
              </w:rPr>
            </w:pPr>
            <w:r w:rsidRPr="00983702">
              <w:rPr>
                <w:rFonts w:ascii="Times New Roman" w:hAnsi="Times New Roman" w:cs="Times New Roman"/>
                <w:spacing w:val="-2"/>
                <w:w w:val="105"/>
                <w:sz w:val="16"/>
                <w:szCs w:val="16"/>
              </w:rPr>
              <w:t>65.67**</w:t>
            </w:r>
          </w:p>
        </w:tc>
        <w:tc>
          <w:tcPr>
            <w:tcW w:w="262" w:type="pct"/>
          </w:tcPr>
          <w:p w14:paraId="38552EE8"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36F54942" w14:textId="77777777" w:rsidR="00E4011B" w:rsidRPr="00983702" w:rsidRDefault="00E4011B" w:rsidP="005B2D33">
            <w:pPr>
              <w:pStyle w:val="TableParagraph"/>
              <w:spacing w:line="360" w:lineRule="auto"/>
              <w:ind w:left="1"/>
              <w:jc w:val="both"/>
              <w:rPr>
                <w:rFonts w:ascii="Times New Roman" w:hAnsi="Times New Roman" w:cs="Times New Roman"/>
                <w:sz w:val="16"/>
                <w:szCs w:val="16"/>
              </w:rPr>
            </w:pPr>
            <w:r w:rsidRPr="00983702">
              <w:rPr>
                <w:rFonts w:ascii="Times New Roman" w:hAnsi="Times New Roman" w:cs="Times New Roman"/>
                <w:spacing w:val="-2"/>
                <w:w w:val="105"/>
                <w:sz w:val="16"/>
                <w:szCs w:val="16"/>
              </w:rPr>
              <w:t>0.141**</w:t>
            </w:r>
          </w:p>
        </w:tc>
        <w:tc>
          <w:tcPr>
            <w:tcW w:w="262" w:type="pct"/>
          </w:tcPr>
          <w:p w14:paraId="7B082DAF"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03CD8212" w14:textId="77777777" w:rsidR="00E4011B" w:rsidRPr="00983702" w:rsidRDefault="00E4011B" w:rsidP="005B2D33">
            <w:pPr>
              <w:pStyle w:val="TableParagraph"/>
              <w:spacing w:line="360" w:lineRule="auto"/>
              <w:ind w:left="2" w:right="1"/>
              <w:jc w:val="both"/>
              <w:rPr>
                <w:rFonts w:ascii="Times New Roman" w:hAnsi="Times New Roman" w:cs="Times New Roman"/>
                <w:sz w:val="16"/>
                <w:szCs w:val="16"/>
              </w:rPr>
            </w:pPr>
            <w:r w:rsidRPr="00983702">
              <w:rPr>
                <w:rFonts w:ascii="Times New Roman" w:hAnsi="Times New Roman" w:cs="Times New Roman"/>
                <w:spacing w:val="-2"/>
                <w:w w:val="105"/>
                <w:sz w:val="16"/>
                <w:szCs w:val="16"/>
              </w:rPr>
              <w:t>0.006**</w:t>
            </w:r>
          </w:p>
        </w:tc>
        <w:tc>
          <w:tcPr>
            <w:tcW w:w="491" w:type="pct"/>
          </w:tcPr>
          <w:p w14:paraId="7E03AACD"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6DBC7880" w14:textId="77777777" w:rsidR="00E4011B" w:rsidRPr="00983702" w:rsidRDefault="00E4011B" w:rsidP="005B2D33">
            <w:pPr>
              <w:pStyle w:val="TableParagraph"/>
              <w:spacing w:line="360" w:lineRule="auto"/>
              <w:ind w:left="3" w:right="3"/>
              <w:jc w:val="both"/>
              <w:rPr>
                <w:rFonts w:ascii="Times New Roman" w:hAnsi="Times New Roman" w:cs="Times New Roman"/>
                <w:sz w:val="16"/>
                <w:szCs w:val="16"/>
              </w:rPr>
            </w:pPr>
            <w:r w:rsidRPr="00983702">
              <w:rPr>
                <w:rFonts w:ascii="Times New Roman" w:hAnsi="Times New Roman" w:cs="Times New Roman"/>
                <w:spacing w:val="-2"/>
                <w:w w:val="105"/>
                <w:sz w:val="16"/>
                <w:szCs w:val="16"/>
              </w:rPr>
              <w:t>7.83**</w:t>
            </w:r>
          </w:p>
        </w:tc>
        <w:tc>
          <w:tcPr>
            <w:tcW w:w="481" w:type="pct"/>
          </w:tcPr>
          <w:p w14:paraId="7267B46B"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0F8158B2" w14:textId="77777777" w:rsidR="00E4011B" w:rsidRPr="00983702" w:rsidRDefault="00E4011B" w:rsidP="005B2D33">
            <w:pPr>
              <w:pStyle w:val="TableParagraph"/>
              <w:spacing w:line="360" w:lineRule="auto"/>
              <w:ind w:right="4"/>
              <w:jc w:val="both"/>
              <w:rPr>
                <w:rFonts w:ascii="Times New Roman" w:hAnsi="Times New Roman" w:cs="Times New Roman"/>
                <w:sz w:val="16"/>
                <w:szCs w:val="16"/>
              </w:rPr>
            </w:pPr>
            <w:r w:rsidRPr="00983702">
              <w:rPr>
                <w:rFonts w:ascii="Times New Roman" w:hAnsi="Times New Roman" w:cs="Times New Roman"/>
                <w:spacing w:val="-2"/>
                <w:w w:val="105"/>
                <w:sz w:val="16"/>
                <w:szCs w:val="16"/>
              </w:rPr>
              <w:t>354.39**</w:t>
            </w:r>
          </w:p>
        </w:tc>
        <w:tc>
          <w:tcPr>
            <w:tcW w:w="295" w:type="pct"/>
          </w:tcPr>
          <w:p w14:paraId="703466D3"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25599567" w14:textId="77777777" w:rsidR="00E4011B" w:rsidRPr="00983702" w:rsidRDefault="00E4011B" w:rsidP="005B2D33">
            <w:pPr>
              <w:pStyle w:val="TableParagraph"/>
              <w:spacing w:line="360" w:lineRule="auto"/>
              <w:ind w:left="11" w:right="14"/>
              <w:jc w:val="both"/>
              <w:rPr>
                <w:rFonts w:ascii="Times New Roman" w:hAnsi="Times New Roman" w:cs="Times New Roman"/>
                <w:sz w:val="16"/>
                <w:szCs w:val="16"/>
              </w:rPr>
            </w:pPr>
            <w:r w:rsidRPr="00983702">
              <w:rPr>
                <w:rFonts w:ascii="Times New Roman" w:hAnsi="Times New Roman" w:cs="Times New Roman"/>
                <w:spacing w:val="-2"/>
                <w:w w:val="105"/>
                <w:sz w:val="16"/>
                <w:szCs w:val="16"/>
              </w:rPr>
              <w:t>113.55**</w:t>
            </w:r>
          </w:p>
        </w:tc>
        <w:tc>
          <w:tcPr>
            <w:tcW w:w="362" w:type="pct"/>
          </w:tcPr>
          <w:p w14:paraId="78C567DB"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482E3BC9" w14:textId="77777777" w:rsidR="00E4011B" w:rsidRPr="00983702" w:rsidRDefault="00E4011B" w:rsidP="005B2D33">
            <w:pPr>
              <w:pStyle w:val="TableParagraph"/>
              <w:spacing w:line="360" w:lineRule="auto"/>
              <w:ind w:left="2" w:right="6"/>
              <w:jc w:val="both"/>
              <w:rPr>
                <w:rFonts w:ascii="Times New Roman" w:hAnsi="Times New Roman" w:cs="Times New Roman"/>
                <w:sz w:val="16"/>
                <w:szCs w:val="16"/>
              </w:rPr>
            </w:pPr>
            <w:r w:rsidRPr="00983702">
              <w:rPr>
                <w:rFonts w:ascii="Times New Roman" w:hAnsi="Times New Roman" w:cs="Times New Roman"/>
                <w:spacing w:val="-2"/>
                <w:w w:val="105"/>
                <w:sz w:val="16"/>
                <w:szCs w:val="16"/>
              </w:rPr>
              <w:t>14.59**</w:t>
            </w:r>
          </w:p>
        </w:tc>
        <w:tc>
          <w:tcPr>
            <w:tcW w:w="350" w:type="pct"/>
          </w:tcPr>
          <w:p w14:paraId="30B87858" w14:textId="77777777" w:rsidR="00E4011B" w:rsidRPr="00983702" w:rsidRDefault="00E4011B" w:rsidP="005B2D33">
            <w:pPr>
              <w:pStyle w:val="TableParagraph"/>
              <w:spacing w:before="27" w:line="360" w:lineRule="auto"/>
              <w:jc w:val="both"/>
              <w:rPr>
                <w:rFonts w:ascii="Times New Roman" w:hAnsi="Times New Roman" w:cs="Times New Roman"/>
                <w:b/>
                <w:sz w:val="16"/>
                <w:szCs w:val="16"/>
              </w:rPr>
            </w:pPr>
          </w:p>
          <w:p w14:paraId="2FED9825" w14:textId="77777777" w:rsidR="00E4011B" w:rsidRPr="00983702" w:rsidRDefault="00E4011B" w:rsidP="005B2D33">
            <w:pPr>
              <w:pStyle w:val="TableParagraph"/>
              <w:spacing w:line="360" w:lineRule="auto"/>
              <w:ind w:left="5" w:right="8"/>
              <w:jc w:val="both"/>
              <w:rPr>
                <w:rFonts w:ascii="Times New Roman" w:hAnsi="Times New Roman" w:cs="Times New Roman"/>
                <w:sz w:val="16"/>
                <w:szCs w:val="16"/>
              </w:rPr>
            </w:pPr>
            <w:r w:rsidRPr="00983702">
              <w:rPr>
                <w:rFonts w:ascii="Times New Roman" w:hAnsi="Times New Roman" w:cs="Times New Roman"/>
                <w:spacing w:val="-2"/>
                <w:w w:val="105"/>
                <w:sz w:val="16"/>
                <w:szCs w:val="16"/>
              </w:rPr>
              <w:t>40.23**</w:t>
            </w:r>
          </w:p>
        </w:tc>
      </w:tr>
      <w:tr w:rsidR="00E4011B" w:rsidRPr="00983702" w14:paraId="5ED195DE" w14:textId="77777777" w:rsidTr="005B2D33">
        <w:trPr>
          <w:trHeight w:val="669"/>
          <w:jc w:val="center"/>
        </w:trPr>
        <w:tc>
          <w:tcPr>
            <w:tcW w:w="453" w:type="pct"/>
          </w:tcPr>
          <w:p w14:paraId="1AD40F82"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5463B27C" w14:textId="77777777" w:rsidR="00E4011B" w:rsidRPr="00983702" w:rsidRDefault="00E4011B" w:rsidP="005B2D33">
            <w:pPr>
              <w:pStyle w:val="TableParagraph"/>
              <w:spacing w:line="360" w:lineRule="auto"/>
              <w:ind w:left="102"/>
              <w:jc w:val="both"/>
              <w:rPr>
                <w:rFonts w:ascii="Times New Roman" w:hAnsi="Times New Roman" w:cs="Times New Roman"/>
                <w:b/>
                <w:sz w:val="16"/>
                <w:szCs w:val="16"/>
              </w:rPr>
            </w:pPr>
            <w:r w:rsidRPr="00983702">
              <w:rPr>
                <w:rFonts w:ascii="Times New Roman" w:hAnsi="Times New Roman" w:cs="Times New Roman"/>
                <w:b/>
                <w:w w:val="105"/>
                <w:sz w:val="16"/>
                <w:szCs w:val="16"/>
              </w:rPr>
              <w:t>G</w:t>
            </w:r>
            <w:r w:rsidRPr="00983702">
              <w:rPr>
                <w:rFonts w:ascii="Times New Roman" w:hAnsi="Times New Roman" w:cs="Times New Roman"/>
                <w:b/>
                <w:spacing w:val="-2"/>
                <w:w w:val="105"/>
                <w:sz w:val="16"/>
                <w:szCs w:val="16"/>
              </w:rPr>
              <w:t xml:space="preserve"> </w:t>
            </w:r>
            <w:r w:rsidRPr="00983702">
              <w:rPr>
                <w:rFonts w:ascii="Times New Roman" w:hAnsi="Times New Roman" w:cs="Times New Roman"/>
                <w:b/>
                <w:w w:val="105"/>
                <w:sz w:val="16"/>
                <w:szCs w:val="16"/>
              </w:rPr>
              <w:t>X</w:t>
            </w:r>
            <w:r w:rsidRPr="00983702">
              <w:rPr>
                <w:rFonts w:ascii="Times New Roman" w:hAnsi="Times New Roman" w:cs="Times New Roman"/>
                <w:b/>
                <w:spacing w:val="-2"/>
                <w:w w:val="105"/>
                <w:sz w:val="16"/>
                <w:szCs w:val="16"/>
              </w:rPr>
              <w:t xml:space="preserve"> </w:t>
            </w:r>
            <w:r w:rsidRPr="00983702">
              <w:rPr>
                <w:rFonts w:ascii="Times New Roman" w:hAnsi="Times New Roman" w:cs="Times New Roman"/>
                <w:b/>
                <w:spacing w:val="-10"/>
                <w:w w:val="105"/>
                <w:sz w:val="16"/>
                <w:szCs w:val="16"/>
              </w:rPr>
              <w:t>T</w:t>
            </w:r>
          </w:p>
        </w:tc>
        <w:tc>
          <w:tcPr>
            <w:tcW w:w="145" w:type="pct"/>
          </w:tcPr>
          <w:p w14:paraId="0FC32B19"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4D590EB6" w14:textId="77777777" w:rsidR="00E4011B" w:rsidRPr="00983702" w:rsidRDefault="00E4011B" w:rsidP="005B2D33">
            <w:pPr>
              <w:pStyle w:val="TableParagraph"/>
              <w:spacing w:line="360" w:lineRule="auto"/>
              <w:ind w:left="7" w:right="1"/>
              <w:jc w:val="both"/>
              <w:rPr>
                <w:rFonts w:ascii="Times New Roman" w:hAnsi="Times New Roman" w:cs="Times New Roman"/>
                <w:sz w:val="16"/>
                <w:szCs w:val="16"/>
              </w:rPr>
            </w:pPr>
            <w:r w:rsidRPr="00983702">
              <w:rPr>
                <w:rFonts w:ascii="Times New Roman" w:hAnsi="Times New Roman" w:cs="Times New Roman"/>
                <w:spacing w:val="-5"/>
                <w:w w:val="105"/>
                <w:sz w:val="16"/>
                <w:szCs w:val="16"/>
              </w:rPr>
              <w:t>11</w:t>
            </w:r>
          </w:p>
        </w:tc>
        <w:tc>
          <w:tcPr>
            <w:tcW w:w="295" w:type="pct"/>
          </w:tcPr>
          <w:p w14:paraId="6C963188"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58F7314E" w14:textId="77777777" w:rsidR="00E4011B" w:rsidRPr="00983702" w:rsidRDefault="00E4011B" w:rsidP="005B2D33">
            <w:pPr>
              <w:pStyle w:val="TableParagraph"/>
              <w:spacing w:line="360" w:lineRule="auto"/>
              <w:ind w:left="14" w:right="5"/>
              <w:jc w:val="both"/>
              <w:rPr>
                <w:rFonts w:ascii="Times New Roman" w:hAnsi="Times New Roman" w:cs="Times New Roman"/>
                <w:sz w:val="16"/>
                <w:szCs w:val="16"/>
              </w:rPr>
            </w:pPr>
            <w:r w:rsidRPr="00983702">
              <w:rPr>
                <w:rFonts w:ascii="Times New Roman" w:hAnsi="Times New Roman" w:cs="Times New Roman"/>
                <w:spacing w:val="-2"/>
                <w:w w:val="105"/>
                <w:sz w:val="16"/>
                <w:szCs w:val="16"/>
              </w:rPr>
              <w:t>19.58**</w:t>
            </w:r>
          </w:p>
        </w:tc>
        <w:tc>
          <w:tcPr>
            <w:tcW w:w="330" w:type="pct"/>
          </w:tcPr>
          <w:p w14:paraId="1E2B63C4"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019F154C" w14:textId="77777777" w:rsidR="00E4011B" w:rsidRPr="00983702" w:rsidRDefault="00E4011B" w:rsidP="005B2D33">
            <w:pPr>
              <w:pStyle w:val="TableParagraph"/>
              <w:spacing w:line="360" w:lineRule="auto"/>
              <w:ind w:left="8" w:right="1"/>
              <w:jc w:val="both"/>
              <w:rPr>
                <w:rFonts w:ascii="Times New Roman" w:hAnsi="Times New Roman" w:cs="Times New Roman"/>
                <w:sz w:val="16"/>
                <w:szCs w:val="16"/>
              </w:rPr>
            </w:pPr>
            <w:r w:rsidRPr="00983702">
              <w:rPr>
                <w:rFonts w:ascii="Times New Roman" w:hAnsi="Times New Roman" w:cs="Times New Roman"/>
                <w:spacing w:val="-2"/>
                <w:w w:val="105"/>
                <w:sz w:val="16"/>
                <w:szCs w:val="16"/>
              </w:rPr>
              <w:t>5.93*</w:t>
            </w:r>
          </w:p>
        </w:tc>
        <w:tc>
          <w:tcPr>
            <w:tcW w:w="302" w:type="pct"/>
          </w:tcPr>
          <w:p w14:paraId="4F00B5D6"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694CB98B" w14:textId="77777777" w:rsidR="00E4011B" w:rsidRPr="00983702" w:rsidRDefault="00E4011B" w:rsidP="005B2D33">
            <w:pPr>
              <w:pStyle w:val="TableParagraph"/>
              <w:spacing w:line="360" w:lineRule="auto"/>
              <w:ind w:left="5" w:right="3"/>
              <w:jc w:val="both"/>
              <w:rPr>
                <w:rFonts w:ascii="Times New Roman" w:hAnsi="Times New Roman" w:cs="Times New Roman"/>
                <w:sz w:val="16"/>
                <w:szCs w:val="16"/>
              </w:rPr>
            </w:pPr>
            <w:r w:rsidRPr="00983702">
              <w:rPr>
                <w:rFonts w:ascii="Times New Roman" w:hAnsi="Times New Roman" w:cs="Times New Roman"/>
                <w:spacing w:val="-2"/>
                <w:w w:val="105"/>
                <w:sz w:val="16"/>
                <w:szCs w:val="16"/>
              </w:rPr>
              <w:t>5.81**</w:t>
            </w:r>
          </w:p>
        </w:tc>
        <w:tc>
          <w:tcPr>
            <w:tcW w:w="447" w:type="pct"/>
          </w:tcPr>
          <w:p w14:paraId="3F76F6E4"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51EA6A29" w14:textId="77777777" w:rsidR="00E4011B" w:rsidRPr="00983702" w:rsidRDefault="00E4011B" w:rsidP="005B2D33">
            <w:pPr>
              <w:pStyle w:val="TableParagraph"/>
              <w:spacing w:line="360" w:lineRule="auto"/>
              <w:ind w:left="6" w:right="5"/>
              <w:jc w:val="both"/>
              <w:rPr>
                <w:rFonts w:ascii="Times New Roman" w:hAnsi="Times New Roman" w:cs="Times New Roman"/>
                <w:sz w:val="16"/>
                <w:szCs w:val="16"/>
              </w:rPr>
            </w:pPr>
            <w:r w:rsidRPr="00983702">
              <w:rPr>
                <w:rFonts w:ascii="Times New Roman" w:hAnsi="Times New Roman" w:cs="Times New Roman"/>
                <w:spacing w:val="-2"/>
                <w:w w:val="105"/>
                <w:sz w:val="16"/>
                <w:szCs w:val="16"/>
              </w:rPr>
              <w:t>5.975**</w:t>
            </w:r>
          </w:p>
        </w:tc>
        <w:tc>
          <w:tcPr>
            <w:tcW w:w="264" w:type="pct"/>
          </w:tcPr>
          <w:p w14:paraId="28F77EDD"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39CAA134" w14:textId="77777777" w:rsidR="00E4011B" w:rsidRPr="00983702" w:rsidRDefault="00E4011B" w:rsidP="005B2D33">
            <w:pPr>
              <w:pStyle w:val="TableParagraph"/>
              <w:spacing w:line="360" w:lineRule="auto"/>
              <w:ind w:left="157"/>
              <w:jc w:val="both"/>
              <w:rPr>
                <w:rFonts w:ascii="Times New Roman" w:hAnsi="Times New Roman" w:cs="Times New Roman"/>
                <w:sz w:val="16"/>
                <w:szCs w:val="16"/>
              </w:rPr>
            </w:pPr>
            <w:r w:rsidRPr="00983702">
              <w:rPr>
                <w:rFonts w:ascii="Times New Roman" w:hAnsi="Times New Roman" w:cs="Times New Roman"/>
                <w:spacing w:val="-2"/>
                <w:w w:val="105"/>
                <w:sz w:val="16"/>
                <w:szCs w:val="16"/>
              </w:rPr>
              <w:t>1.81**</w:t>
            </w:r>
          </w:p>
        </w:tc>
        <w:tc>
          <w:tcPr>
            <w:tcW w:w="262" w:type="pct"/>
          </w:tcPr>
          <w:p w14:paraId="2D971538"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1815CA35" w14:textId="77777777" w:rsidR="00E4011B" w:rsidRPr="00983702" w:rsidRDefault="00E4011B" w:rsidP="005B2D33">
            <w:pPr>
              <w:pStyle w:val="TableParagraph"/>
              <w:spacing w:line="360" w:lineRule="auto"/>
              <w:ind w:left="136" w:right="135"/>
              <w:jc w:val="both"/>
              <w:rPr>
                <w:rFonts w:ascii="Times New Roman" w:hAnsi="Times New Roman" w:cs="Times New Roman"/>
                <w:sz w:val="16"/>
                <w:szCs w:val="16"/>
              </w:rPr>
            </w:pPr>
            <w:r w:rsidRPr="00983702">
              <w:rPr>
                <w:rFonts w:ascii="Times New Roman" w:hAnsi="Times New Roman" w:cs="Times New Roman"/>
                <w:spacing w:val="-2"/>
                <w:w w:val="105"/>
                <w:sz w:val="16"/>
                <w:szCs w:val="16"/>
              </w:rPr>
              <w:t>0.035</w:t>
            </w:r>
          </w:p>
        </w:tc>
        <w:tc>
          <w:tcPr>
            <w:tcW w:w="262" w:type="pct"/>
          </w:tcPr>
          <w:p w14:paraId="16FB03F6"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36D3AA64" w14:textId="77777777" w:rsidR="00E4011B" w:rsidRPr="00983702" w:rsidRDefault="00E4011B" w:rsidP="005B2D33">
            <w:pPr>
              <w:pStyle w:val="TableParagraph"/>
              <w:spacing w:line="360" w:lineRule="auto"/>
              <w:ind w:left="1"/>
              <w:jc w:val="both"/>
              <w:rPr>
                <w:rFonts w:ascii="Times New Roman" w:hAnsi="Times New Roman" w:cs="Times New Roman"/>
                <w:sz w:val="16"/>
                <w:szCs w:val="16"/>
              </w:rPr>
            </w:pPr>
            <w:r w:rsidRPr="00983702">
              <w:rPr>
                <w:rFonts w:ascii="Times New Roman" w:hAnsi="Times New Roman" w:cs="Times New Roman"/>
                <w:spacing w:val="-2"/>
                <w:w w:val="105"/>
                <w:sz w:val="16"/>
                <w:szCs w:val="16"/>
              </w:rPr>
              <w:t>0.050**</w:t>
            </w:r>
          </w:p>
        </w:tc>
        <w:tc>
          <w:tcPr>
            <w:tcW w:w="262" w:type="pct"/>
          </w:tcPr>
          <w:p w14:paraId="713C96BE"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3C6FDDC0" w14:textId="77777777" w:rsidR="00E4011B" w:rsidRPr="00983702" w:rsidRDefault="00E4011B" w:rsidP="005B2D33">
            <w:pPr>
              <w:pStyle w:val="TableParagraph"/>
              <w:spacing w:line="360" w:lineRule="auto"/>
              <w:ind w:left="1" w:right="2"/>
              <w:jc w:val="both"/>
              <w:rPr>
                <w:rFonts w:ascii="Times New Roman" w:hAnsi="Times New Roman" w:cs="Times New Roman"/>
                <w:sz w:val="16"/>
                <w:szCs w:val="16"/>
              </w:rPr>
            </w:pPr>
            <w:r w:rsidRPr="00983702">
              <w:rPr>
                <w:rFonts w:ascii="Times New Roman" w:hAnsi="Times New Roman" w:cs="Times New Roman"/>
                <w:spacing w:val="-2"/>
                <w:w w:val="105"/>
                <w:sz w:val="16"/>
                <w:szCs w:val="16"/>
              </w:rPr>
              <w:t>0.002</w:t>
            </w:r>
          </w:p>
        </w:tc>
        <w:tc>
          <w:tcPr>
            <w:tcW w:w="491" w:type="pct"/>
          </w:tcPr>
          <w:p w14:paraId="2A9AE9CA"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1407B876" w14:textId="77777777" w:rsidR="00E4011B" w:rsidRPr="00983702" w:rsidRDefault="00E4011B" w:rsidP="005B2D33">
            <w:pPr>
              <w:pStyle w:val="TableParagraph"/>
              <w:spacing w:line="360" w:lineRule="auto"/>
              <w:ind w:right="3"/>
              <w:jc w:val="both"/>
              <w:rPr>
                <w:rFonts w:ascii="Times New Roman" w:hAnsi="Times New Roman" w:cs="Times New Roman"/>
                <w:sz w:val="16"/>
                <w:szCs w:val="16"/>
              </w:rPr>
            </w:pPr>
            <w:r w:rsidRPr="00983702">
              <w:rPr>
                <w:rFonts w:ascii="Times New Roman" w:hAnsi="Times New Roman" w:cs="Times New Roman"/>
                <w:spacing w:val="-2"/>
                <w:w w:val="105"/>
                <w:sz w:val="16"/>
                <w:szCs w:val="16"/>
              </w:rPr>
              <w:t>2.78*</w:t>
            </w:r>
          </w:p>
        </w:tc>
        <w:tc>
          <w:tcPr>
            <w:tcW w:w="481" w:type="pct"/>
          </w:tcPr>
          <w:p w14:paraId="073C44B0"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2E23C1CC" w14:textId="77777777" w:rsidR="00E4011B" w:rsidRPr="00983702" w:rsidRDefault="00E4011B" w:rsidP="005B2D33">
            <w:pPr>
              <w:pStyle w:val="TableParagraph"/>
              <w:spacing w:line="360" w:lineRule="auto"/>
              <w:ind w:left="3" w:right="4"/>
              <w:jc w:val="both"/>
              <w:rPr>
                <w:rFonts w:ascii="Times New Roman" w:hAnsi="Times New Roman" w:cs="Times New Roman"/>
                <w:sz w:val="16"/>
                <w:szCs w:val="16"/>
              </w:rPr>
            </w:pPr>
            <w:r w:rsidRPr="00983702">
              <w:rPr>
                <w:rFonts w:ascii="Times New Roman" w:hAnsi="Times New Roman" w:cs="Times New Roman"/>
                <w:spacing w:val="-2"/>
                <w:w w:val="105"/>
                <w:sz w:val="16"/>
                <w:szCs w:val="16"/>
              </w:rPr>
              <w:t>61.89**</w:t>
            </w:r>
          </w:p>
        </w:tc>
        <w:tc>
          <w:tcPr>
            <w:tcW w:w="295" w:type="pct"/>
          </w:tcPr>
          <w:p w14:paraId="2CCE68E1"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059A5B4E" w14:textId="77777777" w:rsidR="00E4011B" w:rsidRPr="00983702" w:rsidRDefault="00E4011B" w:rsidP="005B2D33">
            <w:pPr>
              <w:pStyle w:val="TableParagraph"/>
              <w:spacing w:line="360" w:lineRule="auto"/>
              <w:ind w:left="11" w:right="16"/>
              <w:jc w:val="both"/>
              <w:rPr>
                <w:rFonts w:ascii="Times New Roman" w:hAnsi="Times New Roman" w:cs="Times New Roman"/>
                <w:sz w:val="16"/>
                <w:szCs w:val="16"/>
              </w:rPr>
            </w:pPr>
            <w:r w:rsidRPr="00983702">
              <w:rPr>
                <w:rFonts w:ascii="Times New Roman" w:hAnsi="Times New Roman" w:cs="Times New Roman"/>
                <w:spacing w:val="-4"/>
                <w:w w:val="105"/>
                <w:sz w:val="16"/>
                <w:szCs w:val="16"/>
              </w:rPr>
              <w:t>3.35</w:t>
            </w:r>
          </w:p>
        </w:tc>
        <w:tc>
          <w:tcPr>
            <w:tcW w:w="362" w:type="pct"/>
          </w:tcPr>
          <w:p w14:paraId="0DAD7177"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51E6A990" w14:textId="77777777" w:rsidR="00E4011B" w:rsidRPr="00983702" w:rsidRDefault="00E4011B" w:rsidP="005B2D33">
            <w:pPr>
              <w:pStyle w:val="TableParagraph"/>
              <w:spacing w:line="360" w:lineRule="auto"/>
              <w:ind w:right="6"/>
              <w:jc w:val="both"/>
              <w:rPr>
                <w:rFonts w:ascii="Times New Roman" w:hAnsi="Times New Roman" w:cs="Times New Roman"/>
                <w:sz w:val="16"/>
                <w:szCs w:val="16"/>
              </w:rPr>
            </w:pPr>
            <w:r w:rsidRPr="00983702">
              <w:rPr>
                <w:rFonts w:ascii="Times New Roman" w:hAnsi="Times New Roman" w:cs="Times New Roman"/>
                <w:spacing w:val="-2"/>
                <w:w w:val="105"/>
                <w:sz w:val="16"/>
                <w:szCs w:val="16"/>
              </w:rPr>
              <w:t>7.52**</w:t>
            </w:r>
          </w:p>
        </w:tc>
        <w:tc>
          <w:tcPr>
            <w:tcW w:w="350" w:type="pct"/>
          </w:tcPr>
          <w:p w14:paraId="1903D028" w14:textId="77777777" w:rsidR="00E4011B" w:rsidRPr="00983702" w:rsidRDefault="00E4011B" w:rsidP="005B2D33">
            <w:pPr>
              <w:pStyle w:val="TableParagraph"/>
              <w:spacing w:before="24" w:line="360" w:lineRule="auto"/>
              <w:jc w:val="both"/>
              <w:rPr>
                <w:rFonts w:ascii="Times New Roman" w:hAnsi="Times New Roman" w:cs="Times New Roman"/>
                <w:b/>
                <w:sz w:val="16"/>
                <w:szCs w:val="16"/>
              </w:rPr>
            </w:pPr>
          </w:p>
          <w:p w14:paraId="42555603" w14:textId="77777777" w:rsidR="00E4011B" w:rsidRPr="00983702" w:rsidRDefault="00E4011B" w:rsidP="005B2D33">
            <w:pPr>
              <w:pStyle w:val="TableParagraph"/>
              <w:spacing w:line="360" w:lineRule="auto"/>
              <w:ind w:left="5" w:right="8"/>
              <w:jc w:val="both"/>
              <w:rPr>
                <w:rFonts w:ascii="Times New Roman" w:hAnsi="Times New Roman" w:cs="Times New Roman"/>
                <w:sz w:val="16"/>
                <w:szCs w:val="16"/>
              </w:rPr>
            </w:pPr>
            <w:r w:rsidRPr="00983702">
              <w:rPr>
                <w:rFonts w:ascii="Times New Roman" w:hAnsi="Times New Roman" w:cs="Times New Roman"/>
                <w:spacing w:val="-2"/>
                <w:w w:val="105"/>
                <w:sz w:val="16"/>
                <w:szCs w:val="16"/>
              </w:rPr>
              <w:t>17.46**</w:t>
            </w:r>
          </w:p>
        </w:tc>
      </w:tr>
      <w:tr w:rsidR="00E4011B" w:rsidRPr="00983702" w14:paraId="3409881D" w14:textId="77777777" w:rsidTr="005B2D33">
        <w:trPr>
          <w:trHeight w:val="666"/>
          <w:jc w:val="center"/>
        </w:trPr>
        <w:tc>
          <w:tcPr>
            <w:tcW w:w="453" w:type="pct"/>
          </w:tcPr>
          <w:p w14:paraId="296F4B41" w14:textId="77777777" w:rsidR="00E4011B" w:rsidRPr="00983702" w:rsidRDefault="00E4011B" w:rsidP="005B2D33">
            <w:pPr>
              <w:pStyle w:val="TableParagraph"/>
              <w:spacing w:before="19" w:line="360" w:lineRule="auto"/>
              <w:jc w:val="both"/>
              <w:rPr>
                <w:rFonts w:ascii="Times New Roman" w:hAnsi="Times New Roman" w:cs="Times New Roman"/>
                <w:b/>
                <w:sz w:val="16"/>
                <w:szCs w:val="16"/>
              </w:rPr>
            </w:pPr>
          </w:p>
          <w:p w14:paraId="2DA6BBC7" w14:textId="77777777" w:rsidR="00E4011B" w:rsidRPr="00983702" w:rsidRDefault="00E4011B" w:rsidP="005B2D33">
            <w:pPr>
              <w:pStyle w:val="TableParagraph"/>
              <w:spacing w:before="1" w:line="360" w:lineRule="auto"/>
              <w:ind w:left="102"/>
              <w:jc w:val="both"/>
              <w:rPr>
                <w:rFonts w:ascii="Times New Roman" w:hAnsi="Times New Roman" w:cs="Times New Roman"/>
                <w:b/>
                <w:sz w:val="16"/>
                <w:szCs w:val="16"/>
              </w:rPr>
            </w:pPr>
            <w:r w:rsidRPr="00983702">
              <w:rPr>
                <w:rFonts w:ascii="Times New Roman" w:hAnsi="Times New Roman" w:cs="Times New Roman"/>
                <w:b/>
                <w:w w:val="105"/>
                <w:sz w:val="16"/>
                <w:szCs w:val="16"/>
              </w:rPr>
              <w:t>Error</w:t>
            </w:r>
            <w:r w:rsidRPr="00983702">
              <w:rPr>
                <w:rFonts w:ascii="Times New Roman" w:hAnsi="Times New Roman" w:cs="Times New Roman"/>
                <w:b/>
                <w:spacing w:val="-9"/>
                <w:w w:val="105"/>
                <w:sz w:val="16"/>
                <w:szCs w:val="16"/>
              </w:rPr>
              <w:t xml:space="preserve"> </w:t>
            </w:r>
            <w:r w:rsidRPr="00983702">
              <w:rPr>
                <w:rFonts w:ascii="Times New Roman" w:hAnsi="Times New Roman" w:cs="Times New Roman"/>
                <w:b/>
                <w:spacing w:val="-5"/>
                <w:w w:val="105"/>
                <w:sz w:val="16"/>
                <w:szCs w:val="16"/>
              </w:rPr>
              <w:t>(b)</w:t>
            </w:r>
          </w:p>
        </w:tc>
        <w:tc>
          <w:tcPr>
            <w:tcW w:w="145" w:type="pct"/>
          </w:tcPr>
          <w:p w14:paraId="707E9FDA"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44C750E0" w14:textId="77777777" w:rsidR="00E4011B" w:rsidRPr="00983702" w:rsidRDefault="00E4011B" w:rsidP="005B2D33">
            <w:pPr>
              <w:pStyle w:val="TableParagraph"/>
              <w:spacing w:line="360" w:lineRule="auto"/>
              <w:ind w:left="7" w:right="1"/>
              <w:jc w:val="both"/>
              <w:rPr>
                <w:rFonts w:ascii="Times New Roman" w:hAnsi="Times New Roman" w:cs="Times New Roman"/>
                <w:sz w:val="16"/>
                <w:szCs w:val="16"/>
              </w:rPr>
            </w:pPr>
            <w:r w:rsidRPr="00983702">
              <w:rPr>
                <w:rFonts w:ascii="Times New Roman" w:hAnsi="Times New Roman" w:cs="Times New Roman"/>
                <w:spacing w:val="-5"/>
                <w:w w:val="105"/>
                <w:sz w:val="16"/>
                <w:szCs w:val="16"/>
              </w:rPr>
              <w:t>22</w:t>
            </w:r>
          </w:p>
        </w:tc>
        <w:tc>
          <w:tcPr>
            <w:tcW w:w="295" w:type="pct"/>
          </w:tcPr>
          <w:p w14:paraId="2D7683C2"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36A96FE9" w14:textId="77777777" w:rsidR="00E4011B" w:rsidRPr="00983702" w:rsidRDefault="00E4011B" w:rsidP="005B2D33">
            <w:pPr>
              <w:pStyle w:val="TableParagraph"/>
              <w:spacing w:line="360" w:lineRule="auto"/>
              <w:ind w:left="12" w:right="5"/>
              <w:jc w:val="both"/>
              <w:rPr>
                <w:rFonts w:ascii="Times New Roman" w:hAnsi="Times New Roman" w:cs="Times New Roman"/>
                <w:sz w:val="16"/>
                <w:szCs w:val="16"/>
              </w:rPr>
            </w:pPr>
            <w:r w:rsidRPr="00983702">
              <w:rPr>
                <w:rFonts w:ascii="Times New Roman" w:hAnsi="Times New Roman" w:cs="Times New Roman"/>
                <w:spacing w:val="-4"/>
                <w:w w:val="105"/>
                <w:sz w:val="16"/>
                <w:szCs w:val="16"/>
              </w:rPr>
              <w:t>1.05</w:t>
            </w:r>
          </w:p>
        </w:tc>
        <w:tc>
          <w:tcPr>
            <w:tcW w:w="330" w:type="pct"/>
          </w:tcPr>
          <w:p w14:paraId="1D370D98"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641152CA" w14:textId="77777777" w:rsidR="00E4011B" w:rsidRPr="00983702" w:rsidRDefault="00E4011B" w:rsidP="005B2D33">
            <w:pPr>
              <w:pStyle w:val="TableParagraph"/>
              <w:spacing w:line="360" w:lineRule="auto"/>
              <w:ind w:left="8"/>
              <w:jc w:val="both"/>
              <w:rPr>
                <w:rFonts w:ascii="Times New Roman" w:hAnsi="Times New Roman" w:cs="Times New Roman"/>
                <w:sz w:val="16"/>
                <w:szCs w:val="16"/>
              </w:rPr>
            </w:pPr>
            <w:r w:rsidRPr="00983702">
              <w:rPr>
                <w:rFonts w:ascii="Times New Roman" w:hAnsi="Times New Roman" w:cs="Times New Roman"/>
                <w:spacing w:val="-2"/>
                <w:w w:val="105"/>
                <w:sz w:val="16"/>
                <w:szCs w:val="16"/>
              </w:rPr>
              <w:t>2.104</w:t>
            </w:r>
          </w:p>
        </w:tc>
        <w:tc>
          <w:tcPr>
            <w:tcW w:w="302" w:type="pct"/>
          </w:tcPr>
          <w:p w14:paraId="07A1EFAB"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6A743641" w14:textId="77777777" w:rsidR="00E4011B" w:rsidRPr="00983702" w:rsidRDefault="00E4011B" w:rsidP="005B2D33">
            <w:pPr>
              <w:pStyle w:val="TableParagraph"/>
              <w:spacing w:line="360" w:lineRule="auto"/>
              <w:ind w:left="5"/>
              <w:jc w:val="both"/>
              <w:rPr>
                <w:rFonts w:ascii="Times New Roman" w:hAnsi="Times New Roman" w:cs="Times New Roman"/>
                <w:sz w:val="16"/>
                <w:szCs w:val="16"/>
              </w:rPr>
            </w:pPr>
            <w:r w:rsidRPr="00983702">
              <w:rPr>
                <w:rFonts w:ascii="Times New Roman" w:hAnsi="Times New Roman" w:cs="Times New Roman"/>
                <w:spacing w:val="-4"/>
                <w:w w:val="105"/>
                <w:sz w:val="16"/>
                <w:szCs w:val="16"/>
              </w:rPr>
              <w:t>1.75</w:t>
            </w:r>
          </w:p>
        </w:tc>
        <w:tc>
          <w:tcPr>
            <w:tcW w:w="447" w:type="pct"/>
          </w:tcPr>
          <w:p w14:paraId="0752523B"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7C294326" w14:textId="77777777" w:rsidR="00E4011B" w:rsidRPr="00983702" w:rsidRDefault="00E4011B" w:rsidP="005B2D33">
            <w:pPr>
              <w:pStyle w:val="TableParagraph"/>
              <w:spacing w:line="360" w:lineRule="auto"/>
              <w:ind w:left="6" w:right="2"/>
              <w:jc w:val="both"/>
              <w:rPr>
                <w:rFonts w:ascii="Times New Roman" w:hAnsi="Times New Roman" w:cs="Times New Roman"/>
                <w:sz w:val="16"/>
                <w:szCs w:val="16"/>
              </w:rPr>
            </w:pPr>
            <w:r w:rsidRPr="00983702">
              <w:rPr>
                <w:rFonts w:ascii="Times New Roman" w:hAnsi="Times New Roman" w:cs="Times New Roman"/>
                <w:spacing w:val="-2"/>
                <w:w w:val="105"/>
                <w:sz w:val="16"/>
                <w:szCs w:val="16"/>
              </w:rPr>
              <w:t>1.316</w:t>
            </w:r>
          </w:p>
        </w:tc>
        <w:tc>
          <w:tcPr>
            <w:tcW w:w="264" w:type="pct"/>
          </w:tcPr>
          <w:p w14:paraId="5601FEF7"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259F34CE" w14:textId="77777777" w:rsidR="00E4011B" w:rsidRPr="00983702" w:rsidRDefault="00E4011B" w:rsidP="005B2D33">
            <w:pPr>
              <w:pStyle w:val="TableParagraph"/>
              <w:spacing w:line="360" w:lineRule="auto"/>
              <w:ind w:left="179"/>
              <w:jc w:val="both"/>
              <w:rPr>
                <w:rFonts w:ascii="Times New Roman" w:hAnsi="Times New Roman" w:cs="Times New Roman"/>
                <w:sz w:val="16"/>
                <w:szCs w:val="16"/>
              </w:rPr>
            </w:pPr>
            <w:r w:rsidRPr="00983702">
              <w:rPr>
                <w:rFonts w:ascii="Times New Roman" w:hAnsi="Times New Roman" w:cs="Times New Roman"/>
                <w:spacing w:val="-2"/>
                <w:w w:val="105"/>
                <w:sz w:val="16"/>
                <w:szCs w:val="16"/>
              </w:rPr>
              <w:t>0.014</w:t>
            </w:r>
          </w:p>
        </w:tc>
        <w:tc>
          <w:tcPr>
            <w:tcW w:w="262" w:type="pct"/>
          </w:tcPr>
          <w:p w14:paraId="67B98BF7"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543B675C" w14:textId="77777777" w:rsidR="00E4011B" w:rsidRPr="00983702" w:rsidRDefault="00E4011B" w:rsidP="005B2D33">
            <w:pPr>
              <w:pStyle w:val="TableParagraph"/>
              <w:spacing w:line="360" w:lineRule="auto"/>
              <w:ind w:left="136" w:right="135"/>
              <w:jc w:val="both"/>
              <w:rPr>
                <w:rFonts w:ascii="Times New Roman" w:hAnsi="Times New Roman" w:cs="Times New Roman"/>
                <w:sz w:val="16"/>
                <w:szCs w:val="16"/>
              </w:rPr>
            </w:pPr>
            <w:r w:rsidRPr="00983702">
              <w:rPr>
                <w:rFonts w:ascii="Times New Roman" w:hAnsi="Times New Roman" w:cs="Times New Roman"/>
                <w:spacing w:val="-2"/>
                <w:w w:val="105"/>
                <w:sz w:val="16"/>
                <w:szCs w:val="16"/>
              </w:rPr>
              <w:t>0.005</w:t>
            </w:r>
          </w:p>
        </w:tc>
        <w:tc>
          <w:tcPr>
            <w:tcW w:w="262" w:type="pct"/>
          </w:tcPr>
          <w:p w14:paraId="05F90C18"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3E5195C3" w14:textId="77777777" w:rsidR="00E4011B" w:rsidRPr="00983702" w:rsidRDefault="00E4011B" w:rsidP="005B2D33">
            <w:pPr>
              <w:pStyle w:val="TableParagraph"/>
              <w:spacing w:line="360" w:lineRule="auto"/>
              <w:ind w:left="136" w:right="135"/>
              <w:jc w:val="both"/>
              <w:rPr>
                <w:rFonts w:ascii="Times New Roman" w:hAnsi="Times New Roman" w:cs="Times New Roman"/>
                <w:sz w:val="16"/>
                <w:szCs w:val="16"/>
              </w:rPr>
            </w:pPr>
            <w:r w:rsidRPr="00983702">
              <w:rPr>
                <w:rFonts w:ascii="Times New Roman" w:hAnsi="Times New Roman" w:cs="Times New Roman"/>
                <w:spacing w:val="-2"/>
                <w:w w:val="105"/>
                <w:sz w:val="16"/>
                <w:szCs w:val="16"/>
              </w:rPr>
              <w:t>0.002</w:t>
            </w:r>
          </w:p>
        </w:tc>
        <w:tc>
          <w:tcPr>
            <w:tcW w:w="262" w:type="pct"/>
          </w:tcPr>
          <w:p w14:paraId="5AEB37A6"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0CC2C508" w14:textId="77777777" w:rsidR="00E4011B" w:rsidRPr="00983702" w:rsidRDefault="00E4011B" w:rsidP="005B2D33">
            <w:pPr>
              <w:pStyle w:val="TableParagraph"/>
              <w:spacing w:line="360" w:lineRule="auto"/>
              <w:ind w:left="1" w:right="2"/>
              <w:jc w:val="both"/>
              <w:rPr>
                <w:rFonts w:ascii="Times New Roman" w:hAnsi="Times New Roman" w:cs="Times New Roman"/>
                <w:sz w:val="16"/>
                <w:szCs w:val="16"/>
              </w:rPr>
            </w:pPr>
            <w:r w:rsidRPr="00983702">
              <w:rPr>
                <w:rFonts w:ascii="Times New Roman" w:hAnsi="Times New Roman" w:cs="Times New Roman"/>
                <w:spacing w:val="-2"/>
                <w:w w:val="105"/>
                <w:sz w:val="16"/>
                <w:szCs w:val="16"/>
              </w:rPr>
              <w:t>0.002</w:t>
            </w:r>
          </w:p>
        </w:tc>
        <w:tc>
          <w:tcPr>
            <w:tcW w:w="491" w:type="pct"/>
          </w:tcPr>
          <w:p w14:paraId="270D82B3"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4C5BC8BF" w14:textId="77777777" w:rsidR="00E4011B" w:rsidRPr="00983702" w:rsidRDefault="00E4011B" w:rsidP="005B2D33">
            <w:pPr>
              <w:pStyle w:val="TableParagraph"/>
              <w:spacing w:line="360" w:lineRule="auto"/>
              <w:ind w:left="3" w:right="3"/>
              <w:jc w:val="both"/>
              <w:rPr>
                <w:rFonts w:ascii="Times New Roman" w:hAnsi="Times New Roman" w:cs="Times New Roman"/>
                <w:sz w:val="16"/>
                <w:szCs w:val="16"/>
              </w:rPr>
            </w:pPr>
            <w:r w:rsidRPr="00983702">
              <w:rPr>
                <w:rFonts w:ascii="Times New Roman" w:hAnsi="Times New Roman" w:cs="Times New Roman"/>
                <w:spacing w:val="-4"/>
                <w:w w:val="105"/>
                <w:sz w:val="16"/>
                <w:szCs w:val="16"/>
              </w:rPr>
              <w:t>1.16</w:t>
            </w:r>
          </w:p>
        </w:tc>
        <w:tc>
          <w:tcPr>
            <w:tcW w:w="481" w:type="pct"/>
          </w:tcPr>
          <w:p w14:paraId="7831184E"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0E7E6F23" w14:textId="77777777" w:rsidR="00E4011B" w:rsidRPr="00983702" w:rsidRDefault="00E4011B" w:rsidP="005B2D33">
            <w:pPr>
              <w:pStyle w:val="TableParagraph"/>
              <w:spacing w:line="360" w:lineRule="auto"/>
              <w:ind w:left="2" w:right="4"/>
              <w:jc w:val="both"/>
              <w:rPr>
                <w:rFonts w:ascii="Times New Roman" w:hAnsi="Times New Roman" w:cs="Times New Roman"/>
                <w:sz w:val="16"/>
                <w:szCs w:val="16"/>
              </w:rPr>
            </w:pPr>
            <w:r w:rsidRPr="00983702">
              <w:rPr>
                <w:rFonts w:ascii="Times New Roman" w:hAnsi="Times New Roman" w:cs="Times New Roman"/>
                <w:spacing w:val="-4"/>
                <w:w w:val="105"/>
                <w:sz w:val="16"/>
                <w:szCs w:val="16"/>
              </w:rPr>
              <w:t>6.28</w:t>
            </w:r>
          </w:p>
        </w:tc>
        <w:tc>
          <w:tcPr>
            <w:tcW w:w="295" w:type="pct"/>
          </w:tcPr>
          <w:p w14:paraId="237A3C80"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236FC97A" w14:textId="77777777" w:rsidR="00E4011B" w:rsidRPr="00983702" w:rsidRDefault="00E4011B" w:rsidP="005B2D33">
            <w:pPr>
              <w:pStyle w:val="TableParagraph"/>
              <w:spacing w:line="360" w:lineRule="auto"/>
              <w:ind w:left="11" w:right="14"/>
              <w:jc w:val="both"/>
              <w:rPr>
                <w:rFonts w:ascii="Times New Roman" w:hAnsi="Times New Roman" w:cs="Times New Roman"/>
                <w:sz w:val="16"/>
                <w:szCs w:val="16"/>
              </w:rPr>
            </w:pPr>
            <w:r w:rsidRPr="00983702">
              <w:rPr>
                <w:rFonts w:ascii="Times New Roman" w:hAnsi="Times New Roman" w:cs="Times New Roman"/>
                <w:spacing w:val="-2"/>
                <w:w w:val="105"/>
                <w:sz w:val="16"/>
                <w:szCs w:val="16"/>
              </w:rPr>
              <w:t>30.03</w:t>
            </w:r>
          </w:p>
        </w:tc>
        <w:tc>
          <w:tcPr>
            <w:tcW w:w="362" w:type="pct"/>
          </w:tcPr>
          <w:p w14:paraId="12911208"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626D8609" w14:textId="77777777" w:rsidR="00E4011B" w:rsidRPr="00983702" w:rsidRDefault="00E4011B" w:rsidP="005B2D33">
            <w:pPr>
              <w:pStyle w:val="TableParagraph"/>
              <w:spacing w:line="360" w:lineRule="auto"/>
              <w:ind w:left="2" w:right="6"/>
              <w:jc w:val="both"/>
              <w:rPr>
                <w:rFonts w:ascii="Times New Roman" w:hAnsi="Times New Roman" w:cs="Times New Roman"/>
                <w:sz w:val="16"/>
                <w:szCs w:val="16"/>
              </w:rPr>
            </w:pPr>
            <w:r w:rsidRPr="00983702">
              <w:rPr>
                <w:rFonts w:ascii="Times New Roman" w:hAnsi="Times New Roman" w:cs="Times New Roman"/>
                <w:spacing w:val="-4"/>
                <w:w w:val="105"/>
                <w:sz w:val="16"/>
                <w:szCs w:val="16"/>
              </w:rPr>
              <w:t>1.94</w:t>
            </w:r>
          </w:p>
        </w:tc>
        <w:tc>
          <w:tcPr>
            <w:tcW w:w="350" w:type="pct"/>
          </w:tcPr>
          <w:p w14:paraId="1EBBEBE7" w14:textId="77777777" w:rsidR="00E4011B" w:rsidRPr="00983702" w:rsidRDefault="00E4011B" w:rsidP="005B2D33">
            <w:pPr>
              <w:pStyle w:val="TableParagraph"/>
              <w:spacing w:before="22" w:line="360" w:lineRule="auto"/>
              <w:jc w:val="both"/>
              <w:rPr>
                <w:rFonts w:ascii="Times New Roman" w:hAnsi="Times New Roman" w:cs="Times New Roman"/>
                <w:b/>
                <w:sz w:val="16"/>
                <w:szCs w:val="16"/>
              </w:rPr>
            </w:pPr>
          </w:p>
          <w:p w14:paraId="2A55AE39" w14:textId="77777777" w:rsidR="00E4011B" w:rsidRPr="00983702" w:rsidRDefault="00E4011B" w:rsidP="005B2D33">
            <w:pPr>
              <w:pStyle w:val="TableParagraph"/>
              <w:spacing w:line="360" w:lineRule="auto"/>
              <w:ind w:right="8"/>
              <w:jc w:val="both"/>
              <w:rPr>
                <w:rFonts w:ascii="Times New Roman" w:hAnsi="Times New Roman" w:cs="Times New Roman"/>
                <w:sz w:val="16"/>
                <w:szCs w:val="16"/>
              </w:rPr>
            </w:pPr>
            <w:r w:rsidRPr="00983702">
              <w:rPr>
                <w:rFonts w:ascii="Times New Roman" w:hAnsi="Times New Roman" w:cs="Times New Roman"/>
                <w:spacing w:val="-4"/>
                <w:w w:val="105"/>
                <w:sz w:val="16"/>
                <w:szCs w:val="16"/>
              </w:rPr>
              <w:t>2.69</w:t>
            </w:r>
          </w:p>
        </w:tc>
      </w:tr>
    </w:tbl>
    <w:p w14:paraId="2C2D45DC" w14:textId="45DE5250" w:rsidR="00E4011B" w:rsidRDefault="005B2D33" w:rsidP="0016696B">
      <w:pPr>
        <w:rPr>
          <w:b/>
          <w:bCs/>
          <w:lang w:val="en-IN"/>
        </w:rPr>
      </w:pPr>
      <w:r>
        <w:rPr>
          <w:b/>
          <w:bCs/>
          <w:lang w:val="en-IN"/>
        </w:rPr>
        <w:t xml:space="preserve">   </w:t>
      </w:r>
      <w:r w:rsidR="00E4011B" w:rsidRPr="00E4011B">
        <w:rPr>
          <w:b/>
          <w:bCs/>
          <w:lang w:val="en-IN"/>
        </w:rPr>
        <w:t xml:space="preserve">Table 1. Analysis of variance (ANOVA) for morpho-physiological, yield and yield related traits under non-stress </w:t>
      </w:r>
      <w:commentRangeStart w:id="6"/>
      <w:r w:rsidR="00E4011B" w:rsidRPr="00E4011B">
        <w:rPr>
          <w:b/>
          <w:bCs/>
          <w:lang w:val="en-IN"/>
        </w:rPr>
        <w:t>and</w:t>
      </w:r>
      <w:commentRangeEnd w:id="6"/>
      <w:r w:rsidR="00CB7A54">
        <w:rPr>
          <w:rStyle w:val="CommentReference"/>
        </w:rPr>
        <w:commentReference w:id="6"/>
      </w:r>
      <w:r w:rsidR="00E4011B" w:rsidRPr="00E4011B">
        <w:rPr>
          <w:b/>
          <w:bCs/>
          <w:lang w:val="en-IN"/>
        </w:rPr>
        <w:t xml:space="preserve"> stress treatments in normal sown</w:t>
      </w:r>
      <w:r>
        <w:rPr>
          <w:b/>
          <w:bCs/>
          <w:lang w:val="en-IN"/>
        </w:rPr>
        <w:t xml:space="preserve">  </w:t>
      </w:r>
      <w:r w:rsidR="00E4011B" w:rsidRPr="00E4011B">
        <w:rPr>
          <w:b/>
          <w:bCs/>
          <w:lang w:val="en-IN"/>
        </w:rPr>
        <w:t xml:space="preserve"> experiment (E1) of chickpea genotypes</w:t>
      </w:r>
    </w:p>
    <w:p w14:paraId="2C959736" w14:textId="77777777" w:rsidR="00E4011B" w:rsidRPr="00E4011B" w:rsidRDefault="00E4011B" w:rsidP="0016696B">
      <w:pPr>
        <w:rPr>
          <w:b/>
          <w:bCs/>
          <w:lang w:val="en-IN"/>
        </w:rPr>
      </w:pPr>
    </w:p>
    <w:p w14:paraId="3D7962DF" w14:textId="01663EBB" w:rsidR="00E4011B" w:rsidRDefault="005B2D33" w:rsidP="0016696B">
      <w:pPr>
        <w:rPr>
          <w:b/>
          <w:bCs/>
          <w:lang w:val="en-IN"/>
        </w:rPr>
      </w:pPr>
      <w:r>
        <w:rPr>
          <w:b/>
          <w:bCs/>
          <w:lang w:val="en-IN"/>
        </w:rPr>
        <w:t xml:space="preserve">      </w:t>
      </w:r>
      <w:r w:rsidR="00E4011B" w:rsidRPr="00E4011B">
        <w:rPr>
          <w:b/>
          <w:bCs/>
          <w:lang w:val="en-IN"/>
        </w:rPr>
        <w:t>RWC: Relative water content\ DF: Degrees of Freedom\ G: Genotype \T: Treatment.</w:t>
      </w:r>
    </w:p>
    <w:p w14:paraId="3E021989" w14:textId="77777777" w:rsidR="00E4011B" w:rsidRDefault="00E4011B" w:rsidP="0016696B">
      <w:pPr>
        <w:rPr>
          <w:b/>
          <w:bCs/>
          <w:lang w:val="en-IN"/>
        </w:rPr>
      </w:pPr>
    </w:p>
    <w:p w14:paraId="4E8B676B" w14:textId="77777777" w:rsidR="00E4011B" w:rsidRDefault="00E4011B" w:rsidP="0016696B">
      <w:pPr>
        <w:rPr>
          <w:b/>
          <w:bCs/>
          <w:lang w:val="en-IN"/>
        </w:rPr>
      </w:pPr>
    </w:p>
    <w:p w14:paraId="3103EA83" w14:textId="77777777" w:rsidR="00E4011B" w:rsidRDefault="00E4011B" w:rsidP="0016696B">
      <w:pPr>
        <w:rPr>
          <w:b/>
          <w:bCs/>
          <w:lang w:val="en-IN"/>
        </w:rPr>
      </w:pPr>
    </w:p>
    <w:p w14:paraId="391E77FB" w14:textId="77777777" w:rsidR="005D7140" w:rsidRDefault="005D7140" w:rsidP="0016696B">
      <w:pPr>
        <w:rPr>
          <w:b/>
          <w:bCs/>
          <w:lang w:val="en-IN"/>
        </w:rPr>
      </w:pPr>
    </w:p>
    <w:p w14:paraId="1749BF15" w14:textId="77777777" w:rsidR="005D7140" w:rsidRDefault="005D7140" w:rsidP="0016696B">
      <w:pPr>
        <w:rPr>
          <w:b/>
          <w:bCs/>
          <w:lang w:val="en-IN"/>
        </w:rPr>
      </w:pPr>
    </w:p>
    <w:p w14:paraId="077997E5" w14:textId="77777777" w:rsidR="005D7140" w:rsidRDefault="005D7140" w:rsidP="00226513">
      <w:pPr>
        <w:ind w:left="993" w:hanging="993"/>
        <w:rPr>
          <w:b/>
          <w:bCs/>
          <w:lang w:val="en-IN"/>
        </w:rPr>
      </w:pPr>
    </w:p>
    <w:p w14:paraId="395AAC2D" w14:textId="3907AAD0" w:rsidR="00E4011B" w:rsidRDefault="00226513" w:rsidP="00226513">
      <w:pPr>
        <w:ind w:left="851" w:hanging="851"/>
        <w:rPr>
          <w:b/>
          <w:bCs/>
          <w:lang w:val="en-IN"/>
        </w:rPr>
      </w:pPr>
      <w:r>
        <w:rPr>
          <w:b/>
          <w:bCs/>
          <w:lang w:val="en-IN"/>
        </w:rPr>
        <w:t xml:space="preserve">      </w:t>
      </w:r>
      <w:r w:rsidR="00E4011B" w:rsidRPr="00E4011B">
        <w:rPr>
          <w:b/>
          <w:bCs/>
          <w:lang w:val="en-IN"/>
        </w:rPr>
        <w:t xml:space="preserve">Table </w:t>
      </w:r>
      <w:r w:rsidR="00E4011B">
        <w:rPr>
          <w:b/>
          <w:bCs/>
          <w:lang w:val="en-IN"/>
        </w:rPr>
        <w:t>2</w:t>
      </w:r>
      <w:r w:rsidR="00E4011B" w:rsidRPr="00E4011B">
        <w:rPr>
          <w:b/>
          <w:bCs/>
          <w:lang w:val="en-IN"/>
        </w:rPr>
        <w:t>. Analysis of variance (ANOVA) for morpho-physiological, yield and yield related traits under non-stress and stress treatments in late sown experiment (E2) of chickpea genotypes</w:t>
      </w: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595"/>
        <w:gridCol w:w="927"/>
        <w:gridCol w:w="1041"/>
        <w:gridCol w:w="969"/>
        <w:gridCol w:w="1407"/>
        <w:gridCol w:w="945"/>
        <w:gridCol w:w="1041"/>
        <w:gridCol w:w="957"/>
        <w:gridCol w:w="926"/>
        <w:gridCol w:w="852"/>
        <w:gridCol w:w="1457"/>
      </w:tblGrid>
      <w:tr w:rsidR="00E4011B" w:rsidRPr="00CF34F2" w14:paraId="380E2220" w14:textId="77777777" w:rsidTr="005D7140">
        <w:trPr>
          <w:trHeight w:val="1535"/>
        </w:trPr>
        <w:tc>
          <w:tcPr>
            <w:tcW w:w="1178" w:type="dxa"/>
          </w:tcPr>
          <w:p w14:paraId="7A854533"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65BCBB7F"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1471EEA6" w14:textId="77777777" w:rsidR="00E4011B" w:rsidRPr="00CF34F2" w:rsidRDefault="00E4011B" w:rsidP="00896CC1">
            <w:pPr>
              <w:pStyle w:val="TableParagraph"/>
              <w:spacing w:before="38" w:line="360" w:lineRule="auto"/>
              <w:jc w:val="both"/>
              <w:rPr>
                <w:rFonts w:ascii="Times New Roman" w:hAnsi="Times New Roman" w:cs="Times New Roman"/>
                <w:b/>
                <w:sz w:val="16"/>
                <w:szCs w:val="16"/>
              </w:rPr>
            </w:pPr>
          </w:p>
          <w:p w14:paraId="71DD2547" w14:textId="77777777" w:rsidR="00E4011B" w:rsidRPr="00CF34F2" w:rsidRDefault="00E4011B" w:rsidP="00896CC1">
            <w:pPr>
              <w:pStyle w:val="TableParagraph"/>
              <w:spacing w:line="360" w:lineRule="auto"/>
              <w:ind w:left="102"/>
              <w:jc w:val="both"/>
              <w:rPr>
                <w:rFonts w:ascii="Times New Roman" w:hAnsi="Times New Roman" w:cs="Times New Roman"/>
                <w:b/>
                <w:sz w:val="16"/>
                <w:szCs w:val="16"/>
              </w:rPr>
            </w:pPr>
            <w:r w:rsidRPr="00CF34F2">
              <w:rPr>
                <w:rFonts w:ascii="Times New Roman" w:hAnsi="Times New Roman" w:cs="Times New Roman"/>
                <w:b/>
                <w:spacing w:val="-2"/>
                <w:w w:val="105"/>
                <w:sz w:val="16"/>
                <w:szCs w:val="16"/>
              </w:rPr>
              <w:t>Genotypes</w:t>
            </w:r>
          </w:p>
        </w:tc>
        <w:tc>
          <w:tcPr>
            <w:tcW w:w="595" w:type="dxa"/>
          </w:tcPr>
          <w:p w14:paraId="4BEBFFDD"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37C3B0DB"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696486CA" w14:textId="77777777" w:rsidR="00E4011B" w:rsidRPr="00CF34F2" w:rsidRDefault="00E4011B" w:rsidP="00896CC1">
            <w:pPr>
              <w:pStyle w:val="TableParagraph"/>
              <w:spacing w:before="38" w:line="360" w:lineRule="auto"/>
              <w:jc w:val="both"/>
              <w:rPr>
                <w:rFonts w:ascii="Times New Roman" w:hAnsi="Times New Roman" w:cs="Times New Roman"/>
                <w:b/>
                <w:sz w:val="16"/>
                <w:szCs w:val="16"/>
              </w:rPr>
            </w:pPr>
          </w:p>
          <w:p w14:paraId="5093ED4A" w14:textId="77777777" w:rsidR="00E4011B" w:rsidRPr="00CF34F2" w:rsidRDefault="00E4011B" w:rsidP="00896CC1">
            <w:pPr>
              <w:pStyle w:val="TableParagraph"/>
              <w:spacing w:line="360" w:lineRule="auto"/>
              <w:ind w:left="11" w:right="1"/>
              <w:jc w:val="both"/>
              <w:rPr>
                <w:rFonts w:ascii="Times New Roman" w:hAnsi="Times New Roman" w:cs="Times New Roman"/>
                <w:b/>
                <w:sz w:val="16"/>
                <w:szCs w:val="16"/>
              </w:rPr>
            </w:pPr>
            <w:r w:rsidRPr="00CF34F2">
              <w:rPr>
                <w:rFonts w:ascii="Times New Roman" w:hAnsi="Times New Roman" w:cs="Times New Roman"/>
                <w:b/>
                <w:spacing w:val="-5"/>
                <w:w w:val="105"/>
                <w:sz w:val="16"/>
                <w:szCs w:val="16"/>
              </w:rPr>
              <w:t>DF</w:t>
            </w:r>
          </w:p>
        </w:tc>
        <w:tc>
          <w:tcPr>
            <w:tcW w:w="927" w:type="dxa"/>
          </w:tcPr>
          <w:p w14:paraId="56031E07"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50A3CCD5" w14:textId="77777777" w:rsidR="00E4011B" w:rsidRPr="00CF34F2" w:rsidRDefault="00E4011B" w:rsidP="00896CC1">
            <w:pPr>
              <w:pStyle w:val="TableParagraph"/>
              <w:spacing w:before="31" w:line="360" w:lineRule="auto"/>
              <w:jc w:val="both"/>
              <w:rPr>
                <w:rFonts w:ascii="Times New Roman" w:hAnsi="Times New Roman" w:cs="Times New Roman"/>
                <w:b/>
                <w:sz w:val="16"/>
                <w:szCs w:val="16"/>
              </w:rPr>
            </w:pPr>
          </w:p>
          <w:p w14:paraId="36F5DC80" w14:textId="77777777" w:rsidR="00E4011B" w:rsidRPr="00CF34F2" w:rsidRDefault="00E4011B" w:rsidP="00896CC1">
            <w:pPr>
              <w:pStyle w:val="TableParagraph"/>
              <w:spacing w:line="360" w:lineRule="auto"/>
              <w:ind w:left="182" w:right="168" w:hanging="5"/>
              <w:jc w:val="both"/>
              <w:rPr>
                <w:rFonts w:ascii="Times New Roman" w:hAnsi="Times New Roman" w:cs="Times New Roman"/>
                <w:b/>
                <w:sz w:val="16"/>
                <w:szCs w:val="16"/>
              </w:rPr>
            </w:pPr>
            <w:r w:rsidRPr="00CF34F2">
              <w:rPr>
                <w:rFonts w:ascii="Times New Roman" w:hAnsi="Times New Roman" w:cs="Times New Roman"/>
                <w:b/>
                <w:spacing w:val="-2"/>
                <w:w w:val="105"/>
                <w:sz w:val="16"/>
                <w:szCs w:val="16"/>
              </w:rPr>
              <w:t xml:space="preserve">Plant height </w:t>
            </w:r>
            <w:r w:rsidRPr="00CF34F2">
              <w:rPr>
                <w:rFonts w:ascii="Times New Roman" w:hAnsi="Times New Roman" w:cs="Times New Roman"/>
                <w:b/>
                <w:spacing w:val="-4"/>
                <w:w w:val="105"/>
                <w:sz w:val="16"/>
                <w:szCs w:val="16"/>
              </w:rPr>
              <w:t>(cm)</w:t>
            </w:r>
          </w:p>
        </w:tc>
        <w:tc>
          <w:tcPr>
            <w:tcW w:w="1041" w:type="dxa"/>
          </w:tcPr>
          <w:p w14:paraId="1118DB2B" w14:textId="77777777" w:rsidR="00E4011B" w:rsidRPr="00CF34F2" w:rsidRDefault="00E4011B" w:rsidP="00896CC1">
            <w:pPr>
              <w:pStyle w:val="TableParagraph"/>
              <w:spacing w:before="127" w:line="360" w:lineRule="auto"/>
              <w:jc w:val="both"/>
              <w:rPr>
                <w:rFonts w:ascii="Times New Roman" w:hAnsi="Times New Roman" w:cs="Times New Roman"/>
                <w:b/>
                <w:sz w:val="16"/>
                <w:szCs w:val="16"/>
              </w:rPr>
            </w:pPr>
          </w:p>
          <w:p w14:paraId="019CAABC" w14:textId="77777777" w:rsidR="00E4011B" w:rsidRPr="00CF34F2" w:rsidRDefault="00E4011B" w:rsidP="00896CC1">
            <w:pPr>
              <w:pStyle w:val="TableParagraph"/>
              <w:spacing w:before="1" w:line="360" w:lineRule="auto"/>
              <w:ind w:left="103" w:right="88" w:hanging="3"/>
              <w:jc w:val="both"/>
              <w:rPr>
                <w:rFonts w:ascii="Times New Roman" w:hAnsi="Times New Roman" w:cs="Times New Roman"/>
                <w:b/>
                <w:sz w:val="16"/>
                <w:szCs w:val="16"/>
              </w:rPr>
            </w:pPr>
            <w:r w:rsidRPr="00CF34F2">
              <w:rPr>
                <w:rFonts w:ascii="Times New Roman" w:hAnsi="Times New Roman" w:cs="Times New Roman"/>
                <w:b/>
                <w:w w:val="105"/>
                <w:sz w:val="16"/>
                <w:szCs w:val="16"/>
              </w:rPr>
              <w:t>Days</w:t>
            </w:r>
            <w:r>
              <w:rPr>
                <w:rFonts w:ascii="Times New Roman" w:hAnsi="Times New Roman" w:cs="Times New Roman"/>
                <w:b/>
                <w:w w:val="105"/>
                <w:sz w:val="16"/>
                <w:szCs w:val="16"/>
              </w:rPr>
              <w:t xml:space="preserve"> </w:t>
            </w:r>
            <w:r w:rsidRPr="00CF34F2">
              <w:rPr>
                <w:rFonts w:ascii="Times New Roman" w:hAnsi="Times New Roman" w:cs="Times New Roman"/>
                <w:b/>
                <w:w w:val="105"/>
                <w:sz w:val="16"/>
                <w:szCs w:val="16"/>
              </w:rPr>
              <w:t xml:space="preserve">to </w:t>
            </w:r>
            <w:r w:rsidRPr="00CF34F2">
              <w:rPr>
                <w:rFonts w:ascii="Times New Roman" w:hAnsi="Times New Roman" w:cs="Times New Roman"/>
                <w:b/>
                <w:spacing w:val="-2"/>
                <w:w w:val="105"/>
                <w:sz w:val="16"/>
                <w:szCs w:val="16"/>
              </w:rPr>
              <w:t>first flowering (Days)</w:t>
            </w:r>
          </w:p>
        </w:tc>
        <w:tc>
          <w:tcPr>
            <w:tcW w:w="969" w:type="dxa"/>
          </w:tcPr>
          <w:p w14:paraId="724EA4EB"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4E19B52C" w14:textId="77777777" w:rsidR="00E4011B" w:rsidRPr="00CF34F2" w:rsidRDefault="00E4011B" w:rsidP="00896CC1">
            <w:pPr>
              <w:pStyle w:val="TableParagraph"/>
              <w:spacing w:before="31" w:line="360" w:lineRule="auto"/>
              <w:jc w:val="both"/>
              <w:rPr>
                <w:rFonts w:ascii="Times New Roman" w:hAnsi="Times New Roman" w:cs="Times New Roman"/>
                <w:b/>
                <w:sz w:val="16"/>
                <w:szCs w:val="16"/>
              </w:rPr>
            </w:pPr>
          </w:p>
          <w:p w14:paraId="4B482A48" w14:textId="77777777" w:rsidR="00E4011B" w:rsidRPr="00CF34F2" w:rsidRDefault="00E4011B" w:rsidP="00896CC1">
            <w:pPr>
              <w:pStyle w:val="TableParagraph"/>
              <w:spacing w:line="360" w:lineRule="auto"/>
              <w:ind w:left="118" w:right="96" w:firstLine="31"/>
              <w:jc w:val="both"/>
              <w:rPr>
                <w:rFonts w:ascii="Times New Roman" w:hAnsi="Times New Roman" w:cs="Times New Roman"/>
                <w:b/>
                <w:sz w:val="16"/>
                <w:szCs w:val="16"/>
              </w:rPr>
            </w:pPr>
            <w:r w:rsidRPr="00CF34F2">
              <w:rPr>
                <w:rFonts w:ascii="Times New Roman" w:hAnsi="Times New Roman" w:cs="Times New Roman"/>
                <w:b/>
                <w:w w:val="105"/>
                <w:sz w:val="16"/>
                <w:szCs w:val="16"/>
              </w:rPr>
              <w:t>Days</w:t>
            </w:r>
            <w:r w:rsidRPr="00CF34F2">
              <w:rPr>
                <w:rFonts w:ascii="Times New Roman" w:hAnsi="Times New Roman" w:cs="Times New Roman"/>
                <w:b/>
                <w:spacing w:val="-9"/>
                <w:w w:val="105"/>
                <w:sz w:val="16"/>
                <w:szCs w:val="16"/>
              </w:rPr>
              <w:t xml:space="preserve"> </w:t>
            </w:r>
            <w:r w:rsidRPr="00CF34F2">
              <w:rPr>
                <w:rFonts w:ascii="Times New Roman" w:hAnsi="Times New Roman" w:cs="Times New Roman"/>
                <w:b/>
                <w:w w:val="105"/>
                <w:sz w:val="16"/>
                <w:szCs w:val="16"/>
              </w:rPr>
              <w:t xml:space="preserve">to </w:t>
            </w:r>
            <w:r w:rsidRPr="00CF34F2">
              <w:rPr>
                <w:rFonts w:ascii="Times New Roman" w:hAnsi="Times New Roman" w:cs="Times New Roman"/>
                <w:b/>
                <w:spacing w:val="-2"/>
                <w:w w:val="105"/>
                <w:sz w:val="16"/>
                <w:szCs w:val="16"/>
              </w:rPr>
              <w:t>maturity (Days)</w:t>
            </w:r>
          </w:p>
        </w:tc>
        <w:tc>
          <w:tcPr>
            <w:tcW w:w="1407" w:type="dxa"/>
          </w:tcPr>
          <w:p w14:paraId="2A8AE912"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2E1C1402" w14:textId="77777777" w:rsidR="00E4011B" w:rsidRPr="00CF34F2" w:rsidRDefault="00E4011B" w:rsidP="00896CC1">
            <w:pPr>
              <w:pStyle w:val="TableParagraph"/>
              <w:spacing w:before="137" w:line="360" w:lineRule="auto"/>
              <w:jc w:val="both"/>
              <w:rPr>
                <w:rFonts w:ascii="Times New Roman" w:hAnsi="Times New Roman" w:cs="Times New Roman"/>
                <w:b/>
                <w:sz w:val="16"/>
                <w:szCs w:val="16"/>
              </w:rPr>
            </w:pPr>
          </w:p>
          <w:p w14:paraId="06385A9C" w14:textId="77777777" w:rsidR="00E4011B" w:rsidRPr="00CF34F2" w:rsidRDefault="00E4011B" w:rsidP="00896CC1">
            <w:pPr>
              <w:pStyle w:val="TableParagraph"/>
              <w:spacing w:line="360" w:lineRule="auto"/>
              <w:ind w:left="121" w:hanging="17"/>
              <w:jc w:val="both"/>
              <w:rPr>
                <w:rFonts w:ascii="Times New Roman" w:hAnsi="Times New Roman" w:cs="Times New Roman"/>
                <w:b/>
                <w:sz w:val="16"/>
                <w:szCs w:val="16"/>
              </w:rPr>
            </w:pPr>
            <w:r w:rsidRPr="00CF34F2">
              <w:rPr>
                <w:rFonts w:ascii="Times New Roman" w:hAnsi="Times New Roman" w:cs="Times New Roman"/>
                <w:b/>
                <w:spacing w:val="-2"/>
                <w:w w:val="105"/>
                <w:sz w:val="16"/>
                <w:szCs w:val="16"/>
              </w:rPr>
              <w:t xml:space="preserve">Reproductive </w:t>
            </w:r>
            <w:r w:rsidRPr="00CF34F2">
              <w:rPr>
                <w:rFonts w:ascii="Times New Roman" w:hAnsi="Times New Roman" w:cs="Times New Roman"/>
                <w:b/>
                <w:w w:val="105"/>
                <w:sz w:val="16"/>
                <w:szCs w:val="16"/>
              </w:rPr>
              <w:t>phase</w:t>
            </w:r>
            <w:r w:rsidRPr="00CF34F2">
              <w:rPr>
                <w:rFonts w:ascii="Times New Roman" w:hAnsi="Times New Roman" w:cs="Times New Roman"/>
                <w:b/>
                <w:spacing w:val="-11"/>
                <w:w w:val="105"/>
                <w:sz w:val="16"/>
                <w:szCs w:val="16"/>
              </w:rPr>
              <w:t xml:space="preserve"> </w:t>
            </w:r>
            <w:r w:rsidRPr="00CF34F2">
              <w:rPr>
                <w:rFonts w:ascii="Times New Roman" w:hAnsi="Times New Roman" w:cs="Times New Roman"/>
                <w:b/>
                <w:spacing w:val="-2"/>
                <w:w w:val="105"/>
                <w:sz w:val="16"/>
                <w:szCs w:val="16"/>
              </w:rPr>
              <w:t>(Days)</w:t>
            </w:r>
          </w:p>
        </w:tc>
        <w:tc>
          <w:tcPr>
            <w:tcW w:w="945" w:type="dxa"/>
          </w:tcPr>
          <w:p w14:paraId="3AF8C9E5"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75662B02" w14:textId="77777777" w:rsidR="00E4011B" w:rsidRPr="00CF34F2" w:rsidRDefault="00E4011B" w:rsidP="00896CC1">
            <w:pPr>
              <w:pStyle w:val="TableParagraph"/>
              <w:spacing w:before="137" w:line="360" w:lineRule="auto"/>
              <w:jc w:val="both"/>
              <w:rPr>
                <w:rFonts w:ascii="Times New Roman" w:hAnsi="Times New Roman" w:cs="Times New Roman"/>
                <w:b/>
                <w:sz w:val="16"/>
                <w:szCs w:val="16"/>
              </w:rPr>
            </w:pPr>
          </w:p>
          <w:p w14:paraId="6B8CDD3E" w14:textId="77777777" w:rsidR="00E4011B" w:rsidRPr="00CF34F2" w:rsidRDefault="00E4011B" w:rsidP="00896CC1">
            <w:pPr>
              <w:pStyle w:val="TableParagraph"/>
              <w:spacing w:line="360" w:lineRule="auto"/>
              <w:ind w:left="329" w:right="230" w:hanging="77"/>
              <w:jc w:val="both"/>
              <w:rPr>
                <w:rFonts w:ascii="Times New Roman" w:hAnsi="Times New Roman" w:cs="Times New Roman"/>
                <w:b/>
                <w:sz w:val="16"/>
                <w:szCs w:val="16"/>
              </w:rPr>
            </w:pPr>
            <w:r w:rsidRPr="00CF34F2">
              <w:rPr>
                <w:rFonts w:ascii="Times New Roman" w:hAnsi="Times New Roman" w:cs="Times New Roman"/>
                <w:b/>
                <w:spacing w:val="-4"/>
                <w:w w:val="105"/>
                <w:sz w:val="16"/>
                <w:szCs w:val="16"/>
              </w:rPr>
              <w:t>RWC (%)</w:t>
            </w:r>
          </w:p>
        </w:tc>
        <w:tc>
          <w:tcPr>
            <w:tcW w:w="1041" w:type="dxa"/>
          </w:tcPr>
          <w:p w14:paraId="1610748F"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10544E1F" w14:textId="77777777" w:rsidR="00E4011B" w:rsidRPr="00CF34F2" w:rsidRDefault="00E4011B" w:rsidP="00896CC1">
            <w:pPr>
              <w:pStyle w:val="TableParagraph"/>
              <w:spacing w:before="31" w:line="360" w:lineRule="auto"/>
              <w:jc w:val="both"/>
              <w:rPr>
                <w:rFonts w:ascii="Times New Roman" w:hAnsi="Times New Roman" w:cs="Times New Roman"/>
                <w:b/>
                <w:sz w:val="16"/>
                <w:szCs w:val="16"/>
              </w:rPr>
            </w:pPr>
          </w:p>
          <w:p w14:paraId="0D45A945" w14:textId="77777777" w:rsidR="00E4011B" w:rsidRPr="00CF34F2" w:rsidRDefault="00E4011B" w:rsidP="00896CC1">
            <w:pPr>
              <w:pStyle w:val="TableParagraph"/>
              <w:spacing w:line="360" w:lineRule="auto"/>
              <w:ind w:left="104" w:right="88" w:firstLine="1"/>
              <w:jc w:val="both"/>
              <w:rPr>
                <w:rFonts w:ascii="Times New Roman" w:hAnsi="Times New Roman" w:cs="Times New Roman"/>
                <w:b/>
                <w:sz w:val="16"/>
                <w:szCs w:val="16"/>
              </w:rPr>
            </w:pPr>
            <w:r w:rsidRPr="00CF34F2">
              <w:rPr>
                <w:rFonts w:ascii="Times New Roman" w:hAnsi="Times New Roman" w:cs="Times New Roman"/>
                <w:b/>
                <w:w w:val="105"/>
                <w:sz w:val="16"/>
                <w:szCs w:val="16"/>
              </w:rPr>
              <w:t xml:space="preserve">No. of </w:t>
            </w:r>
            <w:r w:rsidRPr="00CF34F2">
              <w:rPr>
                <w:rFonts w:ascii="Times New Roman" w:hAnsi="Times New Roman" w:cs="Times New Roman"/>
                <w:b/>
                <w:spacing w:val="-2"/>
                <w:w w:val="105"/>
                <w:sz w:val="16"/>
                <w:szCs w:val="16"/>
              </w:rPr>
              <w:t xml:space="preserve">branches </w:t>
            </w:r>
            <w:r w:rsidRPr="00CF34F2">
              <w:rPr>
                <w:rFonts w:ascii="Times New Roman" w:hAnsi="Times New Roman" w:cs="Times New Roman"/>
                <w:b/>
                <w:w w:val="105"/>
                <w:sz w:val="16"/>
                <w:szCs w:val="16"/>
              </w:rPr>
              <w:t>per plant</w:t>
            </w:r>
          </w:p>
        </w:tc>
        <w:tc>
          <w:tcPr>
            <w:tcW w:w="957" w:type="dxa"/>
          </w:tcPr>
          <w:p w14:paraId="447B83C6" w14:textId="77777777" w:rsidR="00E4011B" w:rsidRPr="00CF34F2" w:rsidRDefault="00E4011B" w:rsidP="00896CC1">
            <w:pPr>
              <w:pStyle w:val="TableParagraph"/>
              <w:spacing w:before="123" w:line="360" w:lineRule="auto"/>
              <w:jc w:val="both"/>
              <w:rPr>
                <w:rFonts w:ascii="Times New Roman" w:hAnsi="Times New Roman" w:cs="Times New Roman"/>
                <w:b/>
                <w:sz w:val="16"/>
                <w:szCs w:val="16"/>
              </w:rPr>
            </w:pPr>
          </w:p>
          <w:p w14:paraId="517B1640" w14:textId="77777777" w:rsidR="00E4011B" w:rsidRPr="00CF34F2" w:rsidRDefault="00E4011B" w:rsidP="00896CC1">
            <w:pPr>
              <w:pStyle w:val="NoSpacing"/>
              <w:rPr>
                <w:rFonts w:ascii="Times New Roman" w:hAnsi="Times New Roman" w:cs="Times New Roman"/>
                <w:b/>
                <w:bCs/>
                <w:sz w:val="16"/>
                <w:szCs w:val="16"/>
              </w:rPr>
            </w:pPr>
            <w:r w:rsidRPr="00CF34F2">
              <w:rPr>
                <w:rFonts w:ascii="Times New Roman" w:hAnsi="Times New Roman" w:cs="Times New Roman"/>
                <w:b/>
                <w:bCs/>
                <w:w w:val="130"/>
                <w:sz w:val="16"/>
                <w:szCs w:val="16"/>
              </w:rPr>
              <w:t>No.</w:t>
            </w:r>
            <w:r>
              <w:rPr>
                <w:rFonts w:ascii="Times New Roman" w:hAnsi="Times New Roman" w:cs="Times New Roman"/>
                <w:b/>
                <w:bCs/>
                <w:w w:val="130"/>
                <w:sz w:val="16"/>
                <w:szCs w:val="16"/>
              </w:rPr>
              <w:t xml:space="preserve"> </w:t>
            </w:r>
            <w:r w:rsidRPr="00CF34F2">
              <w:rPr>
                <w:rFonts w:ascii="Times New Roman" w:hAnsi="Times New Roman" w:cs="Times New Roman"/>
                <w:b/>
                <w:bCs/>
                <w:w w:val="130"/>
                <w:sz w:val="16"/>
                <w:szCs w:val="16"/>
              </w:rPr>
              <w:t>of pods per plant</w:t>
            </w:r>
          </w:p>
        </w:tc>
        <w:tc>
          <w:tcPr>
            <w:tcW w:w="926" w:type="dxa"/>
          </w:tcPr>
          <w:p w14:paraId="7A116E7D" w14:textId="77777777" w:rsidR="00E4011B" w:rsidRPr="00CF34F2" w:rsidRDefault="00E4011B" w:rsidP="00896CC1">
            <w:pPr>
              <w:pStyle w:val="TableParagraph"/>
              <w:spacing w:line="360" w:lineRule="auto"/>
              <w:jc w:val="both"/>
              <w:rPr>
                <w:rFonts w:ascii="Times New Roman" w:hAnsi="Times New Roman" w:cs="Times New Roman"/>
                <w:b/>
                <w:sz w:val="16"/>
                <w:szCs w:val="16"/>
              </w:rPr>
            </w:pPr>
          </w:p>
          <w:p w14:paraId="09C89811" w14:textId="77777777" w:rsidR="00E4011B" w:rsidRPr="00CF34F2" w:rsidRDefault="00E4011B" w:rsidP="00896CC1">
            <w:pPr>
              <w:pStyle w:val="TableParagraph"/>
              <w:spacing w:before="31" w:line="360" w:lineRule="auto"/>
              <w:jc w:val="both"/>
              <w:rPr>
                <w:rFonts w:ascii="Times New Roman" w:hAnsi="Times New Roman" w:cs="Times New Roman"/>
                <w:b/>
                <w:sz w:val="16"/>
                <w:szCs w:val="16"/>
              </w:rPr>
            </w:pPr>
          </w:p>
          <w:p w14:paraId="6F7E71F4" w14:textId="77777777" w:rsidR="00E4011B" w:rsidRPr="00CF34F2" w:rsidRDefault="00E4011B" w:rsidP="00896CC1">
            <w:pPr>
              <w:pStyle w:val="TableParagraph"/>
              <w:spacing w:line="360" w:lineRule="auto"/>
              <w:ind w:left="79" w:right="60"/>
              <w:jc w:val="both"/>
              <w:rPr>
                <w:rFonts w:ascii="Times New Roman" w:hAnsi="Times New Roman" w:cs="Times New Roman"/>
                <w:b/>
                <w:sz w:val="16"/>
                <w:szCs w:val="16"/>
              </w:rPr>
            </w:pPr>
            <w:r w:rsidRPr="00CF34F2">
              <w:rPr>
                <w:rFonts w:ascii="Times New Roman" w:hAnsi="Times New Roman" w:cs="Times New Roman"/>
                <w:b/>
                <w:spacing w:val="-4"/>
                <w:w w:val="105"/>
                <w:sz w:val="16"/>
                <w:szCs w:val="16"/>
              </w:rPr>
              <w:t xml:space="preserve">Test </w:t>
            </w:r>
            <w:r w:rsidRPr="00CF34F2">
              <w:rPr>
                <w:rFonts w:ascii="Times New Roman" w:hAnsi="Times New Roman" w:cs="Times New Roman"/>
                <w:b/>
                <w:spacing w:val="-2"/>
                <w:w w:val="105"/>
                <w:sz w:val="16"/>
                <w:szCs w:val="16"/>
              </w:rPr>
              <w:t xml:space="preserve">weight </w:t>
            </w:r>
            <w:r w:rsidRPr="00CF34F2">
              <w:rPr>
                <w:rFonts w:ascii="Times New Roman" w:hAnsi="Times New Roman" w:cs="Times New Roman"/>
                <w:b/>
                <w:spacing w:val="-4"/>
                <w:w w:val="105"/>
                <w:sz w:val="16"/>
                <w:szCs w:val="16"/>
              </w:rPr>
              <w:t>(g)</w:t>
            </w:r>
          </w:p>
        </w:tc>
        <w:tc>
          <w:tcPr>
            <w:tcW w:w="852" w:type="dxa"/>
          </w:tcPr>
          <w:p w14:paraId="60E69D2B" w14:textId="77777777" w:rsidR="00E4011B" w:rsidRPr="00CF34F2" w:rsidRDefault="00E4011B" w:rsidP="00896CC1">
            <w:pPr>
              <w:pStyle w:val="TableParagraph"/>
              <w:spacing w:before="19" w:line="360" w:lineRule="auto"/>
              <w:jc w:val="both"/>
              <w:rPr>
                <w:rFonts w:ascii="Times New Roman" w:hAnsi="Times New Roman" w:cs="Times New Roman"/>
                <w:b/>
                <w:sz w:val="16"/>
                <w:szCs w:val="16"/>
              </w:rPr>
            </w:pPr>
          </w:p>
          <w:p w14:paraId="0A285A75" w14:textId="77777777" w:rsidR="00E4011B" w:rsidRPr="00CF34F2" w:rsidRDefault="00E4011B" w:rsidP="00896CC1">
            <w:pPr>
              <w:pStyle w:val="TableParagraph"/>
              <w:spacing w:before="1" w:line="360" w:lineRule="auto"/>
              <w:ind w:left="206" w:right="184" w:firstLine="1"/>
              <w:jc w:val="both"/>
              <w:rPr>
                <w:rFonts w:ascii="Times New Roman" w:hAnsi="Times New Roman" w:cs="Times New Roman"/>
                <w:b/>
                <w:sz w:val="16"/>
                <w:szCs w:val="16"/>
              </w:rPr>
            </w:pPr>
            <w:r w:rsidRPr="00CF34F2">
              <w:rPr>
                <w:rFonts w:ascii="Times New Roman" w:hAnsi="Times New Roman" w:cs="Times New Roman"/>
                <w:b/>
                <w:spacing w:val="-4"/>
                <w:w w:val="105"/>
                <w:sz w:val="16"/>
                <w:szCs w:val="16"/>
              </w:rPr>
              <w:t xml:space="preserve">Seed yield per </w:t>
            </w:r>
            <w:r w:rsidRPr="00CF34F2">
              <w:rPr>
                <w:rFonts w:ascii="Times New Roman" w:hAnsi="Times New Roman" w:cs="Times New Roman"/>
                <w:b/>
                <w:spacing w:val="-2"/>
                <w:w w:val="105"/>
                <w:sz w:val="16"/>
                <w:szCs w:val="16"/>
              </w:rPr>
              <w:t xml:space="preserve">plant </w:t>
            </w:r>
            <w:r w:rsidRPr="00CF34F2">
              <w:rPr>
                <w:rFonts w:ascii="Times New Roman" w:hAnsi="Times New Roman" w:cs="Times New Roman"/>
                <w:b/>
                <w:spacing w:val="-4"/>
                <w:w w:val="105"/>
                <w:sz w:val="16"/>
                <w:szCs w:val="16"/>
              </w:rPr>
              <w:t>(g)</w:t>
            </w:r>
          </w:p>
        </w:tc>
        <w:tc>
          <w:tcPr>
            <w:tcW w:w="1457" w:type="dxa"/>
          </w:tcPr>
          <w:p w14:paraId="4922FA31" w14:textId="77777777" w:rsidR="00E4011B" w:rsidRPr="00CF34F2" w:rsidRDefault="00E4011B" w:rsidP="00896CC1">
            <w:pPr>
              <w:pStyle w:val="TableParagraph"/>
              <w:spacing w:before="123" w:line="360" w:lineRule="auto"/>
              <w:jc w:val="both"/>
              <w:rPr>
                <w:rFonts w:ascii="Times New Roman" w:hAnsi="Times New Roman" w:cs="Times New Roman"/>
                <w:b/>
                <w:sz w:val="16"/>
                <w:szCs w:val="16"/>
              </w:rPr>
            </w:pPr>
          </w:p>
          <w:p w14:paraId="5DE512C6" w14:textId="77777777" w:rsidR="00E4011B" w:rsidRPr="00CF34F2" w:rsidRDefault="00E4011B" w:rsidP="00896CC1">
            <w:pPr>
              <w:pStyle w:val="TableParagraph"/>
              <w:spacing w:line="360" w:lineRule="auto"/>
              <w:ind w:left="108" w:right="88" w:hanging="3"/>
              <w:jc w:val="both"/>
              <w:rPr>
                <w:rFonts w:ascii="Times New Roman" w:hAnsi="Times New Roman" w:cs="Times New Roman"/>
                <w:b/>
                <w:bCs/>
                <w:sz w:val="16"/>
                <w:szCs w:val="16"/>
              </w:rPr>
            </w:pPr>
            <w:r w:rsidRPr="00CF34F2">
              <w:rPr>
                <w:rFonts w:ascii="Times New Roman" w:hAnsi="Times New Roman" w:cs="Times New Roman"/>
                <w:b/>
                <w:bCs/>
                <w:spacing w:val="-2"/>
                <w:w w:val="120"/>
                <w:sz w:val="16"/>
                <w:szCs w:val="16"/>
              </w:rPr>
              <w:t>Total biological yield per plant (g)</w:t>
            </w:r>
          </w:p>
        </w:tc>
      </w:tr>
      <w:tr w:rsidR="00E4011B" w:rsidRPr="00CF34F2" w14:paraId="51C5CB01" w14:textId="77777777" w:rsidTr="005D7140">
        <w:trPr>
          <w:trHeight w:val="666"/>
        </w:trPr>
        <w:tc>
          <w:tcPr>
            <w:tcW w:w="1178" w:type="dxa"/>
          </w:tcPr>
          <w:p w14:paraId="11400A8E"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60E1B6C3" w14:textId="77777777" w:rsidR="00E4011B" w:rsidRPr="00CF34F2" w:rsidRDefault="00E4011B" w:rsidP="00896CC1">
            <w:pPr>
              <w:pStyle w:val="TableParagraph"/>
              <w:spacing w:line="360" w:lineRule="auto"/>
              <w:ind w:left="124"/>
              <w:jc w:val="both"/>
              <w:rPr>
                <w:rFonts w:ascii="Times New Roman" w:hAnsi="Times New Roman" w:cs="Times New Roman"/>
                <w:sz w:val="16"/>
                <w:szCs w:val="16"/>
              </w:rPr>
            </w:pPr>
            <w:r w:rsidRPr="00CF34F2">
              <w:rPr>
                <w:rFonts w:ascii="Times New Roman" w:hAnsi="Times New Roman" w:cs="Times New Roman"/>
                <w:spacing w:val="-2"/>
                <w:w w:val="105"/>
                <w:sz w:val="16"/>
                <w:szCs w:val="16"/>
              </w:rPr>
              <w:t>Replication</w:t>
            </w:r>
          </w:p>
        </w:tc>
        <w:tc>
          <w:tcPr>
            <w:tcW w:w="595" w:type="dxa"/>
          </w:tcPr>
          <w:p w14:paraId="4E2D3420"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7358EEF" w14:textId="77777777" w:rsidR="00E4011B" w:rsidRPr="00CF34F2" w:rsidRDefault="00E4011B" w:rsidP="00896CC1">
            <w:pPr>
              <w:pStyle w:val="TableParagraph"/>
              <w:spacing w:line="360" w:lineRule="auto"/>
              <w:ind w:left="11" w:right="2"/>
              <w:jc w:val="both"/>
              <w:rPr>
                <w:rFonts w:ascii="Times New Roman" w:hAnsi="Times New Roman" w:cs="Times New Roman"/>
                <w:sz w:val="16"/>
                <w:szCs w:val="16"/>
              </w:rPr>
            </w:pPr>
            <w:r w:rsidRPr="00CF34F2">
              <w:rPr>
                <w:rFonts w:ascii="Times New Roman" w:hAnsi="Times New Roman" w:cs="Times New Roman"/>
                <w:spacing w:val="-10"/>
                <w:w w:val="105"/>
                <w:sz w:val="16"/>
                <w:szCs w:val="16"/>
              </w:rPr>
              <w:t>1</w:t>
            </w:r>
          </w:p>
        </w:tc>
        <w:tc>
          <w:tcPr>
            <w:tcW w:w="927" w:type="dxa"/>
          </w:tcPr>
          <w:p w14:paraId="1CB94277"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0A378854" w14:textId="77777777" w:rsidR="00E4011B" w:rsidRPr="00CF34F2" w:rsidRDefault="00E4011B" w:rsidP="00896CC1">
            <w:pPr>
              <w:pStyle w:val="TableParagraph"/>
              <w:spacing w:line="360" w:lineRule="auto"/>
              <w:ind w:left="14" w:right="5"/>
              <w:jc w:val="both"/>
              <w:rPr>
                <w:rFonts w:ascii="Times New Roman" w:hAnsi="Times New Roman" w:cs="Times New Roman"/>
                <w:sz w:val="16"/>
                <w:szCs w:val="16"/>
              </w:rPr>
            </w:pPr>
            <w:r w:rsidRPr="00CF34F2">
              <w:rPr>
                <w:rFonts w:ascii="Times New Roman" w:hAnsi="Times New Roman" w:cs="Times New Roman"/>
                <w:spacing w:val="-4"/>
                <w:w w:val="105"/>
                <w:sz w:val="16"/>
                <w:szCs w:val="16"/>
              </w:rPr>
              <w:t>4.12</w:t>
            </w:r>
          </w:p>
        </w:tc>
        <w:tc>
          <w:tcPr>
            <w:tcW w:w="1041" w:type="dxa"/>
          </w:tcPr>
          <w:p w14:paraId="0F75C1BB"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395D3CA" w14:textId="77777777" w:rsidR="00E4011B" w:rsidRPr="00CF34F2" w:rsidRDefault="00E4011B" w:rsidP="00896CC1">
            <w:pPr>
              <w:pStyle w:val="TableParagraph"/>
              <w:spacing w:line="360" w:lineRule="auto"/>
              <w:ind w:left="16" w:right="5"/>
              <w:jc w:val="both"/>
              <w:rPr>
                <w:rFonts w:ascii="Times New Roman" w:hAnsi="Times New Roman" w:cs="Times New Roman"/>
                <w:sz w:val="16"/>
                <w:szCs w:val="16"/>
              </w:rPr>
            </w:pPr>
            <w:r w:rsidRPr="00CF34F2">
              <w:rPr>
                <w:rFonts w:ascii="Times New Roman" w:hAnsi="Times New Roman" w:cs="Times New Roman"/>
                <w:spacing w:val="-2"/>
                <w:w w:val="105"/>
                <w:sz w:val="16"/>
                <w:szCs w:val="16"/>
              </w:rPr>
              <w:t>11.08</w:t>
            </w:r>
          </w:p>
        </w:tc>
        <w:tc>
          <w:tcPr>
            <w:tcW w:w="969" w:type="dxa"/>
          </w:tcPr>
          <w:p w14:paraId="15EAB058"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677BF024" w14:textId="77777777" w:rsidR="00E4011B" w:rsidRPr="00CF34F2" w:rsidRDefault="00E4011B" w:rsidP="00896CC1">
            <w:pPr>
              <w:pStyle w:val="TableParagraph"/>
              <w:spacing w:line="360" w:lineRule="auto"/>
              <w:ind w:left="17" w:right="2"/>
              <w:jc w:val="both"/>
              <w:rPr>
                <w:rFonts w:ascii="Times New Roman" w:hAnsi="Times New Roman" w:cs="Times New Roman"/>
                <w:sz w:val="16"/>
                <w:szCs w:val="16"/>
              </w:rPr>
            </w:pPr>
            <w:r w:rsidRPr="00CF34F2">
              <w:rPr>
                <w:rFonts w:ascii="Times New Roman" w:hAnsi="Times New Roman" w:cs="Times New Roman"/>
                <w:spacing w:val="-4"/>
                <w:w w:val="105"/>
                <w:sz w:val="16"/>
                <w:szCs w:val="16"/>
              </w:rPr>
              <w:t>1.22</w:t>
            </w:r>
          </w:p>
        </w:tc>
        <w:tc>
          <w:tcPr>
            <w:tcW w:w="1407" w:type="dxa"/>
          </w:tcPr>
          <w:p w14:paraId="18B87C8F"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788F2781" w14:textId="77777777" w:rsidR="00E4011B" w:rsidRPr="00CF34F2" w:rsidRDefault="00E4011B" w:rsidP="00896CC1">
            <w:pPr>
              <w:pStyle w:val="TableParagraph"/>
              <w:spacing w:line="360" w:lineRule="auto"/>
              <w:ind w:left="15"/>
              <w:jc w:val="both"/>
              <w:rPr>
                <w:rFonts w:ascii="Times New Roman" w:hAnsi="Times New Roman" w:cs="Times New Roman"/>
                <w:sz w:val="16"/>
                <w:szCs w:val="16"/>
              </w:rPr>
            </w:pPr>
            <w:r w:rsidRPr="00CF34F2">
              <w:rPr>
                <w:rFonts w:ascii="Times New Roman" w:hAnsi="Times New Roman" w:cs="Times New Roman"/>
                <w:spacing w:val="-4"/>
                <w:w w:val="105"/>
                <w:sz w:val="16"/>
                <w:szCs w:val="16"/>
              </w:rPr>
              <w:t>5.56</w:t>
            </w:r>
          </w:p>
        </w:tc>
        <w:tc>
          <w:tcPr>
            <w:tcW w:w="945" w:type="dxa"/>
          </w:tcPr>
          <w:p w14:paraId="26EB6A7D"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061032B" w14:textId="77777777" w:rsidR="00E4011B" w:rsidRPr="00CF34F2" w:rsidRDefault="00E4011B" w:rsidP="00896CC1">
            <w:pPr>
              <w:pStyle w:val="TableParagraph"/>
              <w:spacing w:line="360" w:lineRule="auto"/>
              <w:ind w:left="17"/>
              <w:jc w:val="both"/>
              <w:rPr>
                <w:rFonts w:ascii="Times New Roman" w:hAnsi="Times New Roman" w:cs="Times New Roman"/>
                <w:sz w:val="16"/>
                <w:szCs w:val="16"/>
              </w:rPr>
            </w:pPr>
            <w:r w:rsidRPr="00CF34F2">
              <w:rPr>
                <w:rFonts w:ascii="Times New Roman" w:hAnsi="Times New Roman" w:cs="Times New Roman"/>
                <w:spacing w:val="-2"/>
                <w:w w:val="105"/>
                <w:sz w:val="16"/>
                <w:szCs w:val="16"/>
              </w:rPr>
              <w:t>0.013</w:t>
            </w:r>
          </w:p>
        </w:tc>
        <w:tc>
          <w:tcPr>
            <w:tcW w:w="1041" w:type="dxa"/>
          </w:tcPr>
          <w:p w14:paraId="14C36696"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2743336E" w14:textId="77777777" w:rsidR="00E4011B" w:rsidRPr="00CF34F2" w:rsidRDefault="00E4011B" w:rsidP="00896CC1">
            <w:pPr>
              <w:pStyle w:val="TableParagraph"/>
              <w:spacing w:line="360" w:lineRule="auto"/>
              <w:ind w:left="16"/>
              <w:jc w:val="both"/>
              <w:rPr>
                <w:rFonts w:ascii="Times New Roman" w:hAnsi="Times New Roman" w:cs="Times New Roman"/>
                <w:sz w:val="16"/>
                <w:szCs w:val="16"/>
              </w:rPr>
            </w:pPr>
            <w:r w:rsidRPr="00CF34F2">
              <w:rPr>
                <w:rFonts w:ascii="Times New Roman" w:hAnsi="Times New Roman" w:cs="Times New Roman"/>
                <w:spacing w:val="-4"/>
                <w:w w:val="105"/>
                <w:sz w:val="16"/>
                <w:szCs w:val="16"/>
              </w:rPr>
              <w:t>0.63</w:t>
            </w:r>
          </w:p>
        </w:tc>
        <w:tc>
          <w:tcPr>
            <w:tcW w:w="957" w:type="dxa"/>
          </w:tcPr>
          <w:p w14:paraId="5818B982"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4791930F" w14:textId="77777777" w:rsidR="00E4011B" w:rsidRPr="00CF34F2" w:rsidRDefault="00E4011B" w:rsidP="00896CC1">
            <w:pPr>
              <w:pStyle w:val="TableParagraph"/>
              <w:spacing w:line="360" w:lineRule="auto"/>
              <w:ind w:left="34" w:right="15"/>
              <w:jc w:val="both"/>
              <w:rPr>
                <w:rFonts w:ascii="Times New Roman" w:hAnsi="Times New Roman" w:cs="Times New Roman"/>
                <w:sz w:val="16"/>
                <w:szCs w:val="16"/>
              </w:rPr>
            </w:pPr>
            <w:r w:rsidRPr="00CF34F2">
              <w:rPr>
                <w:rFonts w:ascii="Times New Roman" w:hAnsi="Times New Roman" w:cs="Times New Roman"/>
                <w:spacing w:val="-2"/>
                <w:w w:val="105"/>
                <w:sz w:val="16"/>
                <w:szCs w:val="16"/>
              </w:rPr>
              <w:t>11.94</w:t>
            </w:r>
          </w:p>
        </w:tc>
        <w:tc>
          <w:tcPr>
            <w:tcW w:w="926" w:type="dxa"/>
          </w:tcPr>
          <w:p w14:paraId="36C37054"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02B9241B" w14:textId="77777777" w:rsidR="00E4011B" w:rsidRPr="00CF34F2" w:rsidRDefault="00E4011B" w:rsidP="00896CC1">
            <w:pPr>
              <w:pStyle w:val="TableParagraph"/>
              <w:spacing w:line="360" w:lineRule="auto"/>
              <w:ind w:left="79" w:right="61"/>
              <w:jc w:val="both"/>
              <w:rPr>
                <w:rFonts w:ascii="Times New Roman" w:hAnsi="Times New Roman" w:cs="Times New Roman"/>
                <w:sz w:val="16"/>
                <w:szCs w:val="16"/>
              </w:rPr>
            </w:pPr>
            <w:r w:rsidRPr="00CF34F2">
              <w:rPr>
                <w:rFonts w:ascii="Times New Roman" w:hAnsi="Times New Roman" w:cs="Times New Roman"/>
                <w:spacing w:val="-4"/>
                <w:w w:val="105"/>
                <w:sz w:val="16"/>
                <w:szCs w:val="16"/>
              </w:rPr>
              <w:t>1.53</w:t>
            </w:r>
          </w:p>
        </w:tc>
        <w:tc>
          <w:tcPr>
            <w:tcW w:w="852" w:type="dxa"/>
          </w:tcPr>
          <w:p w14:paraId="13AACE44"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1AB7D1DC" w14:textId="77777777" w:rsidR="00E4011B" w:rsidRPr="00CF34F2" w:rsidRDefault="00E4011B" w:rsidP="00896CC1">
            <w:pPr>
              <w:pStyle w:val="TableParagraph"/>
              <w:spacing w:line="360" w:lineRule="auto"/>
              <w:ind w:left="25" w:right="2"/>
              <w:jc w:val="both"/>
              <w:rPr>
                <w:rFonts w:ascii="Times New Roman" w:hAnsi="Times New Roman" w:cs="Times New Roman"/>
                <w:sz w:val="16"/>
                <w:szCs w:val="16"/>
              </w:rPr>
            </w:pPr>
            <w:r w:rsidRPr="00CF34F2">
              <w:rPr>
                <w:rFonts w:ascii="Times New Roman" w:hAnsi="Times New Roman" w:cs="Times New Roman"/>
                <w:spacing w:val="-2"/>
                <w:w w:val="105"/>
                <w:sz w:val="16"/>
                <w:szCs w:val="16"/>
              </w:rPr>
              <w:t>3.005</w:t>
            </w:r>
          </w:p>
        </w:tc>
        <w:tc>
          <w:tcPr>
            <w:tcW w:w="1457" w:type="dxa"/>
          </w:tcPr>
          <w:p w14:paraId="18FAB686"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6538DEBC" w14:textId="77777777" w:rsidR="00E4011B" w:rsidRPr="00CF34F2" w:rsidRDefault="00E4011B" w:rsidP="00896CC1">
            <w:pPr>
              <w:pStyle w:val="TableParagraph"/>
              <w:spacing w:line="360" w:lineRule="auto"/>
              <w:ind w:left="18"/>
              <w:jc w:val="both"/>
              <w:rPr>
                <w:rFonts w:ascii="Times New Roman" w:hAnsi="Times New Roman" w:cs="Times New Roman"/>
                <w:sz w:val="16"/>
                <w:szCs w:val="16"/>
              </w:rPr>
            </w:pPr>
            <w:r w:rsidRPr="00CF34F2">
              <w:rPr>
                <w:rFonts w:ascii="Times New Roman" w:hAnsi="Times New Roman" w:cs="Times New Roman"/>
                <w:spacing w:val="-4"/>
                <w:w w:val="105"/>
                <w:sz w:val="16"/>
                <w:szCs w:val="16"/>
              </w:rPr>
              <w:t>4.86</w:t>
            </w:r>
          </w:p>
        </w:tc>
      </w:tr>
      <w:tr w:rsidR="00E4011B" w:rsidRPr="00CF34F2" w14:paraId="6E4E6772" w14:textId="77777777" w:rsidTr="005D7140">
        <w:trPr>
          <w:trHeight w:val="669"/>
        </w:trPr>
        <w:tc>
          <w:tcPr>
            <w:tcW w:w="1178" w:type="dxa"/>
          </w:tcPr>
          <w:p w14:paraId="2C09D71B"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108DF650" w14:textId="77777777" w:rsidR="00E4011B" w:rsidRPr="00CF34F2" w:rsidRDefault="00E4011B" w:rsidP="00896CC1">
            <w:pPr>
              <w:pStyle w:val="TableParagraph"/>
              <w:spacing w:line="360" w:lineRule="auto"/>
              <w:ind w:left="102"/>
              <w:jc w:val="both"/>
              <w:rPr>
                <w:rFonts w:ascii="Times New Roman" w:hAnsi="Times New Roman" w:cs="Times New Roman"/>
                <w:sz w:val="16"/>
                <w:szCs w:val="16"/>
              </w:rPr>
            </w:pPr>
            <w:r w:rsidRPr="00CF34F2">
              <w:rPr>
                <w:rFonts w:ascii="Times New Roman" w:hAnsi="Times New Roman" w:cs="Times New Roman"/>
                <w:spacing w:val="-2"/>
                <w:w w:val="105"/>
                <w:sz w:val="16"/>
                <w:szCs w:val="16"/>
              </w:rPr>
              <w:t>Treatment</w:t>
            </w:r>
          </w:p>
        </w:tc>
        <w:tc>
          <w:tcPr>
            <w:tcW w:w="595" w:type="dxa"/>
          </w:tcPr>
          <w:p w14:paraId="312F03D3"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73B2884C" w14:textId="77777777" w:rsidR="00E4011B" w:rsidRPr="00CF34F2" w:rsidRDefault="00E4011B" w:rsidP="00896CC1">
            <w:pPr>
              <w:pStyle w:val="TableParagraph"/>
              <w:spacing w:line="360" w:lineRule="auto"/>
              <w:ind w:left="11" w:right="2"/>
              <w:jc w:val="both"/>
              <w:rPr>
                <w:rFonts w:ascii="Times New Roman" w:hAnsi="Times New Roman" w:cs="Times New Roman"/>
                <w:sz w:val="16"/>
                <w:szCs w:val="16"/>
              </w:rPr>
            </w:pPr>
            <w:r w:rsidRPr="00CF34F2">
              <w:rPr>
                <w:rFonts w:ascii="Times New Roman" w:hAnsi="Times New Roman" w:cs="Times New Roman"/>
                <w:spacing w:val="-10"/>
                <w:w w:val="105"/>
                <w:sz w:val="16"/>
                <w:szCs w:val="16"/>
              </w:rPr>
              <w:t>1</w:t>
            </w:r>
          </w:p>
        </w:tc>
        <w:tc>
          <w:tcPr>
            <w:tcW w:w="927" w:type="dxa"/>
          </w:tcPr>
          <w:p w14:paraId="2323B2DD"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2B918774" w14:textId="77777777" w:rsidR="00E4011B" w:rsidRPr="00CF34F2" w:rsidRDefault="00E4011B" w:rsidP="00896CC1">
            <w:pPr>
              <w:pStyle w:val="TableParagraph"/>
              <w:spacing w:line="360" w:lineRule="auto"/>
              <w:ind w:left="16" w:right="5"/>
              <w:jc w:val="both"/>
              <w:rPr>
                <w:rFonts w:ascii="Times New Roman" w:hAnsi="Times New Roman" w:cs="Times New Roman"/>
                <w:sz w:val="16"/>
                <w:szCs w:val="16"/>
              </w:rPr>
            </w:pPr>
            <w:r w:rsidRPr="00CF34F2">
              <w:rPr>
                <w:rFonts w:ascii="Times New Roman" w:hAnsi="Times New Roman" w:cs="Times New Roman"/>
                <w:spacing w:val="-2"/>
                <w:w w:val="105"/>
                <w:sz w:val="16"/>
                <w:szCs w:val="16"/>
              </w:rPr>
              <w:t>929.08**</w:t>
            </w:r>
          </w:p>
        </w:tc>
        <w:tc>
          <w:tcPr>
            <w:tcW w:w="1041" w:type="dxa"/>
          </w:tcPr>
          <w:p w14:paraId="09062557"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4BD336EC" w14:textId="77777777" w:rsidR="00E4011B" w:rsidRPr="00CF34F2" w:rsidRDefault="00E4011B" w:rsidP="00896CC1">
            <w:pPr>
              <w:pStyle w:val="TableParagraph"/>
              <w:spacing w:line="360" w:lineRule="auto"/>
              <w:ind w:left="16" w:right="5"/>
              <w:jc w:val="both"/>
              <w:rPr>
                <w:rFonts w:ascii="Times New Roman" w:hAnsi="Times New Roman" w:cs="Times New Roman"/>
                <w:sz w:val="16"/>
                <w:szCs w:val="16"/>
              </w:rPr>
            </w:pPr>
            <w:r w:rsidRPr="00CF34F2">
              <w:rPr>
                <w:rFonts w:ascii="Times New Roman" w:hAnsi="Times New Roman" w:cs="Times New Roman"/>
                <w:spacing w:val="-2"/>
                <w:w w:val="105"/>
                <w:sz w:val="16"/>
                <w:szCs w:val="16"/>
              </w:rPr>
              <w:t>169.93*</w:t>
            </w:r>
          </w:p>
        </w:tc>
        <w:tc>
          <w:tcPr>
            <w:tcW w:w="969" w:type="dxa"/>
          </w:tcPr>
          <w:p w14:paraId="00EEDE0B"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66C90B75" w14:textId="77777777" w:rsidR="00E4011B" w:rsidRPr="00CF34F2" w:rsidRDefault="00E4011B" w:rsidP="00896CC1">
            <w:pPr>
              <w:pStyle w:val="TableParagraph"/>
              <w:spacing w:line="360" w:lineRule="auto"/>
              <w:ind w:left="17"/>
              <w:jc w:val="both"/>
              <w:rPr>
                <w:rFonts w:ascii="Times New Roman" w:hAnsi="Times New Roman" w:cs="Times New Roman"/>
                <w:sz w:val="16"/>
                <w:szCs w:val="16"/>
              </w:rPr>
            </w:pPr>
            <w:r w:rsidRPr="00CF34F2">
              <w:rPr>
                <w:rFonts w:ascii="Times New Roman" w:hAnsi="Times New Roman" w:cs="Times New Roman"/>
                <w:spacing w:val="-2"/>
                <w:w w:val="105"/>
                <w:sz w:val="16"/>
                <w:szCs w:val="16"/>
              </w:rPr>
              <w:t>517.22*</w:t>
            </w:r>
          </w:p>
        </w:tc>
        <w:tc>
          <w:tcPr>
            <w:tcW w:w="1407" w:type="dxa"/>
          </w:tcPr>
          <w:p w14:paraId="49C981F0"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528AB1D9" w14:textId="77777777" w:rsidR="00E4011B" w:rsidRPr="00CF34F2" w:rsidRDefault="00E4011B" w:rsidP="00896CC1">
            <w:pPr>
              <w:pStyle w:val="TableParagraph"/>
              <w:spacing w:line="360" w:lineRule="auto"/>
              <w:ind w:left="15" w:right="1"/>
              <w:jc w:val="both"/>
              <w:rPr>
                <w:rFonts w:ascii="Times New Roman" w:hAnsi="Times New Roman" w:cs="Times New Roman"/>
                <w:sz w:val="16"/>
                <w:szCs w:val="16"/>
              </w:rPr>
            </w:pPr>
            <w:r w:rsidRPr="00CF34F2">
              <w:rPr>
                <w:rFonts w:ascii="Times New Roman" w:hAnsi="Times New Roman" w:cs="Times New Roman"/>
                <w:spacing w:val="-2"/>
                <w:w w:val="105"/>
                <w:sz w:val="16"/>
                <w:szCs w:val="16"/>
              </w:rPr>
              <w:t>138.94*</w:t>
            </w:r>
          </w:p>
        </w:tc>
        <w:tc>
          <w:tcPr>
            <w:tcW w:w="945" w:type="dxa"/>
          </w:tcPr>
          <w:p w14:paraId="2DD5AD9F"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797273CA" w14:textId="77777777" w:rsidR="00E4011B" w:rsidRPr="00CF34F2" w:rsidRDefault="00E4011B" w:rsidP="00896CC1">
            <w:pPr>
              <w:pStyle w:val="TableParagraph"/>
              <w:spacing w:line="360" w:lineRule="auto"/>
              <w:ind w:left="17"/>
              <w:jc w:val="both"/>
              <w:rPr>
                <w:rFonts w:ascii="Times New Roman" w:hAnsi="Times New Roman" w:cs="Times New Roman"/>
                <w:sz w:val="16"/>
                <w:szCs w:val="16"/>
              </w:rPr>
            </w:pPr>
            <w:r w:rsidRPr="00CF34F2">
              <w:rPr>
                <w:rFonts w:ascii="Times New Roman" w:hAnsi="Times New Roman" w:cs="Times New Roman"/>
                <w:spacing w:val="-2"/>
                <w:w w:val="105"/>
                <w:sz w:val="16"/>
                <w:szCs w:val="16"/>
              </w:rPr>
              <w:t>89.43</w:t>
            </w:r>
          </w:p>
        </w:tc>
        <w:tc>
          <w:tcPr>
            <w:tcW w:w="1041" w:type="dxa"/>
          </w:tcPr>
          <w:p w14:paraId="36D11414"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0DFC1B4F" w14:textId="77777777" w:rsidR="00E4011B" w:rsidRPr="00CF34F2" w:rsidRDefault="00E4011B" w:rsidP="00896CC1">
            <w:pPr>
              <w:pStyle w:val="TableParagraph"/>
              <w:spacing w:line="360" w:lineRule="auto"/>
              <w:ind w:left="16" w:right="3"/>
              <w:jc w:val="both"/>
              <w:rPr>
                <w:rFonts w:ascii="Times New Roman" w:hAnsi="Times New Roman" w:cs="Times New Roman"/>
                <w:sz w:val="16"/>
                <w:szCs w:val="16"/>
              </w:rPr>
            </w:pPr>
            <w:r w:rsidRPr="00CF34F2">
              <w:rPr>
                <w:rFonts w:ascii="Times New Roman" w:hAnsi="Times New Roman" w:cs="Times New Roman"/>
                <w:spacing w:val="-2"/>
                <w:w w:val="105"/>
                <w:sz w:val="16"/>
                <w:szCs w:val="16"/>
              </w:rPr>
              <w:t>58.39*</w:t>
            </w:r>
          </w:p>
        </w:tc>
        <w:tc>
          <w:tcPr>
            <w:tcW w:w="957" w:type="dxa"/>
          </w:tcPr>
          <w:p w14:paraId="1BB06996"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59CF68B2" w14:textId="77777777" w:rsidR="00E4011B" w:rsidRPr="00CF34F2" w:rsidRDefault="00E4011B" w:rsidP="00896CC1">
            <w:pPr>
              <w:pStyle w:val="TableParagraph"/>
              <w:spacing w:line="360" w:lineRule="auto"/>
              <w:ind w:left="34" w:right="17"/>
              <w:jc w:val="both"/>
              <w:rPr>
                <w:rFonts w:ascii="Times New Roman" w:hAnsi="Times New Roman" w:cs="Times New Roman"/>
                <w:sz w:val="16"/>
                <w:szCs w:val="16"/>
              </w:rPr>
            </w:pPr>
            <w:r w:rsidRPr="00CF34F2">
              <w:rPr>
                <w:rFonts w:ascii="Times New Roman" w:hAnsi="Times New Roman" w:cs="Times New Roman"/>
                <w:spacing w:val="-2"/>
                <w:w w:val="105"/>
                <w:sz w:val="16"/>
                <w:szCs w:val="16"/>
              </w:rPr>
              <w:t>1425.93*</w:t>
            </w:r>
          </w:p>
        </w:tc>
        <w:tc>
          <w:tcPr>
            <w:tcW w:w="926" w:type="dxa"/>
          </w:tcPr>
          <w:p w14:paraId="04F06044"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14A9BDE3" w14:textId="77777777" w:rsidR="00E4011B" w:rsidRPr="00CF34F2" w:rsidRDefault="00E4011B" w:rsidP="00896CC1">
            <w:pPr>
              <w:pStyle w:val="TableParagraph"/>
              <w:spacing w:line="360" w:lineRule="auto"/>
              <w:ind w:left="80" w:right="60"/>
              <w:jc w:val="both"/>
              <w:rPr>
                <w:rFonts w:ascii="Times New Roman" w:hAnsi="Times New Roman" w:cs="Times New Roman"/>
                <w:sz w:val="16"/>
                <w:szCs w:val="16"/>
              </w:rPr>
            </w:pPr>
            <w:r w:rsidRPr="00CF34F2">
              <w:rPr>
                <w:rFonts w:ascii="Times New Roman" w:hAnsi="Times New Roman" w:cs="Times New Roman"/>
                <w:spacing w:val="-2"/>
                <w:w w:val="105"/>
                <w:sz w:val="16"/>
                <w:szCs w:val="16"/>
              </w:rPr>
              <w:t>41.58</w:t>
            </w:r>
          </w:p>
        </w:tc>
        <w:tc>
          <w:tcPr>
            <w:tcW w:w="852" w:type="dxa"/>
          </w:tcPr>
          <w:p w14:paraId="4EE6753F"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7A2CCC2C" w14:textId="77777777" w:rsidR="00E4011B" w:rsidRPr="00CF34F2" w:rsidRDefault="00E4011B" w:rsidP="00896CC1">
            <w:pPr>
              <w:pStyle w:val="TableParagraph"/>
              <w:spacing w:line="360" w:lineRule="auto"/>
              <w:ind w:left="25"/>
              <w:jc w:val="both"/>
              <w:rPr>
                <w:rFonts w:ascii="Times New Roman" w:hAnsi="Times New Roman" w:cs="Times New Roman"/>
                <w:sz w:val="16"/>
                <w:szCs w:val="16"/>
              </w:rPr>
            </w:pPr>
            <w:r w:rsidRPr="00CF34F2">
              <w:rPr>
                <w:rFonts w:ascii="Times New Roman" w:hAnsi="Times New Roman" w:cs="Times New Roman"/>
                <w:spacing w:val="-2"/>
                <w:w w:val="105"/>
                <w:sz w:val="16"/>
                <w:szCs w:val="16"/>
              </w:rPr>
              <w:t>154.04*</w:t>
            </w:r>
          </w:p>
        </w:tc>
        <w:tc>
          <w:tcPr>
            <w:tcW w:w="1457" w:type="dxa"/>
          </w:tcPr>
          <w:p w14:paraId="23A1AF78"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0CD54F43" w14:textId="77777777" w:rsidR="00E4011B" w:rsidRPr="00CF34F2" w:rsidRDefault="00E4011B" w:rsidP="00896CC1">
            <w:pPr>
              <w:pStyle w:val="TableParagraph"/>
              <w:spacing w:line="360" w:lineRule="auto"/>
              <w:ind w:left="18" w:right="2"/>
              <w:jc w:val="both"/>
              <w:rPr>
                <w:rFonts w:ascii="Times New Roman" w:hAnsi="Times New Roman" w:cs="Times New Roman"/>
                <w:sz w:val="16"/>
                <w:szCs w:val="16"/>
              </w:rPr>
            </w:pPr>
            <w:r w:rsidRPr="00CF34F2">
              <w:rPr>
                <w:rFonts w:ascii="Times New Roman" w:hAnsi="Times New Roman" w:cs="Times New Roman"/>
                <w:spacing w:val="-2"/>
                <w:w w:val="105"/>
                <w:sz w:val="16"/>
                <w:szCs w:val="16"/>
              </w:rPr>
              <w:t>393.8*</w:t>
            </w:r>
          </w:p>
        </w:tc>
      </w:tr>
      <w:tr w:rsidR="00E4011B" w:rsidRPr="00CF34F2" w14:paraId="133025CB" w14:textId="77777777" w:rsidTr="005D7140">
        <w:trPr>
          <w:trHeight w:val="666"/>
        </w:trPr>
        <w:tc>
          <w:tcPr>
            <w:tcW w:w="1178" w:type="dxa"/>
          </w:tcPr>
          <w:p w14:paraId="50E383C3"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4342B9B7" w14:textId="77777777" w:rsidR="00E4011B" w:rsidRPr="00CF34F2" w:rsidRDefault="00E4011B" w:rsidP="00896CC1">
            <w:pPr>
              <w:pStyle w:val="TableParagraph"/>
              <w:spacing w:line="360" w:lineRule="auto"/>
              <w:ind w:left="102"/>
              <w:jc w:val="both"/>
              <w:rPr>
                <w:rFonts w:ascii="Times New Roman" w:hAnsi="Times New Roman" w:cs="Times New Roman"/>
                <w:sz w:val="16"/>
                <w:szCs w:val="16"/>
              </w:rPr>
            </w:pPr>
            <w:r w:rsidRPr="00CF34F2">
              <w:rPr>
                <w:rFonts w:ascii="Times New Roman" w:hAnsi="Times New Roman" w:cs="Times New Roman"/>
                <w:w w:val="105"/>
                <w:sz w:val="16"/>
                <w:szCs w:val="16"/>
              </w:rPr>
              <w:t>Error</w:t>
            </w:r>
            <w:r w:rsidRPr="00CF34F2">
              <w:rPr>
                <w:rFonts w:ascii="Times New Roman" w:hAnsi="Times New Roman" w:cs="Times New Roman"/>
                <w:spacing w:val="-9"/>
                <w:w w:val="105"/>
                <w:sz w:val="16"/>
                <w:szCs w:val="16"/>
              </w:rPr>
              <w:t xml:space="preserve"> </w:t>
            </w:r>
            <w:r w:rsidRPr="00CF34F2">
              <w:rPr>
                <w:rFonts w:ascii="Times New Roman" w:hAnsi="Times New Roman" w:cs="Times New Roman"/>
                <w:spacing w:val="-5"/>
                <w:w w:val="105"/>
                <w:sz w:val="16"/>
                <w:szCs w:val="16"/>
              </w:rPr>
              <w:t>(a)</w:t>
            </w:r>
          </w:p>
        </w:tc>
        <w:tc>
          <w:tcPr>
            <w:tcW w:w="595" w:type="dxa"/>
          </w:tcPr>
          <w:p w14:paraId="71DB6E34"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0A1FC119" w14:textId="77777777" w:rsidR="00E4011B" w:rsidRPr="00CF34F2" w:rsidRDefault="00E4011B" w:rsidP="00896CC1">
            <w:pPr>
              <w:pStyle w:val="TableParagraph"/>
              <w:spacing w:line="360" w:lineRule="auto"/>
              <w:ind w:left="11" w:right="2"/>
              <w:jc w:val="both"/>
              <w:rPr>
                <w:rFonts w:ascii="Times New Roman" w:hAnsi="Times New Roman" w:cs="Times New Roman"/>
                <w:sz w:val="16"/>
                <w:szCs w:val="16"/>
              </w:rPr>
            </w:pPr>
            <w:r w:rsidRPr="00CF34F2">
              <w:rPr>
                <w:rFonts w:ascii="Times New Roman" w:hAnsi="Times New Roman" w:cs="Times New Roman"/>
                <w:spacing w:val="-10"/>
                <w:w w:val="105"/>
                <w:sz w:val="16"/>
                <w:szCs w:val="16"/>
              </w:rPr>
              <w:t>1</w:t>
            </w:r>
          </w:p>
        </w:tc>
        <w:tc>
          <w:tcPr>
            <w:tcW w:w="927" w:type="dxa"/>
          </w:tcPr>
          <w:p w14:paraId="7F3F8776"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433CC097" w14:textId="77777777" w:rsidR="00E4011B" w:rsidRPr="00CF34F2" w:rsidRDefault="00E4011B" w:rsidP="00896CC1">
            <w:pPr>
              <w:pStyle w:val="TableParagraph"/>
              <w:spacing w:line="360" w:lineRule="auto"/>
              <w:ind w:left="16" w:right="5"/>
              <w:jc w:val="both"/>
              <w:rPr>
                <w:rFonts w:ascii="Times New Roman" w:hAnsi="Times New Roman" w:cs="Times New Roman"/>
                <w:sz w:val="16"/>
                <w:szCs w:val="16"/>
              </w:rPr>
            </w:pPr>
            <w:r w:rsidRPr="00CF34F2">
              <w:rPr>
                <w:rFonts w:ascii="Times New Roman" w:hAnsi="Times New Roman" w:cs="Times New Roman"/>
                <w:spacing w:val="-2"/>
                <w:w w:val="105"/>
                <w:sz w:val="16"/>
                <w:szCs w:val="16"/>
              </w:rPr>
              <w:t>0.078</w:t>
            </w:r>
          </w:p>
        </w:tc>
        <w:tc>
          <w:tcPr>
            <w:tcW w:w="1041" w:type="dxa"/>
          </w:tcPr>
          <w:p w14:paraId="0CB52B1D"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1D43AB3D" w14:textId="77777777" w:rsidR="00E4011B" w:rsidRPr="00CF34F2" w:rsidRDefault="00E4011B" w:rsidP="00896CC1">
            <w:pPr>
              <w:pStyle w:val="TableParagraph"/>
              <w:spacing w:line="360" w:lineRule="auto"/>
              <w:ind w:left="16" w:right="7"/>
              <w:jc w:val="both"/>
              <w:rPr>
                <w:rFonts w:ascii="Times New Roman" w:hAnsi="Times New Roman" w:cs="Times New Roman"/>
                <w:sz w:val="16"/>
                <w:szCs w:val="16"/>
              </w:rPr>
            </w:pPr>
            <w:r w:rsidRPr="00CF34F2">
              <w:rPr>
                <w:rFonts w:ascii="Times New Roman" w:hAnsi="Times New Roman" w:cs="Times New Roman"/>
                <w:spacing w:val="-4"/>
                <w:w w:val="105"/>
                <w:sz w:val="16"/>
                <w:szCs w:val="16"/>
              </w:rPr>
              <w:t>0.31</w:t>
            </w:r>
          </w:p>
        </w:tc>
        <w:tc>
          <w:tcPr>
            <w:tcW w:w="969" w:type="dxa"/>
          </w:tcPr>
          <w:p w14:paraId="480D0360"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64746E7" w14:textId="77777777" w:rsidR="00E4011B" w:rsidRPr="00CF34F2" w:rsidRDefault="00E4011B" w:rsidP="00896CC1">
            <w:pPr>
              <w:pStyle w:val="TableParagraph"/>
              <w:spacing w:line="360" w:lineRule="auto"/>
              <w:ind w:left="17" w:right="2"/>
              <w:jc w:val="both"/>
              <w:rPr>
                <w:rFonts w:ascii="Times New Roman" w:hAnsi="Times New Roman" w:cs="Times New Roman"/>
                <w:sz w:val="16"/>
                <w:szCs w:val="16"/>
              </w:rPr>
            </w:pPr>
            <w:r w:rsidRPr="00CF34F2">
              <w:rPr>
                <w:rFonts w:ascii="Times New Roman" w:hAnsi="Times New Roman" w:cs="Times New Roman"/>
                <w:spacing w:val="-4"/>
                <w:w w:val="105"/>
                <w:sz w:val="16"/>
                <w:szCs w:val="16"/>
              </w:rPr>
              <w:t>1.94</w:t>
            </w:r>
          </w:p>
        </w:tc>
        <w:tc>
          <w:tcPr>
            <w:tcW w:w="1407" w:type="dxa"/>
          </w:tcPr>
          <w:p w14:paraId="6777DB44"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7C23A740" w14:textId="77777777" w:rsidR="00E4011B" w:rsidRPr="00CF34F2" w:rsidRDefault="00E4011B" w:rsidP="00896CC1">
            <w:pPr>
              <w:pStyle w:val="TableParagraph"/>
              <w:spacing w:line="360" w:lineRule="auto"/>
              <w:ind w:left="15"/>
              <w:jc w:val="both"/>
              <w:rPr>
                <w:rFonts w:ascii="Times New Roman" w:hAnsi="Times New Roman" w:cs="Times New Roman"/>
                <w:sz w:val="16"/>
                <w:szCs w:val="16"/>
              </w:rPr>
            </w:pPr>
            <w:r w:rsidRPr="00CF34F2">
              <w:rPr>
                <w:rFonts w:ascii="Times New Roman" w:hAnsi="Times New Roman" w:cs="Times New Roman"/>
                <w:spacing w:val="-4"/>
                <w:w w:val="105"/>
                <w:sz w:val="16"/>
                <w:szCs w:val="16"/>
              </w:rPr>
              <w:t>0.17</w:t>
            </w:r>
          </w:p>
        </w:tc>
        <w:tc>
          <w:tcPr>
            <w:tcW w:w="945" w:type="dxa"/>
          </w:tcPr>
          <w:p w14:paraId="7ED4437F"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02E6C14" w14:textId="77777777" w:rsidR="00E4011B" w:rsidRPr="00CF34F2" w:rsidRDefault="00E4011B" w:rsidP="00896CC1">
            <w:pPr>
              <w:pStyle w:val="TableParagraph"/>
              <w:spacing w:line="360" w:lineRule="auto"/>
              <w:ind w:left="17" w:right="2"/>
              <w:jc w:val="both"/>
              <w:rPr>
                <w:rFonts w:ascii="Times New Roman" w:hAnsi="Times New Roman" w:cs="Times New Roman"/>
                <w:sz w:val="16"/>
                <w:szCs w:val="16"/>
              </w:rPr>
            </w:pPr>
            <w:r w:rsidRPr="00CF34F2">
              <w:rPr>
                <w:rFonts w:ascii="Times New Roman" w:hAnsi="Times New Roman" w:cs="Times New Roman"/>
                <w:spacing w:val="-10"/>
                <w:w w:val="105"/>
                <w:sz w:val="16"/>
                <w:szCs w:val="16"/>
              </w:rPr>
              <w:t>0</w:t>
            </w:r>
          </w:p>
        </w:tc>
        <w:tc>
          <w:tcPr>
            <w:tcW w:w="1041" w:type="dxa"/>
          </w:tcPr>
          <w:p w14:paraId="7FF5085D"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764ED476" w14:textId="77777777" w:rsidR="00E4011B" w:rsidRPr="00CF34F2" w:rsidRDefault="00E4011B" w:rsidP="00896CC1">
            <w:pPr>
              <w:pStyle w:val="TableParagraph"/>
              <w:spacing w:line="360" w:lineRule="auto"/>
              <w:ind w:left="16"/>
              <w:jc w:val="both"/>
              <w:rPr>
                <w:rFonts w:ascii="Times New Roman" w:hAnsi="Times New Roman" w:cs="Times New Roman"/>
                <w:sz w:val="16"/>
                <w:szCs w:val="16"/>
              </w:rPr>
            </w:pPr>
            <w:r w:rsidRPr="00CF34F2">
              <w:rPr>
                <w:rFonts w:ascii="Times New Roman" w:hAnsi="Times New Roman" w:cs="Times New Roman"/>
                <w:spacing w:val="-4"/>
                <w:w w:val="105"/>
                <w:sz w:val="16"/>
                <w:szCs w:val="16"/>
              </w:rPr>
              <w:t>0.29</w:t>
            </w:r>
          </w:p>
        </w:tc>
        <w:tc>
          <w:tcPr>
            <w:tcW w:w="957" w:type="dxa"/>
          </w:tcPr>
          <w:p w14:paraId="4939BCA9"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47077ABB" w14:textId="77777777" w:rsidR="00E4011B" w:rsidRPr="00CF34F2" w:rsidRDefault="00E4011B" w:rsidP="00896CC1">
            <w:pPr>
              <w:pStyle w:val="TableParagraph"/>
              <w:spacing w:line="360" w:lineRule="auto"/>
              <w:ind w:left="34" w:right="17"/>
              <w:jc w:val="both"/>
              <w:rPr>
                <w:rFonts w:ascii="Times New Roman" w:hAnsi="Times New Roman" w:cs="Times New Roman"/>
                <w:sz w:val="16"/>
                <w:szCs w:val="16"/>
              </w:rPr>
            </w:pPr>
            <w:r w:rsidRPr="00CF34F2">
              <w:rPr>
                <w:rFonts w:ascii="Times New Roman" w:hAnsi="Times New Roman" w:cs="Times New Roman"/>
                <w:spacing w:val="-4"/>
                <w:w w:val="105"/>
                <w:sz w:val="16"/>
                <w:szCs w:val="16"/>
              </w:rPr>
              <w:t>0.45</w:t>
            </w:r>
          </w:p>
        </w:tc>
        <w:tc>
          <w:tcPr>
            <w:tcW w:w="926" w:type="dxa"/>
          </w:tcPr>
          <w:p w14:paraId="04FC41E3"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5C784ECC" w14:textId="77777777" w:rsidR="00E4011B" w:rsidRPr="00CF34F2" w:rsidRDefault="00E4011B" w:rsidP="00896CC1">
            <w:pPr>
              <w:pStyle w:val="TableParagraph"/>
              <w:spacing w:line="360" w:lineRule="auto"/>
              <w:ind w:left="79" w:right="61"/>
              <w:jc w:val="both"/>
              <w:rPr>
                <w:rFonts w:ascii="Times New Roman" w:hAnsi="Times New Roman" w:cs="Times New Roman"/>
                <w:sz w:val="16"/>
                <w:szCs w:val="16"/>
              </w:rPr>
            </w:pPr>
            <w:r w:rsidRPr="00CF34F2">
              <w:rPr>
                <w:rFonts w:ascii="Times New Roman" w:hAnsi="Times New Roman" w:cs="Times New Roman"/>
                <w:spacing w:val="-4"/>
                <w:w w:val="105"/>
                <w:sz w:val="16"/>
                <w:szCs w:val="16"/>
              </w:rPr>
              <w:t>1.52</w:t>
            </w:r>
          </w:p>
        </w:tc>
        <w:tc>
          <w:tcPr>
            <w:tcW w:w="852" w:type="dxa"/>
          </w:tcPr>
          <w:p w14:paraId="0E73BDD5"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09464011" w14:textId="77777777" w:rsidR="00E4011B" w:rsidRPr="00CF34F2" w:rsidRDefault="00E4011B" w:rsidP="00896CC1">
            <w:pPr>
              <w:pStyle w:val="TableParagraph"/>
              <w:spacing w:line="360" w:lineRule="auto"/>
              <w:ind w:left="25" w:right="2"/>
              <w:jc w:val="both"/>
              <w:rPr>
                <w:rFonts w:ascii="Times New Roman" w:hAnsi="Times New Roman" w:cs="Times New Roman"/>
                <w:sz w:val="16"/>
                <w:szCs w:val="16"/>
              </w:rPr>
            </w:pPr>
            <w:r w:rsidRPr="00CF34F2">
              <w:rPr>
                <w:rFonts w:ascii="Times New Roman" w:hAnsi="Times New Roman" w:cs="Times New Roman"/>
                <w:spacing w:val="-2"/>
                <w:w w:val="105"/>
                <w:sz w:val="16"/>
                <w:szCs w:val="16"/>
              </w:rPr>
              <w:t>0.716</w:t>
            </w:r>
          </w:p>
        </w:tc>
        <w:tc>
          <w:tcPr>
            <w:tcW w:w="1457" w:type="dxa"/>
          </w:tcPr>
          <w:p w14:paraId="67147BAE"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17D9A232" w14:textId="77777777" w:rsidR="00E4011B" w:rsidRPr="00CF34F2" w:rsidRDefault="00E4011B" w:rsidP="00896CC1">
            <w:pPr>
              <w:pStyle w:val="TableParagraph"/>
              <w:spacing w:line="360" w:lineRule="auto"/>
              <w:ind w:left="18"/>
              <w:jc w:val="both"/>
              <w:rPr>
                <w:rFonts w:ascii="Times New Roman" w:hAnsi="Times New Roman" w:cs="Times New Roman"/>
                <w:sz w:val="16"/>
                <w:szCs w:val="16"/>
              </w:rPr>
            </w:pPr>
            <w:r w:rsidRPr="00CF34F2">
              <w:rPr>
                <w:rFonts w:ascii="Times New Roman" w:hAnsi="Times New Roman" w:cs="Times New Roman"/>
                <w:spacing w:val="-4"/>
                <w:w w:val="105"/>
                <w:sz w:val="16"/>
                <w:szCs w:val="16"/>
              </w:rPr>
              <w:t>1.26</w:t>
            </w:r>
          </w:p>
        </w:tc>
      </w:tr>
      <w:tr w:rsidR="00E4011B" w:rsidRPr="00CF34F2" w14:paraId="0E54BB6F" w14:textId="77777777" w:rsidTr="005D7140">
        <w:trPr>
          <w:trHeight w:val="669"/>
        </w:trPr>
        <w:tc>
          <w:tcPr>
            <w:tcW w:w="1178" w:type="dxa"/>
          </w:tcPr>
          <w:p w14:paraId="3926971E"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1880207C" w14:textId="77777777" w:rsidR="00E4011B" w:rsidRPr="00CF34F2" w:rsidRDefault="00E4011B" w:rsidP="00896CC1">
            <w:pPr>
              <w:pStyle w:val="TableParagraph"/>
              <w:spacing w:line="360" w:lineRule="auto"/>
              <w:ind w:left="102"/>
              <w:jc w:val="both"/>
              <w:rPr>
                <w:rFonts w:ascii="Times New Roman" w:hAnsi="Times New Roman" w:cs="Times New Roman"/>
                <w:sz w:val="16"/>
                <w:szCs w:val="16"/>
              </w:rPr>
            </w:pPr>
            <w:r w:rsidRPr="00CF34F2">
              <w:rPr>
                <w:rFonts w:ascii="Times New Roman" w:hAnsi="Times New Roman" w:cs="Times New Roman"/>
                <w:spacing w:val="-2"/>
                <w:w w:val="105"/>
                <w:sz w:val="16"/>
                <w:szCs w:val="16"/>
              </w:rPr>
              <w:t>Genotypes</w:t>
            </w:r>
          </w:p>
        </w:tc>
        <w:tc>
          <w:tcPr>
            <w:tcW w:w="595" w:type="dxa"/>
          </w:tcPr>
          <w:p w14:paraId="066AEC93"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4F02675E" w14:textId="77777777" w:rsidR="00E4011B" w:rsidRPr="00CF34F2" w:rsidRDefault="00E4011B" w:rsidP="00896CC1">
            <w:pPr>
              <w:pStyle w:val="TableParagraph"/>
              <w:spacing w:line="360" w:lineRule="auto"/>
              <w:ind w:left="11"/>
              <w:jc w:val="both"/>
              <w:rPr>
                <w:rFonts w:ascii="Times New Roman" w:hAnsi="Times New Roman" w:cs="Times New Roman"/>
                <w:sz w:val="16"/>
                <w:szCs w:val="16"/>
              </w:rPr>
            </w:pPr>
            <w:r w:rsidRPr="00CF34F2">
              <w:rPr>
                <w:rFonts w:ascii="Times New Roman" w:hAnsi="Times New Roman" w:cs="Times New Roman"/>
                <w:spacing w:val="-5"/>
                <w:w w:val="105"/>
                <w:sz w:val="16"/>
                <w:szCs w:val="16"/>
              </w:rPr>
              <w:t>12</w:t>
            </w:r>
          </w:p>
        </w:tc>
        <w:tc>
          <w:tcPr>
            <w:tcW w:w="927" w:type="dxa"/>
          </w:tcPr>
          <w:p w14:paraId="2A44622F"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1C77612B" w14:textId="77777777" w:rsidR="00E4011B" w:rsidRPr="00CF34F2" w:rsidRDefault="00E4011B" w:rsidP="00896CC1">
            <w:pPr>
              <w:pStyle w:val="TableParagraph"/>
              <w:spacing w:line="360" w:lineRule="auto"/>
              <w:ind w:left="16" w:right="5"/>
              <w:jc w:val="both"/>
              <w:rPr>
                <w:rFonts w:ascii="Times New Roman" w:hAnsi="Times New Roman" w:cs="Times New Roman"/>
                <w:sz w:val="16"/>
                <w:szCs w:val="16"/>
              </w:rPr>
            </w:pPr>
            <w:r w:rsidRPr="00CF34F2">
              <w:rPr>
                <w:rFonts w:ascii="Times New Roman" w:hAnsi="Times New Roman" w:cs="Times New Roman"/>
                <w:spacing w:val="-2"/>
                <w:w w:val="105"/>
                <w:sz w:val="16"/>
                <w:szCs w:val="16"/>
              </w:rPr>
              <w:t>51.92**</w:t>
            </w:r>
          </w:p>
        </w:tc>
        <w:tc>
          <w:tcPr>
            <w:tcW w:w="1041" w:type="dxa"/>
          </w:tcPr>
          <w:p w14:paraId="2AD77C06"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27BDBE02" w14:textId="77777777" w:rsidR="00E4011B" w:rsidRPr="00CF34F2" w:rsidRDefault="00E4011B" w:rsidP="00896CC1">
            <w:pPr>
              <w:pStyle w:val="TableParagraph"/>
              <w:spacing w:line="360" w:lineRule="auto"/>
              <w:ind w:left="16" w:right="8"/>
              <w:jc w:val="both"/>
              <w:rPr>
                <w:rFonts w:ascii="Times New Roman" w:hAnsi="Times New Roman" w:cs="Times New Roman"/>
                <w:sz w:val="16"/>
                <w:szCs w:val="16"/>
              </w:rPr>
            </w:pPr>
            <w:r w:rsidRPr="00CF34F2">
              <w:rPr>
                <w:rFonts w:ascii="Times New Roman" w:hAnsi="Times New Roman" w:cs="Times New Roman"/>
                <w:spacing w:val="-2"/>
                <w:w w:val="105"/>
                <w:sz w:val="16"/>
                <w:szCs w:val="16"/>
              </w:rPr>
              <w:t>253.24**</w:t>
            </w:r>
          </w:p>
        </w:tc>
        <w:tc>
          <w:tcPr>
            <w:tcW w:w="969" w:type="dxa"/>
          </w:tcPr>
          <w:p w14:paraId="352F25AC"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6CC5143E" w14:textId="77777777" w:rsidR="00E4011B" w:rsidRPr="00CF34F2" w:rsidRDefault="00E4011B" w:rsidP="00896CC1">
            <w:pPr>
              <w:pStyle w:val="TableParagraph"/>
              <w:spacing w:line="360" w:lineRule="auto"/>
              <w:ind w:left="17" w:right="3"/>
              <w:jc w:val="both"/>
              <w:rPr>
                <w:rFonts w:ascii="Times New Roman" w:hAnsi="Times New Roman" w:cs="Times New Roman"/>
                <w:sz w:val="16"/>
                <w:szCs w:val="16"/>
              </w:rPr>
            </w:pPr>
            <w:r w:rsidRPr="00CF34F2">
              <w:rPr>
                <w:rFonts w:ascii="Times New Roman" w:hAnsi="Times New Roman" w:cs="Times New Roman"/>
                <w:spacing w:val="-2"/>
                <w:w w:val="105"/>
                <w:sz w:val="16"/>
                <w:szCs w:val="16"/>
              </w:rPr>
              <w:t>330.27**</w:t>
            </w:r>
          </w:p>
        </w:tc>
        <w:tc>
          <w:tcPr>
            <w:tcW w:w="1407" w:type="dxa"/>
          </w:tcPr>
          <w:p w14:paraId="5FA689C7"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13008FDB" w14:textId="77777777" w:rsidR="00E4011B" w:rsidRPr="00CF34F2" w:rsidRDefault="00E4011B" w:rsidP="00896CC1">
            <w:pPr>
              <w:pStyle w:val="TableParagraph"/>
              <w:spacing w:line="360" w:lineRule="auto"/>
              <w:ind w:left="15" w:right="3"/>
              <w:jc w:val="both"/>
              <w:rPr>
                <w:rFonts w:ascii="Times New Roman" w:hAnsi="Times New Roman" w:cs="Times New Roman"/>
                <w:sz w:val="16"/>
                <w:szCs w:val="16"/>
              </w:rPr>
            </w:pPr>
            <w:r w:rsidRPr="00CF34F2">
              <w:rPr>
                <w:rFonts w:ascii="Times New Roman" w:hAnsi="Times New Roman" w:cs="Times New Roman"/>
                <w:spacing w:val="-2"/>
                <w:w w:val="105"/>
                <w:sz w:val="16"/>
                <w:szCs w:val="16"/>
              </w:rPr>
              <w:t>49.04**</w:t>
            </w:r>
          </w:p>
        </w:tc>
        <w:tc>
          <w:tcPr>
            <w:tcW w:w="945" w:type="dxa"/>
          </w:tcPr>
          <w:p w14:paraId="179B8201"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43D711BE" w14:textId="77777777" w:rsidR="00E4011B" w:rsidRPr="00CF34F2" w:rsidRDefault="00E4011B" w:rsidP="00896CC1">
            <w:pPr>
              <w:pStyle w:val="TableParagraph"/>
              <w:spacing w:line="360" w:lineRule="auto"/>
              <w:ind w:left="17"/>
              <w:jc w:val="both"/>
              <w:rPr>
                <w:rFonts w:ascii="Times New Roman" w:hAnsi="Times New Roman" w:cs="Times New Roman"/>
                <w:sz w:val="16"/>
                <w:szCs w:val="16"/>
              </w:rPr>
            </w:pPr>
            <w:r w:rsidRPr="00CF34F2">
              <w:rPr>
                <w:rFonts w:ascii="Times New Roman" w:hAnsi="Times New Roman" w:cs="Times New Roman"/>
                <w:spacing w:val="-2"/>
                <w:w w:val="105"/>
                <w:sz w:val="16"/>
                <w:szCs w:val="16"/>
              </w:rPr>
              <w:t>0.005</w:t>
            </w:r>
          </w:p>
        </w:tc>
        <w:tc>
          <w:tcPr>
            <w:tcW w:w="1041" w:type="dxa"/>
          </w:tcPr>
          <w:p w14:paraId="2CD07466"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540E46BE" w14:textId="77777777" w:rsidR="00E4011B" w:rsidRPr="00CF34F2" w:rsidRDefault="00E4011B" w:rsidP="00896CC1">
            <w:pPr>
              <w:pStyle w:val="TableParagraph"/>
              <w:spacing w:line="360" w:lineRule="auto"/>
              <w:ind w:left="16"/>
              <w:jc w:val="both"/>
              <w:rPr>
                <w:rFonts w:ascii="Times New Roman" w:hAnsi="Times New Roman" w:cs="Times New Roman"/>
                <w:sz w:val="16"/>
                <w:szCs w:val="16"/>
              </w:rPr>
            </w:pPr>
            <w:r w:rsidRPr="00CF34F2">
              <w:rPr>
                <w:rFonts w:ascii="Times New Roman" w:hAnsi="Times New Roman" w:cs="Times New Roman"/>
                <w:spacing w:val="-2"/>
                <w:w w:val="105"/>
                <w:sz w:val="16"/>
                <w:szCs w:val="16"/>
              </w:rPr>
              <w:t>5.06**</w:t>
            </w:r>
          </w:p>
        </w:tc>
        <w:tc>
          <w:tcPr>
            <w:tcW w:w="957" w:type="dxa"/>
          </w:tcPr>
          <w:p w14:paraId="42BCD11F"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60AF73E4" w14:textId="77777777" w:rsidR="00E4011B" w:rsidRPr="00CF34F2" w:rsidRDefault="00E4011B" w:rsidP="00896CC1">
            <w:pPr>
              <w:pStyle w:val="TableParagraph"/>
              <w:spacing w:line="360" w:lineRule="auto"/>
              <w:ind w:left="34" w:right="12"/>
              <w:jc w:val="both"/>
              <w:rPr>
                <w:rFonts w:ascii="Times New Roman" w:hAnsi="Times New Roman" w:cs="Times New Roman"/>
                <w:sz w:val="16"/>
                <w:szCs w:val="16"/>
              </w:rPr>
            </w:pPr>
            <w:r w:rsidRPr="00CF34F2">
              <w:rPr>
                <w:rFonts w:ascii="Times New Roman" w:hAnsi="Times New Roman" w:cs="Times New Roman"/>
                <w:spacing w:val="-2"/>
                <w:w w:val="105"/>
                <w:sz w:val="16"/>
                <w:szCs w:val="16"/>
              </w:rPr>
              <w:t>302.7**</w:t>
            </w:r>
          </w:p>
        </w:tc>
        <w:tc>
          <w:tcPr>
            <w:tcW w:w="926" w:type="dxa"/>
          </w:tcPr>
          <w:p w14:paraId="45FDE5AB"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3860A3EB" w14:textId="77777777" w:rsidR="00E4011B" w:rsidRPr="00CF34F2" w:rsidRDefault="00E4011B" w:rsidP="00896CC1">
            <w:pPr>
              <w:pStyle w:val="TableParagraph"/>
              <w:spacing w:line="360" w:lineRule="auto"/>
              <w:ind w:left="80" w:right="60"/>
              <w:jc w:val="both"/>
              <w:rPr>
                <w:rFonts w:ascii="Times New Roman" w:hAnsi="Times New Roman" w:cs="Times New Roman"/>
                <w:sz w:val="16"/>
                <w:szCs w:val="16"/>
              </w:rPr>
            </w:pPr>
            <w:r w:rsidRPr="00CF34F2">
              <w:rPr>
                <w:rFonts w:ascii="Times New Roman" w:hAnsi="Times New Roman" w:cs="Times New Roman"/>
                <w:spacing w:val="-2"/>
                <w:w w:val="105"/>
                <w:sz w:val="16"/>
                <w:szCs w:val="16"/>
              </w:rPr>
              <w:t>158.59**</w:t>
            </w:r>
          </w:p>
        </w:tc>
        <w:tc>
          <w:tcPr>
            <w:tcW w:w="852" w:type="dxa"/>
          </w:tcPr>
          <w:p w14:paraId="6E7D3D31"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55A1844D" w14:textId="77777777" w:rsidR="00E4011B" w:rsidRPr="00CF34F2" w:rsidRDefault="00E4011B" w:rsidP="00896CC1">
            <w:pPr>
              <w:pStyle w:val="TableParagraph"/>
              <w:spacing w:line="360" w:lineRule="auto"/>
              <w:ind w:left="25" w:right="2"/>
              <w:jc w:val="both"/>
              <w:rPr>
                <w:rFonts w:ascii="Times New Roman" w:hAnsi="Times New Roman" w:cs="Times New Roman"/>
                <w:sz w:val="16"/>
                <w:szCs w:val="16"/>
              </w:rPr>
            </w:pPr>
            <w:r w:rsidRPr="00CF34F2">
              <w:rPr>
                <w:rFonts w:ascii="Times New Roman" w:hAnsi="Times New Roman" w:cs="Times New Roman"/>
                <w:spacing w:val="-2"/>
                <w:w w:val="105"/>
                <w:sz w:val="16"/>
                <w:szCs w:val="16"/>
              </w:rPr>
              <w:t>6.216**</w:t>
            </w:r>
          </w:p>
        </w:tc>
        <w:tc>
          <w:tcPr>
            <w:tcW w:w="1457" w:type="dxa"/>
          </w:tcPr>
          <w:p w14:paraId="305D4F6C"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06BCA6B9" w14:textId="77777777" w:rsidR="00E4011B" w:rsidRPr="00CF34F2" w:rsidRDefault="00E4011B" w:rsidP="00896CC1">
            <w:pPr>
              <w:pStyle w:val="TableParagraph"/>
              <w:spacing w:line="360" w:lineRule="auto"/>
              <w:ind w:left="18"/>
              <w:jc w:val="both"/>
              <w:rPr>
                <w:rFonts w:ascii="Times New Roman" w:hAnsi="Times New Roman" w:cs="Times New Roman"/>
                <w:sz w:val="16"/>
                <w:szCs w:val="16"/>
              </w:rPr>
            </w:pPr>
            <w:r w:rsidRPr="00CF34F2">
              <w:rPr>
                <w:rFonts w:ascii="Times New Roman" w:hAnsi="Times New Roman" w:cs="Times New Roman"/>
                <w:spacing w:val="-2"/>
                <w:w w:val="105"/>
                <w:sz w:val="16"/>
                <w:szCs w:val="16"/>
              </w:rPr>
              <w:t>32.89**</w:t>
            </w:r>
          </w:p>
        </w:tc>
      </w:tr>
      <w:tr w:rsidR="00E4011B" w:rsidRPr="00CF34F2" w14:paraId="5C4C98EA" w14:textId="77777777" w:rsidTr="005D7140">
        <w:trPr>
          <w:trHeight w:val="666"/>
        </w:trPr>
        <w:tc>
          <w:tcPr>
            <w:tcW w:w="1178" w:type="dxa"/>
          </w:tcPr>
          <w:p w14:paraId="63A75BF3"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267F762F" w14:textId="77777777" w:rsidR="00E4011B" w:rsidRPr="00CF34F2" w:rsidRDefault="00E4011B" w:rsidP="00896CC1">
            <w:pPr>
              <w:pStyle w:val="TableParagraph"/>
              <w:spacing w:line="360" w:lineRule="auto"/>
              <w:ind w:left="102"/>
              <w:jc w:val="both"/>
              <w:rPr>
                <w:rFonts w:ascii="Times New Roman" w:hAnsi="Times New Roman" w:cs="Times New Roman"/>
                <w:sz w:val="16"/>
                <w:szCs w:val="16"/>
              </w:rPr>
            </w:pPr>
            <w:r w:rsidRPr="00CF34F2">
              <w:rPr>
                <w:rFonts w:ascii="Times New Roman" w:hAnsi="Times New Roman" w:cs="Times New Roman"/>
                <w:w w:val="105"/>
                <w:sz w:val="16"/>
                <w:szCs w:val="16"/>
              </w:rPr>
              <w:t>G</w:t>
            </w:r>
            <w:r w:rsidRPr="00CF34F2">
              <w:rPr>
                <w:rFonts w:ascii="Times New Roman" w:hAnsi="Times New Roman" w:cs="Times New Roman"/>
                <w:spacing w:val="-4"/>
                <w:w w:val="105"/>
                <w:sz w:val="16"/>
                <w:szCs w:val="16"/>
              </w:rPr>
              <w:t xml:space="preserve"> </w:t>
            </w:r>
            <w:r w:rsidRPr="00CF34F2">
              <w:rPr>
                <w:rFonts w:ascii="Times New Roman" w:hAnsi="Times New Roman" w:cs="Times New Roman"/>
                <w:w w:val="105"/>
                <w:sz w:val="16"/>
                <w:szCs w:val="16"/>
              </w:rPr>
              <w:t xml:space="preserve">X </w:t>
            </w:r>
            <w:r w:rsidRPr="00CF34F2">
              <w:rPr>
                <w:rFonts w:ascii="Times New Roman" w:hAnsi="Times New Roman" w:cs="Times New Roman"/>
                <w:spacing w:val="-10"/>
                <w:w w:val="105"/>
                <w:sz w:val="16"/>
                <w:szCs w:val="16"/>
              </w:rPr>
              <w:t>T</w:t>
            </w:r>
          </w:p>
        </w:tc>
        <w:tc>
          <w:tcPr>
            <w:tcW w:w="595" w:type="dxa"/>
          </w:tcPr>
          <w:p w14:paraId="02E5BB0D"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42458A42" w14:textId="77777777" w:rsidR="00E4011B" w:rsidRPr="00CF34F2" w:rsidRDefault="00E4011B" w:rsidP="00896CC1">
            <w:pPr>
              <w:pStyle w:val="TableParagraph"/>
              <w:spacing w:line="360" w:lineRule="auto"/>
              <w:ind w:left="11"/>
              <w:jc w:val="both"/>
              <w:rPr>
                <w:rFonts w:ascii="Times New Roman" w:hAnsi="Times New Roman" w:cs="Times New Roman"/>
                <w:sz w:val="16"/>
                <w:szCs w:val="16"/>
              </w:rPr>
            </w:pPr>
            <w:r w:rsidRPr="00CF34F2">
              <w:rPr>
                <w:rFonts w:ascii="Times New Roman" w:hAnsi="Times New Roman" w:cs="Times New Roman"/>
                <w:spacing w:val="-5"/>
                <w:w w:val="105"/>
                <w:sz w:val="16"/>
                <w:szCs w:val="16"/>
              </w:rPr>
              <w:t>12</w:t>
            </w:r>
          </w:p>
        </w:tc>
        <w:tc>
          <w:tcPr>
            <w:tcW w:w="927" w:type="dxa"/>
          </w:tcPr>
          <w:p w14:paraId="00D5EA16"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29820BE2" w14:textId="77777777" w:rsidR="00E4011B" w:rsidRPr="00CF34F2" w:rsidRDefault="00E4011B" w:rsidP="00896CC1">
            <w:pPr>
              <w:pStyle w:val="TableParagraph"/>
              <w:spacing w:line="360" w:lineRule="auto"/>
              <w:ind w:left="16" w:right="5"/>
              <w:jc w:val="both"/>
              <w:rPr>
                <w:rFonts w:ascii="Times New Roman" w:hAnsi="Times New Roman" w:cs="Times New Roman"/>
                <w:sz w:val="16"/>
                <w:szCs w:val="16"/>
              </w:rPr>
            </w:pPr>
            <w:r w:rsidRPr="00CF34F2">
              <w:rPr>
                <w:rFonts w:ascii="Times New Roman" w:hAnsi="Times New Roman" w:cs="Times New Roman"/>
                <w:spacing w:val="-2"/>
                <w:w w:val="105"/>
                <w:sz w:val="16"/>
                <w:szCs w:val="16"/>
              </w:rPr>
              <w:t>19.85**</w:t>
            </w:r>
          </w:p>
        </w:tc>
        <w:tc>
          <w:tcPr>
            <w:tcW w:w="1041" w:type="dxa"/>
          </w:tcPr>
          <w:p w14:paraId="7D0EB849"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8C0D666" w14:textId="77777777" w:rsidR="00E4011B" w:rsidRPr="00CF34F2" w:rsidRDefault="00E4011B" w:rsidP="00896CC1">
            <w:pPr>
              <w:pStyle w:val="TableParagraph"/>
              <w:spacing w:line="360" w:lineRule="auto"/>
              <w:ind w:left="16" w:right="5"/>
              <w:jc w:val="both"/>
              <w:rPr>
                <w:rFonts w:ascii="Times New Roman" w:hAnsi="Times New Roman" w:cs="Times New Roman"/>
                <w:sz w:val="16"/>
                <w:szCs w:val="16"/>
              </w:rPr>
            </w:pPr>
            <w:r w:rsidRPr="00CF34F2">
              <w:rPr>
                <w:rFonts w:ascii="Times New Roman" w:hAnsi="Times New Roman" w:cs="Times New Roman"/>
                <w:spacing w:val="-2"/>
                <w:w w:val="105"/>
                <w:sz w:val="16"/>
                <w:szCs w:val="16"/>
              </w:rPr>
              <w:t>7.96**</w:t>
            </w:r>
          </w:p>
        </w:tc>
        <w:tc>
          <w:tcPr>
            <w:tcW w:w="969" w:type="dxa"/>
          </w:tcPr>
          <w:p w14:paraId="58EDCB50"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59DA81C" w14:textId="77777777" w:rsidR="00E4011B" w:rsidRPr="00CF34F2" w:rsidRDefault="00E4011B" w:rsidP="00896CC1">
            <w:pPr>
              <w:pStyle w:val="TableParagraph"/>
              <w:spacing w:line="360" w:lineRule="auto"/>
              <w:ind w:left="17" w:right="2"/>
              <w:jc w:val="both"/>
              <w:rPr>
                <w:rFonts w:ascii="Times New Roman" w:hAnsi="Times New Roman" w:cs="Times New Roman"/>
                <w:sz w:val="16"/>
                <w:szCs w:val="16"/>
              </w:rPr>
            </w:pPr>
            <w:r w:rsidRPr="00CF34F2">
              <w:rPr>
                <w:rFonts w:ascii="Times New Roman" w:hAnsi="Times New Roman" w:cs="Times New Roman"/>
                <w:spacing w:val="-4"/>
                <w:w w:val="105"/>
                <w:sz w:val="16"/>
                <w:szCs w:val="16"/>
              </w:rPr>
              <w:t>2.27</w:t>
            </w:r>
          </w:p>
        </w:tc>
        <w:tc>
          <w:tcPr>
            <w:tcW w:w="1407" w:type="dxa"/>
          </w:tcPr>
          <w:p w14:paraId="7C471129"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4D6A4DAD" w14:textId="77777777" w:rsidR="00E4011B" w:rsidRPr="00CF34F2" w:rsidRDefault="00E4011B" w:rsidP="00896CC1">
            <w:pPr>
              <w:pStyle w:val="TableParagraph"/>
              <w:spacing w:line="360" w:lineRule="auto"/>
              <w:ind w:left="15" w:right="1"/>
              <w:jc w:val="both"/>
              <w:rPr>
                <w:rFonts w:ascii="Times New Roman" w:hAnsi="Times New Roman" w:cs="Times New Roman"/>
                <w:sz w:val="16"/>
                <w:szCs w:val="16"/>
              </w:rPr>
            </w:pPr>
            <w:r w:rsidRPr="00CF34F2">
              <w:rPr>
                <w:rFonts w:ascii="Times New Roman" w:hAnsi="Times New Roman" w:cs="Times New Roman"/>
                <w:spacing w:val="-2"/>
                <w:w w:val="105"/>
                <w:sz w:val="16"/>
                <w:szCs w:val="16"/>
              </w:rPr>
              <w:t>9.07**</w:t>
            </w:r>
          </w:p>
        </w:tc>
        <w:tc>
          <w:tcPr>
            <w:tcW w:w="945" w:type="dxa"/>
          </w:tcPr>
          <w:p w14:paraId="0232C263"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70580FF3" w14:textId="77777777" w:rsidR="00E4011B" w:rsidRPr="00CF34F2" w:rsidRDefault="00E4011B" w:rsidP="00896CC1">
            <w:pPr>
              <w:pStyle w:val="TableParagraph"/>
              <w:spacing w:line="360" w:lineRule="auto"/>
              <w:ind w:left="17"/>
              <w:jc w:val="both"/>
              <w:rPr>
                <w:rFonts w:ascii="Times New Roman" w:hAnsi="Times New Roman" w:cs="Times New Roman"/>
                <w:sz w:val="16"/>
                <w:szCs w:val="16"/>
              </w:rPr>
            </w:pPr>
            <w:r w:rsidRPr="00CF34F2">
              <w:rPr>
                <w:rFonts w:ascii="Times New Roman" w:hAnsi="Times New Roman" w:cs="Times New Roman"/>
                <w:spacing w:val="-2"/>
                <w:w w:val="105"/>
                <w:sz w:val="16"/>
                <w:szCs w:val="16"/>
              </w:rPr>
              <w:t>0.004</w:t>
            </w:r>
          </w:p>
        </w:tc>
        <w:tc>
          <w:tcPr>
            <w:tcW w:w="1041" w:type="dxa"/>
          </w:tcPr>
          <w:p w14:paraId="7D68E220"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BB7D857" w14:textId="77777777" w:rsidR="00E4011B" w:rsidRPr="00CF34F2" w:rsidRDefault="00E4011B" w:rsidP="00896CC1">
            <w:pPr>
              <w:pStyle w:val="TableParagraph"/>
              <w:spacing w:line="360" w:lineRule="auto"/>
              <w:ind w:left="16" w:right="3"/>
              <w:jc w:val="both"/>
              <w:rPr>
                <w:rFonts w:ascii="Times New Roman" w:hAnsi="Times New Roman" w:cs="Times New Roman"/>
                <w:sz w:val="16"/>
                <w:szCs w:val="16"/>
              </w:rPr>
            </w:pPr>
            <w:r w:rsidRPr="00CF34F2">
              <w:rPr>
                <w:rFonts w:ascii="Times New Roman" w:hAnsi="Times New Roman" w:cs="Times New Roman"/>
                <w:spacing w:val="-2"/>
                <w:w w:val="105"/>
                <w:sz w:val="16"/>
                <w:szCs w:val="16"/>
              </w:rPr>
              <w:t>0.807</w:t>
            </w:r>
          </w:p>
        </w:tc>
        <w:tc>
          <w:tcPr>
            <w:tcW w:w="957" w:type="dxa"/>
          </w:tcPr>
          <w:p w14:paraId="16F35F0B"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1191EFE2" w14:textId="77777777" w:rsidR="00E4011B" w:rsidRPr="00CF34F2" w:rsidRDefault="00E4011B" w:rsidP="00896CC1">
            <w:pPr>
              <w:pStyle w:val="TableParagraph"/>
              <w:spacing w:line="360" w:lineRule="auto"/>
              <w:ind w:left="34" w:right="12"/>
              <w:jc w:val="both"/>
              <w:rPr>
                <w:rFonts w:ascii="Times New Roman" w:hAnsi="Times New Roman" w:cs="Times New Roman"/>
                <w:sz w:val="16"/>
                <w:szCs w:val="16"/>
              </w:rPr>
            </w:pPr>
            <w:r w:rsidRPr="00CF34F2">
              <w:rPr>
                <w:rFonts w:ascii="Times New Roman" w:hAnsi="Times New Roman" w:cs="Times New Roman"/>
                <w:spacing w:val="-2"/>
                <w:w w:val="105"/>
                <w:sz w:val="16"/>
                <w:szCs w:val="16"/>
              </w:rPr>
              <w:t>41.51**</w:t>
            </w:r>
          </w:p>
        </w:tc>
        <w:tc>
          <w:tcPr>
            <w:tcW w:w="926" w:type="dxa"/>
          </w:tcPr>
          <w:p w14:paraId="26AC5E23"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3DA41E8F" w14:textId="77777777" w:rsidR="00E4011B" w:rsidRPr="00CF34F2" w:rsidRDefault="00E4011B" w:rsidP="00896CC1">
            <w:pPr>
              <w:pStyle w:val="TableParagraph"/>
              <w:spacing w:line="360" w:lineRule="auto"/>
              <w:ind w:left="79" w:right="61"/>
              <w:jc w:val="both"/>
              <w:rPr>
                <w:rFonts w:ascii="Times New Roman" w:hAnsi="Times New Roman" w:cs="Times New Roman"/>
                <w:sz w:val="16"/>
                <w:szCs w:val="16"/>
              </w:rPr>
            </w:pPr>
            <w:r w:rsidRPr="00CF34F2">
              <w:rPr>
                <w:rFonts w:ascii="Times New Roman" w:hAnsi="Times New Roman" w:cs="Times New Roman"/>
                <w:spacing w:val="-4"/>
                <w:w w:val="105"/>
                <w:sz w:val="16"/>
                <w:szCs w:val="16"/>
              </w:rPr>
              <w:t>0.81</w:t>
            </w:r>
          </w:p>
        </w:tc>
        <w:tc>
          <w:tcPr>
            <w:tcW w:w="852" w:type="dxa"/>
          </w:tcPr>
          <w:p w14:paraId="5C35367B"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0077E10F" w14:textId="77777777" w:rsidR="00E4011B" w:rsidRPr="00CF34F2" w:rsidRDefault="00E4011B" w:rsidP="00896CC1">
            <w:pPr>
              <w:pStyle w:val="TableParagraph"/>
              <w:spacing w:line="360" w:lineRule="auto"/>
              <w:ind w:left="25" w:right="4"/>
              <w:jc w:val="both"/>
              <w:rPr>
                <w:rFonts w:ascii="Times New Roman" w:hAnsi="Times New Roman" w:cs="Times New Roman"/>
                <w:sz w:val="16"/>
                <w:szCs w:val="16"/>
              </w:rPr>
            </w:pPr>
            <w:r w:rsidRPr="00CF34F2">
              <w:rPr>
                <w:rFonts w:ascii="Times New Roman" w:hAnsi="Times New Roman" w:cs="Times New Roman"/>
                <w:spacing w:val="-4"/>
                <w:w w:val="105"/>
                <w:sz w:val="16"/>
                <w:szCs w:val="16"/>
              </w:rPr>
              <w:t>3.37</w:t>
            </w:r>
          </w:p>
        </w:tc>
        <w:tc>
          <w:tcPr>
            <w:tcW w:w="1457" w:type="dxa"/>
          </w:tcPr>
          <w:p w14:paraId="12019DCC" w14:textId="77777777" w:rsidR="00E4011B" w:rsidRPr="00CF34F2" w:rsidRDefault="00E4011B" w:rsidP="00896CC1">
            <w:pPr>
              <w:pStyle w:val="TableParagraph"/>
              <w:spacing w:before="22" w:line="360" w:lineRule="auto"/>
              <w:jc w:val="both"/>
              <w:rPr>
                <w:rFonts w:ascii="Times New Roman" w:hAnsi="Times New Roman" w:cs="Times New Roman"/>
                <w:b/>
                <w:sz w:val="16"/>
                <w:szCs w:val="16"/>
              </w:rPr>
            </w:pPr>
          </w:p>
          <w:p w14:paraId="630F4811" w14:textId="77777777" w:rsidR="00E4011B" w:rsidRPr="00CF34F2" w:rsidRDefault="00E4011B" w:rsidP="00896CC1">
            <w:pPr>
              <w:pStyle w:val="TableParagraph"/>
              <w:spacing w:line="360" w:lineRule="auto"/>
              <w:ind w:left="18"/>
              <w:jc w:val="both"/>
              <w:rPr>
                <w:rFonts w:ascii="Times New Roman" w:hAnsi="Times New Roman" w:cs="Times New Roman"/>
                <w:sz w:val="16"/>
                <w:szCs w:val="16"/>
              </w:rPr>
            </w:pPr>
            <w:r w:rsidRPr="00CF34F2">
              <w:rPr>
                <w:rFonts w:ascii="Times New Roman" w:hAnsi="Times New Roman" w:cs="Times New Roman"/>
                <w:spacing w:val="-2"/>
                <w:w w:val="105"/>
                <w:sz w:val="16"/>
                <w:szCs w:val="16"/>
              </w:rPr>
              <w:t>12.08**</w:t>
            </w:r>
          </w:p>
        </w:tc>
      </w:tr>
      <w:tr w:rsidR="00E4011B" w:rsidRPr="00CF34F2" w14:paraId="5A091E49" w14:textId="77777777" w:rsidTr="005D7140">
        <w:trPr>
          <w:trHeight w:val="669"/>
        </w:trPr>
        <w:tc>
          <w:tcPr>
            <w:tcW w:w="1178" w:type="dxa"/>
          </w:tcPr>
          <w:p w14:paraId="01933E5A"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08CBA10C" w14:textId="77777777" w:rsidR="00E4011B" w:rsidRPr="00CF34F2" w:rsidRDefault="00E4011B" w:rsidP="00896CC1">
            <w:pPr>
              <w:pStyle w:val="TableParagraph"/>
              <w:spacing w:line="360" w:lineRule="auto"/>
              <w:ind w:left="102"/>
              <w:jc w:val="both"/>
              <w:rPr>
                <w:rFonts w:ascii="Times New Roman" w:hAnsi="Times New Roman" w:cs="Times New Roman"/>
                <w:sz w:val="16"/>
                <w:szCs w:val="16"/>
              </w:rPr>
            </w:pPr>
            <w:r w:rsidRPr="00CF34F2">
              <w:rPr>
                <w:rFonts w:ascii="Times New Roman" w:hAnsi="Times New Roman" w:cs="Times New Roman"/>
                <w:w w:val="105"/>
                <w:sz w:val="16"/>
                <w:szCs w:val="16"/>
              </w:rPr>
              <w:t>Error</w:t>
            </w:r>
            <w:r w:rsidRPr="00CF34F2">
              <w:rPr>
                <w:rFonts w:ascii="Times New Roman" w:hAnsi="Times New Roman" w:cs="Times New Roman"/>
                <w:spacing w:val="-9"/>
                <w:w w:val="105"/>
                <w:sz w:val="16"/>
                <w:szCs w:val="16"/>
              </w:rPr>
              <w:t xml:space="preserve"> </w:t>
            </w:r>
            <w:r w:rsidRPr="00CF34F2">
              <w:rPr>
                <w:rFonts w:ascii="Times New Roman" w:hAnsi="Times New Roman" w:cs="Times New Roman"/>
                <w:spacing w:val="-5"/>
                <w:w w:val="105"/>
                <w:sz w:val="16"/>
                <w:szCs w:val="16"/>
              </w:rPr>
              <w:t>(b)</w:t>
            </w:r>
          </w:p>
        </w:tc>
        <w:tc>
          <w:tcPr>
            <w:tcW w:w="595" w:type="dxa"/>
          </w:tcPr>
          <w:p w14:paraId="06EDEC22"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708877C1" w14:textId="77777777" w:rsidR="00E4011B" w:rsidRPr="00CF34F2" w:rsidRDefault="00E4011B" w:rsidP="00896CC1">
            <w:pPr>
              <w:pStyle w:val="TableParagraph"/>
              <w:spacing w:line="360" w:lineRule="auto"/>
              <w:ind w:left="11"/>
              <w:jc w:val="both"/>
              <w:rPr>
                <w:rFonts w:ascii="Times New Roman" w:hAnsi="Times New Roman" w:cs="Times New Roman"/>
                <w:sz w:val="16"/>
                <w:szCs w:val="16"/>
              </w:rPr>
            </w:pPr>
            <w:r w:rsidRPr="00CF34F2">
              <w:rPr>
                <w:rFonts w:ascii="Times New Roman" w:hAnsi="Times New Roman" w:cs="Times New Roman"/>
                <w:spacing w:val="-5"/>
                <w:w w:val="105"/>
                <w:sz w:val="16"/>
                <w:szCs w:val="16"/>
              </w:rPr>
              <w:t>24</w:t>
            </w:r>
          </w:p>
        </w:tc>
        <w:tc>
          <w:tcPr>
            <w:tcW w:w="927" w:type="dxa"/>
          </w:tcPr>
          <w:p w14:paraId="3E670D6E"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127AFCD2" w14:textId="77777777" w:rsidR="00E4011B" w:rsidRPr="00CF34F2" w:rsidRDefault="00E4011B" w:rsidP="00896CC1">
            <w:pPr>
              <w:pStyle w:val="TableParagraph"/>
              <w:spacing w:line="360" w:lineRule="auto"/>
              <w:ind w:left="14" w:right="5"/>
              <w:jc w:val="both"/>
              <w:rPr>
                <w:rFonts w:ascii="Times New Roman" w:hAnsi="Times New Roman" w:cs="Times New Roman"/>
                <w:sz w:val="16"/>
                <w:szCs w:val="16"/>
              </w:rPr>
            </w:pPr>
            <w:r w:rsidRPr="00CF34F2">
              <w:rPr>
                <w:rFonts w:ascii="Times New Roman" w:hAnsi="Times New Roman" w:cs="Times New Roman"/>
                <w:spacing w:val="-4"/>
                <w:w w:val="105"/>
                <w:sz w:val="16"/>
                <w:szCs w:val="16"/>
              </w:rPr>
              <w:t>1.56</w:t>
            </w:r>
          </w:p>
        </w:tc>
        <w:tc>
          <w:tcPr>
            <w:tcW w:w="1041" w:type="dxa"/>
          </w:tcPr>
          <w:p w14:paraId="1341BF30"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5C503F12" w14:textId="77777777" w:rsidR="00E4011B" w:rsidRPr="00CF34F2" w:rsidRDefault="00E4011B" w:rsidP="00896CC1">
            <w:pPr>
              <w:pStyle w:val="TableParagraph"/>
              <w:spacing w:line="360" w:lineRule="auto"/>
              <w:ind w:left="16" w:right="7"/>
              <w:jc w:val="both"/>
              <w:rPr>
                <w:rFonts w:ascii="Times New Roman" w:hAnsi="Times New Roman" w:cs="Times New Roman"/>
                <w:sz w:val="16"/>
                <w:szCs w:val="16"/>
              </w:rPr>
            </w:pPr>
            <w:r w:rsidRPr="00CF34F2">
              <w:rPr>
                <w:rFonts w:ascii="Times New Roman" w:hAnsi="Times New Roman" w:cs="Times New Roman"/>
                <w:spacing w:val="-4"/>
                <w:w w:val="105"/>
                <w:sz w:val="16"/>
                <w:szCs w:val="16"/>
              </w:rPr>
              <w:t>1.03</w:t>
            </w:r>
          </w:p>
        </w:tc>
        <w:tc>
          <w:tcPr>
            <w:tcW w:w="969" w:type="dxa"/>
          </w:tcPr>
          <w:p w14:paraId="0D907CF2"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7B15F680" w14:textId="77777777" w:rsidR="00E4011B" w:rsidRPr="00CF34F2" w:rsidRDefault="00E4011B" w:rsidP="00896CC1">
            <w:pPr>
              <w:pStyle w:val="TableParagraph"/>
              <w:spacing w:line="360" w:lineRule="auto"/>
              <w:ind w:left="17" w:right="2"/>
              <w:jc w:val="both"/>
              <w:rPr>
                <w:rFonts w:ascii="Times New Roman" w:hAnsi="Times New Roman" w:cs="Times New Roman"/>
                <w:sz w:val="16"/>
                <w:szCs w:val="16"/>
              </w:rPr>
            </w:pPr>
            <w:r w:rsidRPr="00CF34F2">
              <w:rPr>
                <w:rFonts w:ascii="Times New Roman" w:hAnsi="Times New Roman" w:cs="Times New Roman"/>
                <w:spacing w:val="-4"/>
                <w:w w:val="105"/>
                <w:sz w:val="16"/>
                <w:szCs w:val="16"/>
              </w:rPr>
              <w:t>1.83</w:t>
            </w:r>
          </w:p>
        </w:tc>
        <w:tc>
          <w:tcPr>
            <w:tcW w:w="1407" w:type="dxa"/>
          </w:tcPr>
          <w:p w14:paraId="149E7B3F"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1EEAE559" w14:textId="77777777" w:rsidR="00E4011B" w:rsidRPr="00CF34F2" w:rsidRDefault="00E4011B" w:rsidP="00896CC1">
            <w:pPr>
              <w:pStyle w:val="TableParagraph"/>
              <w:spacing w:line="360" w:lineRule="auto"/>
              <w:ind w:left="15"/>
              <w:jc w:val="both"/>
              <w:rPr>
                <w:rFonts w:ascii="Times New Roman" w:hAnsi="Times New Roman" w:cs="Times New Roman"/>
                <w:sz w:val="16"/>
                <w:szCs w:val="16"/>
              </w:rPr>
            </w:pPr>
            <w:r w:rsidRPr="00CF34F2">
              <w:rPr>
                <w:rFonts w:ascii="Times New Roman" w:hAnsi="Times New Roman" w:cs="Times New Roman"/>
                <w:spacing w:val="-4"/>
                <w:w w:val="105"/>
                <w:sz w:val="16"/>
                <w:szCs w:val="16"/>
              </w:rPr>
              <w:t>0.66</w:t>
            </w:r>
          </w:p>
        </w:tc>
        <w:tc>
          <w:tcPr>
            <w:tcW w:w="945" w:type="dxa"/>
          </w:tcPr>
          <w:p w14:paraId="346D496B"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5FA66FA7" w14:textId="77777777" w:rsidR="00E4011B" w:rsidRPr="00CF34F2" w:rsidRDefault="00E4011B" w:rsidP="00896CC1">
            <w:pPr>
              <w:pStyle w:val="TableParagraph"/>
              <w:spacing w:line="360" w:lineRule="auto"/>
              <w:ind w:left="17"/>
              <w:jc w:val="both"/>
              <w:rPr>
                <w:rFonts w:ascii="Times New Roman" w:hAnsi="Times New Roman" w:cs="Times New Roman"/>
                <w:sz w:val="16"/>
                <w:szCs w:val="16"/>
              </w:rPr>
            </w:pPr>
            <w:r w:rsidRPr="00CF34F2">
              <w:rPr>
                <w:rFonts w:ascii="Times New Roman" w:hAnsi="Times New Roman" w:cs="Times New Roman"/>
                <w:spacing w:val="-2"/>
                <w:w w:val="105"/>
                <w:sz w:val="16"/>
                <w:szCs w:val="16"/>
              </w:rPr>
              <w:t>0.005</w:t>
            </w:r>
          </w:p>
        </w:tc>
        <w:tc>
          <w:tcPr>
            <w:tcW w:w="1041" w:type="dxa"/>
          </w:tcPr>
          <w:p w14:paraId="0F163515"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61FF312E" w14:textId="77777777" w:rsidR="00E4011B" w:rsidRPr="00CF34F2" w:rsidRDefault="00E4011B" w:rsidP="00896CC1">
            <w:pPr>
              <w:pStyle w:val="TableParagraph"/>
              <w:spacing w:line="360" w:lineRule="auto"/>
              <w:ind w:left="16"/>
              <w:jc w:val="both"/>
              <w:rPr>
                <w:rFonts w:ascii="Times New Roman" w:hAnsi="Times New Roman" w:cs="Times New Roman"/>
                <w:sz w:val="16"/>
                <w:szCs w:val="16"/>
              </w:rPr>
            </w:pPr>
            <w:r w:rsidRPr="00CF34F2">
              <w:rPr>
                <w:rFonts w:ascii="Times New Roman" w:hAnsi="Times New Roman" w:cs="Times New Roman"/>
                <w:spacing w:val="-4"/>
                <w:w w:val="105"/>
                <w:sz w:val="16"/>
                <w:szCs w:val="16"/>
              </w:rPr>
              <w:t>0.46</w:t>
            </w:r>
          </w:p>
        </w:tc>
        <w:tc>
          <w:tcPr>
            <w:tcW w:w="957" w:type="dxa"/>
          </w:tcPr>
          <w:p w14:paraId="160EA7A7"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4B426166" w14:textId="77777777" w:rsidR="00E4011B" w:rsidRPr="00CF34F2" w:rsidRDefault="00E4011B" w:rsidP="00896CC1">
            <w:pPr>
              <w:pStyle w:val="TableParagraph"/>
              <w:spacing w:line="360" w:lineRule="auto"/>
              <w:ind w:left="34" w:right="17"/>
              <w:jc w:val="both"/>
              <w:rPr>
                <w:rFonts w:ascii="Times New Roman" w:hAnsi="Times New Roman" w:cs="Times New Roman"/>
                <w:sz w:val="16"/>
                <w:szCs w:val="16"/>
              </w:rPr>
            </w:pPr>
            <w:r w:rsidRPr="00CF34F2">
              <w:rPr>
                <w:rFonts w:ascii="Times New Roman" w:hAnsi="Times New Roman" w:cs="Times New Roman"/>
                <w:spacing w:val="-4"/>
                <w:w w:val="105"/>
                <w:sz w:val="16"/>
                <w:szCs w:val="16"/>
              </w:rPr>
              <w:t>7.42</w:t>
            </w:r>
          </w:p>
        </w:tc>
        <w:tc>
          <w:tcPr>
            <w:tcW w:w="926" w:type="dxa"/>
          </w:tcPr>
          <w:p w14:paraId="4C9F5494"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177C9965" w14:textId="77777777" w:rsidR="00E4011B" w:rsidRPr="00CF34F2" w:rsidRDefault="00E4011B" w:rsidP="00896CC1">
            <w:pPr>
              <w:pStyle w:val="TableParagraph"/>
              <w:spacing w:line="360" w:lineRule="auto"/>
              <w:ind w:left="79" w:right="61"/>
              <w:jc w:val="both"/>
              <w:rPr>
                <w:rFonts w:ascii="Times New Roman" w:hAnsi="Times New Roman" w:cs="Times New Roman"/>
                <w:sz w:val="16"/>
                <w:szCs w:val="16"/>
              </w:rPr>
            </w:pPr>
            <w:r w:rsidRPr="00CF34F2">
              <w:rPr>
                <w:rFonts w:ascii="Times New Roman" w:hAnsi="Times New Roman" w:cs="Times New Roman"/>
                <w:spacing w:val="-4"/>
                <w:w w:val="105"/>
                <w:sz w:val="16"/>
                <w:szCs w:val="16"/>
              </w:rPr>
              <w:t>1.56</w:t>
            </w:r>
          </w:p>
        </w:tc>
        <w:tc>
          <w:tcPr>
            <w:tcW w:w="852" w:type="dxa"/>
          </w:tcPr>
          <w:p w14:paraId="22157330"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2BF0B475" w14:textId="77777777" w:rsidR="00E4011B" w:rsidRPr="00CF34F2" w:rsidRDefault="00E4011B" w:rsidP="00896CC1">
            <w:pPr>
              <w:pStyle w:val="TableParagraph"/>
              <w:spacing w:line="360" w:lineRule="auto"/>
              <w:ind w:left="25" w:right="4"/>
              <w:jc w:val="both"/>
              <w:rPr>
                <w:rFonts w:ascii="Times New Roman" w:hAnsi="Times New Roman" w:cs="Times New Roman"/>
                <w:sz w:val="16"/>
                <w:szCs w:val="16"/>
              </w:rPr>
            </w:pPr>
            <w:r w:rsidRPr="00CF34F2">
              <w:rPr>
                <w:rFonts w:ascii="Times New Roman" w:hAnsi="Times New Roman" w:cs="Times New Roman"/>
                <w:spacing w:val="-4"/>
                <w:w w:val="105"/>
                <w:sz w:val="16"/>
                <w:szCs w:val="16"/>
              </w:rPr>
              <w:t>1.56</w:t>
            </w:r>
          </w:p>
        </w:tc>
        <w:tc>
          <w:tcPr>
            <w:tcW w:w="1457" w:type="dxa"/>
          </w:tcPr>
          <w:p w14:paraId="4C47B2F0" w14:textId="77777777" w:rsidR="00E4011B" w:rsidRPr="00CF34F2" w:rsidRDefault="00E4011B" w:rsidP="00896CC1">
            <w:pPr>
              <w:pStyle w:val="TableParagraph"/>
              <w:spacing w:before="24" w:line="360" w:lineRule="auto"/>
              <w:jc w:val="both"/>
              <w:rPr>
                <w:rFonts w:ascii="Times New Roman" w:hAnsi="Times New Roman" w:cs="Times New Roman"/>
                <w:b/>
                <w:sz w:val="16"/>
                <w:szCs w:val="16"/>
              </w:rPr>
            </w:pPr>
          </w:p>
          <w:p w14:paraId="75A87122" w14:textId="77777777" w:rsidR="00E4011B" w:rsidRPr="00CF34F2" w:rsidRDefault="00E4011B" w:rsidP="00896CC1">
            <w:pPr>
              <w:pStyle w:val="TableParagraph"/>
              <w:spacing w:line="360" w:lineRule="auto"/>
              <w:ind w:left="18"/>
              <w:jc w:val="both"/>
              <w:rPr>
                <w:rFonts w:ascii="Times New Roman" w:hAnsi="Times New Roman" w:cs="Times New Roman"/>
                <w:sz w:val="16"/>
                <w:szCs w:val="16"/>
              </w:rPr>
            </w:pPr>
            <w:r w:rsidRPr="00CF34F2">
              <w:rPr>
                <w:rFonts w:ascii="Times New Roman" w:hAnsi="Times New Roman" w:cs="Times New Roman"/>
                <w:spacing w:val="-4"/>
                <w:w w:val="105"/>
                <w:sz w:val="16"/>
                <w:szCs w:val="16"/>
              </w:rPr>
              <w:t>3.54</w:t>
            </w:r>
          </w:p>
        </w:tc>
      </w:tr>
    </w:tbl>
    <w:p w14:paraId="6BD504B9" w14:textId="7091A31D" w:rsidR="00E4011B" w:rsidRPr="00E4011B" w:rsidRDefault="00226513" w:rsidP="0016696B">
      <w:pPr>
        <w:rPr>
          <w:b/>
          <w:bCs/>
          <w:lang w:val="en-IN"/>
        </w:rPr>
      </w:pPr>
      <w:r>
        <w:rPr>
          <w:b/>
          <w:bCs/>
          <w:lang w:val="en-IN"/>
        </w:rPr>
        <w:t xml:space="preserve">        </w:t>
      </w:r>
      <w:r w:rsidR="00E4011B" w:rsidRPr="00E4011B">
        <w:rPr>
          <w:b/>
          <w:bCs/>
          <w:lang w:val="en-IN"/>
        </w:rPr>
        <w:t>RWC: Relative water content\ DF: Degrees of Freedom\ G: Genotype\T: Treatment.</w:t>
      </w:r>
    </w:p>
    <w:p w14:paraId="55666947" w14:textId="77777777" w:rsidR="00E4011B" w:rsidRDefault="00E4011B" w:rsidP="0016696B">
      <w:pPr>
        <w:rPr>
          <w:lang w:val="en-IN"/>
        </w:rPr>
      </w:pPr>
    </w:p>
    <w:p w14:paraId="3E6D786B" w14:textId="77777777" w:rsidR="00E4011B" w:rsidRDefault="00E4011B" w:rsidP="0016696B">
      <w:pPr>
        <w:rPr>
          <w:lang w:val="en-IN"/>
        </w:rPr>
      </w:pPr>
    </w:p>
    <w:p w14:paraId="1EB6E1F4" w14:textId="77777777" w:rsidR="00E4011B" w:rsidRDefault="00E4011B" w:rsidP="0016696B">
      <w:pPr>
        <w:rPr>
          <w:lang w:val="en-IN"/>
        </w:rPr>
      </w:pPr>
    </w:p>
    <w:p w14:paraId="4EF8F418" w14:textId="77777777" w:rsidR="00E4011B" w:rsidRDefault="00E4011B" w:rsidP="0016696B">
      <w:pPr>
        <w:rPr>
          <w:lang w:val="en-IN"/>
        </w:rPr>
      </w:pPr>
    </w:p>
    <w:p w14:paraId="39A36922" w14:textId="77777777" w:rsidR="00E4011B" w:rsidRDefault="00E4011B" w:rsidP="0016696B">
      <w:pPr>
        <w:rPr>
          <w:lang w:val="en-IN"/>
        </w:rPr>
      </w:pPr>
    </w:p>
    <w:p w14:paraId="54BF8259" w14:textId="77777777" w:rsidR="00E4011B" w:rsidRDefault="00E4011B" w:rsidP="0016696B">
      <w:pPr>
        <w:rPr>
          <w:lang w:val="en-IN"/>
        </w:rPr>
      </w:pPr>
    </w:p>
    <w:p w14:paraId="40EB98B8" w14:textId="77777777" w:rsidR="00E4011B" w:rsidRDefault="00E4011B" w:rsidP="0016696B">
      <w:pPr>
        <w:rPr>
          <w:lang w:val="en-IN"/>
        </w:rPr>
      </w:pPr>
    </w:p>
    <w:p w14:paraId="482209FB" w14:textId="77777777" w:rsidR="00E4011B" w:rsidRDefault="00E4011B" w:rsidP="0016696B">
      <w:pPr>
        <w:rPr>
          <w:lang w:val="en-IN"/>
        </w:rPr>
      </w:pPr>
    </w:p>
    <w:p w14:paraId="1D4A17F2" w14:textId="77777777" w:rsidR="00E4011B" w:rsidRDefault="00E4011B" w:rsidP="0016696B">
      <w:pPr>
        <w:rPr>
          <w:lang w:val="en-IN"/>
        </w:rPr>
      </w:pPr>
    </w:p>
    <w:p w14:paraId="0A7A8203" w14:textId="73DE2A30" w:rsidR="00E4011B" w:rsidRPr="00CF34F2" w:rsidRDefault="00E4011B" w:rsidP="00E4011B">
      <w:pPr>
        <w:pStyle w:val="TableParagraph"/>
        <w:rPr>
          <w:rFonts w:ascii="Times New Roman" w:hAnsi="Times New Roman" w:cs="Times New Roman"/>
          <w:b/>
          <w:bCs/>
          <w:sz w:val="24"/>
          <w:szCs w:val="24"/>
        </w:rPr>
      </w:pPr>
      <w:r w:rsidRPr="00CF34F2">
        <w:rPr>
          <w:rFonts w:ascii="Times New Roman" w:hAnsi="Times New Roman" w:cs="Times New Roman"/>
          <w:b/>
          <w:bCs/>
          <w:w w:val="105"/>
          <w:sz w:val="24"/>
          <w:szCs w:val="24"/>
        </w:rPr>
        <w:t>TABLE</w:t>
      </w:r>
      <w:r w:rsidRPr="00CF34F2">
        <w:rPr>
          <w:rFonts w:ascii="Times New Roman" w:hAnsi="Times New Roman" w:cs="Times New Roman"/>
          <w:b/>
          <w:bCs/>
          <w:spacing w:val="-6"/>
          <w:w w:val="105"/>
          <w:sz w:val="24"/>
          <w:szCs w:val="24"/>
        </w:rPr>
        <w:t xml:space="preserve"> </w:t>
      </w:r>
      <w:r>
        <w:rPr>
          <w:rFonts w:ascii="Times New Roman" w:hAnsi="Times New Roman" w:cs="Times New Roman"/>
          <w:b/>
          <w:bCs/>
          <w:w w:val="105"/>
          <w:sz w:val="24"/>
          <w:szCs w:val="24"/>
        </w:rPr>
        <w:t>3</w:t>
      </w:r>
      <w:r w:rsidRPr="00CF34F2">
        <w:rPr>
          <w:rFonts w:ascii="Times New Roman" w:hAnsi="Times New Roman" w:cs="Times New Roman"/>
          <w:b/>
          <w:bCs/>
          <w:w w:val="105"/>
          <w:sz w:val="24"/>
          <w:szCs w:val="24"/>
        </w:rPr>
        <w:t>.</w:t>
      </w:r>
      <w:r w:rsidRPr="00CF34F2">
        <w:rPr>
          <w:rFonts w:ascii="Times New Roman" w:hAnsi="Times New Roman" w:cs="Times New Roman"/>
          <w:b/>
          <w:bCs/>
          <w:spacing w:val="-5"/>
          <w:w w:val="105"/>
          <w:sz w:val="24"/>
          <w:szCs w:val="24"/>
        </w:rPr>
        <w:t xml:space="preserve"> </w:t>
      </w:r>
      <w:r w:rsidRPr="00CF34F2">
        <w:rPr>
          <w:rFonts w:ascii="Times New Roman" w:hAnsi="Times New Roman" w:cs="Times New Roman"/>
          <w:b/>
          <w:bCs/>
          <w:w w:val="105"/>
          <w:sz w:val="24"/>
          <w:szCs w:val="24"/>
        </w:rPr>
        <w:t>PLANT</w:t>
      </w:r>
      <w:r w:rsidRPr="00CF34F2">
        <w:rPr>
          <w:rFonts w:ascii="Times New Roman" w:hAnsi="Times New Roman" w:cs="Times New Roman"/>
          <w:b/>
          <w:bCs/>
          <w:spacing w:val="-3"/>
          <w:w w:val="105"/>
          <w:sz w:val="24"/>
          <w:szCs w:val="24"/>
        </w:rPr>
        <w:t xml:space="preserve"> </w:t>
      </w:r>
      <w:r w:rsidRPr="00CF34F2">
        <w:rPr>
          <w:rFonts w:ascii="Times New Roman" w:hAnsi="Times New Roman" w:cs="Times New Roman"/>
          <w:b/>
          <w:bCs/>
          <w:w w:val="105"/>
          <w:sz w:val="24"/>
          <w:szCs w:val="24"/>
        </w:rPr>
        <w:t>HEIGHT</w:t>
      </w:r>
      <w:r w:rsidRPr="00CF34F2">
        <w:rPr>
          <w:rFonts w:ascii="Times New Roman" w:hAnsi="Times New Roman" w:cs="Times New Roman"/>
          <w:b/>
          <w:bCs/>
          <w:spacing w:val="-5"/>
          <w:w w:val="105"/>
          <w:sz w:val="24"/>
          <w:szCs w:val="24"/>
        </w:rPr>
        <w:t xml:space="preserve"> </w:t>
      </w:r>
      <w:r w:rsidRPr="00CF34F2">
        <w:rPr>
          <w:rFonts w:ascii="Times New Roman" w:hAnsi="Times New Roman" w:cs="Times New Roman"/>
          <w:b/>
          <w:bCs/>
          <w:w w:val="105"/>
          <w:sz w:val="24"/>
          <w:szCs w:val="24"/>
        </w:rPr>
        <w:t>(CM)</w:t>
      </w:r>
      <w:r w:rsidRPr="00CF34F2">
        <w:rPr>
          <w:rFonts w:ascii="Times New Roman" w:hAnsi="Times New Roman" w:cs="Times New Roman"/>
          <w:b/>
          <w:bCs/>
          <w:spacing w:val="-6"/>
          <w:w w:val="105"/>
          <w:sz w:val="24"/>
          <w:szCs w:val="24"/>
        </w:rPr>
        <w:t xml:space="preserve"> </w:t>
      </w:r>
      <w:r w:rsidRPr="00CF34F2">
        <w:rPr>
          <w:rFonts w:ascii="Times New Roman" w:hAnsi="Times New Roman" w:cs="Times New Roman"/>
          <w:b/>
          <w:bCs/>
          <w:w w:val="105"/>
          <w:sz w:val="24"/>
          <w:szCs w:val="24"/>
        </w:rPr>
        <w:t>OF</w:t>
      </w:r>
      <w:r w:rsidRPr="00CF34F2">
        <w:rPr>
          <w:rFonts w:ascii="Times New Roman" w:hAnsi="Times New Roman" w:cs="Times New Roman"/>
          <w:b/>
          <w:bCs/>
          <w:spacing w:val="-5"/>
          <w:w w:val="105"/>
          <w:sz w:val="24"/>
          <w:szCs w:val="24"/>
        </w:rPr>
        <w:t xml:space="preserve"> </w:t>
      </w:r>
      <w:r w:rsidRPr="00CF34F2">
        <w:rPr>
          <w:rFonts w:ascii="Times New Roman" w:hAnsi="Times New Roman" w:cs="Times New Roman"/>
          <w:b/>
          <w:bCs/>
          <w:w w:val="105"/>
          <w:sz w:val="24"/>
          <w:szCs w:val="24"/>
        </w:rPr>
        <w:t>DIFFERENT</w:t>
      </w:r>
      <w:r w:rsidRPr="00CF34F2">
        <w:rPr>
          <w:rFonts w:ascii="Times New Roman" w:hAnsi="Times New Roman" w:cs="Times New Roman"/>
          <w:b/>
          <w:bCs/>
          <w:spacing w:val="-10"/>
          <w:w w:val="105"/>
          <w:sz w:val="24"/>
          <w:szCs w:val="24"/>
        </w:rPr>
        <w:t xml:space="preserve"> </w:t>
      </w:r>
      <w:r w:rsidRPr="00CF34F2">
        <w:rPr>
          <w:rFonts w:ascii="Times New Roman" w:hAnsi="Times New Roman" w:cs="Times New Roman"/>
          <w:b/>
          <w:bCs/>
          <w:w w:val="105"/>
          <w:sz w:val="24"/>
          <w:szCs w:val="24"/>
        </w:rPr>
        <w:t>GENOTYPES</w:t>
      </w:r>
      <w:r w:rsidRPr="00CF34F2">
        <w:rPr>
          <w:rFonts w:ascii="Times New Roman" w:hAnsi="Times New Roman" w:cs="Times New Roman"/>
          <w:b/>
          <w:bCs/>
          <w:spacing w:val="-6"/>
          <w:w w:val="105"/>
          <w:sz w:val="24"/>
          <w:szCs w:val="24"/>
        </w:rPr>
        <w:t xml:space="preserve"> </w:t>
      </w:r>
      <w:r w:rsidRPr="00CF34F2">
        <w:rPr>
          <w:rFonts w:ascii="Times New Roman" w:hAnsi="Times New Roman" w:cs="Times New Roman"/>
          <w:b/>
          <w:bCs/>
          <w:w w:val="105"/>
          <w:sz w:val="24"/>
          <w:szCs w:val="24"/>
        </w:rPr>
        <w:t>OF</w:t>
      </w:r>
      <w:r w:rsidRPr="00CF34F2">
        <w:rPr>
          <w:rFonts w:ascii="Times New Roman" w:hAnsi="Times New Roman" w:cs="Times New Roman"/>
          <w:b/>
          <w:bCs/>
          <w:spacing w:val="-3"/>
          <w:w w:val="105"/>
          <w:sz w:val="24"/>
          <w:szCs w:val="24"/>
        </w:rPr>
        <w:t xml:space="preserve"> </w:t>
      </w:r>
      <w:r w:rsidRPr="00CF34F2">
        <w:rPr>
          <w:rFonts w:ascii="Times New Roman" w:hAnsi="Times New Roman" w:cs="Times New Roman"/>
          <w:b/>
          <w:bCs/>
          <w:w w:val="105"/>
          <w:sz w:val="24"/>
          <w:szCs w:val="24"/>
        </w:rPr>
        <w:t>CHICKPEA</w:t>
      </w:r>
      <w:r w:rsidRPr="00CF34F2">
        <w:rPr>
          <w:rFonts w:ascii="Times New Roman" w:hAnsi="Times New Roman" w:cs="Times New Roman"/>
          <w:b/>
          <w:bCs/>
          <w:spacing w:val="-9"/>
          <w:w w:val="105"/>
          <w:sz w:val="24"/>
          <w:szCs w:val="24"/>
        </w:rPr>
        <w:t xml:space="preserve"> </w:t>
      </w:r>
      <w:r w:rsidRPr="00CF34F2">
        <w:rPr>
          <w:rFonts w:ascii="Times New Roman" w:hAnsi="Times New Roman" w:cs="Times New Roman"/>
          <w:b/>
          <w:bCs/>
          <w:w w:val="105"/>
          <w:sz w:val="24"/>
          <w:szCs w:val="24"/>
        </w:rPr>
        <w:t>UNDER</w:t>
      </w:r>
      <w:r w:rsidRPr="00CF34F2">
        <w:rPr>
          <w:rFonts w:ascii="Times New Roman" w:hAnsi="Times New Roman" w:cs="Times New Roman"/>
          <w:b/>
          <w:bCs/>
          <w:spacing w:val="-7"/>
          <w:w w:val="105"/>
          <w:sz w:val="24"/>
          <w:szCs w:val="24"/>
        </w:rPr>
        <w:t xml:space="preserve"> </w:t>
      </w:r>
      <w:r w:rsidRPr="00CF34F2">
        <w:rPr>
          <w:rFonts w:ascii="Times New Roman" w:hAnsi="Times New Roman" w:cs="Times New Roman"/>
          <w:b/>
          <w:bCs/>
          <w:w w:val="105"/>
          <w:sz w:val="24"/>
          <w:szCs w:val="24"/>
        </w:rPr>
        <w:t>STRESS</w:t>
      </w:r>
      <w:r w:rsidRPr="00CF34F2">
        <w:rPr>
          <w:rFonts w:ascii="Times New Roman" w:hAnsi="Times New Roman" w:cs="Times New Roman"/>
          <w:b/>
          <w:bCs/>
          <w:spacing w:val="-4"/>
          <w:w w:val="105"/>
          <w:sz w:val="24"/>
          <w:szCs w:val="24"/>
        </w:rPr>
        <w:t xml:space="preserve"> </w:t>
      </w:r>
      <w:r w:rsidRPr="00CF34F2">
        <w:rPr>
          <w:rFonts w:ascii="Times New Roman" w:hAnsi="Times New Roman" w:cs="Times New Roman"/>
          <w:b/>
          <w:bCs/>
          <w:w w:val="105"/>
          <w:sz w:val="24"/>
          <w:szCs w:val="24"/>
        </w:rPr>
        <w:t>AND</w:t>
      </w:r>
      <w:r w:rsidRPr="00CF34F2">
        <w:rPr>
          <w:rFonts w:ascii="Times New Roman" w:hAnsi="Times New Roman" w:cs="Times New Roman"/>
          <w:b/>
          <w:bCs/>
          <w:spacing w:val="-2"/>
          <w:w w:val="105"/>
          <w:sz w:val="24"/>
          <w:szCs w:val="24"/>
        </w:rPr>
        <w:t xml:space="preserve"> </w:t>
      </w:r>
      <w:r w:rsidRPr="00CF34F2">
        <w:rPr>
          <w:rFonts w:ascii="Times New Roman" w:hAnsi="Times New Roman" w:cs="Times New Roman"/>
          <w:b/>
          <w:bCs/>
          <w:w w:val="105"/>
          <w:sz w:val="24"/>
          <w:szCs w:val="24"/>
        </w:rPr>
        <w:t>NON</w:t>
      </w:r>
      <w:r w:rsidRPr="00CF34F2">
        <w:rPr>
          <w:rFonts w:ascii="Times New Roman" w:hAnsi="Times New Roman" w:cs="Times New Roman"/>
          <w:b/>
          <w:bCs/>
          <w:spacing w:val="-7"/>
          <w:w w:val="105"/>
          <w:sz w:val="24"/>
          <w:szCs w:val="24"/>
        </w:rPr>
        <w:t>-STRESS</w:t>
      </w:r>
      <w:r w:rsidRPr="00CF34F2">
        <w:rPr>
          <w:rFonts w:ascii="Times New Roman" w:hAnsi="Times New Roman" w:cs="Times New Roman"/>
          <w:b/>
          <w:bCs/>
          <w:spacing w:val="-4"/>
          <w:w w:val="105"/>
          <w:sz w:val="24"/>
          <w:szCs w:val="24"/>
        </w:rPr>
        <w:t xml:space="preserve"> </w:t>
      </w:r>
      <w:r w:rsidRPr="00CF34F2">
        <w:rPr>
          <w:rFonts w:ascii="Times New Roman" w:hAnsi="Times New Roman" w:cs="Times New Roman"/>
          <w:b/>
          <w:bCs/>
          <w:w w:val="105"/>
          <w:sz w:val="24"/>
          <w:szCs w:val="24"/>
        </w:rPr>
        <w:t>TREATMENTS</w:t>
      </w:r>
      <w:r w:rsidRPr="00CF34F2">
        <w:rPr>
          <w:rFonts w:ascii="Times New Roman" w:hAnsi="Times New Roman" w:cs="Times New Roman"/>
          <w:b/>
          <w:bCs/>
          <w:spacing w:val="-6"/>
          <w:w w:val="105"/>
          <w:sz w:val="24"/>
          <w:szCs w:val="24"/>
        </w:rPr>
        <w:t xml:space="preserve"> </w:t>
      </w:r>
      <w:r w:rsidRPr="00CF34F2">
        <w:rPr>
          <w:rFonts w:ascii="Times New Roman" w:hAnsi="Times New Roman" w:cs="Times New Roman"/>
          <w:b/>
          <w:bCs/>
          <w:w w:val="105"/>
          <w:sz w:val="24"/>
          <w:szCs w:val="24"/>
        </w:rPr>
        <w:t>IN</w:t>
      </w:r>
      <w:r w:rsidRPr="00CF34F2">
        <w:rPr>
          <w:rFonts w:ascii="Times New Roman" w:hAnsi="Times New Roman" w:cs="Times New Roman"/>
          <w:b/>
          <w:bCs/>
          <w:spacing w:val="-5"/>
          <w:w w:val="105"/>
          <w:sz w:val="24"/>
          <w:szCs w:val="24"/>
        </w:rPr>
        <w:t xml:space="preserve">    </w:t>
      </w:r>
      <w:r w:rsidRPr="00CF34F2">
        <w:rPr>
          <w:rFonts w:ascii="Times New Roman" w:hAnsi="Times New Roman" w:cs="Times New Roman"/>
          <w:b/>
          <w:bCs/>
          <w:w w:val="105"/>
          <w:sz w:val="24"/>
          <w:szCs w:val="24"/>
        </w:rPr>
        <w:t xml:space="preserve">NORMAL AND LATE SOWN </w:t>
      </w:r>
      <w:commentRangeStart w:id="7"/>
      <w:r w:rsidRPr="00CF34F2">
        <w:rPr>
          <w:rFonts w:ascii="Times New Roman" w:hAnsi="Times New Roman" w:cs="Times New Roman"/>
          <w:b/>
          <w:bCs/>
          <w:w w:val="105"/>
          <w:sz w:val="24"/>
          <w:szCs w:val="24"/>
        </w:rPr>
        <w:t>EXPERIMENTS</w:t>
      </w:r>
      <w:commentRangeEnd w:id="7"/>
      <w:r w:rsidR="008C2649">
        <w:rPr>
          <w:rStyle w:val="CommentReference"/>
          <w:rFonts w:asciiTheme="minorHAnsi" w:eastAsiaTheme="minorEastAsia" w:hAnsiTheme="minorHAnsi" w:cstheme="minorBidi"/>
        </w:rPr>
        <w:commentReference w:id="7"/>
      </w:r>
    </w:p>
    <w:p w14:paraId="18DA6FB4" w14:textId="77777777" w:rsidR="00E4011B" w:rsidRPr="00BC6D28" w:rsidRDefault="00E4011B" w:rsidP="00E4011B">
      <w:pPr>
        <w:pStyle w:val="BodyText"/>
        <w:spacing w:line="360" w:lineRule="auto"/>
        <w:jc w:val="both"/>
        <w:rPr>
          <w:rFonts w:ascii="Times New Roman" w:hAnsi="Times New Roman" w:cs="Times New Roman"/>
          <w:b/>
          <w:sz w:val="24"/>
          <w:szCs w:val="24"/>
        </w:rPr>
      </w:pPr>
    </w:p>
    <w:p w14:paraId="0EFC123A" w14:textId="77777777" w:rsidR="00E4011B" w:rsidRPr="00BC6D28" w:rsidRDefault="00E4011B" w:rsidP="00E4011B">
      <w:pPr>
        <w:pStyle w:val="BodyText"/>
        <w:spacing w:before="94" w:line="360" w:lineRule="auto"/>
        <w:jc w:val="both"/>
        <w:rPr>
          <w:rFonts w:ascii="Times New Roman" w:hAnsi="Times New Roman" w:cs="Times New Roman"/>
          <w:b/>
          <w:sz w:val="24"/>
          <w:szCs w:val="24"/>
        </w:rPr>
      </w:pPr>
    </w:p>
    <w:tbl>
      <w:tblPr>
        <w:tblW w:w="0" w:type="auto"/>
        <w:tblInd w:w="1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153"/>
        <w:gridCol w:w="1729"/>
        <w:gridCol w:w="1752"/>
        <w:gridCol w:w="1366"/>
        <w:gridCol w:w="1287"/>
        <w:gridCol w:w="1395"/>
        <w:gridCol w:w="1429"/>
        <w:gridCol w:w="1351"/>
      </w:tblGrid>
      <w:tr w:rsidR="00E4011B" w:rsidRPr="00CF34F2" w14:paraId="39E09955" w14:textId="77777777" w:rsidTr="00896CC1">
        <w:trPr>
          <w:trHeight w:val="253"/>
        </w:trPr>
        <w:tc>
          <w:tcPr>
            <w:tcW w:w="1709" w:type="dxa"/>
            <w:vMerge w:val="restart"/>
          </w:tcPr>
          <w:p w14:paraId="7753F9A2" w14:textId="77777777" w:rsidR="00E4011B" w:rsidRPr="00CF34F2" w:rsidRDefault="00E4011B" w:rsidP="00896CC1">
            <w:pPr>
              <w:pStyle w:val="TableParagraph"/>
              <w:spacing w:before="36" w:line="360" w:lineRule="auto"/>
              <w:jc w:val="both"/>
              <w:rPr>
                <w:rFonts w:ascii="Times New Roman" w:hAnsi="Times New Roman" w:cs="Times New Roman"/>
                <w:b/>
                <w:sz w:val="18"/>
                <w:szCs w:val="18"/>
              </w:rPr>
            </w:pPr>
          </w:p>
          <w:p w14:paraId="6B9CAF63" w14:textId="77777777" w:rsidR="00E4011B" w:rsidRPr="00CF34F2" w:rsidRDefault="00E4011B" w:rsidP="00896CC1">
            <w:pPr>
              <w:pStyle w:val="TableParagraph"/>
              <w:spacing w:line="360" w:lineRule="auto"/>
              <w:ind w:left="366"/>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Genotypes</w:t>
            </w:r>
          </w:p>
        </w:tc>
        <w:tc>
          <w:tcPr>
            <w:tcW w:w="6000" w:type="dxa"/>
            <w:gridSpan w:val="4"/>
          </w:tcPr>
          <w:p w14:paraId="75016CC3" w14:textId="77777777" w:rsidR="00E4011B" w:rsidRPr="00CF34F2" w:rsidRDefault="00E4011B" w:rsidP="00896CC1">
            <w:pPr>
              <w:pStyle w:val="TableParagraph"/>
              <w:spacing w:before="27" w:line="360" w:lineRule="auto"/>
              <w:ind w:left="1881"/>
              <w:jc w:val="both"/>
              <w:rPr>
                <w:rFonts w:ascii="Times New Roman" w:hAnsi="Times New Roman" w:cs="Times New Roman"/>
                <w:b/>
                <w:sz w:val="18"/>
                <w:szCs w:val="18"/>
              </w:rPr>
            </w:pPr>
            <w:r w:rsidRPr="00CF34F2">
              <w:rPr>
                <w:rFonts w:ascii="Times New Roman" w:hAnsi="Times New Roman" w:cs="Times New Roman"/>
                <w:b/>
                <w:w w:val="105"/>
                <w:sz w:val="18"/>
                <w:szCs w:val="18"/>
              </w:rPr>
              <w:t>Normal</w:t>
            </w:r>
            <w:r w:rsidRPr="00CF34F2">
              <w:rPr>
                <w:rFonts w:ascii="Times New Roman" w:hAnsi="Times New Roman" w:cs="Times New Roman"/>
                <w:b/>
                <w:spacing w:val="-7"/>
                <w:w w:val="105"/>
                <w:sz w:val="18"/>
                <w:szCs w:val="18"/>
              </w:rPr>
              <w:t xml:space="preserve"> </w:t>
            </w:r>
            <w:proofErr w:type="gramStart"/>
            <w:r w:rsidRPr="00CF34F2">
              <w:rPr>
                <w:rFonts w:ascii="Times New Roman" w:hAnsi="Times New Roman" w:cs="Times New Roman"/>
                <w:b/>
                <w:w w:val="105"/>
                <w:sz w:val="18"/>
                <w:szCs w:val="18"/>
              </w:rPr>
              <w:t>sown</w:t>
            </w:r>
            <w:proofErr w:type="gramEnd"/>
            <w:r w:rsidRPr="00CF34F2">
              <w:rPr>
                <w:rFonts w:ascii="Times New Roman" w:hAnsi="Times New Roman" w:cs="Times New Roman"/>
                <w:b/>
                <w:spacing w:val="-7"/>
                <w:w w:val="105"/>
                <w:sz w:val="18"/>
                <w:szCs w:val="18"/>
              </w:rPr>
              <w:t xml:space="preserve"> </w:t>
            </w:r>
            <w:proofErr w:type="gramStart"/>
            <w:r w:rsidRPr="00CF34F2">
              <w:rPr>
                <w:rFonts w:ascii="Times New Roman" w:hAnsi="Times New Roman" w:cs="Times New Roman"/>
                <w:b/>
                <w:spacing w:val="-2"/>
                <w:w w:val="105"/>
                <w:sz w:val="18"/>
                <w:szCs w:val="18"/>
              </w:rPr>
              <w:t>experiment</w:t>
            </w:r>
            <w:proofErr w:type="gramEnd"/>
            <w:r w:rsidRPr="00CF34F2">
              <w:rPr>
                <w:rFonts w:ascii="Times New Roman" w:hAnsi="Times New Roman" w:cs="Times New Roman"/>
                <w:b/>
                <w:spacing w:val="-2"/>
                <w:w w:val="105"/>
                <w:sz w:val="18"/>
                <w:szCs w:val="18"/>
              </w:rPr>
              <w:t xml:space="preserve"> (14</w:t>
            </w:r>
            <w:r w:rsidRPr="00CF34F2">
              <w:rPr>
                <w:rFonts w:ascii="Times New Roman" w:hAnsi="Times New Roman" w:cs="Times New Roman"/>
                <w:b/>
                <w:spacing w:val="-2"/>
                <w:w w:val="105"/>
                <w:sz w:val="18"/>
                <w:szCs w:val="18"/>
                <w:vertAlign w:val="superscript"/>
              </w:rPr>
              <w:t>th</w:t>
            </w:r>
            <w:r w:rsidRPr="00CF34F2">
              <w:rPr>
                <w:rFonts w:ascii="Times New Roman" w:hAnsi="Times New Roman" w:cs="Times New Roman"/>
                <w:b/>
                <w:spacing w:val="-2"/>
                <w:w w:val="105"/>
                <w:sz w:val="18"/>
                <w:szCs w:val="18"/>
              </w:rPr>
              <w:t xml:space="preserve"> Nov. 2024)</w:t>
            </w:r>
          </w:p>
        </w:tc>
        <w:tc>
          <w:tcPr>
            <w:tcW w:w="5462" w:type="dxa"/>
            <w:gridSpan w:val="4"/>
          </w:tcPr>
          <w:p w14:paraId="52B66229" w14:textId="77777777" w:rsidR="00E4011B" w:rsidRPr="00CF34F2" w:rsidRDefault="00E4011B" w:rsidP="00896CC1">
            <w:pPr>
              <w:pStyle w:val="TableParagraph"/>
              <w:spacing w:before="27" w:line="360" w:lineRule="auto"/>
              <w:ind w:left="1742"/>
              <w:jc w:val="both"/>
              <w:rPr>
                <w:rFonts w:ascii="Times New Roman" w:hAnsi="Times New Roman" w:cs="Times New Roman"/>
                <w:b/>
                <w:sz w:val="18"/>
                <w:szCs w:val="18"/>
              </w:rPr>
            </w:pPr>
            <w:r w:rsidRPr="00CF34F2">
              <w:rPr>
                <w:rFonts w:ascii="Times New Roman" w:hAnsi="Times New Roman" w:cs="Times New Roman"/>
                <w:b/>
                <w:w w:val="105"/>
                <w:sz w:val="18"/>
                <w:szCs w:val="18"/>
              </w:rPr>
              <w:t>Late</w:t>
            </w:r>
            <w:r w:rsidRPr="00CF34F2">
              <w:rPr>
                <w:rFonts w:ascii="Times New Roman" w:hAnsi="Times New Roman" w:cs="Times New Roman"/>
                <w:b/>
                <w:spacing w:val="-4"/>
                <w:w w:val="105"/>
                <w:sz w:val="18"/>
                <w:szCs w:val="18"/>
              </w:rPr>
              <w:t xml:space="preserve"> </w:t>
            </w:r>
            <w:r w:rsidRPr="00CF34F2">
              <w:rPr>
                <w:rFonts w:ascii="Times New Roman" w:hAnsi="Times New Roman" w:cs="Times New Roman"/>
                <w:b/>
                <w:w w:val="105"/>
                <w:sz w:val="18"/>
                <w:szCs w:val="18"/>
              </w:rPr>
              <w:t>sown</w:t>
            </w:r>
            <w:r w:rsidRPr="00CF34F2">
              <w:rPr>
                <w:rFonts w:ascii="Times New Roman" w:hAnsi="Times New Roman" w:cs="Times New Roman"/>
                <w:b/>
                <w:spacing w:val="-5"/>
                <w:w w:val="105"/>
                <w:sz w:val="18"/>
                <w:szCs w:val="18"/>
              </w:rPr>
              <w:t xml:space="preserve"> </w:t>
            </w:r>
            <w:r w:rsidRPr="00CF34F2">
              <w:rPr>
                <w:rFonts w:ascii="Times New Roman" w:hAnsi="Times New Roman" w:cs="Times New Roman"/>
                <w:b/>
                <w:spacing w:val="-2"/>
                <w:w w:val="105"/>
                <w:sz w:val="18"/>
                <w:szCs w:val="18"/>
              </w:rPr>
              <w:t>experiment (11 Dec 2024)</w:t>
            </w:r>
          </w:p>
        </w:tc>
      </w:tr>
      <w:tr w:rsidR="00E4011B" w:rsidRPr="00CF34F2" w14:paraId="6306D8EB" w14:textId="77777777" w:rsidTr="00896CC1">
        <w:trPr>
          <w:trHeight w:val="445"/>
        </w:trPr>
        <w:tc>
          <w:tcPr>
            <w:tcW w:w="1709" w:type="dxa"/>
            <w:vMerge/>
            <w:tcBorders>
              <w:top w:val="nil"/>
            </w:tcBorders>
          </w:tcPr>
          <w:p w14:paraId="786734EE" w14:textId="77777777" w:rsidR="00E4011B" w:rsidRPr="00CF34F2" w:rsidRDefault="00E4011B" w:rsidP="00896CC1">
            <w:pPr>
              <w:spacing w:line="360" w:lineRule="auto"/>
              <w:jc w:val="both"/>
              <w:rPr>
                <w:rFonts w:ascii="Times New Roman" w:hAnsi="Times New Roman" w:cs="Times New Roman"/>
                <w:sz w:val="18"/>
                <w:szCs w:val="18"/>
              </w:rPr>
            </w:pPr>
          </w:p>
        </w:tc>
        <w:tc>
          <w:tcPr>
            <w:tcW w:w="1153" w:type="dxa"/>
          </w:tcPr>
          <w:p w14:paraId="2A66939C" w14:textId="77777777" w:rsidR="00E4011B" w:rsidRPr="00CF34F2" w:rsidRDefault="00E4011B" w:rsidP="00896CC1">
            <w:pPr>
              <w:pStyle w:val="TableParagraph"/>
              <w:spacing w:before="123" w:line="360" w:lineRule="auto"/>
              <w:ind w:left="9"/>
              <w:jc w:val="both"/>
              <w:rPr>
                <w:rFonts w:ascii="Times New Roman" w:hAnsi="Times New Roman" w:cs="Times New Roman"/>
                <w:b/>
                <w:sz w:val="18"/>
                <w:szCs w:val="18"/>
              </w:rPr>
            </w:pPr>
            <w:r w:rsidRPr="00CF34F2">
              <w:rPr>
                <w:rFonts w:ascii="Times New Roman" w:hAnsi="Times New Roman" w:cs="Times New Roman"/>
                <w:b/>
                <w:sz w:val="18"/>
                <w:szCs w:val="18"/>
              </w:rPr>
              <w:t>Non-</w:t>
            </w:r>
            <w:r w:rsidRPr="00CF34F2">
              <w:rPr>
                <w:rFonts w:ascii="Times New Roman" w:hAnsi="Times New Roman" w:cs="Times New Roman"/>
                <w:b/>
                <w:spacing w:val="-2"/>
                <w:sz w:val="18"/>
                <w:szCs w:val="18"/>
              </w:rPr>
              <w:t>stress</w:t>
            </w:r>
          </w:p>
        </w:tc>
        <w:tc>
          <w:tcPr>
            <w:tcW w:w="1729" w:type="dxa"/>
          </w:tcPr>
          <w:p w14:paraId="3C3998F8" w14:textId="77777777" w:rsidR="00E4011B" w:rsidRPr="00CF34F2" w:rsidRDefault="00E4011B" w:rsidP="00896CC1">
            <w:pPr>
              <w:pStyle w:val="TableParagraph"/>
              <w:spacing w:before="123" w:line="360" w:lineRule="auto"/>
              <w:ind w:left="9"/>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Stress</w:t>
            </w:r>
          </w:p>
        </w:tc>
        <w:tc>
          <w:tcPr>
            <w:tcW w:w="1752" w:type="dxa"/>
          </w:tcPr>
          <w:p w14:paraId="08AE3F02" w14:textId="77777777" w:rsidR="00E4011B" w:rsidRPr="00CF34F2" w:rsidRDefault="00E4011B" w:rsidP="00896CC1">
            <w:pPr>
              <w:pStyle w:val="TableParagraph"/>
              <w:spacing w:line="360" w:lineRule="auto"/>
              <w:ind w:left="636" w:right="425" w:hanging="195"/>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 xml:space="preserve">Genotype </w:t>
            </w:r>
            <w:r w:rsidRPr="00CF34F2">
              <w:rPr>
                <w:rFonts w:ascii="Times New Roman" w:hAnsi="Times New Roman" w:cs="Times New Roman"/>
                <w:b/>
                <w:spacing w:val="-4"/>
                <w:w w:val="105"/>
                <w:sz w:val="18"/>
                <w:szCs w:val="18"/>
              </w:rPr>
              <w:t>Mean</w:t>
            </w:r>
          </w:p>
        </w:tc>
        <w:tc>
          <w:tcPr>
            <w:tcW w:w="1366" w:type="dxa"/>
          </w:tcPr>
          <w:p w14:paraId="1FB3EC32" w14:textId="77777777" w:rsidR="00E4011B" w:rsidRPr="00CF34F2" w:rsidRDefault="00E4011B" w:rsidP="00896CC1">
            <w:pPr>
              <w:pStyle w:val="TableParagraph"/>
              <w:spacing w:before="123" w:line="360" w:lineRule="auto"/>
              <w:ind w:left="10"/>
              <w:jc w:val="both"/>
              <w:rPr>
                <w:rFonts w:ascii="Times New Roman" w:hAnsi="Times New Roman" w:cs="Times New Roman"/>
                <w:b/>
                <w:sz w:val="18"/>
                <w:szCs w:val="18"/>
              </w:rPr>
            </w:pPr>
            <w:r w:rsidRPr="00CF34F2">
              <w:rPr>
                <w:rFonts w:ascii="Times New Roman" w:hAnsi="Times New Roman" w:cs="Times New Roman"/>
                <w:b/>
                <w:sz w:val="18"/>
                <w:szCs w:val="18"/>
              </w:rPr>
              <w:t>N-</w:t>
            </w:r>
            <w:r w:rsidRPr="00CF34F2">
              <w:rPr>
                <w:rFonts w:ascii="Times New Roman" w:hAnsi="Times New Roman" w:cs="Times New Roman"/>
                <w:b/>
                <w:spacing w:val="-10"/>
                <w:sz w:val="18"/>
                <w:szCs w:val="18"/>
              </w:rPr>
              <w:t>S</w:t>
            </w:r>
          </w:p>
        </w:tc>
        <w:tc>
          <w:tcPr>
            <w:tcW w:w="1287" w:type="dxa"/>
          </w:tcPr>
          <w:p w14:paraId="5479040B" w14:textId="77777777" w:rsidR="00E4011B" w:rsidRPr="00CF34F2" w:rsidRDefault="00E4011B" w:rsidP="00896CC1">
            <w:pPr>
              <w:pStyle w:val="TableParagraph"/>
              <w:spacing w:before="123" w:line="360" w:lineRule="auto"/>
              <w:ind w:left="12"/>
              <w:jc w:val="both"/>
              <w:rPr>
                <w:rFonts w:ascii="Times New Roman" w:hAnsi="Times New Roman" w:cs="Times New Roman"/>
                <w:b/>
                <w:sz w:val="18"/>
                <w:szCs w:val="18"/>
              </w:rPr>
            </w:pPr>
            <w:r w:rsidRPr="00CF34F2">
              <w:rPr>
                <w:rFonts w:ascii="Times New Roman" w:hAnsi="Times New Roman" w:cs="Times New Roman"/>
                <w:b/>
                <w:sz w:val="18"/>
                <w:szCs w:val="18"/>
              </w:rPr>
              <w:t>Non-</w:t>
            </w:r>
            <w:r w:rsidRPr="00CF34F2">
              <w:rPr>
                <w:rFonts w:ascii="Times New Roman" w:hAnsi="Times New Roman" w:cs="Times New Roman"/>
                <w:b/>
                <w:spacing w:val="-2"/>
                <w:sz w:val="18"/>
                <w:szCs w:val="18"/>
              </w:rPr>
              <w:t>stress</w:t>
            </w:r>
          </w:p>
        </w:tc>
        <w:tc>
          <w:tcPr>
            <w:tcW w:w="1395" w:type="dxa"/>
          </w:tcPr>
          <w:p w14:paraId="419CF795" w14:textId="77777777" w:rsidR="00E4011B" w:rsidRPr="00CF34F2" w:rsidRDefault="00E4011B" w:rsidP="00896CC1">
            <w:pPr>
              <w:pStyle w:val="TableParagraph"/>
              <w:spacing w:before="123" w:line="360" w:lineRule="auto"/>
              <w:ind w:left="8"/>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Stress</w:t>
            </w:r>
          </w:p>
        </w:tc>
        <w:tc>
          <w:tcPr>
            <w:tcW w:w="1429" w:type="dxa"/>
          </w:tcPr>
          <w:p w14:paraId="3DD2E3F3" w14:textId="77777777" w:rsidR="00E4011B" w:rsidRPr="00CF34F2" w:rsidRDefault="00E4011B" w:rsidP="00896CC1">
            <w:pPr>
              <w:pStyle w:val="TableParagraph"/>
              <w:spacing w:line="360" w:lineRule="auto"/>
              <w:ind w:left="471" w:right="264" w:hanging="192"/>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 xml:space="preserve">Genotype </w:t>
            </w:r>
            <w:r w:rsidRPr="00CF34F2">
              <w:rPr>
                <w:rFonts w:ascii="Times New Roman" w:hAnsi="Times New Roman" w:cs="Times New Roman"/>
                <w:b/>
                <w:spacing w:val="-4"/>
                <w:w w:val="105"/>
                <w:sz w:val="18"/>
                <w:szCs w:val="18"/>
              </w:rPr>
              <w:t>Mean</w:t>
            </w:r>
          </w:p>
        </w:tc>
        <w:tc>
          <w:tcPr>
            <w:tcW w:w="1351" w:type="dxa"/>
          </w:tcPr>
          <w:p w14:paraId="5E7FAC6E" w14:textId="77777777" w:rsidR="00E4011B" w:rsidRPr="00CF34F2" w:rsidRDefault="00E4011B" w:rsidP="00896CC1">
            <w:pPr>
              <w:pStyle w:val="TableParagraph"/>
              <w:spacing w:before="123" w:line="360" w:lineRule="auto"/>
              <w:ind w:left="6" w:right="1"/>
              <w:jc w:val="both"/>
              <w:rPr>
                <w:rFonts w:ascii="Times New Roman" w:hAnsi="Times New Roman" w:cs="Times New Roman"/>
                <w:b/>
                <w:sz w:val="18"/>
                <w:szCs w:val="18"/>
              </w:rPr>
            </w:pPr>
            <w:r w:rsidRPr="00CF34F2">
              <w:rPr>
                <w:rFonts w:ascii="Times New Roman" w:hAnsi="Times New Roman" w:cs="Times New Roman"/>
                <w:b/>
                <w:sz w:val="18"/>
                <w:szCs w:val="18"/>
              </w:rPr>
              <w:t>N-</w:t>
            </w:r>
            <w:r w:rsidRPr="00CF34F2">
              <w:rPr>
                <w:rFonts w:ascii="Times New Roman" w:hAnsi="Times New Roman" w:cs="Times New Roman"/>
                <w:b/>
                <w:spacing w:val="-10"/>
                <w:sz w:val="18"/>
                <w:szCs w:val="18"/>
              </w:rPr>
              <w:t>S</w:t>
            </w:r>
          </w:p>
        </w:tc>
      </w:tr>
      <w:tr w:rsidR="00E4011B" w:rsidRPr="00CF34F2" w14:paraId="1C5AF681" w14:textId="77777777" w:rsidTr="00896CC1">
        <w:trPr>
          <w:trHeight w:val="255"/>
        </w:trPr>
        <w:tc>
          <w:tcPr>
            <w:tcW w:w="1709" w:type="dxa"/>
          </w:tcPr>
          <w:p w14:paraId="18BC8ADC" w14:textId="77777777" w:rsidR="00E4011B" w:rsidRPr="00CF34F2" w:rsidRDefault="00E4011B" w:rsidP="00896CC1">
            <w:pPr>
              <w:pStyle w:val="TableParagraph"/>
              <w:spacing w:before="40" w:line="360" w:lineRule="auto"/>
              <w:ind w:left="184"/>
              <w:jc w:val="both"/>
              <w:rPr>
                <w:rFonts w:ascii="Times New Roman" w:hAnsi="Times New Roman" w:cs="Times New Roman"/>
                <w:sz w:val="18"/>
                <w:szCs w:val="18"/>
              </w:rPr>
            </w:pPr>
            <w:r w:rsidRPr="00CF34F2">
              <w:rPr>
                <w:rFonts w:ascii="Times New Roman" w:hAnsi="Times New Roman" w:cs="Times New Roman"/>
                <w:spacing w:val="-2"/>
                <w:w w:val="120"/>
                <w:sz w:val="18"/>
                <w:szCs w:val="18"/>
              </w:rPr>
              <w:t>K-</w:t>
            </w:r>
            <w:r w:rsidRPr="00CF34F2">
              <w:rPr>
                <w:rFonts w:ascii="Times New Roman" w:hAnsi="Times New Roman" w:cs="Times New Roman"/>
                <w:spacing w:val="-5"/>
                <w:w w:val="120"/>
                <w:sz w:val="18"/>
                <w:szCs w:val="18"/>
              </w:rPr>
              <w:t>850</w:t>
            </w:r>
          </w:p>
        </w:tc>
        <w:tc>
          <w:tcPr>
            <w:tcW w:w="1153" w:type="dxa"/>
          </w:tcPr>
          <w:p w14:paraId="1427EB72" w14:textId="77777777" w:rsidR="00E4011B" w:rsidRPr="00CF34F2" w:rsidRDefault="00E4011B" w:rsidP="00896CC1">
            <w:pPr>
              <w:pStyle w:val="TableParagraph"/>
              <w:spacing w:before="44"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43.80</w:t>
            </w:r>
          </w:p>
        </w:tc>
        <w:tc>
          <w:tcPr>
            <w:tcW w:w="1729" w:type="dxa"/>
          </w:tcPr>
          <w:p w14:paraId="5A803FDE" w14:textId="77777777" w:rsidR="00E4011B" w:rsidRPr="00CF34F2" w:rsidRDefault="00E4011B" w:rsidP="00896CC1">
            <w:pPr>
              <w:pStyle w:val="TableParagraph"/>
              <w:spacing w:before="44"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41.95</w:t>
            </w:r>
          </w:p>
        </w:tc>
        <w:tc>
          <w:tcPr>
            <w:tcW w:w="1752" w:type="dxa"/>
          </w:tcPr>
          <w:p w14:paraId="051EFE1F" w14:textId="77777777" w:rsidR="00E4011B" w:rsidRPr="00CF34F2" w:rsidRDefault="00E4011B" w:rsidP="00896CC1">
            <w:pPr>
              <w:pStyle w:val="TableParagraph"/>
              <w:spacing w:before="44"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42.88</w:t>
            </w:r>
          </w:p>
        </w:tc>
        <w:tc>
          <w:tcPr>
            <w:tcW w:w="1366" w:type="dxa"/>
          </w:tcPr>
          <w:p w14:paraId="11078FE8" w14:textId="77777777" w:rsidR="00E4011B" w:rsidRPr="00CF34F2" w:rsidRDefault="00E4011B" w:rsidP="00896CC1">
            <w:pPr>
              <w:pStyle w:val="TableParagraph"/>
              <w:spacing w:before="44"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1.85</w:t>
            </w:r>
          </w:p>
        </w:tc>
        <w:tc>
          <w:tcPr>
            <w:tcW w:w="1287" w:type="dxa"/>
          </w:tcPr>
          <w:p w14:paraId="6A2863F0" w14:textId="77777777" w:rsidR="00E4011B" w:rsidRPr="00CF34F2" w:rsidRDefault="00E4011B" w:rsidP="00896CC1">
            <w:pPr>
              <w:pStyle w:val="TableParagraph"/>
              <w:spacing w:before="44"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41.10</w:t>
            </w:r>
          </w:p>
        </w:tc>
        <w:tc>
          <w:tcPr>
            <w:tcW w:w="1395" w:type="dxa"/>
          </w:tcPr>
          <w:p w14:paraId="2A8ED1EB" w14:textId="77777777" w:rsidR="00E4011B" w:rsidRPr="00CF34F2" w:rsidRDefault="00E4011B" w:rsidP="00896CC1">
            <w:pPr>
              <w:pStyle w:val="TableParagraph"/>
              <w:spacing w:before="44"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30.80</w:t>
            </w:r>
          </w:p>
        </w:tc>
        <w:tc>
          <w:tcPr>
            <w:tcW w:w="1429" w:type="dxa"/>
          </w:tcPr>
          <w:p w14:paraId="4417F525" w14:textId="77777777" w:rsidR="00E4011B" w:rsidRPr="00CF34F2" w:rsidRDefault="00E4011B" w:rsidP="00896CC1">
            <w:pPr>
              <w:pStyle w:val="TableParagraph"/>
              <w:spacing w:before="44"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35.95</w:t>
            </w:r>
          </w:p>
        </w:tc>
        <w:tc>
          <w:tcPr>
            <w:tcW w:w="1351" w:type="dxa"/>
          </w:tcPr>
          <w:p w14:paraId="66245EEF" w14:textId="77777777" w:rsidR="00E4011B" w:rsidRPr="00CF34F2" w:rsidRDefault="00E4011B" w:rsidP="00896CC1">
            <w:pPr>
              <w:pStyle w:val="TableParagraph"/>
              <w:spacing w:before="44" w:line="360" w:lineRule="auto"/>
              <w:jc w:val="both"/>
              <w:rPr>
                <w:rFonts w:ascii="Times New Roman" w:hAnsi="Times New Roman" w:cs="Times New Roman"/>
                <w:sz w:val="18"/>
                <w:szCs w:val="18"/>
              </w:rPr>
            </w:pPr>
            <w:r w:rsidRPr="00CF34F2">
              <w:rPr>
                <w:rFonts w:ascii="Times New Roman" w:hAnsi="Times New Roman" w:cs="Times New Roman"/>
                <w:spacing w:val="-2"/>
                <w:w w:val="105"/>
                <w:sz w:val="18"/>
                <w:szCs w:val="18"/>
              </w:rPr>
              <w:t>10.30</w:t>
            </w:r>
          </w:p>
        </w:tc>
      </w:tr>
      <w:tr w:rsidR="00E4011B" w:rsidRPr="00CF34F2" w14:paraId="712ED2A9" w14:textId="77777777" w:rsidTr="00896CC1">
        <w:trPr>
          <w:trHeight w:val="255"/>
        </w:trPr>
        <w:tc>
          <w:tcPr>
            <w:tcW w:w="1709" w:type="dxa"/>
          </w:tcPr>
          <w:p w14:paraId="68AF7A1E" w14:textId="77777777" w:rsidR="00E4011B" w:rsidRPr="00CF34F2" w:rsidRDefault="00E4011B" w:rsidP="00896CC1">
            <w:pPr>
              <w:pStyle w:val="TableParagraph"/>
              <w:spacing w:before="43" w:line="360" w:lineRule="auto"/>
              <w:ind w:left="184"/>
              <w:jc w:val="both"/>
              <w:rPr>
                <w:rFonts w:ascii="Times New Roman" w:hAnsi="Times New Roman" w:cs="Times New Roman"/>
                <w:sz w:val="18"/>
                <w:szCs w:val="18"/>
              </w:rPr>
            </w:pPr>
            <w:r w:rsidRPr="00CF34F2">
              <w:rPr>
                <w:rFonts w:ascii="Times New Roman" w:hAnsi="Times New Roman" w:cs="Times New Roman"/>
                <w:spacing w:val="-2"/>
                <w:w w:val="105"/>
                <w:sz w:val="18"/>
                <w:szCs w:val="18"/>
              </w:rPr>
              <w:t>ICC-4958</w:t>
            </w:r>
          </w:p>
        </w:tc>
        <w:tc>
          <w:tcPr>
            <w:tcW w:w="1153" w:type="dxa"/>
          </w:tcPr>
          <w:p w14:paraId="2EECC723" w14:textId="77777777" w:rsidR="00E4011B" w:rsidRPr="00CF34F2" w:rsidRDefault="00E4011B" w:rsidP="00896CC1">
            <w:pPr>
              <w:pStyle w:val="TableParagraph"/>
              <w:spacing w:before="43"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40.80</w:t>
            </w:r>
          </w:p>
        </w:tc>
        <w:tc>
          <w:tcPr>
            <w:tcW w:w="1729" w:type="dxa"/>
          </w:tcPr>
          <w:p w14:paraId="4CA05551" w14:textId="77777777" w:rsidR="00E4011B" w:rsidRPr="00CF34F2" w:rsidRDefault="00E4011B" w:rsidP="00896CC1">
            <w:pPr>
              <w:pStyle w:val="TableParagraph"/>
              <w:spacing w:before="43"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38.40</w:t>
            </w:r>
          </w:p>
        </w:tc>
        <w:tc>
          <w:tcPr>
            <w:tcW w:w="1752" w:type="dxa"/>
          </w:tcPr>
          <w:p w14:paraId="3DF5E8D5" w14:textId="77777777" w:rsidR="00E4011B" w:rsidRPr="00CF34F2" w:rsidRDefault="00E4011B" w:rsidP="00896CC1">
            <w:pPr>
              <w:pStyle w:val="TableParagraph"/>
              <w:spacing w:before="43"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39.60</w:t>
            </w:r>
          </w:p>
        </w:tc>
        <w:tc>
          <w:tcPr>
            <w:tcW w:w="1366" w:type="dxa"/>
          </w:tcPr>
          <w:p w14:paraId="1DF1F624" w14:textId="77777777" w:rsidR="00E4011B" w:rsidRPr="00CF34F2" w:rsidRDefault="00E4011B" w:rsidP="00896CC1">
            <w:pPr>
              <w:pStyle w:val="TableParagraph"/>
              <w:spacing w:before="43"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2.40</w:t>
            </w:r>
          </w:p>
        </w:tc>
        <w:tc>
          <w:tcPr>
            <w:tcW w:w="1287" w:type="dxa"/>
          </w:tcPr>
          <w:p w14:paraId="667C96D9" w14:textId="77777777" w:rsidR="00E4011B" w:rsidRPr="00CF34F2" w:rsidRDefault="00E4011B" w:rsidP="00896CC1">
            <w:pPr>
              <w:pStyle w:val="TableParagraph"/>
              <w:spacing w:before="43"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38.50</w:t>
            </w:r>
          </w:p>
        </w:tc>
        <w:tc>
          <w:tcPr>
            <w:tcW w:w="1395" w:type="dxa"/>
          </w:tcPr>
          <w:p w14:paraId="54B3DF84" w14:textId="77777777" w:rsidR="00E4011B" w:rsidRPr="00CF34F2" w:rsidRDefault="00E4011B" w:rsidP="00896CC1">
            <w:pPr>
              <w:pStyle w:val="TableParagraph"/>
              <w:spacing w:before="43"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35.80</w:t>
            </w:r>
          </w:p>
        </w:tc>
        <w:tc>
          <w:tcPr>
            <w:tcW w:w="1429" w:type="dxa"/>
          </w:tcPr>
          <w:p w14:paraId="1392BF3F" w14:textId="77777777" w:rsidR="00E4011B" w:rsidRPr="00CF34F2" w:rsidRDefault="00E4011B" w:rsidP="00896CC1">
            <w:pPr>
              <w:pStyle w:val="TableParagraph"/>
              <w:spacing w:before="43"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36.70</w:t>
            </w:r>
          </w:p>
        </w:tc>
        <w:tc>
          <w:tcPr>
            <w:tcW w:w="1351" w:type="dxa"/>
          </w:tcPr>
          <w:p w14:paraId="7FBF83C3" w14:textId="77777777" w:rsidR="00E4011B" w:rsidRPr="00CF34F2" w:rsidRDefault="00E4011B" w:rsidP="00896CC1">
            <w:pPr>
              <w:pStyle w:val="TableParagraph"/>
              <w:spacing w:before="43"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2.70</w:t>
            </w:r>
          </w:p>
        </w:tc>
      </w:tr>
      <w:tr w:rsidR="00E4011B" w:rsidRPr="00CF34F2" w14:paraId="2058FD38" w14:textId="77777777" w:rsidTr="00896CC1">
        <w:trPr>
          <w:trHeight w:val="251"/>
        </w:trPr>
        <w:tc>
          <w:tcPr>
            <w:tcW w:w="1709" w:type="dxa"/>
          </w:tcPr>
          <w:p w14:paraId="2C54A34B" w14:textId="77777777" w:rsidR="00E4011B" w:rsidRPr="00CF34F2" w:rsidRDefault="00E4011B" w:rsidP="00896CC1">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IC-305595</w:t>
            </w:r>
          </w:p>
        </w:tc>
        <w:tc>
          <w:tcPr>
            <w:tcW w:w="1153" w:type="dxa"/>
          </w:tcPr>
          <w:p w14:paraId="46093E80" w14:textId="77777777" w:rsidR="00E4011B" w:rsidRPr="00CF34F2" w:rsidRDefault="00E4011B" w:rsidP="00896CC1">
            <w:pPr>
              <w:pStyle w:val="TableParagraph"/>
              <w:spacing w:before="42"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44.40</w:t>
            </w:r>
          </w:p>
        </w:tc>
        <w:tc>
          <w:tcPr>
            <w:tcW w:w="1729" w:type="dxa"/>
          </w:tcPr>
          <w:p w14:paraId="6BAF8E90" w14:textId="77777777" w:rsidR="00E4011B" w:rsidRPr="00CF34F2" w:rsidRDefault="00E4011B" w:rsidP="00896CC1">
            <w:pPr>
              <w:pStyle w:val="TableParagraph"/>
              <w:spacing w:before="42"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38.10</w:t>
            </w:r>
          </w:p>
        </w:tc>
        <w:tc>
          <w:tcPr>
            <w:tcW w:w="1752" w:type="dxa"/>
          </w:tcPr>
          <w:p w14:paraId="48FD10E4"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41.25</w:t>
            </w:r>
          </w:p>
        </w:tc>
        <w:tc>
          <w:tcPr>
            <w:tcW w:w="1366" w:type="dxa"/>
          </w:tcPr>
          <w:p w14:paraId="2F7DC7EE" w14:textId="77777777" w:rsidR="00E4011B" w:rsidRPr="00CF34F2" w:rsidRDefault="00E4011B" w:rsidP="00896CC1">
            <w:pPr>
              <w:pStyle w:val="TableParagraph"/>
              <w:spacing w:before="42"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6.30</w:t>
            </w:r>
          </w:p>
        </w:tc>
        <w:tc>
          <w:tcPr>
            <w:tcW w:w="1287" w:type="dxa"/>
          </w:tcPr>
          <w:p w14:paraId="076BCBC8" w14:textId="77777777" w:rsidR="00E4011B" w:rsidRPr="00CF34F2" w:rsidRDefault="00E4011B" w:rsidP="00896CC1">
            <w:pPr>
              <w:pStyle w:val="TableParagraph"/>
              <w:spacing w:before="42"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43.50</w:t>
            </w:r>
          </w:p>
        </w:tc>
        <w:tc>
          <w:tcPr>
            <w:tcW w:w="1395" w:type="dxa"/>
          </w:tcPr>
          <w:p w14:paraId="4D7574B9" w14:textId="77777777" w:rsidR="00E4011B" w:rsidRPr="00CF34F2" w:rsidRDefault="00E4011B" w:rsidP="00896CC1">
            <w:pPr>
              <w:pStyle w:val="TableParagraph"/>
              <w:spacing w:before="42"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34.70</w:t>
            </w:r>
          </w:p>
        </w:tc>
        <w:tc>
          <w:tcPr>
            <w:tcW w:w="1429" w:type="dxa"/>
          </w:tcPr>
          <w:p w14:paraId="2E0BB879" w14:textId="77777777" w:rsidR="00E4011B" w:rsidRPr="00CF34F2" w:rsidRDefault="00E4011B" w:rsidP="00896CC1">
            <w:pPr>
              <w:pStyle w:val="TableParagraph"/>
              <w:spacing w:before="42"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39.20</w:t>
            </w:r>
          </w:p>
        </w:tc>
        <w:tc>
          <w:tcPr>
            <w:tcW w:w="1351" w:type="dxa"/>
          </w:tcPr>
          <w:p w14:paraId="12B0B694"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8.80</w:t>
            </w:r>
          </w:p>
        </w:tc>
      </w:tr>
      <w:tr w:rsidR="00E4011B" w:rsidRPr="00CF34F2" w14:paraId="21ED4C89" w14:textId="77777777" w:rsidTr="00896CC1">
        <w:trPr>
          <w:trHeight w:val="253"/>
        </w:trPr>
        <w:tc>
          <w:tcPr>
            <w:tcW w:w="1709" w:type="dxa"/>
          </w:tcPr>
          <w:p w14:paraId="10F722B1" w14:textId="77777777" w:rsidR="00E4011B" w:rsidRPr="00CF34F2" w:rsidRDefault="00E4011B" w:rsidP="00896CC1">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w w:val="105"/>
                <w:sz w:val="18"/>
                <w:szCs w:val="18"/>
              </w:rPr>
              <w:t>IC-327373</w:t>
            </w:r>
          </w:p>
        </w:tc>
        <w:tc>
          <w:tcPr>
            <w:tcW w:w="1153" w:type="dxa"/>
          </w:tcPr>
          <w:p w14:paraId="73FA8F81" w14:textId="77777777" w:rsidR="00E4011B" w:rsidRPr="00CF34F2" w:rsidRDefault="00E4011B" w:rsidP="00896CC1">
            <w:pPr>
              <w:pStyle w:val="TableParagraph"/>
              <w:spacing w:before="42"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42.40</w:t>
            </w:r>
          </w:p>
        </w:tc>
        <w:tc>
          <w:tcPr>
            <w:tcW w:w="1729" w:type="dxa"/>
          </w:tcPr>
          <w:p w14:paraId="6E603255" w14:textId="77777777" w:rsidR="00E4011B" w:rsidRPr="00CF34F2" w:rsidRDefault="00E4011B" w:rsidP="00896CC1">
            <w:pPr>
              <w:pStyle w:val="TableParagraph"/>
              <w:spacing w:before="42"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29.70</w:t>
            </w:r>
          </w:p>
        </w:tc>
        <w:tc>
          <w:tcPr>
            <w:tcW w:w="1752" w:type="dxa"/>
          </w:tcPr>
          <w:p w14:paraId="7B77EB6C"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36.05</w:t>
            </w:r>
          </w:p>
        </w:tc>
        <w:tc>
          <w:tcPr>
            <w:tcW w:w="1366" w:type="dxa"/>
          </w:tcPr>
          <w:p w14:paraId="428F9AE0" w14:textId="77777777" w:rsidR="00E4011B" w:rsidRPr="00CF34F2" w:rsidRDefault="00E4011B" w:rsidP="00896CC1">
            <w:pPr>
              <w:pStyle w:val="TableParagraph"/>
              <w:spacing w:before="42" w:line="360" w:lineRule="auto"/>
              <w:jc w:val="both"/>
              <w:rPr>
                <w:rFonts w:ascii="Times New Roman" w:hAnsi="Times New Roman" w:cs="Times New Roman"/>
                <w:sz w:val="18"/>
                <w:szCs w:val="18"/>
              </w:rPr>
            </w:pPr>
            <w:r w:rsidRPr="00CF34F2">
              <w:rPr>
                <w:rFonts w:ascii="Times New Roman" w:hAnsi="Times New Roman" w:cs="Times New Roman"/>
                <w:spacing w:val="-2"/>
                <w:w w:val="105"/>
                <w:sz w:val="18"/>
                <w:szCs w:val="18"/>
              </w:rPr>
              <w:t>12.70</w:t>
            </w:r>
          </w:p>
        </w:tc>
        <w:tc>
          <w:tcPr>
            <w:tcW w:w="1287" w:type="dxa"/>
          </w:tcPr>
          <w:p w14:paraId="1A355AF8" w14:textId="77777777" w:rsidR="00E4011B" w:rsidRPr="00CF34F2" w:rsidRDefault="00E4011B" w:rsidP="00896CC1">
            <w:pPr>
              <w:pStyle w:val="TableParagraph"/>
              <w:spacing w:before="42"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33.90</w:t>
            </w:r>
          </w:p>
        </w:tc>
        <w:tc>
          <w:tcPr>
            <w:tcW w:w="1395" w:type="dxa"/>
          </w:tcPr>
          <w:p w14:paraId="0BEF9C89" w14:textId="77777777" w:rsidR="00E4011B" w:rsidRPr="00CF34F2" w:rsidRDefault="00E4011B" w:rsidP="00896CC1">
            <w:pPr>
              <w:pStyle w:val="TableParagraph"/>
              <w:spacing w:before="42"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26.40</w:t>
            </w:r>
          </w:p>
        </w:tc>
        <w:tc>
          <w:tcPr>
            <w:tcW w:w="1429" w:type="dxa"/>
          </w:tcPr>
          <w:p w14:paraId="0254EF57" w14:textId="77777777" w:rsidR="00E4011B" w:rsidRPr="00CF34F2" w:rsidRDefault="00E4011B" w:rsidP="00896CC1">
            <w:pPr>
              <w:pStyle w:val="TableParagraph"/>
              <w:spacing w:before="42"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30.15</w:t>
            </w:r>
          </w:p>
        </w:tc>
        <w:tc>
          <w:tcPr>
            <w:tcW w:w="1351" w:type="dxa"/>
          </w:tcPr>
          <w:p w14:paraId="0F6E9F98"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7.50</w:t>
            </w:r>
          </w:p>
        </w:tc>
      </w:tr>
      <w:tr w:rsidR="00E4011B" w:rsidRPr="00CF34F2" w14:paraId="25935C2B" w14:textId="77777777" w:rsidTr="00896CC1">
        <w:trPr>
          <w:trHeight w:val="253"/>
        </w:trPr>
        <w:tc>
          <w:tcPr>
            <w:tcW w:w="1709" w:type="dxa"/>
          </w:tcPr>
          <w:p w14:paraId="279DE4BC" w14:textId="77777777" w:rsidR="00E4011B" w:rsidRPr="00CF34F2" w:rsidRDefault="00E4011B" w:rsidP="00896CC1">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w w:val="105"/>
                <w:sz w:val="18"/>
                <w:szCs w:val="18"/>
              </w:rPr>
              <w:t>IC-305536</w:t>
            </w:r>
          </w:p>
        </w:tc>
        <w:tc>
          <w:tcPr>
            <w:tcW w:w="1153" w:type="dxa"/>
          </w:tcPr>
          <w:p w14:paraId="6F5CC647" w14:textId="77777777" w:rsidR="00E4011B" w:rsidRPr="00CF34F2" w:rsidRDefault="00E4011B" w:rsidP="00896CC1">
            <w:pPr>
              <w:pStyle w:val="TableParagraph"/>
              <w:spacing w:before="42"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41.40</w:t>
            </w:r>
          </w:p>
        </w:tc>
        <w:tc>
          <w:tcPr>
            <w:tcW w:w="1729" w:type="dxa"/>
          </w:tcPr>
          <w:p w14:paraId="552F84A8" w14:textId="77777777" w:rsidR="00E4011B" w:rsidRPr="00CF34F2" w:rsidRDefault="00E4011B" w:rsidP="00896CC1">
            <w:pPr>
              <w:pStyle w:val="TableParagraph"/>
              <w:spacing w:before="42"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30.70</w:t>
            </w:r>
          </w:p>
        </w:tc>
        <w:tc>
          <w:tcPr>
            <w:tcW w:w="1752" w:type="dxa"/>
          </w:tcPr>
          <w:p w14:paraId="1B010C68"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35.50</w:t>
            </w:r>
          </w:p>
        </w:tc>
        <w:tc>
          <w:tcPr>
            <w:tcW w:w="1366" w:type="dxa"/>
          </w:tcPr>
          <w:p w14:paraId="1245B06D" w14:textId="77777777" w:rsidR="00E4011B" w:rsidRPr="00CF34F2" w:rsidRDefault="00E4011B" w:rsidP="00896CC1">
            <w:pPr>
              <w:pStyle w:val="TableParagraph"/>
              <w:spacing w:before="42" w:line="360" w:lineRule="auto"/>
              <w:jc w:val="both"/>
              <w:rPr>
                <w:rFonts w:ascii="Times New Roman" w:hAnsi="Times New Roman" w:cs="Times New Roman"/>
                <w:sz w:val="18"/>
                <w:szCs w:val="18"/>
              </w:rPr>
            </w:pPr>
            <w:r w:rsidRPr="00CF34F2">
              <w:rPr>
                <w:rFonts w:ascii="Times New Roman" w:hAnsi="Times New Roman" w:cs="Times New Roman"/>
                <w:spacing w:val="-2"/>
                <w:w w:val="105"/>
                <w:sz w:val="18"/>
                <w:szCs w:val="18"/>
              </w:rPr>
              <w:t>10.70</w:t>
            </w:r>
          </w:p>
        </w:tc>
        <w:tc>
          <w:tcPr>
            <w:tcW w:w="1287" w:type="dxa"/>
          </w:tcPr>
          <w:p w14:paraId="168DF362" w14:textId="77777777" w:rsidR="00E4011B" w:rsidRPr="00CF34F2" w:rsidRDefault="00E4011B" w:rsidP="00896CC1">
            <w:pPr>
              <w:pStyle w:val="TableParagraph"/>
              <w:spacing w:before="42"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40.70</w:t>
            </w:r>
          </w:p>
        </w:tc>
        <w:tc>
          <w:tcPr>
            <w:tcW w:w="1395" w:type="dxa"/>
          </w:tcPr>
          <w:p w14:paraId="5EBEA967" w14:textId="77777777" w:rsidR="00E4011B" w:rsidRPr="00CF34F2" w:rsidRDefault="00E4011B" w:rsidP="00896CC1">
            <w:pPr>
              <w:pStyle w:val="TableParagraph"/>
              <w:spacing w:before="42"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28.00</w:t>
            </w:r>
          </w:p>
        </w:tc>
        <w:tc>
          <w:tcPr>
            <w:tcW w:w="1429" w:type="dxa"/>
          </w:tcPr>
          <w:p w14:paraId="5375B41A" w14:textId="77777777" w:rsidR="00E4011B" w:rsidRPr="00CF34F2" w:rsidRDefault="00E4011B" w:rsidP="00896CC1">
            <w:pPr>
              <w:pStyle w:val="TableParagraph"/>
              <w:spacing w:before="42"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34.35</w:t>
            </w:r>
          </w:p>
        </w:tc>
        <w:tc>
          <w:tcPr>
            <w:tcW w:w="1351" w:type="dxa"/>
          </w:tcPr>
          <w:p w14:paraId="658B218F"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12.7</w:t>
            </w:r>
          </w:p>
        </w:tc>
      </w:tr>
      <w:tr w:rsidR="00E4011B" w:rsidRPr="00CF34F2" w14:paraId="14DAB99B" w14:textId="77777777" w:rsidTr="00896CC1">
        <w:trPr>
          <w:trHeight w:val="252"/>
        </w:trPr>
        <w:tc>
          <w:tcPr>
            <w:tcW w:w="1709" w:type="dxa"/>
          </w:tcPr>
          <w:p w14:paraId="2143A2B5" w14:textId="77777777" w:rsidR="00E4011B" w:rsidRPr="00CF34F2" w:rsidRDefault="00E4011B" w:rsidP="00896CC1">
            <w:pPr>
              <w:pStyle w:val="TableParagraph"/>
              <w:spacing w:before="44"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IC-327509</w:t>
            </w:r>
          </w:p>
        </w:tc>
        <w:tc>
          <w:tcPr>
            <w:tcW w:w="1153" w:type="dxa"/>
          </w:tcPr>
          <w:p w14:paraId="3AC5BF5D" w14:textId="77777777" w:rsidR="00E4011B" w:rsidRPr="00CF34F2" w:rsidRDefault="00E4011B" w:rsidP="00896CC1">
            <w:pPr>
              <w:pStyle w:val="TableParagraph"/>
              <w:spacing w:before="44"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49.20</w:t>
            </w:r>
          </w:p>
        </w:tc>
        <w:tc>
          <w:tcPr>
            <w:tcW w:w="1729" w:type="dxa"/>
          </w:tcPr>
          <w:p w14:paraId="4F4B22CF" w14:textId="77777777" w:rsidR="00E4011B" w:rsidRPr="00CF34F2" w:rsidRDefault="00E4011B" w:rsidP="00896CC1">
            <w:pPr>
              <w:pStyle w:val="TableParagraph"/>
              <w:spacing w:before="44"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38.60</w:t>
            </w:r>
          </w:p>
        </w:tc>
        <w:tc>
          <w:tcPr>
            <w:tcW w:w="1752" w:type="dxa"/>
          </w:tcPr>
          <w:p w14:paraId="108338BE" w14:textId="77777777" w:rsidR="00E4011B" w:rsidRPr="00CF34F2" w:rsidRDefault="00E4011B" w:rsidP="00896CC1">
            <w:pPr>
              <w:pStyle w:val="TableParagraph"/>
              <w:spacing w:before="44"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43.90</w:t>
            </w:r>
          </w:p>
        </w:tc>
        <w:tc>
          <w:tcPr>
            <w:tcW w:w="1366" w:type="dxa"/>
          </w:tcPr>
          <w:p w14:paraId="152486D3" w14:textId="77777777" w:rsidR="00E4011B" w:rsidRPr="00CF34F2" w:rsidRDefault="00E4011B" w:rsidP="00896CC1">
            <w:pPr>
              <w:pStyle w:val="TableParagraph"/>
              <w:spacing w:before="44" w:line="360" w:lineRule="auto"/>
              <w:jc w:val="both"/>
              <w:rPr>
                <w:rFonts w:ascii="Times New Roman" w:hAnsi="Times New Roman" w:cs="Times New Roman"/>
                <w:sz w:val="18"/>
                <w:szCs w:val="18"/>
              </w:rPr>
            </w:pPr>
            <w:r w:rsidRPr="00CF34F2">
              <w:rPr>
                <w:rFonts w:ascii="Times New Roman" w:hAnsi="Times New Roman" w:cs="Times New Roman"/>
                <w:spacing w:val="-2"/>
                <w:w w:val="105"/>
                <w:sz w:val="18"/>
                <w:szCs w:val="18"/>
              </w:rPr>
              <w:t>10.60</w:t>
            </w:r>
          </w:p>
        </w:tc>
        <w:tc>
          <w:tcPr>
            <w:tcW w:w="1287" w:type="dxa"/>
          </w:tcPr>
          <w:p w14:paraId="3555102A" w14:textId="77777777" w:rsidR="00E4011B" w:rsidRPr="00CF34F2" w:rsidRDefault="00E4011B" w:rsidP="00896CC1">
            <w:pPr>
              <w:pStyle w:val="TableParagraph"/>
              <w:spacing w:before="44"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42.30</w:t>
            </w:r>
          </w:p>
        </w:tc>
        <w:tc>
          <w:tcPr>
            <w:tcW w:w="1395" w:type="dxa"/>
          </w:tcPr>
          <w:p w14:paraId="1B59E7FD" w14:textId="77777777" w:rsidR="00E4011B" w:rsidRPr="00CF34F2" w:rsidRDefault="00E4011B" w:rsidP="00896CC1">
            <w:pPr>
              <w:pStyle w:val="TableParagraph"/>
              <w:spacing w:before="44"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35.40</w:t>
            </w:r>
          </w:p>
        </w:tc>
        <w:tc>
          <w:tcPr>
            <w:tcW w:w="1429" w:type="dxa"/>
          </w:tcPr>
          <w:p w14:paraId="63258862" w14:textId="77777777" w:rsidR="00E4011B" w:rsidRPr="00CF34F2" w:rsidRDefault="00E4011B" w:rsidP="00896CC1">
            <w:pPr>
              <w:pStyle w:val="TableParagraph"/>
              <w:spacing w:before="44"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38.85</w:t>
            </w:r>
          </w:p>
        </w:tc>
        <w:tc>
          <w:tcPr>
            <w:tcW w:w="1351" w:type="dxa"/>
          </w:tcPr>
          <w:p w14:paraId="31EE0FA3" w14:textId="77777777" w:rsidR="00E4011B" w:rsidRPr="00CF34F2" w:rsidRDefault="00E4011B" w:rsidP="00896CC1">
            <w:pPr>
              <w:pStyle w:val="TableParagraph"/>
              <w:spacing w:before="44"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6.90</w:t>
            </w:r>
          </w:p>
        </w:tc>
      </w:tr>
      <w:tr w:rsidR="00E4011B" w:rsidRPr="00CF34F2" w14:paraId="1810CE8B" w14:textId="77777777" w:rsidTr="00896CC1">
        <w:trPr>
          <w:trHeight w:val="255"/>
        </w:trPr>
        <w:tc>
          <w:tcPr>
            <w:tcW w:w="1709" w:type="dxa"/>
          </w:tcPr>
          <w:p w14:paraId="260F3D89" w14:textId="77777777" w:rsidR="00E4011B" w:rsidRPr="00CF34F2" w:rsidRDefault="00E4011B" w:rsidP="00896CC1">
            <w:pPr>
              <w:pStyle w:val="TableParagraph"/>
              <w:spacing w:before="43" w:line="360" w:lineRule="auto"/>
              <w:ind w:left="184"/>
              <w:jc w:val="both"/>
              <w:rPr>
                <w:rFonts w:ascii="Times New Roman" w:hAnsi="Times New Roman" w:cs="Times New Roman"/>
                <w:sz w:val="18"/>
                <w:szCs w:val="18"/>
              </w:rPr>
            </w:pPr>
            <w:r w:rsidRPr="00CF34F2">
              <w:rPr>
                <w:rFonts w:ascii="Times New Roman" w:hAnsi="Times New Roman" w:cs="Times New Roman"/>
                <w:w w:val="105"/>
                <w:sz w:val="18"/>
                <w:szCs w:val="18"/>
              </w:rPr>
              <w:t>IC-305593</w:t>
            </w:r>
          </w:p>
        </w:tc>
        <w:tc>
          <w:tcPr>
            <w:tcW w:w="1153" w:type="dxa"/>
          </w:tcPr>
          <w:p w14:paraId="31B87C86" w14:textId="77777777" w:rsidR="00E4011B" w:rsidRPr="00CF34F2" w:rsidRDefault="00E4011B" w:rsidP="00896CC1">
            <w:pPr>
              <w:pStyle w:val="TableParagraph"/>
              <w:spacing w:before="43"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42.10</w:t>
            </w:r>
          </w:p>
        </w:tc>
        <w:tc>
          <w:tcPr>
            <w:tcW w:w="1729" w:type="dxa"/>
          </w:tcPr>
          <w:p w14:paraId="0D8DECA9" w14:textId="77777777" w:rsidR="00E4011B" w:rsidRPr="00CF34F2" w:rsidRDefault="00E4011B" w:rsidP="00896CC1">
            <w:pPr>
              <w:pStyle w:val="TableParagraph"/>
              <w:spacing w:before="43"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35.30</w:t>
            </w:r>
          </w:p>
        </w:tc>
        <w:tc>
          <w:tcPr>
            <w:tcW w:w="1752" w:type="dxa"/>
          </w:tcPr>
          <w:p w14:paraId="18BCC9EB" w14:textId="77777777" w:rsidR="00E4011B" w:rsidRPr="00CF34F2" w:rsidRDefault="00E4011B" w:rsidP="00896CC1">
            <w:pPr>
              <w:pStyle w:val="TableParagraph"/>
              <w:spacing w:before="43"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38.70</w:t>
            </w:r>
          </w:p>
        </w:tc>
        <w:tc>
          <w:tcPr>
            <w:tcW w:w="1366" w:type="dxa"/>
          </w:tcPr>
          <w:p w14:paraId="1D9AEA88" w14:textId="77777777" w:rsidR="00E4011B" w:rsidRPr="00CF34F2" w:rsidRDefault="00E4011B" w:rsidP="00896CC1">
            <w:pPr>
              <w:pStyle w:val="TableParagraph"/>
              <w:spacing w:before="43"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6.80</w:t>
            </w:r>
          </w:p>
        </w:tc>
        <w:tc>
          <w:tcPr>
            <w:tcW w:w="1287" w:type="dxa"/>
          </w:tcPr>
          <w:p w14:paraId="5B2412AF" w14:textId="77777777" w:rsidR="00E4011B" w:rsidRPr="00CF34F2" w:rsidRDefault="00E4011B" w:rsidP="00896CC1">
            <w:pPr>
              <w:pStyle w:val="TableParagraph"/>
              <w:spacing w:before="43"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37.10</w:t>
            </w:r>
          </w:p>
        </w:tc>
        <w:tc>
          <w:tcPr>
            <w:tcW w:w="1395" w:type="dxa"/>
          </w:tcPr>
          <w:p w14:paraId="11EDB505" w14:textId="77777777" w:rsidR="00E4011B" w:rsidRPr="00CF34F2" w:rsidRDefault="00E4011B" w:rsidP="00896CC1">
            <w:pPr>
              <w:pStyle w:val="TableParagraph"/>
              <w:spacing w:before="43"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32.95</w:t>
            </w:r>
          </w:p>
        </w:tc>
        <w:tc>
          <w:tcPr>
            <w:tcW w:w="1429" w:type="dxa"/>
          </w:tcPr>
          <w:p w14:paraId="67463471" w14:textId="77777777" w:rsidR="00E4011B" w:rsidRPr="00CF34F2" w:rsidRDefault="00E4011B" w:rsidP="00896CC1">
            <w:pPr>
              <w:pStyle w:val="TableParagraph"/>
              <w:spacing w:before="43"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35.03</w:t>
            </w:r>
          </w:p>
        </w:tc>
        <w:tc>
          <w:tcPr>
            <w:tcW w:w="1351" w:type="dxa"/>
          </w:tcPr>
          <w:p w14:paraId="0B56B2AA" w14:textId="77777777" w:rsidR="00E4011B" w:rsidRPr="00CF34F2" w:rsidRDefault="00E4011B" w:rsidP="00896CC1">
            <w:pPr>
              <w:pStyle w:val="TableParagraph"/>
              <w:spacing w:before="43"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4.15</w:t>
            </w:r>
          </w:p>
        </w:tc>
      </w:tr>
      <w:tr w:rsidR="00E4011B" w:rsidRPr="00CF34F2" w14:paraId="243531BC" w14:textId="77777777" w:rsidTr="00896CC1">
        <w:trPr>
          <w:trHeight w:val="253"/>
        </w:trPr>
        <w:tc>
          <w:tcPr>
            <w:tcW w:w="1709" w:type="dxa"/>
          </w:tcPr>
          <w:p w14:paraId="57D07978" w14:textId="77777777" w:rsidR="00E4011B" w:rsidRPr="00CF34F2" w:rsidRDefault="00E4011B" w:rsidP="00896CC1">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IC-328020</w:t>
            </w:r>
          </w:p>
        </w:tc>
        <w:tc>
          <w:tcPr>
            <w:tcW w:w="1153" w:type="dxa"/>
          </w:tcPr>
          <w:p w14:paraId="73D0DBAA" w14:textId="77777777" w:rsidR="00E4011B" w:rsidRPr="00CF34F2" w:rsidRDefault="00E4011B" w:rsidP="00896CC1">
            <w:pPr>
              <w:pStyle w:val="TableParagraph"/>
              <w:spacing w:before="42"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42.90</w:t>
            </w:r>
          </w:p>
        </w:tc>
        <w:tc>
          <w:tcPr>
            <w:tcW w:w="1729" w:type="dxa"/>
          </w:tcPr>
          <w:p w14:paraId="2E87F841" w14:textId="77777777" w:rsidR="00E4011B" w:rsidRPr="00CF34F2" w:rsidRDefault="00E4011B" w:rsidP="00896CC1">
            <w:pPr>
              <w:pStyle w:val="TableParagraph"/>
              <w:spacing w:before="42"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33.00</w:t>
            </w:r>
          </w:p>
        </w:tc>
        <w:tc>
          <w:tcPr>
            <w:tcW w:w="1752" w:type="dxa"/>
          </w:tcPr>
          <w:p w14:paraId="314B93E1"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37.85</w:t>
            </w:r>
          </w:p>
        </w:tc>
        <w:tc>
          <w:tcPr>
            <w:tcW w:w="1366" w:type="dxa"/>
          </w:tcPr>
          <w:p w14:paraId="3B74F668" w14:textId="77777777" w:rsidR="00E4011B" w:rsidRPr="00CF34F2" w:rsidRDefault="00E4011B" w:rsidP="00896CC1">
            <w:pPr>
              <w:pStyle w:val="TableParagraph"/>
              <w:spacing w:before="42"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9.90</w:t>
            </w:r>
          </w:p>
        </w:tc>
        <w:tc>
          <w:tcPr>
            <w:tcW w:w="1287" w:type="dxa"/>
          </w:tcPr>
          <w:p w14:paraId="111DBB31" w14:textId="77777777" w:rsidR="00E4011B" w:rsidRPr="00CF34F2" w:rsidRDefault="00E4011B" w:rsidP="00896CC1">
            <w:pPr>
              <w:pStyle w:val="TableParagraph"/>
              <w:spacing w:before="42"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40.25</w:t>
            </w:r>
          </w:p>
        </w:tc>
        <w:tc>
          <w:tcPr>
            <w:tcW w:w="1395" w:type="dxa"/>
          </w:tcPr>
          <w:p w14:paraId="3CA2FE40" w14:textId="77777777" w:rsidR="00E4011B" w:rsidRPr="00CF34F2" w:rsidRDefault="00E4011B" w:rsidP="00896CC1">
            <w:pPr>
              <w:pStyle w:val="TableParagraph"/>
              <w:spacing w:before="42"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31.90</w:t>
            </w:r>
          </w:p>
        </w:tc>
        <w:tc>
          <w:tcPr>
            <w:tcW w:w="1429" w:type="dxa"/>
          </w:tcPr>
          <w:p w14:paraId="5400A09C" w14:textId="77777777" w:rsidR="00E4011B" w:rsidRPr="00CF34F2" w:rsidRDefault="00E4011B" w:rsidP="00896CC1">
            <w:pPr>
              <w:pStyle w:val="TableParagraph"/>
              <w:spacing w:before="42"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37.40</w:t>
            </w:r>
          </w:p>
        </w:tc>
        <w:tc>
          <w:tcPr>
            <w:tcW w:w="1351" w:type="dxa"/>
          </w:tcPr>
          <w:p w14:paraId="371E65D3"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8.35</w:t>
            </w:r>
          </w:p>
        </w:tc>
      </w:tr>
      <w:tr w:rsidR="00E4011B" w:rsidRPr="00CF34F2" w14:paraId="39B42831" w14:textId="77777777" w:rsidTr="00896CC1">
        <w:trPr>
          <w:trHeight w:val="251"/>
        </w:trPr>
        <w:tc>
          <w:tcPr>
            <w:tcW w:w="1709" w:type="dxa"/>
          </w:tcPr>
          <w:p w14:paraId="27C1CA39" w14:textId="77777777" w:rsidR="00E4011B" w:rsidRPr="00CF34F2" w:rsidRDefault="00E4011B" w:rsidP="00896CC1">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spacing w:val="-2"/>
                <w:w w:val="105"/>
                <w:sz w:val="18"/>
                <w:szCs w:val="18"/>
              </w:rPr>
              <w:t>IC-305477</w:t>
            </w:r>
          </w:p>
        </w:tc>
        <w:tc>
          <w:tcPr>
            <w:tcW w:w="1153" w:type="dxa"/>
          </w:tcPr>
          <w:p w14:paraId="5077A6C7" w14:textId="77777777" w:rsidR="00E4011B" w:rsidRPr="00CF34F2" w:rsidRDefault="00E4011B" w:rsidP="00896CC1">
            <w:pPr>
              <w:pStyle w:val="TableParagraph"/>
              <w:spacing w:before="42"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49.70</w:t>
            </w:r>
          </w:p>
        </w:tc>
        <w:tc>
          <w:tcPr>
            <w:tcW w:w="1729" w:type="dxa"/>
          </w:tcPr>
          <w:p w14:paraId="1945F15E" w14:textId="77777777" w:rsidR="00E4011B" w:rsidRPr="00CF34F2" w:rsidRDefault="00E4011B" w:rsidP="00896CC1">
            <w:pPr>
              <w:pStyle w:val="TableParagraph"/>
              <w:spacing w:before="42"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37.00</w:t>
            </w:r>
          </w:p>
        </w:tc>
        <w:tc>
          <w:tcPr>
            <w:tcW w:w="1752" w:type="dxa"/>
          </w:tcPr>
          <w:p w14:paraId="2B496B28"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43.35</w:t>
            </w:r>
          </w:p>
        </w:tc>
        <w:tc>
          <w:tcPr>
            <w:tcW w:w="1366" w:type="dxa"/>
          </w:tcPr>
          <w:p w14:paraId="3AA0A65D" w14:textId="77777777" w:rsidR="00E4011B" w:rsidRPr="00CF34F2" w:rsidRDefault="00E4011B" w:rsidP="00896CC1">
            <w:pPr>
              <w:pStyle w:val="TableParagraph"/>
              <w:spacing w:before="42" w:line="360" w:lineRule="auto"/>
              <w:jc w:val="both"/>
              <w:rPr>
                <w:rFonts w:ascii="Times New Roman" w:hAnsi="Times New Roman" w:cs="Times New Roman"/>
                <w:sz w:val="18"/>
                <w:szCs w:val="18"/>
              </w:rPr>
            </w:pPr>
            <w:r w:rsidRPr="00CF34F2">
              <w:rPr>
                <w:rFonts w:ascii="Times New Roman" w:hAnsi="Times New Roman" w:cs="Times New Roman"/>
                <w:spacing w:val="-2"/>
                <w:w w:val="105"/>
                <w:sz w:val="18"/>
                <w:szCs w:val="18"/>
              </w:rPr>
              <w:t>12.70</w:t>
            </w:r>
          </w:p>
        </w:tc>
        <w:tc>
          <w:tcPr>
            <w:tcW w:w="1287" w:type="dxa"/>
          </w:tcPr>
          <w:p w14:paraId="401B068A" w14:textId="77777777" w:rsidR="00E4011B" w:rsidRPr="00CF34F2" w:rsidRDefault="00E4011B" w:rsidP="00896CC1">
            <w:pPr>
              <w:pStyle w:val="TableParagraph"/>
              <w:spacing w:before="42"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44.70</w:t>
            </w:r>
          </w:p>
        </w:tc>
        <w:tc>
          <w:tcPr>
            <w:tcW w:w="1395" w:type="dxa"/>
          </w:tcPr>
          <w:p w14:paraId="67D6C448" w14:textId="77777777" w:rsidR="00E4011B" w:rsidRPr="00CF34F2" w:rsidRDefault="00E4011B" w:rsidP="00896CC1">
            <w:pPr>
              <w:pStyle w:val="TableParagraph"/>
              <w:spacing w:before="42"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35.60</w:t>
            </w:r>
          </w:p>
        </w:tc>
        <w:tc>
          <w:tcPr>
            <w:tcW w:w="1429" w:type="dxa"/>
          </w:tcPr>
          <w:p w14:paraId="3534EA6E" w14:textId="77777777" w:rsidR="00E4011B" w:rsidRPr="00CF34F2" w:rsidRDefault="00E4011B" w:rsidP="00896CC1">
            <w:pPr>
              <w:pStyle w:val="TableParagraph"/>
              <w:spacing w:before="42"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40.15</w:t>
            </w:r>
          </w:p>
        </w:tc>
        <w:tc>
          <w:tcPr>
            <w:tcW w:w="1351" w:type="dxa"/>
          </w:tcPr>
          <w:p w14:paraId="4A12437E"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9.10</w:t>
            </w:r>
          </w:p>
        </w:tc>
      </w:tr>
      <w:tr w:rsidR="00E4011B" w:rsidRPr="00CF34F2" w14:paraId="67B414F0" w14:textId="77777777" w:rsidTr="00896CC1">
        <w:trPr>
          <w:trHeight w:val="253"/>
        </w:trPr>
        <w:tc>
          <w:tcPr>
            <w:tcW w:w="1709" w:type="dxa"/>
          </w:tcPr>
          <w:p w14:paraId="4F76BD76" w14:textId="77777777" w:rsidR="00E4011B" w:rsidRPr="00CF34F2" w:rsidRDefault="00E4011B" w:rsidP="00896CC1">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spacing w:val="-2"/>
                <w:w w:val="105"/>
                <w:sz w:val="18"/>
                <w:szCs w:val="18"/>
              </w:rPr>
              <w:t>IC-327156</w:t>
            </w:r>
          </w:p>
        </w:tc>
        <w:tc>
          <w:tcPr>
            <w:tcW w:w="1153" w:type="dxa"/>
          </w:tcPr>
          <w:p w14:paraId="194F33A8" w14:textId="77777777" w:rsidR="00E4011B" w:rsidRPr="00CF34F2" w:rsidRDefault="00E4011B" w:rsidP="00896CC1">
            <w:pPr>
              <w:pStyle w:val="TableParagraph"/>
              <w:spacing w:before="42"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40.95</w:t>
            </w:r>
          </w:p>
        </w:tc>
        <w:tc>
          <w:tcPr>
            <w:tcW w:w="1729" w:type="dxa"/>
          </w:tcPr>
          <w:p w14:paraId="0E7D7B11" w14:textId="77777777" w:rsidR="00E4011B" w:rsidRPr="00CF34F2" w:rsidRDefault="00E4011B" w:rsidP="00896CC1">
            <w:pPr>
              <w:pStyle w:val="TableParagraph"/>
              <w:spacing w:before="42"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32.45</w:t>
            </w:r>
          </w:p>
        </w:tc>
        <w:tc>
          <w:tcPr>
            <w:tcW w:w="1752" w:type="dxa"/>
          </w:tcPr>
          <w:p w14:paraId="7EE6F624"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36.70</w:t>
            </w:r>
          </w:p>
        </w:tc>
        <w:tc>
          <w:tcPr>
            <w:tcW w:w="1366" w:type="dxa"/>
          </w:tcPr>
          <w:p w14:paraId="7D7DC167" w14:textId="77777777" w:rsidR="00E4011B" w:rsidRPr="00CF34F2" w:rsidRDefault="00E4011B" w:rsidP="00896CC1">
            <w:pPr>
              <w:pStyle w:val="TableParagraph"/>
              <w:spacing w:before="42"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8.50</w:t>
            </w:r>
          </w:p>
        </w:tc>
        <w:tc>
          <w:tcPr>
            <w:tcW w:w="1287" w:type="dxa"/>
          </w:tcPr>
          <w:p w14:paraId="5C719636" w14:textId="77777777" w:rsidR="00E4011B" w:rsidRPr="00CF34F2" w:rsidRDefault="00E4011B" w:rsidP="00896CC1">
            <w:pPr>
              <w:pStyle w:val="TableParagraph"/>
              <w:spacing w:before="42"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38.80</w:t>
            </w:r>
          </w:p>
        </w:tc>
        <w:tc>
          <w:tcPr>
            <w:tcW w:w="1395" w:type="dxa"/>
          </w:tcPr>
          <w:p w14:paraId="0C9C70F5" w14:textId="77777777" w:rsidR="00E4011B" w:rsidRPr="00CF34F2" w:rsidRDefault="00E4011B" w:rsidP="00896CC1">
            <w:pPr>
              <w:pStyle w:val="TableParagraph"/>
              <w:spacing w:before="42"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30.60</w:t>
            </w:r>
          </w:p>
        </w:tc>
        <w:tc>
          <w:tcPr>
            <w:tcW w:w="1429" w:type="dxa"/>
          </w:tcPr>
          <w:p w14:paraId="68A62A96" w14:textId="77777777" w:rsidR="00E4011B" w:rsidRPr="00CF34F2" w:rsidRDefault="00E4011B" w:rsidP="00896CC1">
            <w:pPr>
              <w:pStyle w:val="TableParagraph"/>
              <w:spacing w:before="42"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34.70</w:t>
            </w:r>
          </w:p>
        </w:tc>
        <w:tc>
          <w:tcPr>
            <w:tcW w:w="1351" w:type="dxa"/>
          </w:tcPr>
          <w:p w14:paraId="49BCB68D"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8.20</w:t>
            </w:r>
          </w:p>
        </w:tc>
      </w:tr>
      <w:tr w:rsidR="00E4011B" w:rsidRPr="00CF34F2" w14:paraId="1B5ED01C" w14:textId="77777777" w:rsidTr="00896CC1">
        <w:trPr>
          <w:trHeight w:val="253"/>
        </w:trPr>
        <w:tc>
          <w:tcPr>
            <w:tcW w:w="1709" w:type="dxa"/>
          </w:tcPr>
          <w:p w14:paraId="0294339A" w14:textId="77777777" w:rsidR="00E4011B" w:rsidRPr="00CF34F2" w:rsidRDefault="00E4011B" w:rsidP="00896CC1">
            <w:pPr>
              <w:pStyle w:val="TableParagraph"/>
              <w:spacing w:before="44"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IC-327534</w:t>
            </w:r>
          </w:p>
        </w:tc>
        <w:tc>
          <w:tcPr>
            <w:tcW w:w="1153" w:type="dxa"/>
          </w:tcPr>
          <w:p w14:paraId="0A8C4A74" w14:textId="77777777" w:rsidR="00E4011B" w:rsidRPr="00CF34F2" w:rsidRDefault="00E4011B" w:rsidP="00896CC1">
            <w:pPr>
              <w:pStyle w:val="TableParagraph"/>
              <w:spacing w:before="44"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48.15</w:t>
            </w:r>
          </w:p>
        </w:tc>
        <w:tc>
          <w:tcPr>
            <w:tcW w:w="1729" w:type="dxa"/>
          </w:tcPr>
          <w:p w14:paraId="4310FDC3" w14:textId="77777777" w:rsidR="00E4011B" w:rsidRPr="00CF34F2" w:rsidRDefault="00E4011B" w:rsidP="00896CC1">
            <w:pPr>
              <w:pStyle w:val="TableParagraph"/>
              <w:spacing w:before="44"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41.20</w:t>
            </w:r>
          </w:p>
        </w:tc>
        <w:tc>
          <w:tcPr>
            <w:tcW w:w="1752" w:type="dxa"/>
          </w:tcPr>
          <w:p w14:paraId="7DE40675" w14:textId="77777777" w:rsidR="00E4011B" w:rsidRPr="00CF34F2" w:rsidRDefault="00E4011B" w:rsidP="00896CC1">
            <w:pPr>
              <w:pStyle w:val="TableParagraph"/>
              <w:spacing w:before="44"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44.68</w:t>
            </w:r>
          </w:p>
        </w:tc>
        <w:tc>
          <w:tcPr>
            <w:tcW w:w="1366" w:type="dxa"/>
          </w:tcPr>
          <w:p w14:paraId="2FD8A540" w14:textId="77777777" w:rsidR="00E4011B" w:rsidRPr="00CF34F2" w:rsidRDefault="00E4011B" w:rsidP="00896CC1">
            <w:pPr>
              <w:pStyle w:val="TableParagraph"/>
              <w:spacing w:before="44"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6.95</w:t>
            </w:r>
          </w:p>
        </w:tc>
        <w:tc>
          <w:tcPr>
            <w:tcW w:w="1287" w:type="dxa"/>
          </w:tcPr>
          <w:p w14:paraId="25484DB6" w14:textId="77777777" w:rsidR="00E4011B" w:rsidRPr="00CF34F2" w:rsidRDefault="00E4011B" w:rsidP="00896CC1">
            <w:pPr>
              <w:pStyle w:val="TableParagraph"/>
              <w:spacing w:before="44"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43.30</w:t>
            </w:r>
          </w:p>
        </w:tc>
        <w:tc>
          <w:tcPr>
            <w:tcW w:w="1395" w:type="dxa"/>
          </w:tcPr>
          <w:p w14:paraId="61DA0134" w14:textId="77777777" w:rsidR="00E4011B" w:rsidRPr="00CF34F2" w:rsidRDefault="00E4011B" w:rsidP="00896CC1">
            <w:pPr>
              <w:pStyle w:val="TableParagraph"/>
              <w:spacing w:before="44"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37.10</w:t>
            </w:r>
          </w:p>
        </w:tc>
        <w:tc>
          <w:tcPr>
            <w:tcW w:w="1429" w:type="dxa"/>
          </w:tcPr>
          <w:p w14:paraId="036D09AD" w14:textId="77777777" w:rsidR="00E4011B" w:rsidRPr="00CF34F2" w:rsidRDefault="00E4011B" w:rsidP="00896CC1">
            <w:pPr>
              <w:pStyle w:val="TableParagraph"/>
              <w:spacing w:before="44"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40.20</w:t>
            </w:r>
          </w:p>
        </w:tc>
        <w:tc>
          <w:tcPr>
            <w:tcW w:w="1351" w:type="dxa"/>
          </w:tcPr>
          <w:p w14:paraId="0918E6E7" w14:textId="77777777" w:rsidR="00E4011B" w:rsidRPr="00CF34F2" w:rsidRDefault="00E4011B" w:rsidP="00896CC1">
            <w:pPr>
              <w:pStyle w:val="TableParagraph"/>
              <w:spacing w:before="44"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6.20</w:t>
            </w:r>
          </w:p>
        </w:tc>
      </w:tr>
      <w:tr w:rsidR="00E4011B" w:rsidRPr="00CF34F2" w14:paraId="4BEB6B9E" w14:textId="77777777" w:rsidTr="00896CC1">
        <w:trPr>
          <w:trHeight w:val="252"/>
        </w:trPr>
        <w:tc>
          <w:tcPr>
            <w:tcW w:w="1709" w:type="dxa"/>
          </w:tcPr>
          <w:p w14:paraId="1F6291BF" w14:textId="77777777" w:rsidR="00E4011B" w:rsidRPr="00CF34F2" w:rsidRDefault="00E4011B" w:rsidP="00896CC1">
            <w:pPr>
              <w:pStyle w:val="TableParagraph"/>
              <w:spacing w:before="44"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IC-327723</w:t>
            </w:r>
          </w:p>
        </w:tc>
        <w:tc>
          <w:tcPr>
            <w:tcW w:w="1153" w:type="dxa"/>
          </w:tcPr>
          <w:p w14:paraId="237E227B" w14:textId="77777777" w:rsidR="00E4011B" w:rsidRPr="00CF34F2" w:rsidRDefault="00E4011B" w:rsidP="00896CC1">
            <w:pPr>
              <w:pStyle w:val="TableParagraph"/>
              <w:spacing w:before="44" w:line="360" w:lineRule="auto"/>
              <w:ind w:left="9"/>
              <w:jc w:val="both"/>
              <w:rPr>
                <w:rFonts w:ascii="Times New Roman" w:hAnsi="Times New Roman" w:cs="Times New Roman"/>
                <w:sz w:val="18"/>
                <w:szCs w:val="18"/>
              </w:rPr>
            </w:pPr>
            <w:r w:rsidRPr="00CF34F2">
              <w:rPr>
                <w:rFonts w:ascii="Times New Roman" w:hAnsi="Times New Roman" w:cs="Times New Roman"/>
                <w:spacing w:val="-2"/>
                <w:w w:val="105"/>
                <w:sz w:val="18"/>
                <w:szCs w:val="18"/>
              </w:rPr>
              <w:t>42.90</w:t>
            </w:r>
          </w:p>
        </w:tc>
        <w:tc>
          <w:tcPr>
            <w:tcW w:w="1729" w:type="dxa"/>
          </w:tcPr>
          <w:p w14:paraId="38FD9736" w14:textId="77777777" w:rsidR="00E4011B" w:rsidRPr="00CF34F2" w:rsidRDefault="00E4011B" w:rsidP="00896CC1">
            <w:pPr>
              <w:pStyle w:val="TableParagraph"/>
              <w:spacing w:before="44" w:line="360" w:lineRule="auto"/>
              <w:ind w:left="9"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37.40</w:t>
            </w:r>
          </w:p>
        </w:tc>
        <w:tc>
          <w:tcPr>
            <w:tcW w:w="1752" w:type="dxa"/>
          </w:tcPr>
          <w:p w14:paraId="739EB3E0" w14:textId="77777777" w:rsidR="00E4011B" w:rsidRPr="00CF34F2" w:rsidRDefault="00E4011B" w:rsidP="00896CC1">
            <w:pPr>
              <w:pStyle w:val="TableParagraph"/>
              <w:spacing w:before="44" w:line="360" w:lineRule="auto"/>
              <w:ind w:left="6"/>
              <w:jc w:val="both"/>
              <w:rPr>
                <w:rFonts w:ascii="Times New Roman" w:hAnsi="Times New Roman" w:cs="Times New Roman"/>
                <w:sz w:val="18"/>
                <w:szCs w:val="18"/>
              </w:rPr>
            </w:pPr>
            <w:r w:rsidRPr="00CF34F2">
              <w:rPr>
                <w:rFonts w:ascii="Times New Roman" w:hAnsi="Times New Roman" w:cs="Times New Roman"/>
                <w:spacing w:val="-2"/>
                <w:w w:val="105"/>
                <w:sz w:val="18"/>
                <w:szCs w:val="18"/>
              </w:rPr>
              <w:t>40.15</w:t>
            </w:r>
          </w:p>
        </w:tc>
        <w:tc>
          <w:tcPr>
            <w:tcW w:w="1366" w:type="dxa"/>
          </w:tcPr>
          <w:p w14:paraId="2A67A099" w14:textId="77777777" w:rsidR="00E4011B" w:rsidRPr="00CF34F2" w:rsidRDefault="00E4011B" w:rsidP="00896CC1">
            <w:pPr>
              <w:pStyle w:val="TableParagraph"/>
              <w:spacing w:before="44"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5.50</w:t>
            </w:r>
          </w:p>
        </w:tc>
        <w:tc>
          <w:tcPr>
            <w:tcW w:w="1287" w:type="dxa"/>
          </w:tcPr>
          <w:p w14:paraId="6488C9BF" w14:textId="77777777" w:rsidR="00E4011B" w:rsidRPr="00CF34F2" w:rsidRDefault="00E4011B" w:rsidP="00896CC1">
            <w:pPr>
              <w:pStyle w:val="TableParagraph"/>
              <w:spacing w:before="44" w:line="360" w:lineRule="auto"/>
              <w:ind w:left="12"/>
              <w:jc w:val="both"/>
              <w:rPr>
                <w:rFonts w:ascii="Times New Roman" w:hAnsi="Times New Roman" w:cs="Times New Roman"/>
                <w:sz w:val="18"/>
                <w:szCs w:val="18"/>
              </w:rPr>
            </w:pPr>
            <w:r w:rsidRPr="00CF34F2">
              <w:rPr>
                <w:rFonts w:ascii="Times New Roman" w:hAnsi="Times New Roman" w:cs="Times New Roman"/>
                <w:spacing w:val="-2"/>
                <w:w w:val="105"/>
                <w:sz w:val="18"/>
                <w:szCs w:val="18"/>
              </w:rPr>
              <w:t>42.90</w:t>
            </w:r>
          </w:p>
        </w:tc>
        <w:tc>
          <w:tcPr>
            <w:tcW w:w="1395" w:type="dxa"/>
          </w:tcPr>
          <w:p w14:paraId="6EB09F1E" w14:textId="77777777" w:rsidR="00E4011B" w:rsidRPr="00CF34F2" w:rsidRDefault="00E4011B" w:rsidP="00896CC1">
            <w:pPr>
              <w:pStyle w:val="TableParagraph"/>
              <w:spacing w:before="44" w:line="360" w:lineRule="auto"/>
              <w:ind w:left="8" w:righ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36.20</w:t>
            </w:r>
          </w:p>
        </w:tc>
        <w:tc>
          <w:tcPr>
            <w:tcW w:w="1429" w:type="dxa"/>
          </w:tcPr>
          <w:p w14:paraId="08D52FF9" w14:textId="77777777" w:rsidR="00E4011B" w:rsidRPr="00CF34F2" w:rsidRDefault="00E4011B" w:rsidP="00896CC1">
            <w:pPr>
              <w:pStyle w:val="TableParagraph"/>
              <w:spacing w:before="44" w:line="360" w:lineRule="auto"/>
              <w:ind w:left="2"/>
              <w:jc w:val="both"/>
              <w:rPr>
                <w:rFonts w:ascii="Times New Roman" w:hAnsi="Times New Roman" w:cs="Times New Roman"/>
                <w:sz w:val="18"/>
                <w:szCs w:val="18"/>
              </w:rPr>
            </w:pPr>
            <w:r w:rsidRPr="00CF34F2">
              <w:rPr>
                <w:rFonts w:ascii="Times New Roman" w:hAnsi="Times New Roman" w:cs="Times New Roman"/>
                <w:spacing w:val="-2"/>
                <w:w w:val="105"/>
                <w:sz w:val="18"/>
                <w:szCs w:val="18"/>
              </w:rPr>
              <w:t>39.55</w:t>
            </w:r>
          </w:p>
        </w:tc>
        <w:tc>
          <w:tcPr>
            <w:tcW w:w="1351" w:type="dxa"/>
          </w:tcPr>
          <w:p w14:paraId="759E107C" w14:textId="77777777" w:rsidR="00E4011B" w:rsidRPr="00CF34F2" w:rsidRDefault="00E4011B" w:rsidP="00896CC1">
            <w:pPr>
              <w:pStyle w:val="TableParagraph"/>
              <w:spacing w:before="44"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6.70</w:t>
            </w:r>
          </w:p>
        </w:tc>
      </w:tr>
      <w:tr w:rsidR="00E4011B" w:rsidRPr="00CF34F2" w14:paraId="53581F9C" w14:textId="77777777" w:rsidTr="00896CC1">
        <w:trPr>
          <w:trHeight w:val="253"/>
        </w:trPr>
        <w:tc>
          <w:tcPr>
            <w:tcW w:w="1709" w:type="dxa"/>
          </w:tcPr>
          <w:p w14:paraId="218C6EEE" w14:textId="77777777" w:rsidR="00E4011B" w:rsidRPr="00CF34F2" w:rsidRDefault="00E4011B" w:rsidP="00896CC1">
            <w:pPr>
              <w:pStyle w:val="TableParagraph"/>
              <w:spacing w:before="39" w:line="360" w:lineRule="auto"/>
              <w:ind w:left="184"/>
              <w:jc w:val="both"/>
              <w:rPr>
                <w:rFonts w:ascii="Times New Roman" w:hAnsi="Times New Roman" w:cs="Times New Roman"/>
                <w:b/>
                <w:sz w:val="18"/>
                <w:szCs w:val="18"/>
              </w:rPr>
            </w:pPr>
            <w:r w:rsidRPr="00CF34F2">
              <w:rPr>
                <w:rFonts w:ascii="Times New Roman" w:hAnsi="Times New Roman" w:cs="Times New Roman"/>
                <w:b/>
                <w:spacing w:val="-4"/>
                <w:w w:val="105"/>
                <w:sz w:val="18"/>
                <w:szCs w:val="18"/>
              </w:rPr>
              <w:t>Mean</w:t>
            </w:r>
          </w:p>
        </w:tc>
        <w:tc>
          <w:tcPr>
            <w:tcW w:w="1153" w:type="dxa"/>
          </w:tcPr>
          <w:p w14:paraId="238874D5" w14:textId="77777777" w:rsidR="00E4011B" w:rsidRPr="00CF34F2" w:rsidRDefault="00E4011B" w:rsidP="00896CC1">
            <w:pPr>
              <w:pStyle w:val="TableParagraph"/>
              <w:spacing w:before="39" w:line="360" w:lineRule="auto"/>
              <w:ind w:left="9"/>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43.65</w:t>
            </w:r>
          </w:p>
        </w:tc>
        <w:tc>
          <w:tcPr>
            <w:tcW w:w="1729" w:type="dxa"/>
          </w:tcPr>
          <w:p w14:paraId="44F6D716" w14:textId="77777777" w:rsidR="00E4011B" w:rsidRPr="00CF34F2" w:rsidRDefault="00E4011B" w:rsidP="00896CC1">
            <w:pPr>
              <w:pStyle w:val="TableParagraph"/>
              <w:spacing w:before="39" w:line="360" w:lineRule="auto"/>
              <w:ind w:left="9" w:right="2"/>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35.48</w:t>
            </w:r>
          </w:p>
        </w:tc>
        <w:tc>
          <w:tcPr>
            <w:tcW w:w="1752" w:type="dxa"/>
          </w:tcPr>
          <w:p w14:paraId="4CA63A50" w14:textId="77777777" w:rsidR="00E4011B" w:rsidRPr="00CF34F2" w:rsidRDefault="00E4011B" w:rsidP="00896CC1">
            <w:pPr>
              <w:pStyle w:val="TableParagraph"/>
              <w:spacing w:before="39" w:line="360" w:lineRule="auto"/>
              <w:ind w:left="6"/>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39.56</w:t>
            </w:r>
          </w:p>
        </w:tc>
        <w:tc>
          <w:tcPr>
            <w:tcW w:w="1366" w:type="dxa"/>
          </w:tcPr>
          <w:p w14:paraId="2017E84E" w14:textId="77777777" w:rsidR="00E4011B" w:rsidRPr="00CF34F2" w:rsidRDefault="00E4011B" w:rsidP="00896CC1">
            <w:pPr>
              <w:pStyle w:val="TableParagraph"/>
              <w:spacing w:before="39" w:line="360" w:lineRule="auto"/>
              <w:ind w:left="10"/>
              <w:jc w:val="both"/>
              <w:rPr>
                <w:rFonts w:ascii="Times New Roman" w:hAnsi="Times New Roman" w:cs="Times New Roman"/>
                <w:b/>
                <w:sz w:val="18"/>
                <w:szCs w:val="18"/>
              </w:rPr>
            </w:pPr>
            <w:r w:rsidRPr="00CF34F2">
              <w:rPr>
                <w:rFonts w:ascii="Times New Roman" w:hAnsi="Times New Roman" w:cs="Times New Roman"/>
                <w:b/>
                <w:spacing w:val="-4"/>
                <w:w w:val="105"/>
                <w:sz w:val="18"/>
                <w:szCs w:val="18"/>
              </w:rPr>
              <w:t>8.17</w:t>
            </w:r>
          </w:p>
        </w:tc>
        <w:tc>
          <w:tcPr>
            <w:tcW w:w="1287" w:type="dxa"/>
          </w:tcPr>
          <w:p w14:paraId="5037B8A0" w14:textId="77777777" w:rsidR="00E4011B" w:rsidRPr="00CF34F2" w:rsidRDefault="00E4011B" w:rsidP="00896CC1">
            <w:pPr>
              <w:pStyle w:val="TableParagraph"/>
              <w:spacing w:before="39" w:line="360" w:lineRule="auto"/>
              <w:ind w:left="12"/>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41.12</w:t>
            </w:r>
          </w:p>
        </w:tc>
        <w:tc>
          <w:tcPr>
            <w:tcW w:w="1395" w:type="dxa"/>
          </w:tcPr>
          <w:p w14:paraId="04B2A620" w14:textId="77777777" w:rsidR="00E4011B" w:rsidRPr="00CF34F2" w:rsidRDefault="00E4011B" w:rsidP="00896CC1">
            <w:pPr>
              <w:pStyle w:val="TableParagraph"/>
              <w:spacing w:before="39" w:line="360" w:lineRule="auto"/>
              <w:ind w:left="8" w:right="2"/>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34.32</w:t>
            </w:r>
          </w:p>
        </w:tc>
        <w:tc>
          <w:tcPr>
            <w:tcW w:w="1429" w:type="dxa"/>
          </w:tcPr>
          <w:p w14:paraId="549BBE7D" w14:textId="77777777" w:rsidR="00E4011B" w:rsidRPr="00CF34F2" w:rsidRDefault="00E4011B" w:rsidP="00896CC1">
            <w:pPr>
              <w:pStyle w:val="TableParagraph"/>
              <w:spacing w:before="39" w:line="360" w:lineRule="auto"/>
              <w:ind w:left="2"/>
              <w:jc w:val="both"/>
              <w:rPr>
                <w:rFonts w:ascii="Times New Roman" w:hAnsi="Times New Roman" w:cs="Times New Roman"/>
                <w:b/>
                <w:sz w:val="18"/>
                <w:szCs w:val="18"/>
              </w:rPr>
            </w:pPr>
            <w:r w:rsidRPr="00CF34F2">
              <w:rPr>
                <w:rFonts w:ascii="Times New Roman" w:hAnsi="Times New Roman" w:cs="Times New Roman"/>
                <w:b/>
                <w:spacing w:val="-2"/>
                <w:w w:val="105"/>
                <w:sz w:val="18"/>
                <w:szCs w:val="18"/>
              </w:rPr>
              <w:t>37.72</w:t>
            </w:r>
          </w:p>
        </w:tc>
        <w:tc>
          <w:tcPr>
            <w:tcW w:w="1351" w:type="dxa"/>
          </w:tcPr>
          <w:p w14:paraId="75E7A955" w14:textId="77777777" w:rsidR="00E4011B" w:rsidRPr="00CF34F2" w:rsidRDefault="00E4011B" w:rsidP="00896CC1">
            <w:pPr>
              <w:pStyle w:val="TableParagraph"/>
              <w:spacing w:before="42" w:line="360" w:lineRule="auto"/>
              <w:ind w:left="6"/>
              <w:jc w:val="both"/>
              <w:rPr>
                <w:rFonts w:ascii="Times New Roman" w:hAnsi="Times New Roman" w:cs="Times New Roman"/>
                <w:sz w:val="18"/>
                <w:szCs w:val="18"/>
              </w:rPr>
            </w:pPr>
            <w:r w:rsidRPr="00CF34F2">
              <w:rPr>
                <w:rFonts w:ascii="Times New Roman" w:hAnsi="Times New Roman" w:cs="Times New Roman"/>
                <w:spacing w:val="-4"/>
                <w:w w:val="105"/>
                <w:sz w:val="18"/>
                <w:szCs w:val="18"/>
              </w:rPr>
              <w:t>6.80</w:t>
            </w:r>
          </w:p>
        </w:tc>
      </w:tr>
      <w:tr w:rsidR="00E4011B" w:rsidRPr="00CF34F2" w14:paraId="52E3B0EC" w14:textId="77777777" w:rsidTr="00896CC1">
        <w:trPr>
          <w:trHeight w:val="251"/>
        </w:trPr>
        <w:tc>
          <w:tcPr>
            <w:tcW w:w="6343" w:type="dxa"/>
            <w:gridSpan w:val="4"/>
          </w:tcPr>
          <w:p w14:paraId="76C175B7" w14:textId="77777777" w:rsidR="00E4011B" w:rsidRPr="00CF34F2" w:rsidRDefault="00E4011B" w:rsidP="00896CC1">
            <w:pPr>
              <w:pStyle w:val="TableParagraph"/>
              <w:spacing w:line="360" w:lineRule="auto"/>
              <w:jc w:val="both"/>
              <w:rPr>
                <w:rFonts w:ascii="Times New Roman" w:hAnsi="Times New Roman" w:cs="Times New Roman"/>
                <w:sz w:val="18"/>
                <w:szCs w:val="18"/>
              </w:rPr>
            </w:pPr>
          </w:p>
        </w:tc>
        <w:tc>
          <w:tcPr>
            <w:tcW w:w="1366" w:type="dxa"/>
          </w:tcPr>
          <w:p w14:paraId="76CDE9B5" w14:textId="77777777" w:rsidR="00E4011B" w:rsidRPr="00CF34F2" w:rsidRDefault="00E4011B" w:rsidP="00896CC1">
            <w:pPr>
              <w:pStyle w:val="TableParagraph"/>
              <w:spacing w:before="39" w:line="360" w:lineRule="auto"/>
              <w:ind w:left="355"/>
              <w:jc w:val="both"/>
              <w:rPr>
                <w:rFonts w:ascii="Times New Roman" w:hAnsi="Times New Roman" w:cs="Times New Roman"/>
                <w:b/>
                <w:sz w:val="18"/>
                <w:szCs w:val="18"/>
              </w:rPr>
            </w:pPr>
            <w:r w:rsidRPr="00CF34F2">
              <w:rPr>
                <w:rFonts w:ascii="Times New Roman" w:hAnsi="Times New Roman" w:cs="Times New Roman"/>
                <w:b/>
                <w:w w:val="105"/>
                <w:sz w:val="18"/>
                <w:szCs w:val="18"/>
              </w:rPr>
              <w:t>CD</w:t>
            </w:r>
            <w:r w:rsidRPr="00CF34F2">
              <w:rPr>
                <w:rFonts w:ascii="Times New Roman" w:hAnsi="Times New Roman" w:cs="Times New Roman"/>
                <w:b/>
                <w:spacing w:val="-6"/>
                <w:w w:val="105"/>
                <w:sz w:val="18"/>
                <w:szCs w:val="18"/>
              </w:rPr>
              <w:t xml:space="preserve"> </w:t>
            </w:r>
            <w:r w:rsidRPr="00CF34F2">
              <w:rPr>
                <w:rFonts w:ascii="Times New Roman" w:hAnsi="Times New Roman" w:cs="Times New Roman"/>
                <w:b/>
                <w:w w:val="105"/>
                <w:sz w:val="18"/>
                <w:szCs w:val="18"/>
              </w:rPr>
              <w:t>at</w:t>
            </w:r>
            <w:r w:rsidRPr="00CF34F2">
              <w:rPr>
                <w:rFonts w:ascii="Times New Roman" w:hAnsi="Times New Roman" w:cs="Times New Roman"/>
                <w:b/>
                <w:spacing w:val="-1"/>
                <w:w w:val="105"/>
                <w:sz w:val="18"/>
                <w:szCs w:val="18"/>
              </w:rPr>
              <w:t xml:space="preserve"> </w:t>
            </w:r>
            <w:r w:rsidRPr="00CF34F2">
              <w:rPr>
                <w:rFonts w:ascii="Times New Roman" w:hAnsi="Times New Roman" w:cs="Times New Roman"/>
                <w:b/>
                <w:spacing w:val="-7"/>
                <w:w w:val="105"/>
                <w:sz w:val="18"/>
                <w:szCs w:val="18"/>
              </w:rPr>
              <w:t>5%</w:t>
            </w:r>
          </w:p>
        </w:tc>
        <w:tc>
          <w:tcPr>
            <w:tcW w:w="4111" w:type="dxa"/>
            <w:gridSpan w:val="3"/>
            <w:vMerge w:val="restart"/>
          </w:tcPr>
          <w:p w14:paraId="548BCB40" w14:textId="77777777" w:rsidR="00E4011B" w:rsidRPr="00CF34F2" w:rsidRDefault="00E4011B" w:rsidP="00896CC1">
            <w:pPr>
              <w:pStyle w:val="TableParagraph"/>
              <w:spacing w:line="360" w:lineRule="auto"/>
              <w:jc w:val="both"/>
              <w:rPr>
                <w:rFonts w:ascii="Times New Roman" w:hAnsi="Times New Roman" w:cs="Times New Roman"/>
                <w:sz w:val="18"/>
                <w:szCs w:val="18"/>
              </w:rPr>
            </w:pPr>
          </w:p>
        </w:tc>
        <w:tc>
          <w:tcPr>
            <w:tcW w:w="1351" w:type="dxa"/>
          </w:tcPr>
          <w:p w14:paraId="120131E4" w14:textId="77777777" w:rsidR="00E4011B" w:rsidRPr="00CF34F2" w:rsidRDefault="00E4011B" w:rsidP="00896CC1">
            <w:pPr>
              <w:pStyle w:val="TableParagraph"/>
              <w:spacing w:before="39" w:line="360" w:lineRule="auto"/>
              <w:ind w:left="187"/>
              <w:jc w:val="both"/>
              <w:rPr>
                <w:rFonts w:ascii="Times New Roman" w:hAnsi="Times New Roman" w:cs="Times New Roman"/>
                <w:b/>
                <w:sz w:val="18"/>
                <w:szCs w:val="18"/>
              </w:rPr>
            </w:pPr>
            <w:r w:rsidRPr="00CF34F2">
              <w:rPr>
                <w:rFonts w:ascii="Times New Roman" w:hAnsi="Times New Roman" w:cs="Times New Roman"/>
                <w:b/>
                <w:w w:val="105"/>
                <w:sz w:val="18"/>
                <w:szCs w:val="18"/>
              </w:rPr>
              <w:t>CD</w:t>
            </w:r>
            <w:r w:rsidRPr="00CF34F2">
              <w:rPr>
                <w:rFonts w:ascii="Times New Roman" w:hAnsi="Times New Roman" w:cs="Times New Roman"/>
                <w:b/>
                <w:spacing w:val="-5"/>
                <w:w w:val="105"/>
                <w:sz w:val="18"/>
                <w:szCs w:val="18"/>
              </w:rPr>
              <w:t xml:space="preserve"> </w:t>
            </w:r>
            <w:r w:rsidRPr="00CF34F2">
              <w:rPr>
                <w:rFonts w:ascii="Times New Roman" w:hAnsi="Times New Roman" w:cs="Times New Roman"/>
                <w:b/>
                <w:w w:val="105"/>
                <w:sz w:val="18"/>
                <w:szCs w:val="18"/>
              </w:rPr>
              <w:t>at</w:t>
            </w:r>
            <w:r w:rsidRPr="00CF34F2">
              <w:rPr>
                <w:rFonts w:ascii="Times New Roman" w:hAnsi="Times New Roman" w:cs="Times New Roman"/>
                <w:b/>
                <w:spacing w:val="-3"/>
                <w:w w:val="105"/>
                <w:sz w:val="18"/>
                <w:szCs w:val="18"/>
              </w:rPr>
              <w:t xml:space="preserve"> </w:t>
            </w:r>
            <w:r w:rsidRPr="00CF34F2">
              <w:rPr>
                <w:rFonts w:ascii="Times New Roman" w:hAnsi="Times New Roman" w:cs="Times New Roman"/>
                <w:b/>
                <w:spacing w:val="-7"/>
                <w:w w:val="105"/>
                <w:sz w:val="18"/>
                <w:szCs w:val="18"/>
              </w:rPr>
              <w:t>5%</w:t>
            </w:r>
          </w:p>
        </w:tc>
      </w:tr>
      <w:tr w:rsidR="00E4011B" w:rsidRPr="00CF34F2" w14:paraId="3EE86E33" w14:textId="77777777" w:rsidTr="00896CC1">
        <w:trPr>
          <w:trHeight w:val="253"/>
        </w:trPr>
        <w:tc>
          <w:tcPr>
            <w:tcW w:w="6343" w:type="dxa"/>
            <w:gridSpan w:val="4"/>
          </w:tcPr>
          <w:p w14:paraId="04073750" w14:textId="77777777" w:rsidR="00E4011B" w:rsidRPr="00CF34F2" w:rsidRDefault="00E4011B" w:rsidP="00896CC1">
            <w:pPr>
              <w:pStyle w:val="TableParagraph"/>
              <w:spacing w:before="44" w:line="360" w:lineRule="auto"/>
              <w:ind w:left="14"/>
              <w:jc w:val="both"/>
              <w:rPr>
                <w:rFonts w:ascii="Times New Roman" w:hAnsi="Times New Roman" w:cs="Times New Roman"/>
                <w:sz w:val="18"/>
                <w:szCs w:val="18"/>
              </w:rPr>
            </w:pPr>
            <w:r w:rsidRPr="00CF34F2">
              <w:rPr>
                <w:rFonts w:ascii="Times New Roman" w:hAnsi="Times New Roman" w:cs="Times New Roman"/>
                <w:w w:val="105"/>
                <w:sz w:val="18"/>
                <w:szCs w:val="18"/>
              </w:rPr>
              <w:lastRenderedPageBreak/>
              <w:t>Between</w:t>
            </w:r>
            <w:r w:rsidRPr="00CF34F2">
              <w:rPr>
                <w:rFonts w:ascii="Times New Roman" w:hAnsi="Times New Roman" w:cs="Times New Roman"/>
                <w:spacing w:val="-6"/>
                <w:w w:val="105"/>
                <w:sz w:val="18"/>
                <w:szCs w:val="18"/>
              </w:rPr>
              <w:t xml:space="preserve"> </w:t>
            </w:r>
            <w:r w:rsidRPr="00CF34F2">
              <w:rPr>
                <w:rFonts w:ascii="Times New Roman" w:hAnsi="Times New Roman" w:cs="Times New Roman"/>
                <w:w w:val="105"/>
                <w:sz w:val="18"/>
                <w:szCs w:val="18"/>
              </w:rPr>
              <w:t>two</w:t>
            </w:r>
            <w:r w:rsidRPr="00CF34F2">
              <w:rPr>
                <w:rFonts w:ascii="Times New Roman" w:hAnsi="Times New Roman" w:cs="Times New Roman"/>
                <w:spacing w:val="-7"/>
                <w:w w:val="105"/>
                <w:sz w:val="18"/>
                <w:szCs w:val="18"/>
              </w:rPr>
              <w:t xml:space="preserve"> </w:t>
            </w:r>
            <w:r w:rsidRPr="00CF34F2">
              <w:rPr>
                <w:rFonts w:ascii="Times New Roman" w:hAnsi="Times New Roman" w:cs="Times New Roman"/>
                <w:w w:val="105"/>
                <w:sz w:val="18"/>
                <w:szCs w:val="18"/>
              </w:rPr>
              <w:t>main</w:t>
            </w:r>
            <w:r w:rsidRPr="00CF34F2">
              <w:rPr>
                <w:rFonts w:ascii="Times New Roman" w:hAnsi="Times New Roman" w:cs="Times New Roman"/>
                <w:spacing w:val="-7"/>
                <w:w w:val="105"/>
                <w:sz w:val="18"/>
                <w:szCs w:val="18"/>
              </w:rPr>
              <w:t xml:space="preserve"> </w:t>
            </w:r>
            <w:r w:rsidRPr="00CF34F2">
              <w:rPr>
                <w:rFonts w:ascii="Times New Roman" w:hAnsi="Times New Roman" w:cs="Times New Roman"/>
                <w:spacing w:val="-2"/>
                <w:w w:val="105"/>
                <w:sz w:val="18"/>
                <w:szCs w:val="18"/>
              </w:rPr>
              <w:t>treatments</w:t>
            </w:r>
          </w:p>
        </w:tc>
        <w:tc>
          <w:tcPr>
            <w:tcW w:w="1366" w:type="dxa"/>
          </w:tcPr>
          <w:p w14:paraId="23E1A8EB" w14:textId="77777777" w:rsidR="00E4011B" w:rsidRPr="00CF34F2" w:rsidRDefault="00E4011B" w:rsidP="00896CC1">
            <w:pPr>
              <w:pStyle w:val="TableParagraph"/>
              <w:spacing w:before="44" w:line="360" w:lineRule="auto"/>
              <w:ind w:left="10" w:right="2"/>
              <w:jc w:val="both"/>
              <w:rPr>
                <w:rFonts w:ascii="Times New Roman" w:hAnsi="Times New Roman" w:cs="Times New Roman"/>
                <w:sz w:val="18"/>
                <w:szCs w:val="18"/>
              </w:rPr>
            </w:pPr>
            <w:r w:rsidRPr="00CF34F2">
              <w:rPr>
                <w:rFonts w:ascii="Times New Roman" w:hAnsi="Times New Roman" w:cs="Times New Roman"/>
                <w:spacing w:val="-5"/>
                <w:w w:val="105"/>
                <w:sz w:val="18"/>
                <w:szCs w:val="18"/>
              </w:rPr>
              <w:t>1.4</w:t>
            </w:r>
          </w:p>
        </w:tc>
        <w:tc>
          <w:tcPr>
            <w:tcW w:w="4111" w:type="dxa"/>
            <w:gridSpan w:val="3"/>
            <w:vMerge/>
            <w:tcBorders>
              <w:top w:val="nil"/>
            </w:tcBorders>
          </w:tcPr>
          <w:p w14:paraId="231A0355" w14:textId="77777777" w:rsidR="00E4011B" w:rsidRPr="00CF34F2" w:rsidRDefault="00E4011B" w:rsidP="00896CC1">
            <w:pPr>
              <w:spacing w:line="360" w:lineRule="auto"/>
              <w:jc w:val="both"/>
              <w:rPr>
                <w:rFonts w:ascii="Times New Roman" w:hAnsi="Times New Roman" w:cs="Times New Roman"/>
                <w:sz w:val="18"/>
                <w:szCs w:val="18"/>
              </w:rPr>
            </w:pPr>
          </w:p>
        </w:tc>
        <w:tc>
          <w:tcPr>
            <w:tcW w:w="1351" w:type="dxa"/>
          </w:tcPr>
          <w:p w14:paraId="37FEA40E" w14:textId="77777777" w:rsidR="00E4011B" w:rsidRPr="00CF34F2" w:rsidRDefault="00E4011B" w:rsidP="00896CC1">
            <w:pPr>
              <w:pStyle w:val="TableParagraph"/>
              <w:spacing w:before="44" w:line="360" w:lineRule="auto"/>
              <w:ind w:left="412"/>
              <w:jc w:val="both"/>
              <w:rPr>
                <w:rFonts w:ascii="Times New Roman" w:hAnsi="Times New Roman" w:cs="Times New Roman"/>
                <w:sz w:val="18"/>
                <w:szCs w:val="18"/>
              </w:rPr>
            </w:pPr>
            <w:r w:rsidRPr="00CF34F2">
              <w:rPr>
                <w:rFonts w:ascii="Times New Roman" w:hAnsi="Times New Roman" w:cs="Times New Roman"/>
                <w:spacing w:val="-4"/>
                <w:w w:val="105"/>
                <w:sz w:val="18"/>
                <w:szCs w:val="18"/>
              </w:rPr>
              <w:t>4.53</w:t>
            </w:r>
          </w:p>
        </w:tc>
      </w:tr>
      <w:tr w:rsidR="00E4011B" w:rsidRPr="00CF34F2" w14:paraId="5A41152E" w14:textId="77777777" w:rsidTr="00896CC1">
        <w:trPr>
          <w:trHeight w:val="255"/>
        </w:trPr>
        <w:tc>
          <w:tcPr>
            <w:tcW w:w="6343" w:type="dxa"/>
            <w:gridSpan w:val="4"/>
          </w:tcPr>
          <w:p w14:paraId="75D86E72" w14:textId="77777777" w:rsidR="00E4011B" w:rsidRPr="00CF34F2" w:rsidRDefault="00E4011B" w:rsidP="00896CC1">
            <w:pPr>
              <w:pStyle w:val="TableParagraph"/>
              <w:spacing w:before="44" w:line="360" w:lineRule="auto"/>
              <w:ind w:left="14"/>
              <w:jc w:val="both"/>
              <w:rPr>
                <w:rFonts w:ascii="Times New Roman" w:hAnsi="Times New Roman" w:cs="Times New Roman"/>
                <w:sz w:val="18"/>
                <w:szCs w:val="18"/>
              </w:rPr>
            </w:pPr>
            <w:r w:rsidRPr="00CF34F2">
              <w:rPr>
                <w:rFonts w:ascii="Times New Roman" w:hAnsi="Times New Roman" w:cs="Times New Roman"/>
                <w:w w:val="105"/>
                <w:sz w:val="18"/>
                <w:szCs w:val="18"/>
              </w:rPr>
              <w:t>Between</w:t>
            </w:r>
            <w:r w:rsidRPr="00CF34F2">
              <w:rPr>
                <w:rFonts w:ascii="Times New Roman" w:hAnsi="Times New Roman" w:cs="Times New Roman"/>
                <w:spacing w:val="-5"/>
                <w:w w:val="105"/>
                <w:sz w:val="18"/>
                <w:szCs w:val="18"/>
              </w:rPr>
              <w:t xml:space="preserve"> </w:t>
            </w:r>
            <w:r w:rsidRPr="00CF34F2">
              <w:rPr>
                <w:rFonts w:ascii="Times New Roman" w:hAnsi="Times New Roman" w:cs="Times New Roman"/>
                <w:w w:val="105"/>
                <w:sz w:val="18"/>
                <w:szCs w:val="18"/>
              </w:rPr>
              <w:t>two</w:t>
            </w:r>
            <w:r w:rsidRPr="00CF34F2">
              <w:rPr>
                <w:rFonts w:ascii="Times New Roman" w:hAnsi="Times New Roman" w:cs="Times New Roman"/>
                <w:spacing w:val="-6"/>
                <w:w w:val="105"/>
                <w:sz w:val="18"/>
                <w:szCs w:val="18"/>
              </w:rPr>
              <w:t xml:space="preserve"> </w:t>
            </w:r>
            <w:r w:rsidRPr="00CF34F2">
              <w:rPr>
                <w:rFonts w:ascii="Times New Roman" w:hAnsi="Times New Roman" w:cs="Times New Roman"/>
                <w:w w:val="105"/>
                <w:sz w:val="18"/>
                <w:szCs w:val="18"/>
              </w:rPr>
              <w:t>sub</w:t>
            </w:r>
            <w:r w:rsidRPr="00CF34F2">
              <w:rPr>
                <w:rFonts w:ascii="Times New Roman" w:hAnsi="Times New Roman" w:cs="Times New Roman"/>
                <w:spacing w:val="-7"/>
                <w:w w:val="105"/>
                <w:sz w:val="18"/>
                <w:szCs w:val="18"/>
              </w:rPr>
              <w:t xml:space="preserve"> </w:t>
            </w:r>
            <w:r w:rsidRPr="00CF34F2">
              <w:rPr>
                <w:rFonts w:ascii="Times New Roman" w:hAnsi="Times New Roman" w:cs="Times New Roman"/>
                <w:spacing w:val="-2"/>
                <w:w w:val="105"/>
                <w:sz w:val="18"/>
                <w:szCs w:val="18"/>
              </w:rPr>
              <w:t>means</w:t>
            </w:r>
          </w:p>
        </w:tc>
        <w:tc>
          <w:tcPr>
            <w:tcW w:w="1366" w:type="dxa"/>
          </w:tcPr>
          <w:p w14:paraId="0B11F60A" w14:textId="77777777" w:rsidR="00E4011B" w:rsidRPr="00CF34F2" w:rsidRDefault="00E4011B" w:rsidP="00896CC1">
            <w:pPr>
              <w:pStyle w:val="TableParagraph"/>
              <w:spacing w:before="44" w:line="360" w:lineRule="auto"/>
              <w:ind w:left="10" w:right="2"/>
              <w:jc w:val="both"/>
              <w:rPr>
                <w:rFonts w:ascii="Times New Roman" w:hAnsi="Times New Roman" w:cs="Times New Roman"/>
                <w:sz w:val="18"/>
                <w:szCs w:val="18"/>
              </w:rPr>
            </w:pPr>
            <w:r w:rsidRPr="00CF34F2">
              <w:rPr>
                <w:rFonts w:ascii="Times New Roman" w:hAnsi="Times New Roman" w:cs="Times New Roman"/>
                <w:spacing w:val="-5"/>
                <w:w w:val="105"/>
                <w:sz w:val="18"/>
                <w:szCs w:val="18"/>
              </w:rPr>
              <w:t>1.5</w:t>
            </w:r>
          </w:p>
        </w:tc>
        <w:tc>
          <w:tcPr>
            <w:tcW w:w="4111" w:type="dxa"/>
            <w:gridSpan w:val="3"/>
            <w:vMerge/>
            <w:tcBorders>
              <w:top w:val="nil"/>
            </w:tcBorders>
          </w:tcPr>
          <w:p w14:paraId="4B18A364" w14:textId="77777777" w:rsidR="00E4011B" w:rsidRPr="00CF34F2" w:rsidRDefault="00E4011B" w:rsidP="00896CC1">
            <w:pPr>
              <w:spacing w:line="360" w:lineRule="auto"/>
              <w:jc w:val="both"/>
              <w:rPr>
                <w:rFonts w:ascii="Times New Roman" w:hAnsi="Times New Roman" w:cs="Times New Roman"/>
                <w:sz w:val="18"/>
                <w:szCs w:val="18"/>
              </w:rPr>
            </w:pPr>
          </w:p>
        </w:tc>
        <w:tc>
          <w:tcPr>
            <w:tcW w:w="1351" w:type="dxa"/>
          </w:tcPr>
          <w:p w14:paraId="0B41114B" w14:textId="77777777" w:rsidR="00E4011B" w:rsidRPr="00CF34F2" w:rsidRDefault="00E4011B" w:rsidP="00896CC1">
            <w:pPr>
              <w:pStyle w:val="TableParagraph"/>
              <w:spacing w:before="44" w:line="360" w:lineRule="auto"/>
              <w:ind w:left="412"/>
              <w:jc w:val="both"/>
              <w:rPr>
                <w:rFonts w:ascii="Times New Roman" w:hAnsi="Times New Roman" w:cs="Times New Roman"/>
                <w:sz w:val="18"/>
                <w:szCs w:val="18"/>
              </w:rPr>
            </w:pPr>
            <w:r w:rsidRPr="00CF34F2">
              <w:rPr>
                <w:rFonts w:ascii="Times New Roman" w:hAnsi="Times New Roman" w:cs="Times New Roman"/>
                <w:spacing w:val="-4"/>
                <w:w w:val="105"/>
                <w:sz w:val="18"/>
                <w:szCs w:val="18"/>
              </w:rPr>
              <w:t>1.22</w:t>
            </w:r>
          </w:p>
        </w:tc>
      </w:tr>
      <w:tr w:rsidR="00E4011B" w:rsidRPr="00CF34F2" w14:paraId="2CB249AF" w14:textId="77777777" w:rsidTr="00896CC1">
        <w:trPr>
          <w:trHeight w:val="252"/>
        </w:trPr>
        <w:tc>
          <w:tcPr>
            <w:tcW w:w="6343" w:type="dxa"/>
            <w:gridSpan w:val="4"/>
          </w:tcPr>
          <w:p w14:paraId="0DD662A0" w14:textId="77777777" w:rsidR="00E4011B" w:rsidRPr="00CF34F2" w:rsidRDefault="00E4011B" w:rsidP="00896CC1">
            <w:pPr>
              <w:pStyle w:val="TableParagraph"/>
              <w:spacing w:before="43" w:line="360" w:lineRule="auto"/>
              <w:ind w:left="14"/>
              <w:jc w:val="both"/>
              <w:rPr>
                <w:rFonts w:ascii="Times New Roman" w:hAnsi="Times New Roman" w:cs="Times New Roman"/>
                <w:sz w:val="18"/>
                <w:szCs w:val="18"/>
              </w:rPr>
            </w:pPr>
            <w:r w:rsidRPr="00CF34F2">
              <w:rPr>
                <w:rFonts w:ascii="Times New Roman" w:hAnsi="Times New Roman" w:cs="Times New Roman"/>
                <w:w w:val="105"/>
                <w:sz w:val="18"/>
                <w:szCs w:val="18"/>
              </w:rPr>
              <w:t>Between</w:t>
            </w:r>
            <w:r w:rsidRPr="00CF34F2">
              <w:rPr>
                <w:rFonts w:ascii="Times New Roman" w:hAnsi="Times New Roman" w:cs="Times New Roman"/>
                <w:spacing w:val="-4"/>
                <w:w w:val="105"/>
                <w:sz w:val="18"/>
                <w:szCs w:val="18"/>
              </w:rPr>
              <w:t xml:space="preserve"> </w:t>
            </w:r>
            <w:r w:rsidRPr="00CF34F2">
              <w:rPr>
                <w:rFonts w:ascii="Times New Roman" w:hAnsi="Times New Roman" w:cs="Times New Roman"/>
                <w:w w:val="105"/>
                <w:sz w:val="18"/>
                <w:szCs w:val="18"/>
              </w:rPr>
              <w:t>two</w:t>
            </w:r>
            <w:r w:rsidRPr="00CF34F2">
              <w:rPr>
                <w:rFonts w:ascii="Times New Roman" w:hAnsi="Times New Roman" w:cs="Times New Roman"/>
                <w:spacing w:val="-6"/>
                <w:w w:val="105"/>
                <w:sz w:val="18"/>
                <w:szCs w:val="18"/>
              </w:rPr>
              <w:t xml:space="preserve"> </w:t>
            </w:r>
            <w:proofErr w:type="gramStart"/>
            <w:r w:rsidRPr="00CF34F2">
              <w:rPr>
                <w:rFonts w:ascii="Times New Roman" w:hAnsi="Times New Roman" w:cs="Times New Roman"/>
                <w:w w:val="105"/>
                <w:sz w:val="18"/>
                <w:szCs w:val="18"/>
              </w:rPr>
              <w:t>sub</w:t>
            </w:r>
            <w:proofErr w:type="gramEnd"/>
            <w:r w:rsidRPr="00CF34F2">
              <w:rPr>
                <w:rFonts w:ascii="Times New Roman" w:hAnsi="Times New Roman" w:cs="Times New Roman"/>
                <w:spacing w:val="-6"/>
                <w:w w:val="105"/>
                <w:sz w:val="18"/>
                <w:szCs w:val="18"/>
              </w:rPr>
              <w:t xml:space="preserve"> </w:t>
            </w:r>
            <w:r w:rsidRPr="00CF34F2">
              <w:rPr>
                <w:rFonts w:ascii="Times New Roman" w:hAnsi="Times New Roman" w:cs="Times New Roman"/>
                <w:w w:val="105"/>
                <w:sz w:val="18"/>
                <w:szCs w:val="18"/>
              </w:rPr>
              <w:t>means</w:t>
            </w:r>
            <w:r w:rsidRPr="00CF34F2">
              <w:rPr>
                <w:rFonts w:ascii="Times New Roman" w:hAnsi="Times New Roman" w:cs="Times New Roman"/>
                <w:spacing w:val="-7"/>
                <w:w w:val="105"/>
                <w:sz w:val="18"/>
                <w:szCs w:val="18"/>
              </w:rPr>
              <w:t xml:space="preserve"> </w:t>
            </w:r>
            <w:r w:rsidRPr="00CF34F2">
              <w:rPr>
                <w:rFonts w:ascii="Times New Roman" w:hAnsi="Times New Roman" w:cs="Times New Roman"/>
                <w:w w:val="105"/>
                <w:sz w:val="18"/>
                <w:szCs w:val="18"/>
              </w:rPr>
              <w:t>at</w:t>
            </w:r>
            <w:r w:rsidRPr="00CF34F2">
              <w:rPr>
                <w:rFonts w:ascii="Times New Roman" w:hAnsi="Times New Roman" w:cs="Times New Roman"/>
                <w:spacing w:val="-4"/>
                <w:w w:val="105"/>
                <w:sz w:val="18"/>
                <w:szCs w:val="18"/>
              </w:rPr>
              <w:t xml:space="preserve"> </w:t>
            </w:r>
            <w:r w:rsidRPr="00CF34F2">
              <w:rPr>
                <w:rFonts w:ascii="Times New Roman" w:hAnsi="Times New Roman" w:cs="Times New Roman"/>
                <w:w w:val="105"/>
                <w:sz w:val="18"/>
                <w:szCs w:val="18"/>
              </w:rPr>
              <w:t>same</w:t>
            </w:r>
            <w:r w:rsidRPr="00CF34F2">
              <w:rPr>
                <w:rFonts w:ascii="Times New Roman" w:hAnsi="Times New Roman" w:cs="Times New Roman"/>
                <w:spacing w:val="-4"/>
                <w:w w:val="105"/>
                <w:sz w:val="18"/>
                <w:szCs w:val="18"/>
              </w:rPr>
              <w:t xml:space="preserve"> main</w:t>
            </w:r>
          </w:p>
        </w:tc>
        <w:tc>
          <w:tcPr>
            <w:tcW w:w="1366" w:type="dxa"/>
          </w:tcPr>
          <w:p w14:paraId="74925097" w14:textId="77777777" w:rsidR="00E4011B" w:rsidRPr="00CF34F2" w:rsidRDefault="00E4011B" w:rsidP="00896CC1">
            <w:pPr>
              <w:pStyle w:val="TableParagraph"/>
              <w:spacing w:before="43"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2.13</w:t>
            </w:r>
          </w:p>
        </w:tc>
        <w:tc>
          <w:tcPr>
            <w:tcW w:w="4111" w:type="dxa"/>
            <w:gridSpan w:val="3"/>
            <w:vMerge/>
            <w:tcBorders>
              <w:top w:val="nil"/>
            </w:tcBorders>
          </w:tcPr>
          <w:p w14:paraId="2C2AA119" w14:textId="77777777" w:rsidR="00E4011B" w:rsidRPr="00CF34F2" w:rsidRDefault="00E4011B" w:rsidP="00896CC1">
            <w:pPr>
              <w:spacing w:line="360" w:lineRule="auto"/>
              <w:jc w:val="both"/>
              <w:rPr>
                <w:rFonts w:ascii="Times New Roman" w:hAnsi="Times New Roman" w:cs="Times New Roman"/>
                <w:sz w:val="18"/>
                <w:szCs w:val="18"/>
              </w:rPr>
            </w:pPr>
          </w:p>
        </w:tc>
        <w:tc>
          <w:tcPr>
            <w:tcW w:w="1351" w:type="dxa"/>
          </w:tcPr>
          <w:p w14:paraId="7A7319D0" w14:textId="77777777" w:rsidR="00E4011B" w:rsidRPr="00CF34F2" w:rsidRDefault="00E4011B" w:rsidP="00896CC1">
            <w:pPr>
              <w:pStyle w:val="TableParagraph"/>
              <w:spacing w:before="43" w:line="360" w:lineRule="auto"/>
              <w:ind w:left="359"/>
              <w:jc w:val="both"/>
              <w:rPr>
                <w:rFonts w:ascii="Times New Roman" w:hAnsi="Times New Roman" w:cs="Times New Roman"/>
                <w:sz w:val="18"/>
                <w:szCs w:val="18"/>
              </w:rPr>
            </w:pPr>
            <w:r w:rsidRPr="00CF34F2">
              <w:rPr>
                <w:rFonts w:ascii="Times New Roman" w:hAnsi="Times New Roman" w:cs="Times New Roman"/>
                <w:spacing w:val="-2"/>
                <w:w w:val="105"/>
                <w:sz w:val="18"/>
                <w:szCs w:val="18"/>
              </w:rPr>
              <w:t>1.725</w:t>
            </w:r>
          </w:p>
        </w:tc>
      </w:tr>
      <w:tr w:rsidR="00E4011B" w:rsidRPr="00CF34F2" w14:paraId="23F78303" w14:textId="77777777" w:rsidTr="00896CC1">
        <w:trPr>
          <w:trHeight w:val="445"/>
        </w:trPr>
        <w:tc>
          <w:tcPr>
            <w:tcW w:w="6343" w:type="dxa"/>
            <w:gridSpan w:val="4"/>
          </w:tcPr>
          <w:p w14:paraId="4EC181A2" w14:textId="77777777" w:rsidR="00E4011B" w:rsidRPr="00CF34F2" w:rsidRDefault="00E4011B" w:rsidP="00896CC1">
            <w:pPr>
              <w:pStyle w:val="TableParagraph"/>
              <w:spacing w:before="6" w:line="360" w:lineRule="auto"/>
              <w:ind w:left="14" w:right="2707"/>
              <w:jc w:val="both"/>
              <w:rPr>
                <w:rFonts w:ascii="Times New Roman" w:hAnsi="Times New Roman" w:cs="Times New Roman"/>
                <w:sz w:val="18"/>
                <w:szCs w:val="18"/>
              </w:rPr>
            </w:pPr>
            <w:r w:rsidRPr="00CF34F2">
              <w:rPr>
                <w:rFonts w:ascii="Times New Roman" w:hAnsi="Times New Roman" w:cs="Times New Roman"/>
                <w:w w:val="105"/>
                <w:sz w:val="18"/>
                <w:szCs w:val="18"/>
              </w:rPr>
              <w:t>Between</w:t>
            </w:r>
            <w:r w:rsidRPr="00CF34F2">
              <w:rPr>
                <w:rFonts w:ascii="Times New Roman" w:hAnsi="Times New Roman" w:cs="Times New Roman"/>
                <w:spacing w:val="-8"/>
                <w:w w:val="105"/>
                <w:sz w:val="18"/>
                <w:szCs w:val="18"/>
              </w:rPr>
              <w:t xml:space="preserve"> </w:t>
            </w:r>
            <w:r w:rsidRPr="00CF34F2">
              <w:rPr>
                <w:rFonts w:ascii="Times New Roman" w:hAnsi="Times New Roman" w:cs="Times New Roman"/>
                <w:w w:val="105"/>
                <w:sz w:val="18"/>
                <w:szCs w:val="18"/>
              </w:rPr>
              <w:t>two</w:t>
            </w:r>
            <w:r w:rsidRPr="00CF34F2">
              <w:rPr>
                <w:rFonts w:ascii="Times New Roman" w:hAnsi="Times New Roman" w:cs="Times New Roman"/>
                <w:spacing w:val="-10"/>
                <w:w w:val="105"/>
                <w:sz w:val="18"/>
                <w:szCs w:val="18"/>
              </w:rPr>
              <w:t xml:space="preserve"> </w:t>
            </w:r>
            <w:proofErr w:type="gramStart"/>
            <w:r w:rsidRPr="00CF34F2">
              <w:rPr>
                <w:rFonts w:ascii="Times New Roman" w:hAnsi="Times New Roman" w:cs="Times New Roman"/>
                <w:w w:val="105"/>
                <w:sz w:val="18"/>
                <w:szCs w:val="18"/>
              </w:rPr>
              <w:t>sub</w:t>
            </w:r>
            <w:proofErr w:type="gramEnd"/>
            <w:r w:rsidRPr="00CF34F2">
              <w:rPr>
                <w:rFonts w:ascii="Times New Roman" w:hAnsi="Times New Roman" w:cs="Times New Roman"/>
                <w:spacing w:val="-10"/>
                <w:w w:val="105"/>
                <w:sz w:val="18"/>
                <w:szCs w:val="18"/>
              </w:rPr>
              <w:t xml:space="preserve"> </w:t>
            </w:r>
            <w:r w:rsidRPr="00CF34F2">
              <w:rPr>
                <w:rFonts w:ascii="Times New Roman" w:hAnsi="Times New Roman" w:cs="Times New Roman"/>
                <w:w w:val="105"/>
                <w:sz w:val="18"/>
                <w:szCs w:val="18"/>
              </w:rPr>
              <w:t>means</w:t>
            </w:r>
            <w:r w:rsidRPr="00CF34F2">
              <w:rPr>
                <w:rFonts w:ascii="Times New Roman" w:hAnsi="Times New Roman" w:cs="Times New Roman"/>
                <w:spacing w:val="-10"/>
                <w:w w:val="105"/>
                <w:sz w:val="18"/>
                <w:szCs w:val="18"/>
              </w:rPr>
              <w:t xml:space="preserve"> </w:t>
            </w:r>
            <w:r w:rsidRPr="00CF34F2">
              <w:rPr>
                <w:rFonts w:ascii="Times New Roman" w:hAnsi="Times New Roman" w:cs="Times New Roman"/>
                <w:w w:val="105"/>
                <w:sz w:val="18"/>
                <w:szCs w:val="18"/>
              </w:rPr>
              <w:t>at</w:t>
            </w:r>
            <w:r w:rsidRPr="00CF34F2">
              <w:rPr>
                <w:rFonts w:ascii="Times New Roman" w:hAnsi="Times New Roman" w:cs="Times New Roman"/>
                <w:spacing w:val="-8"/>
                <w:w w:val="105"/>
                <w:sz w:val="18"/>
                <w:szCs w:val="18"/>
              </w:rPr>
              <w:t xml:space="preserve"> </w:t>
            </w:r>
            <w:r w:rsidRPr="00CF34F2">
              <w:rPr>
                <w:rFonts w:ascii="Times New Roman" w:hAnsi="Times New Roman" w:cs="Times New Roman"/>
                <w:w w:val="105"/>
                <w:sz w:val="18"/>
                <w:szCs w:val="18"/>
              </w:rPr>
              <w:t>same</w:t>
            </w:r>
            <w:r w:rsidRPr="00CF34F2">
              <w:rPr>
                <w:rFonts w:ascii="Times New Roman" w:hAnsi="Times New Roman" w:cs="Times New Roman"/>
                <w:spacing w:val="-10"/>
                <w:w w:val="105"/>
                <w:sz w:val="18"/>
                <w:szCs w:val="18"/>
              </w:rPr>
              <w:t xml:space="preserve"> </w:t>
            </w:r>
            <w:r w:rsidRPr="00CF34F2">
              <w:rPr>
                <w:rFonts w:ascii="Times New Roman" w:hAnsi="Times New Roman" w:cs="Times New Roman"/>
                <w:w w:val="105"/>
                <w:sz w:val="18"/>
                <w:szCs w:val="18"/>
              </w:rPr>
              <w:t>or different sub treatments</w:t>
            </w:r>
          </w:p>
        </w:tc>
        <w:tc>
          <w:tcPr>
            <w:tcW w:w="1366" w:type="dxa"/>
          </w:tcPr>
          <w:p w14:paraId="7097137E" w14:textId="77777777" w:rsidR="00E4011B" w:rsidRPr="00CF34F2" w:rsidRDefault="00E4011B" w:rsidP="00896CC1">
            <w:pPr>
              <w:pStyle w:val="TableParagraph"/>
              <w:spacing w:before="18" w:line="360" w:lineRule="auto"/>
              <w:ind w:left="10"/>
              <w:jc w:val="both"/>
              <w:rPr>
                <w:rFonts w:ascii="Times New Roman" w:hAnsi="Times New Roman" w:cs="Times New Roman"/>
                <w:sz w:val="18"/>
                <w:szCs w:val="18"/>
              </w:rPr>
            </w:pPr>
            <w:r w:rsidRPr="00CF34F2">
              <w:rPr>
                <w:rFonts w:ascii="Times New Roman" w:hAnsi="Times New Roman" w:cs="Times New Roman"/>
                <w:spacing w:val="-4"/>
                <w:w w:val="105"/>
                <w:sz w:val="18"/>
                <w:szCs w:val="18"/>
              </w:rPr>
              <w:t>2.05</w:t>
            </w:r>
          </w:p>
        </w:tc>
        <w:tc>
          <w:tcPr>
            <w:tcW w:w="4111" w:type="dxa"/>
            <w:gridSpan w:val="3"/>
            <w:vMerge/>
            <w:tcBorders>
              <w:top w:val="nil"/>
            </w:tcBorders>
          </w:tcPr>
          <w:p w14:paraId="6ED3BB56" w14:textId="77777777" w:rsidR="00E4011B" w:rsidRPr="00CF34F2" w:rsidRDefault="00E4011B" w:rsidP="00896CC1">
            <w:pPr>
              <w:spacing w:line="360" w:lineRule="auto"/>
              <w:jc w:val="both"/>
              <w:rPr>
                <w:rFonts w:ascii="Times New Roman" w:hAnsi="Times New Roman" w:cs="Times New Roman"/>
                <w:sz w:val="18"/>
                <w:szCs w:val="18"/>
              </w:rPr>
            </w:pPr>
          </w:p>
        </w:tc>
        <w:tc>
          <w:tcPr>
            <w:tcW w:w="1351" w:type="dxa"/>
          </w:tcPr>
          <w:p w14:paraId="4BC6C81B" w14:textId="77777777" w:rsidR="00E4011B" w:rsidRPr="00CF34F2" w:rsidRDefault="00E4011B" w:rsidP="00896CC1">
            <w:pPr>
              <w:pStyle w:val="TableParagraph"/>
              <w:spacing w:before="18" w:line="360" w:lineRule="auto"/>
              <w:ind w:left="412"/>
              <w:jc w:val="both"/>
              <w:rPr>
                <w:rFonts w:ascii="Times New Roman" w:hAnsi="Times New Roman" w:cs="Times New Roman"/>
                <w:sz w:val="18"/>
                <w:szCs w:val="18"/>
              </w:rPr>
            </w:pPr>
            <w:r w:rsidRPr="00CF34F2">
              <w:rPr>
                <w:rFonts w:ascii="Times New Roman" w:hAnsi="Times New Roman" w:cs="Times New Roman"/>
                <w:spacing w:val="-4"/>
                <w:w w:val="105"/>
                <w:sz w:val="18"/>
                <w:szCs w:val="18"/>
              </w:rPr>
              <w:t>1.81</w:t>
            </w:r>
          </w:p>
        </w:tc>
      </w:tr>
    </w:tbl>
    <w:p w14:paraId="6969BD57" w14:textId="77777777" w:rsidR="00E4011B" w:rsidRPr="00BC6D28" w:rsidRDefault="00E4011B" w:rsidP="00E4011B">
      <w:pPr>
        <w:spacing w:before="16" w:line="360" w:lineRule="auto"/>
        <w:ind w:left="1355"/>
        <w:jc w:val="both"/>
        <w:rPr>
          <w:rFonts w:ascii="Times New Roman" w:hAnsi="Times New Roman" w:cs="Times New Roman"/>
          <w:b/>
          <w:sz w:val="24"/>
          <w:szCs w:val="24"/>
        </w:rPr>
        <w:sectPr w:rsidR="00E4011B" w:rsidRPr="00BC6D28" w:rsidSect="00E4011B">
          <w:pgSz w:w="15840" w:h="12240" w:orient="landscape"/>
          <w:pgMar w:top="1380" w:right="0" w:bottom="280" w:left="0" w:header="720" w:footer="720" w:gutter="0"/>
          <w:cols w:space="720"/>
        </w:sectPr>
      </w:pPr>
      <w:r w:rsidRPr="00BC6D28">
        <w:rPr>
          <w:rFonts w:ascii="Times New Roman" w:hAnsi="Times New Roman" w:cs="Times New Roman"/>
          <w:b/>
          <w:w w:val="105"/>
          <w:sz w:val="24"/>
          <w:szCs w:val="24"/>
        </w:rPr>
        <w:t>N:</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w w:val="105"/>
          <w:sz w:val="24"/>
          <w:szCs w:val="24"/>
        </w:rPr>
        <w:t>stress\S: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Stress/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N-S: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Non-stress</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w w:val="105"/>
          <w:sz w:val="24"/>
          <w:szCs w:val="24"/>
        </w:rPr>
        <w:t>-</w:t>
      </w:r>
      <w:r w:rsidRPr="00BC6D28">
        <w:rPr>
          <w:rFonts w:ascii="Times New Roman" w:hAnsi="Times New Roman" w:cs="Times New Roman"/>
          <w:b/>
          <w:spacing w:val="-8"/>
          <w:w w:val="105"/>
          <w:sz w:val="24"/>
          <w:szCs w:val="24"/>
        </w:rPr>
        <w:t xml:space="preserve"> </w:t>
      </w:r>
      <w:commentRangeStart w:id="8"/>
      <w:proofErr w:type="spellStart"/>
      <w:r w:rsidRPr="00BC6D28">
        <w:rPr>
          <w:rFonts w:ascii="Times New Roman" w:hAnsi="Times New Roman" w:cs="Times New Roman"/>
          <w:b/>
          <w:spacing w:val="-2"/>
          <w:w w:val="105"/>
          <w:sz w:val="24"/>
          <w:szCs w:val="24"/>
        </w:rPr>
        <w:t>Stres</w:t>
      </w:r>
      <w:commentRangeEnd w:id="8"/>
      <w:proofErr w:type="spellEnd"/>
      <w:r w:rsidR="008C2649">
        <w:rPr>
          <w:rStyle w:val="CommentReference"/>
        </w:rPr>
        <w:commentReference w:id="8"/>
      </w:r>
    </w:p>
    <w:p w14:paraId="22673FA1" w14:textId="4AD6D4D3" w:rsidR="00E4011B" w:rsidRPr="00E4011B" w:rsidRDefault="00E4011B" w:rsidP="00E4011B">
      <w:pPr>
        <w:pStyle w:val="Heading4"/>
        <w:spacing w:line="360" w:lineRule="auto"/>
        <w:ind w:right="1074"/>
        <w:rPr>
          <w:rFonts w:ascii="Times New Roman" w:hAnsi="Times New Roman" w:cs="Times New Roman"/>
          <w:i w:val="0"/>
          <w:iCs w:val="0"/>
          <w:color w:val="auto"/>
          <w:sz w:val="20"/>
          <w:szCs w:val="20"/>
        </w:rPr>
      </w:pPr>
      <w:r w:rsidRPr="00E4011B">
        <w:rPr>
          <w:rFonts w:ascii="Times New Roman" w:hAnsi="Times New Roman" w:cs="Times New Roman"/>
          <w:i w:val="0"/>
          <w:iCs w:val="0"/>
          <w:color w:val="auto"/>
          <w:w w:val="105"/>
          <w:sz w:val="20"/>
          <w:szCs w:val="20"/>
        </w:rPr>
        <w:lastRenderedPageBreak/>
        <w:t>TABLE</w:t>
      </w:r>
      <w:r w:rsidRPr="00E4011B">
        <w:rPr>
          <w:rFonts w:ascii="Times New Roman" w:hAnsi="Times New Roman" w:cs="Times New Roman"/>
          <w:i w:val="0"/>
          <w:iCs w:val="0"/>
          <w:color w:val="auto"/>
          <w:spacing w:val="-6"/>
          <w:w w:val="105"/>
          <w:sz w:val="20"/>
          <w:szCs w:val="20"/>
        </w:rPr>
        <w:t xml:space="preserve"> </w:t>
      </w:r>
      <w:r w:rsidR="00901D6A">
        <w:rPr>
          <w:rFonts w:ascii="Times New Roman" w:hAnsi="Times New Roman" w:cs="Times New Roman"/>
          <w:i w:val="0"/>
          <w:iCs w:val="0"/>
          <w:color w:val="auto"/>
          <w:w w:val="105"/>
          <w:sz w:val="20"/>
          <w:szCs w:val="20"/>
        </w:rPr>
        <w:t>4</w:t>
      </w:r>
      <w:r w:rsidRPr="00E4011B">
        <w:rPr>
          <w:rFonts w:ascii="Times New Roman" w:hAnsi="Times New Roman" w:cs="Times New Roman"/>
          <w:i w:val="0"/>
          <w:iCs w:val="0"/>
          <w:color w:val="auto"/>
          <w:w w:val="105"/>
          <w:sz w:val="20"/>
          <w:szCs w:val="20"/>
        </w:rPr>
        <w:t>.</w:t>
      </w:r>
      <w:r w:rsidRPr="00E4011B">
        <w:rPr>
          <w:rFonts w:ascii="Times New Roman" w:hAnsi="Times New Roman" w:cs="Times New Roman"/>
          <w:i w:val="0"/>
          <w:iCs w:val="0"/>
          <w:color w:val="auto"/>
          <w:spacing w:val="-3"/>
          <w:w w:val="105"/>
          <w:sz w:val="20"/>
          <w:szCs w:val="20"/>
        </w:rPr>
        <w:t xml:space="preserve"> </w:t>
      </w:r>
      <w:r w:rsidRPr="00E4011B">
        <w:rPr>
          <w:rFonts w:ascii="Times New Roman" w:hAnsi="Times New Roman" w:cs="Times New Roman"/>
          <w:i w:val="0"/>
          <w:iCs w:val="0"/>
          <w:color w:val="auto"/>
          <w:w w:val="105"/>
          <w:sz w:val="20"/>
          <w:szCs w:val="20"/>
        </w:rPr>
        <w:t>NUMBER</w:t>
      </w:r>
      <w:r w:rsidRPr="00E4011B">
        <w:rPr>
          <w:rFonts w:ascii="Times New Roman" w:hAnsi="Times New Roman" w:cs="Times New Roman"/>
          <w:i w:val="0"/>
          <w:iCs w:val="0"/>
          <w:color w:val="auto"/>
          <w:spacing w:val="-9"/>
          <w:w w:val="105"/>
          <w:sz w:val="20"/>
          <w:szCs w:val="20"/>
        </w:rPr>
        <w:t xml:space="preserve"> </w:t>
      </w:r>
      <w:r w:rsidRPr="00E4011B">
        <w:rPr>
          <w:rFonts w:ascii="Times New Roman" w:hAnsi="Times New Roman" w:cs="Times New Roman"/>
          <w:i w:val="0"/>
          <w:iCs w:val="0"/>
          <w:color w:val="auto"/>
          <w:w w:val="105"/>
          <w:sz w:val="20"/>
          <w:szCs w:val="20"/>
        </w:rPr>
        <w:t>OF</w:t>
      </w:r>
      <w:r w:rsidRPr="00E4011B">
        <w:rPr>
          <w:rFonts w:ascii="Times New Roman" w:hAnsi="Times New Roman" w:cs="Times New Roman"/>
          <w:i w:val="0"/>
          <w:iCs w:val="0"/>
          <w:color w:val="auto"/>
          <w:spacing w:val="-3"/>
          <w:w w:val="105"/>
          <w:sz w:val="20"/>
          <w:szCs w:val="20"/>
        </w:rPr>
        <w:t xml:space="preserve"> </w:t>
      </w:r>
      <w:r w:rsidRPr="00E4011B">
        <w:rPr>
          <w:rFonts w:ascii="Times New Roman" w:hAnsi="Times New Roman" w:cs="Times New Roman"/>
          <w:i w:val="0"/>
          <w:iCs w:val="0"/>
          <w:color w:val="auto"/>
          <w:w w:val="105"/>
          <w:sz w:val="20"/>
          <w:szCs w:val="20"/>
        </w:rPr>
        <w:t>DAYS</w:t>
      </w:r>
      <w:r w:rsidRPr="00E4011B">
        <w:rPr>
          <w:rFonts w:ascii="Times New Roman" w:hAnsi="Times New Roman" w:cs="Times New Roman"/>
          <w:i w:val="0"/>
          <w:iCs w:val="0"/>
          <w:color w:val="auto"/>
          <w:spacing w:val="-2"/>
          <w:w w:val="105"/>
          <w:sz w:val="20"/>
          <w:szCs w:val="20"/>
        </w:rPr>
        <w:t xml:space="preserve"> </w:t>
      </w:r>
      <w:r w:rsidRPr="00E4011B">
        <w:rPr>
          <w:rFonts w:ascii="Times New Roman" w:hAnsi="Times New Roman" w:cs="Times New Roman"/>
          <w:i w:val="0"/>
          <w:iCs w:val="0"/>
          <w:color w:val="auto"/>
          <w:w w:val="105"/>
          <w:sz w:val="20"/>
          <w:szCs w:val="20"/>
        </w:rPr>
        <w:t>TAKEN</w:t>
      </w:r>
      <w:r w:rsidRPr="00E4011B">
        <w:rPr>
          <w:rFonts w:ascii="Times New Roman" w:hAnsi="Times New Roman" w:cs="Times New Roman"/>
          <w:i w:val="0"/>
          <w:iCs w:val="0"/>
          <w:color w:val="auto"/>
          <w:spacing w:val="-5"/>
          <w:w w:val="105"/>
          <w:sz w:val="20"/>
          <w:szCs w:val="20"/>
        </w:rPr>
        <w:t xml:space="preserve"> </w:t>
      </w:r>
      <w:r w:rsidRPr="00E4011B">
        <w:rPr>
          <w:rFonts w:ascii="Times New Roman" w:hAnsi="Times New Roman" w:cs="Times New Roman"/>
          <w:i w:val="0"/>
          <w:iCs w:val="0"/>
          <w:color w:val="auto"/>
          <w:w w:val="105"/>
          <w:sz w:val="20"/>
          <w:szCs w:val="20"/>
        </w:rPr>
        <w:t>TO</w:t>
      </w:r>
      <w:r w:rsidRPr="00E4011B">
        <w:rPr>
          <w:rFonts w:ascii="Times New Roman" w:hAnsi="Times New Roman" w:cs="Times New Roman"/>
          <w:i w:val="0"/>
          <w:iCs w:val="0"/>
          <w:color w:val="auto"/>
          <w:spacing w:val="-6"/>
          <w:w w:val="105"/>
          <w:sz w:val="20"/>
          <w:szCs w:val="20"/>
        </w:rPr>
        <w:t xml:space="preserve"> </w:t>
      </w:r>
      <w:proofErr w:type="gramStart"/>
      <w:r w:rsidRPr="00E4011B">
        <w:rPr>
          <w:rFonts w:ascii="Times New Roman" w:hAnsi="Times New Roman" w:cs="Times New Roman"/>
          <w:i w:val="0"/>
          <w:iCs w:val="0"/>
          <w:color w:val="auto"/>
          <w:w w:val="105"/>
          <w:sz w:val="20"/>
          <w:szCs w:val="20"/>
        </w:rPr>
        <w:t>FIRST</w:t>
      </w:r>
      <w:proofErr w:type="gramEnd"/>
      <w:r w:rsidRPr="00E4011B">
        <w:rPr>
          <w:rFonts w:ascii="Times New Roman" w:hAnsi="Times New Roman" w:cs="Times New Roman"/>
          <w:i w:val="0"/>
          <w:iCs w:val="0"/>
          <w:color w:val="auto"/>
          <w:spacing w:val="-8"/>
          <w:w w:val="105"/>
          <w:sz w:val="20"/>
          <w:szCs w:val="20"/>
        </w:rPr>
        <w:t xml:space="preserve"> </w:t>
      </w:r>
      <w:r w:rsidRPr="00E4011B">
        <w:rPr>
          <w:rFonts w:ascii="Times New Roman" w:hAnsi="Times New Roman" w:cs="Times New Roman"/>
          <w:i w:val="0"/>
          <w:iCs w:val="0"/>
          <w:color w:val="auto"/>
          <w:w w:val="105"/>
          <w:sz w:val="20"/>
          <w:szCs w:val="20"/>
        </w:rPr>
        <w:t>FLOWERING</w:t>
      </w:r>
      <w:r w:rsidRPr="00E4011B">
        <w:rPr>
          <w:rFonts w:ascii="Times New Roman" w:hAnsi="Times New Roman" w:cs="Times New Roman"/>
          <w:i w:val="0"/>
          <w:iCs w:val="0"/>
          <w:color w:val="auto"/>
          <w:spacing w:val="-3"/>
          <w:w w:val="105"/>
          <w:sz w:val="20"/>
          <w:szCs w:val="20"/>
        </w:rPr>
        <w:t xml:space="preserve"> </w:t>
      </w:r>
      <w:r w:rsidRPr="00E4011B">
        <w:rPr>
          <w:rFonts w:ascii="Times New Roman" w:hAnsi="Times New Roman" w:cs="Times New Roman"/>
          <w:i w:val="0"/>
          <w:iCs w:val="0"/>
          <w:color w:val="auto"/>
          <w:w w:val="105"/>
          <w:sz w:val="20"/>
          <w:szCs w:val="20"/>
        </w:rPr>
        <w:t>OF</w:t>
      </w:r>
      <w:r w:rsidRPr="00E4011B">
        <w:rPr>
          <w:rFonts w:ascii="Times New Roman" w:hAnsi="Times New Roman" w:cs="Times New Roman"/>
          <w:i w:val="0"/>
          <w:iCs w:val="0"/>
          <w:color w:val="auto"/>
          <w:spacing w:val="-3"/>
          <w:w w:val="105"/>
          <w:sz w:val="20"/>
          <w:szCs w:val="20"/>
        </w:rPr>
        <w:t xml:space="preserve"> </w:t>
      </w:r>
      <w:r w:rsidRPr="00E4011B">
        <w:rPr>
          <w:rFonts w:ascii="Times New Roman" w:hAnsi="Times New Roman" w:cs="Times New Roman"/>
          <w:i w:val="0"/>
          <w:iCs w:val="0"/>
          <w:color w:val="auto"/>
          <w:w w:val="105"/>
          <w:sz w:val="20"/>
          <w:szCs w:val="20"/>
        </w:rPr>
        <w:t>CHICKPEA</w:t>
      </w:r>
      <w:r w:rsidRPr="00E4011B">
        <w:rPr>
          <w:rFonts w:ascii="Times New Roman" w:hAnsi="Times New Roman" w:cs="Times New Roman"/>
          <w:i w:val="0"/>
          <w:iCs w:val="0"/>
          <w:color w:val="auto"/>
          <w:spacing w:val="-9"/>
          <w:w w:val="105"/>
          <w:sz w:val="20"/>
          <w:szCs w:val="20"/>
        </w:rPr>
        <w:t xml:space="preserve"> </w:t>
      </w:r>
      <w:r w:rsidRPr="00E4011B">
        <w:rPr>
          <w:rFonts w:ascii="Times New Roman" w:hAnsi="Times New Roman" w:cs="Times New Roman"/>
          <w:i w:val="0"/>
          <w:iCs w:val="0"/>
          <w:color w:val="auto"/>
          <w:w w:val="105"/>
          <w:sz w:val="20"/>
          <w:szCs w:val="20"/>
        </w:rPr>
        <w:t>GENOTYPES</w:t>
      </w:r>
      <w:r w:rsidRPr="00E4011B">
        <w:rPr>
          <w:rFonts w:ascii="Times New Roman" w:hAnsi="Times New Roman" w:cs="Times New Roman"/>
          <w:i w:val="0"/>
          <w:iCs w:val="0"/>
          <w:color w:val="auto"/>
          <w:spacing w:val="-4"/>
          <w:w w:val="105"/>
          <w:sz w:val="20"/>
          <w:szCs w:val="20"/>
        </w:rPr>
        <w:t xml:space="preserve"> </w:t>
      </w:r>
      <w:r w:rsidRPr="00E4011B">
        <w:rPr>
          <w:rFonts w:ascii="Times New Roman" w:hAnsi="Times New Roman" w:cs="Times New Roman"/>
          <w:i w:val="0"/>
          <w:iCs w:val="0"/>
          <w:color w:val="auto"/>
          <w:w w:val="105"/>
          <w:sz w:val="20"/>
          <w:szCs w:val="20"/>
        </w:rPr>
        <w:t>UNDER</w:t>
      </w:r>
      <w:r w:rsidRPr="00E4011B">
        <w:rPr>
          <w:rFonts w:ascii="Times New Roman" w:hAnsi="Times New Roman" w:cs="Times New Roman"/>
          <w:i w:val="0"/>
          <w:iCs w:val="0"/>
          <w:color w:val="auto"/>
          <w:spacing w:val="-7"/>
          <w:w w:val="105"/>
          <w:sz w:val="20"/>
          <w:szCs w:val="20"/>
        </w:rPr>
        <w:t xml:space="preserve"> </w:t>
      </w:r>
      <w:r w:rsidRPr="00E4011B">
        <w:rPr>
          <w:rFonts w:ascii="Times New Roman" w:hAnsi="Times New Roman" w:cs="Times New Roman"/>
          <w:i w:val="0"/>
          <w:iCs w:val="0"/>
          <w:color w:val="auto"/>
          <w:w w:val="105"/>
          <w:sz w:val="20"/>
          <w:szCs w:val="20"/>
        </w:rPr>
        <w:t>MOISTURE</w:t>
      </w:r>
      <w:r w:rsidRPr="00E4011B">
        <w:rPr>
          <w:rFonts w:ascii="Times New Roman" w:hAnsi="Times New Roman" w:cs="Times New Roman"/>
          <w:i w:val="0"/>
          <w:iCs w:val="0"/>
          <w:color w:val="auto"/>
          <w:spacing w:val="-9"/>
          <w:w w:val="105"/>
          <w:sz w:val="20"/>
          <w:szCs w:val="20"/>
        </w:rPr>
        <w:t xml:space="preserve"> </w:t>
      </w:r>
      <w:r w:rsidRPr="00E4011B">
        <w:rPr>
          <w:rFonts w:ascii="Times New Roman" w:hAnsi="Times New Roman" w:cs="Times New Roman"/>
          <w:i w:val="0"/>
          <w:iCs w:val="0"/>
          <w:color w:val="auto"/>
          <w:w w:val="105"/>
          <w:sz w:val="20"/>
          <w:szCs w:val="20"/>
        </w:rPr>
        <w:t>STRESS</w:t>
      </w:r>
      <w:r w:rsidRPr="00E4011B">
        <w:rPr>
          <w:rFonts w:ascii="Times New Roman" w:hAnsi="Times New Roman" w:cs="Times New Roman"/>
          <w:i w:val="0"/>
          <w:iCs w:val="0"/>
          <w:color w:val="auto"/>
          <w:spacing w:val="-2"/>
          <w:w w:val="105"/>
          <w:sz w:val="20"/>
          <w:szCs w:val="20"/>
        </w:rPr>
        <w:t xml:space="preserve"> </w:t>
      </w:r>
      <w:r w:rsidRPr="00E4011B">
        <w:rPr>
          <w:rFonts w:ascii="Times New Roman" w:hAnsi="Times New Roman" w:cs="Times New Roman"/>
          <w:i w:val="0"/>
          <w:iCs w:val="0"/>
          <w:color w:val="auto"/>
          <w:w w:val="105"/>
          <w:sz w:val="20"/>
          <w:szCs w:val="20"/>
        </w:rPr>
        <w:t>AND</w:t>
      </w:r>
      <w:r w:rsidRPr="00E4011B">
        <w:rPr>
          <w:rFonts w:ascii="Times New Roman" w:hAnsi="Times New Roman" w:cs="Times New Roman"/>
          <w:i w:val="0"/>
          <w:iCs w:val="0"/>
          <w:color w:val="auto"/>
          <w:spacing w:val="-5"/>
          <w:w w:val="105"/>
          <w:sz w:val="20"/>
          <w:szCs w:val="20"/>
        </w:rPr>
        <w:t xml:space="preserve"> </w:t>
      </w:r>
      <w:r w:rsidRPr="00E4011B">
        <w:rPr>
          <w:rFonts w:ascii="Times New Roman" w:hAnsi="Times New Roman" w:cs="Times New Roman"/>
          <w:i w:val="0"/>
          <w:iCs w:val="0"/>
          <w:color w:val="auto"/>
          <w:w w:val="105"/>
          <w:sz w:val="20"/>
          <w:szCs w:val="20"/>
        </w:rPr>
        <w:t>NON-STRESS TREATMENTS IN NORMAL AND LATE SOWN EXPERIMENTS</w:t>
      </w:r>
    </w:p>
    <w:tbl>
      <w:tblPr>
        <w:tblpPr w:leftFromText="180" w:rightFromText="180" w:vertAnchor="text" w:horzAnchor="page" w:tblpX="721" w:tblpY="32"/>
        <w:tblW w:w="13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1412"/>
        <w:gridCol w:w="1237"/>
        <w:gridCol w:w="1454"/>
        <w:gridCol w:w="1680"/>
        <w:gridCol w:w="1414"/>
        <w:gridCol w:w="1236"/>
        <w:gridCol w:w="1459"/>
        <w:gridCol w:w="1671"/>
      </w:tblGrid>
      <w:tr w:rsidR="00E4011B" w:rsidRPr="00CF34F2" w14:paraId="090ABEF8" w14:textId="77777777" w:rsidTr="00E4011B">
        <w:trPr>
          <w:trHeight w:val="271"/>
        </w:trPr>
        <w:tc>
          <w:tcPr>
            <w:tcW w:w="1603" w:type="dxa"/>
            <w:vMerge w:val="restart"/>
          </w:tcPr>
          <w:p w14:paraId="477F7F90" w14:textId="77777777" w:rsidR="00E4011B" w:rsidRPr="00CF34F2" w:rsidRDefault="00E4011B" w:rsidP="00E4011B">
            <w:pPr>
              <w:pStyle w:val="TableParagraph"/>
              <w:spacing w:before="22" w:line="360" w:lineRule="auto"/>
              <w:jc w:val="both"/>
              <w:rPr>
                <w:rFonts w:ascii="Times New Roman" w:hAnsi="Times New Roman" w:cs="Times New Roman"/>
                <w:b/>
                <w:sz w:val="18"/>
                <w:szCs w:val="18"/>
              </w:rPr>
            </w:pPr>
          </w:p>
          <w:p w14:paraId="014D8910" w14:textId="77777777" w:rsidR="00E4011B" w:rsidRPr="00CF34F2" w:rsidRDefault="00E4011B" w:rsidP="00E4011B">
            <w:pPr>
              <w:pStyle w:val="TableParagraph"/>
              <w:spacing w:line="360" w:lineRule="auto"/>
              <w:ind w:left="292"/>
              <w:jc w:val="both"/>
              <w:rPr>
                <w:rFonts w:ascii="Times New Roman" w:hAnsi="Times New Roman" w:cs="Times New Roman"/>
                <w:b/>
                <w:sz w:val="18"/>
                <w:szCs w:val="18"/>
              </w:rPr>
            </w:pPr>
            <w:r w:rsidRPr="00CF34F2">
              <w:rPr>
                <w:rFonts w:ascii="Times New Roman" w:hAnsi="Times New Roman" w:cs="Times New Roman"/>
                <w:b/>
                <w:spacing w:val="-2"/>
                <w:sz w:val="18"/>
                <w:szCs w:val="18"/>
              </w:rPr>
              <w:t>Genotypes</w:t>
            </w:r>
          </w:p>
        </w:tc>
        <w:tc>
          <w:tcPr>
            <w:tcW w:w="5783" w:type="dxa"/>
            <w:gridSpan w:val="4"/>
          </w:tcPr>
          <w:p w14:paraId="168FE4CF" w14:textId="77777777" w:rsidR="00E4011B" w:rsidRPr="00CF34F2" w:rsidRDefault="00E4011B" w:rsidP="00E4011B">
            <w:pPr>
              <w:pStyle w:val="TableParagraph"/>
              <w:spacing w:before="16" w:line="360" w:lineRule="auto"/>
              <w:ind w:left="1675"/>
              <w:jc w:val="both"/>
              <w:rPr>
                <w:rFonts w:ascii="Times New Roman" w:hAnsi="Times New Roman" w:cs="Times New Roman"/>
                <w:b/>
                <w:sz w:val="18"/>
                <w:szCs w:val="18"/>
              </w:rPr>
            </w:pPr>
            <w:r w:rsidRPr="00CF34F2">
              <w:rPr>
                <w:rFonts w:ascii="Times New Roman" w:hAnsi="Times New Roman" w:cs="Times New Roman"/>
                <w:b/>
                <w:sz w:val="18"/>
                <w:szCs w:val="18"/>
              </w:rPr>
              <w:t>Normal</w:t>
            </w:r>
            <w:r w:rsidRPr="00CF34F2">
              <w:rPr>
                <w:rFonts w:ascii="Times New Roman" w:hAnsi="Times New Roman" w:cs="Times New Roman"/>
                <w:b/>
                <w:spacing w:val="11"/>
                <w:sz w:val="18"/>
                <w:szCs w:val="18"/>
              </w:rPr>
              <w:t xml:space="preserve"> </w:t>
            </w:r>
            <w:r w:rsidRPr="00CF34F2">
              <w:rPr>
                <w:rFonts w:ascii="Times New Roman" w:hAnsi="Times New Roman" w:cs="Times New Roman"/>
                <w:b/>
                <w:sz w:val="18"/>
                <w:szCs w:val="18"/>
              </w:rPr>
              <w:t>sown</w:t>
            </w:r>
            <w:r w:rsidRPr="00CF34F2">
              <w:rPr>
                <w:rFonts w:ascii="Times New Roman" w:hAnsi="Times New Roman" w:cs="Times New Roman"/>
                <w:b/>
                <w:spacing w:val="7"/>
                <w:sz w:val="18"/>
                <w:szCs w:val="18"/>
              </w:rPr>
              <w:t xml:space="preserve"> </w:t>
            </w:r>
            <w:r w:rsidRPr="00CF34F2">
              <w:rPr>
                <w:rFonts w:ascii="Times New Roman" w:hAnsi="Times New Roman" w:cs="Times New Roman"/>
                <w:b/>
                <w:spacing w:val="-2"/>
                <w:sz w:val="18"/>
                <w:szCs w:val="18"/>
              </w:rPr>
              <w:t>experiment (14</w:t>
            </w:r>
            <w:r w:rsidRPr="00CF34F2">
              <w:rPr>
                <w:rFonts w:ascii="Times New Roman" w:hAnsi="Times New Roman" w:cs="Times New Roman"/>
                <w:b/>
                <w:spacing w:val="-2"/>
                <w:sz w:val="18"/>
                <w:szCs w:val="18"/>
                <w:vertAlign w:val="superscript"/>
              </w:rPr>
              <w:t>th</w:t>
            </w:r>
            <w:r w:rsidRPr="00CF34F2">
              <w:rPr>
                <w:rFonts w:ascii="Times New Roman" w:hAnsi="Times New Roman" w:cs="Times New Roman"/>
                <w:b/>
                <w:spacing w:val="-2"/>
                <w:sz w:val="18"/>
                <w:szCs w:val="18"/>
              </w:rPr>
              <w:t xml:space="preserve"> Nov 2024)</w:t>
            </w:r>
          </w:p>
        </w:tc>
        <w:tc>
          <w:tcPr>
            <w:tcW w:w="5780" w:type="dxa"/>
            <w:gridSpan w:val="4"/>
          </w:tcPr>
          <w:p w14:paraId="2949A34E" w14:textId="77777777" w:rsidR="00E4011B" w:rsidRPr="00CF34F2" w:rsidRDefault="00E4011B" w:rsidP="00E4011B">
            <w:pPr>
              <w:pStyle w:val="TableParagraph"/>
              <w:spacing w:before="16" w:line="360" w:lineRule="auto"/>
              <w:ind w:left="1825"/>
              <w:jc w:val="both"/>
              <w:rPr>
                <w:rFonts w:ascii="Times New Roman" w:hAnsi="Times New Roman" w:cs="Times New Roman"/>
                <w:b/>
                <w:sz w:val="18"/>
                <w:szCs w:val="18"/>
              </w:rPr>
            </w:pPr>
            <w:r w:rsidRPr="00CF34F2">
              <w:rPr>
                <w:rFonts w:ascii="Times New Roman" w:hAnsi="Times New Roman" w:cs="Times New Roman"/>
                <w:b/>
                <w:sz w:val="18"/>
                <w:szCs w:val="18"/>
              </w:rPr>
              <w:t>Late</w:t>
            </w:r>
            <w:r w:rsidRPr="00CF34F2">
              <w:rPr>
                <w:rFonts w:ascii="Times New Roman" w:hAnsi="Times New Roman" w:cs="Times New Roman"/>
                <w:b/>
                <w:spacing w:val="9"/>
                <w:sz w:val="18"/>
                <w:szCs w:val="18"/>
              </w:rPr>
              <w:t xml:space="preserve"> </w:t>
            </w:r>
            <w:r w:rsidRPr="00CF34F2">
              <w:rPr>
                <w:rFonts w:ascii="Times New Roman" w:hAnsi="Times New Roman" w:cs="Times New Roman"/>
                <w:b/>
                <w:sz w:val="18"/>
                <w:szCs w:val="18"/>
              </w:rPr>
              <w:t>sown</w:t>
            </w:r>
            <w:r w:rsidRPr="00CF34F2">
              <w:rPr>
                <w:rFonts w:ascii="Times New Roman" w:hAnsi="Times New Roman" w:cs="Times New Roman"/>
                <w:b/>
                <w:spacing w:val="8"/>
                <w:sz w:val="18"/>
                <w:szCs w:val="18"/>
              </w:rPr>
              <w:t xml:space="preserve"> </w:t>
            </w:r>
            <w:r w:rsidRPr="00CF34F2">
              <w:rPr>
                <w:rFonts w:ascii="Times New Roman" w:hAnsi="Times New Roman" w:cs="Times New Roman"/>
                <w:b/>
                <w:spacing w:val="-2"/>
                <w:sz w:val="18"/>
                <w:szCs w:val="18"/>
              </w:rPr>
              <w:t>experiment (11 Dec 2024)</w:t>
            </w:r>
          </w:p>
        </w:tc>
      </w:tr>
      <w:tr w:rsidR="00E4011B" w:rsidRPr="00CF34F2" w14:paraId="063F5214" w14:textId="77777777" w:rsidTr="00E4011B">
        <w:trPr>
          <w:trHeight w:val="532"/>
        </w:trPr>
        <w:tc>
          <w:tcPr>
            <w:tcW w:w="1603" w:type="dxa"/>
            <w:vMerge/>
            <w:tcBorders>
              <w:top w:val="nil"/>
            </w:tcBorders>
          </w:tcPr>
          <w:p w14:paraId="7C4CE0D5" w14:textId="77777777" w:rsidR="00E4011B" w:rsidRPr="00CF34F2" w:rsidRDefault="00E4011B" w:rsidP="00E4011B">
            <w:pPr>
              <w:spacing w:line="360" w:lineRule="auto"/>
              <w:jc w:val="both"/>
              <w:rPr>
                <w:rFonts w:ascii="Times New Roman" w:hAnsi="Times New Roman" w:cs="Times New Roman"/>
                <w:sz w:val="18"/>
                <w:szCs w:val="18"/>
              </w:rPr>
            </w:pPr>
          </w:p>
        </w:tc>
        <w:tc>
          <w:tcPr>
            <w:tcW w:w="1412" w:type="dxa"/>
          </w:tcPr>
          <w:p w14:paraId="2C5A3E6F" w14:textId="77777777" w:rsidR="00E4011B" w:rsidRPr="00CF34F2" w:rsidRDefault="00E4011B" w:rsidP="00E4011B">
            <w:pPr>
              <w:pStyle w:val="TableParagraph"/>
              <w:spacing w:before="145" w:line="360" w:lineRule="auto"/>
              <w:ind w:left="12" w:right="4"/>
              <w:jc w:val="both"/>
              <w:rPr>
                <w:rFonts w:ascii="Times New Roman" w:hAnsi="Times New Roman" w:cs="Times New Roman"/>
                <w:b/>
                <w:sz w:val="18"/>
                <w:szCs w:val="18"/>
              </w:rPr>
            </w:pPr>
            <w:r w:rsidRPr="00CF34F2">
              <w:rPr>
                <w:rFonts w:ascii="Times New Roman" w:hAnsi="Times New Roman" w:cs="Times New Roman"/>
                <w:b/>
                <w:sz w:val="18"/>
                <w:szCs w:val="18"/>
              </w:rPr>
              <w:t>Non-</w:t>
            </w:r>
            <w:r w:rsidRPr="00CF34F2">
              <w:rPr>
                <w:rFonts w:ascii="Times New Roman" w:hAnsi="Times New Roman" w:cs="Times New Roman"/>
                <w:b/>
                <w:spacing w:val="-2"/>
                <w:sz w:val="18"/>
                <w:szCs w:val="18"/>
              </w:rPr>
              <w:t>stress</w:t>
            </w:r>
          </w:p>
        </w:tc>
        <w:tc>
          <w:tcPr>
            <w:tcW w:w="1237" w:type="dxa"/>
          </w:tcPr>
          <w:p w14:paraId="1D19EB8A" w14:textId="77777777" w:rsidR="00E4011B" w:rsidRPr="00CF34F2" w:rsidRDefault="00E4011B" w:rsidP="00E4011B">
            <w:pPr>
              <w:pStyle w:val="TableParagraph"/>
              <w:spacing w:before="145" w:line="360" w:lineRule="auto"/>
              <w:ind w:left="8" w:right="2"/>
              <w:jc w:val="both"/>
              <w:rPr>
                <w:rFonts w:ascii="Times New Roman" w:hAnsi="Times New Roman" w:cs="Times New Roman"/>
                <w:b/>
                <w:sz w:val="18"/>
                <w:szCs w:val="18"/>
              </w:rPr>
            </w:pPr>
            <w:r w:rsidRPr="00CF34F2">
              <w:rPr>
                <w:rFonts w:ascii="Times New Roman" w:hAnsi="Times New Roman" w:cs="Times New Roman"/>
                <w:b/>
                <w:spacing w:val="-2"/>
                <w:sz w:val="18"/>
                <w:szCs w:val="18"/>
              </w:rPr>
              <w:t>Stress</w:t>
            </w:r>
          </w:p>
        </w:tc>
        <w:tc>
          <w:tcPr>
            <w:tcW w:w="1454" w:type="dxa"/>
          </w:tcPr>
          <w:p w14:paraId="066DBDFD" w14:textId="77777777" w:rsidR="00E4011B" w:rsidRPr="00CF34F2" w:rsidRDefault="00E4011B" w:rsidP="00E4011B">
            <w:pPr>
              <w:pStyle w:val="TableParagraph"/>
              <w:spacing w:line="360" w:lineRule="auto"/>
              <w:ind w:left="449" w:hanging="188"/>
              <w:jc w:val="both"/>
              <w:rPr>
                <w:rFonts w:ascii="Times New Roman" w:hAnsi="Times New Roman" w:cs="Times New Roman"/>
                <w:b/>
                <w:sz w:val="18"/>
                <w:szCs w:val="18"/>
              </w:rPr>
            </w:pPr>
            <w:r w:rsidRPr="00CF34F2">
              <w:rPr>
                <w:rFonts w:ascii="Times New Roman" w:hAnsi="Times New Roman" w:cs="Times New Roman"/>
                <w:b/>
                <w:spacing w:val="-2"/>
                <w:sz w:val="18"/>
                <w:szCs w:val="18"/>
              </w:rPr>
              <w:t xml:space="preserve">Genotype </w:t>
            </w:r>
            <w:r w:rsidRPr="00CF34F2">
              <w:rPr>
                <w:rFonts w:ascii="Times New Roman" w:hAnsi="Times New Roman" w:cs="Times New Roman"/>
                <w:b/>
                <w:spacing w:val="-4"/>
                <w:sz w:val="18"/>
                <w:szCs w:val="18"/>
              </w:rPr>
              <w:t>Mean</w:t>
            </w:r>
          </w:p>
        </w:tc>
        <w:tc>
          <w:tcPr>
            <w:tcW w:w="1680" w:type="dxa"/>
          </w:tcPr>
          <w:p w14:paraId="3B1E56DF" w14:textId="77777777" w:rsidR="00E4011B" w:rsidRPr="00CF34F2" w:rsidRDefault="00E4011B" w:rsidP="00E4011B">
            <w:pPr>
              <w:pStyle w:val="TableParagraph"/>
              <w:spacing w:before="145" w:line="360" w:lineRule="auto"/>
              <w:ind w:left="10"/>
              <w:jc w:val="both"/>
              <w:rPr>
                <w:rFonts w:ascii="Times New Roman" w:hAnsi="Times New Roman" w:cs="Times New Roman"/>
                <w:b/>
                <w:sz w:val="18"/>
                <w:szCs w:val="18"/>
              </w:rPr>
            </w:pPr>
            <w:r w:rsidRPr="00CF34F2">
              <w:rPr>
                <w:rFonts w:ascii="Times New Roman" w:hAnsi="Times New Roman" w:cs="Times New Roman"/>
                <w:b/>
                <w:sz w:val="18"/>
                <w:szCs w:val="18"/>
              </w:rPr>
              <w:t>N-</w:t>
            </w:r>
            <w:r w:rsidRPr="00CF34F2">
              <w:rPr>
                <w:rFonts w:ascii="Times New Roman" w:hAnsi="Times New Roman" w:cs="Times New Roman"/>
                <w:b/>
                <w:spacing w:val="-10"/>
                <w:sz w:val="18"/>
                <w:szCs w:val="18"/>
              </w:rPr>
              <w:t>S</w:t>
            </w:r>
          </w:p>
        </w:tc>
        <w:tc>
          <w:tcPr>
            <w:tcW w:w="1414" w:type="dxa"/>
          </w:tcPr>
          <w:p w14:paraId="15F77930" w14:textId="77777777" w:rsidR="00E4011B" w:rsidRPr="00CF34F2" w:rsidRDefault="00E4011B" w:rsidP="00E4011B">
            <w:pPr>
              <w:pStyle w:val="TableParagraph"/>
              <w:spacing w:before="145" w:line="360" w:lineRule="auto"/>
              <w:ind w:left="9" w:right="1"/>
              <w:jc w:val="both"/>
              <w:rPr>
                <w:rFonts w:ascii="Times New Roman" w:hAnsi="Times New Roman" w:cs="Times New Roman"/>
                <w:b/>
                <w:sz w:val="18"/>
                <w:szCs w:val="18"/>
              </w:rPr>
            </w:pPr>
            <w:r w:rsidRPr="00CF34F2">
              <w:rPr>
                <w:rFonts w:ascii="Times New Roman" w:hAnsi="Times New Roman" w:cs="Times New Roman"/>
                <w:b/>
                <w:sz w:val="18"/>
                <w:szCs w:val="18"/>
              </w:rPr>
              <w:t>Non-</w:t>
            </w:r>
            <w:r w:rsidRPr="00CF34F2">
              <w:rPr>
                <w:rFonts w:ascii="Times New Roman" w:hAnsi="Times New Roman" w:cs="Times New Roman"/>
                <w:b/>
                <w:spacing w:val="-2"/>
                <w:sz w:val="18"/>
                <w:szCs w:val="18"/>
              </w:rPr>
              <w:t>stress</w:t>
            </w:r>
          </w:p>
        </w:tc>
        <w:tc>
          <w:tcPr>
            <w:tcW w:w="1236" w:type="dxa"/>
          </w:tcPr>
          <w:p w14:paraId="51F0E78D" w14:textId="77777777" w:rsidR="00E4011B" w:rsidRPr="00CF34F2" w:rsidRDefault="00E4011B" w:rsidP="00E4011B">
            <w:pPr>
              <w:pStyle w:val="TableParagraph"/>
              <w:spacing w:before="145" w:line="360" w:lineRule="auto"/>
              <w:ind w:left="14" w:right="4"/>
              <w:jc w:val="both"/>
              <w:rPr>
                <w:rFonts w:ascii="Times New Roman" w:hAnsi="Times New Roman" w:cs="Times New Roman"/>
                <w:b/>
                <w:sz w:val="18"/>
                <w:szCs w:val="18"/>
              </w:rPr>
            </w:pPr>
            <w:r w:rsidRPr="00CF34F2">
              <w:rPr>
                <w:rFonts w:ascii="Times New Roman" w:hAnsi="Times New Roman" w:cs="Times New Roman"/>
                <w:b/>
                <w:spacing w:val="-2"/>
                <w:sz w:val="18"/>
                <w:szCs w:val="18"/>
              </w:rPr>
              <w:t>Stress</w:t>
            </w:r>
          </w:p>
        </w:tc>
        <w:tc>
          <w:tcPr>
            <w:tcW w:w="1459" w:type="dxa"/>
          </w:tcPr>
          <w:p w14:paraId="21EFE025" w14:textId="77777777" w:rsidR="00E4011B" w:rsidRPr="00CF34F2" w:rsidRDefault="00E4011B" w:rsidP="00E4011B">
            <w:pPr>
              <w:pStyle w:val="TableParagraph"/>
              <w:spacing w:line="360" w:lineRule="auto"/>
              <w:ind w:left="451" w:hanging="188"/>
              <w:jc w:val="both"/>
              <w:rPr>
                <w:rFonts w:ascii="Times New Roman" w:hAnsi="Times New Roman" w:cs="Times New Roman"/>
                <w:b/>
                <w:sz w:val="18"/>
                <w:szCs w:val="18"/>
              </w:rPr>
            </w:pPr>
            <w:r w:rsidRPr="00CF34F2">
              <w:rPr>
                <w:rFonts w:ascii="Times New Roman" w:hAnsi="Times New Roman" w:cs="Times New Roman"/>
                <w:b/>
                <w:spacing w:val="-2"/>
                <w:sz w:val="18"/>
                <w:szCs w:val="18"/>
              </w:rPr>
              <w:t xml:space="preserve">Genotype </w:t>
            </w:r>
            <w:r w:rsidRPr="00CF34F2">
              <w:rPr>
                <w:rFonts w:ascii="Times New Roman" w:hAnsi="Times New Roman" w:cs="Times New Roman"/>
                <w:b/>
                <w:spacing w:val="-4"/>
                <w:sz w:val="18"/>
                <w:szCs w:val="18"/>
              </w:rPr>
              <w:t>Mean</w:t>
            </w:r>
          </w:p>
        </w:tc>
        <w:tc>
          <w:tcPr>
            <w:tcW w:w="1671" w:type="dxa"/>
          </w:tcPr>
          <w:p w14:paraId="0A76AFB4" w14:textId="77777777" w:rsidR="00E4011B" w:rsidRPr="00CF34F2" w:rsidRDefault="00E4011B" w:rsidP="00E4011B">
            <w:pPr>
              <w:pStyle w:val="TableParagraph"/>
              <w:spacing w:before="145" w:line="360" w:lineRule="auto"/>
              <w:ind w:left="14"/>
              <w:jc w:val="both"/>
              <w:rPr>
                <w:rFonts w:ascii="Times New Roman" w:hAnsi="Times New Roman" w:cs="Times New Roman"/>
                <w:b/>
                <w:sz w:val="18"/>
                <w:szCs w:val="18"/>
              </w:rPr>
            </w:pPr>
            <w:r w:rsidRPr="00CF34F2">
              <w:rPr>
                <w:rFonts w:ascii="Times New Roman" w:hAnsi="Times New Roman" w:cs="Times New Roman"/>
                <w:b/>
                <w:sz w:val="18"/>
                <w:szCs w:val="18"/>
              </w:rPr>
              <w:t>N-</w:t>
            </w:r>
            <w:r w:rsidRPr="00CF34F2">
              <w:rPr>
                <w:rFonts w:ascii="Times New Roman" w:hAnsi="Times New Roman" w:cs="Times New Roman"/>
                <w:b/>
                <w:spacing w:val="-10"/>
                <w:sz w:val="18"/>
                <w:szCs w:val="18"/>
              </w:rPr>
              <w:t>S</w:t>
            </w:r>
          </w:p>
        </w:tc>
      </w:tr>
      <w:tr w:rsidR="00E4011B" w:rsidRPr="00CF34F2" w14:paraId="49C1B375" w14:textId="77777777" w:rsidTr="00E4011B">
        <w:trPr>
          <w:trHeight w:val="275"/>
        </w:trPr>
        <w:tc>
          <w:tcPr>
            <w:tcW w:w="1603" w:type="dxa"/>
          </w:tcPr>
          <w:p w14:paraId="463C79E5" w14:textId="77777777" w:rsidR="00E4011B" w:rsidRPr="00CF34F2" w:rsidRDefault="00E4011B" w:rsidP="00E4011B">
            <w:pPr>
              <w:pStyle w:val="TableParagraph"/>
              <w:spacing w:before="10"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K-</w:t>
            </w:r>
            <w:r w:rsidRPr="00CF34F2">
              <w:rPr>
                <w:rFonts w:ascii="Times New Roman" w:hAnsi="Times New Roman" w:cs="Times New Roman"/>
                <w:spacing w:val="-5"/>
                <w:sz w:val="18"/>
                <w:szCs w:val="18"/>
              </w:rPr>
              <w:t>850</w:t>
            </w:r>
          </w:p>
        </w:tc>
        <w:tc>
          <w:tcPr>
            <w:tcW w:w="1412" w:type="dxa"/>
          </w:tcPr>
          <w:p w14:paraId="191D1B9D" w14:textId="77777777" w:rsidR="00E4011B" w:rsidRPr="00CF34F2" w:rsidRDefault="00E4011B" w:rsidP="00E4011B">
            <w:pPr>
              <w:pStyle w:val="TableParagraph"/>
              <w:spacing w:before="10"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58.50</w:t>
            </w:r>
          </w:p>
        </w:tc>
        <w:tc>
          <w:tcPr>
            <w:tcW w:w="1237" w:type="dxa"/>
          </w:tcPr>
          <w:p w14:paraId="0CB90C36" w14:textId="77777777" w:rsidR="00E4011B" w:rsidRPr="00CF34F2" w:rsidRDefault="00E4011B" w:rsidP="00E4011B">
            <w:pPr>
              <w:pStyle w:val="TableParagraph"/>
              <w:spacing w:before="10"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53.00</w:t>
            </w:r>
          </w:p>
        </w:tc>
        <w:tc>
          <w:tcPr>
            <w:tcW w:w="1454" w:type="dxa"/>
          </w:tcPr>
          <w:p w14:paraId="3216339B"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55.75</w:t>
            </w:r>
          </w:p>
        </w:tc>
        <w:tc>
          <w:tcPr>
            <w:tcW w:w="1680" w:type="dxa"/>
          </w:tcPr>
          <w:p w14:paraId="18C69FCC"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5.50</w:t>
            </w:r>
          </w:p>
        </w:tc>
        <w:tc>
          <w:tcPr>
            <w:tcW w:w="1414" w:type="dxa"/>
          </w:tcPr>
          <w:p w14:paraId="16ED0A76" w14:textId="77777777" w:rsidR="00E4011B" w:rsidRPr="00CF34F2" w:rsidRDefault="00E4011B" w:rsidP="00E4011B">
            <w:pPr>
              <w:pStyle w:val="TableParagraph"/>
              <w:spacing w:before="10"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53.50</w:t>
            </w:r>
          </w:p>
        </w:tc>
        <w:tc>
          <w:tcPr>
            <w:tcW w:w="1236" w:type="dxa"/>
          </w:tcPr>
          <w:p w14:paraId="1EB710EF" w14:textId="77777777" w:rsidR="00E4011B" w:rsidRPr="00CF34F2" w:rsidRDefault="00E4011B" w:rsidP="00E4011B">
            <w:pPr>
              <w:pStyle w:val="TableParagraph"/>
              <w:spacing w:before="10"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46.50</w:t>
            </w:r>
          </w:p>
        </w:tc>
        <w:tc>
          <w:tcPr>
            <w:tcW w:w="1459" w:type="dxa"/>
          </w:tcPr>
          <w:p w14:paraId="70115FE9" w14:textId="77777777" w:rsidR="00E4011B" w:rsidRPr="00CF34F2" w:rsidRDefault="00E4011B" w:rsidP="00E4011B">
            <w:pPr>
              <w:pStyle w:val="TableParagraph"/>
              <w:spacing w:before="10"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50.00</w:t>
            </w:r>
          </w:p>
        </w:tc>
        <w:tc>
          <w:tcPr>
            <w:tcW w:w="1671" w:type="dxa"/>
          </w:tcPr>
          <w:p w14:paraId="65996B99" w14:textId="77777777" w:rsidR="00E4011B" w:rsidRPr="00CF34F2" w:rsidRDefault="00E4011B" w:rsidP="00E4011B">
            <w:pPr>
              <w:pStyle w:val="TableParagraph"/>
              <w:spacing w:before="10" w:line="360" w:lineRule="auto"/>
              <w:ind w:left="14" w:right="5"/>
              <w:jc w:val="both"/>
              <w:rPr>
                <w:rFonts w:ascii="Times New Roman" w:hAnsi="Times New Roman" w:cs="Times New Roman"/>
                <w:sz w:val="18"/>
                <w:szCs w:val="18"/>
              </w:rPr>
            </w:pPr>
            <w:r w:rsidRPr="00CF34F2">
              <w:rPr>
                <w:rFonts w:ascii="Times New Roman" w:hAnsi="Times New Roman" w:cs="Times New Roman"/>
                <w:spacing w:val="-4"/>
                <w:sz w:val="18"/>
                <w:szCs w:val="18"/>
              </w:rPr>
              <w:t>7.00</w:t>
            </w:r>
          </w:p>
        </w:tc>
      </w:tr>
      <w:tr w:rsidR="00E4011B" w:rsidRPr="00CF34F2" w14:paraId="0D391084" w14:textId="77777777" w:rsidTr="00E4011B">
        <w:trPr>
          <w:trHeight w:val="273"/>
        </w:trPr>
        <w:tc>
          <w:tcPr>
            <w:tcW w:w="1603" w:type="dxa"/>
          </w:tcPr>
          <w:p w14:paraId="270E7868" w14:textId="77777777" w:rsidR="00E4011B" w:rsidRPr="00CF34F2" w:rsidRDefault="00E4011B" w:rsidP="00E4011B">
            <w:pPr>
              <w:pStyle w:val="TableParagraph"/>
              <w:spacing w:before="8" w:line="360" w:lineRule="auto"/>
              <w:ind w:left="184"/>
              <w:jc w:val="both"/>
              <w:rPr>
                <w:rFonts w:ascii="Times New Roman" w:hAnsi="Times New Roman" w:cs="Times New Roman"/>
                <w:sz w:val="18"/>
                <w:szCs w:val="18"/>
              </w:rPr>
            </w:pPr>
            <w:r w:rsidRPr="00CF34F2">
              <w:rPr>
                <w:rFonts w:ascii="Times New Roman" w:hAnsi="Times New Roman" w:cs="Times New Roman"/>
                <w:spacing w:val="-2"/>
                <w:sz w:val="18"/>
                <w:szCs w:val="18"/>
              </w:rPr>
              <w:t>ICC-4958</w:t>
            </w:r>
          </w:p>
        </w:tc>
        <w:tc>
          <w:tcPr>
            <w:tcW w:w="1412" w:type="dxa"/>
          </w:tcPr>
          <w:p w14:paraId="712DECA5" w14:textId="77777777" w:rsidR="00E4011B" w:rsidRPr="00CF34F2" w:rsidRDefault="00E4011B" w:rsidP="00E4011B">
            <w:pPr>
              <w:pStyle w:val="TableParagraph"/>
              <w:spacing w:before="8"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54.50</w:t>
            </w:r>
          </w:p>
        </w:tc>
        <w:tc>
          <w:tcPr>
            <w:tcW w:w="1237" w:type="dxa"/>
          </w:tcPr>
          <w:p w14:paraId="09DC5EFF" w14:textId="77777777" w:rsidR="00E4011B" w:rsidRPr="00CF34F2" w:rsidRDefault="00E4011B" w:rsidP="00E4011B">
            <w:pPr>
              <w:pStyle w:val="TableParagraph"/>
              <w:spacing w:before="8"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47.50</w:t>
            </w:r>
          </w:p>
        </w:tc>
        <w:tc>
          <w:tcPr>
            <w:tcW w:w="1454" w:type="dxa"/>
          </w:tcPr>
          <w:p w14:paraId="66350339"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47.50</w:t>
            </w:r>
          </w:p>
        </w:tc>
        <w:tc>
          <w:tcPr>
            <w:tcW w:w="1680" w:type="dxa"/>
          </w:tcPr>
          <w:p w14:paraId="1AC99074"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7.00</w:t>
            </w:r>
          </w:p>
        </w:tc>
        <w:tc>
          <w:tcPr>
            <w:tcW w:w="1414" w:type="dxa"/>
          </w:tcPr>
          <w:p w14:paraId="41B77773" w14:textId="77777777" w:rsidR="00E4011B" w:rsidRPr="00CF34F2" w:rsidRDefault="00E4011B" w:rsidP="00E4011B">
            <w:pPr>
              <w:pStyle w:val="TableParagraph"/>
              <w:spacing w:before="8"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48.00</w:t>
            </w:r>
          </w:p>
        </w:tc>
        <w:tc>
          <w:tcPr>
            <w:tcW w:w="1236" w:type="dxa"/>
          </w:tcPr>
          <w:p w14:paraId="366E514B" w14:textId="77777777" w:rsidR="00E4011B" w:rsidRPr="00CF34F2" w:rsidRDefault="00E4011B" w:rsidP="00E4011B">
            <w:pPr>
              <w:pStyle w:val="TableParagraph"/>
              <w:spacing w:before="8"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45.00</w:t>
            </w:r>
          </w:p>
        </w:tc>
        <w:tc>
          <w:tcPr>
            <w:tcW w:w="1459" w:type="dxa"/>
          </w:tcPr>
          <w:p w14:paraId="41316DE8" w14:textId="77777777" w:rsidR="00E4011B" w:rsidRPr="00CF34F2" w:rsidRDefault="00E4011B" w:rsidP="00E4011B">
            <w:pPr>
              <w:pStyle w:val="TableParagraph"/>
              <w:spacing w:before="8"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46.50</w:t>
            </w:r>
          </w:p>
        </w:tc>
        <w:tc>
          <w:tcPr>
            <w:tcW w:w="1671" w:type="dxa"/>
          </w:tcPr>
          <w:p w14:paraId="205237F2" w14:textId="77777777" w:rsidR="00E4011B" w:rsidRPr="00CF34F2" w:rsidRDefault="00E4011B" w:rsidP="00E4011B">
            <w:pPr>
              <w:pStyle w:val="TableParagraph"/>
              <w:spacing w:before="8"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3.00</w:t>
            </w:r>
          </w:p>
        </w:tc>
      </w:tr>
      <w:tr w:rsidR="00E4011B" w:rsidRPr="00CF34F2" w14:paraId="4D156652" w14:textId="77777777" w:rsidTr="00E4011B">
        <w:trPr>
          <w:trHeight w:val="273"/>
        </w:trPr>
        <w:tc>
          <w:tcPr>
            <w:tcW w:w="1603" w:type="dxa"/>
          </w:tcPr>
          <w:p w14:paraId="613B4402" w14:textId="77777777" w:rsidR="00E4011B" w:rsidRPr="00CF34F2" w:rsidRDefault="00E4011B" w:rsidP="00E4011B">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IC-305595</w:t>
            </w:r>
          </w:p>
        </w:tc>
        <w:tc>
          <w:tcPr>
            <w:tcW w:w="1412" w:type="dxa"/>
          </w:tcPr>
          <w:p w14:paraId="39ACF970" w14:textId="77777777" w:rsidR="00E4011B" w:rsidRPr="00CF34F2" w:rsidRDefault="00E4011B" w:rsidP="00E4011B">
            <w:pPr>
              <w:pStyle w:val="TableParagraph"/>
              <w:spacing w:before="8"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49.00</w:t>
            </w:r>
          </w:p>
        </w:tc>
        <w:tc>
          <w:tcPr>
            <w:tcW w:w="1237" w:type="dxa"/>
          </w:tcPr>
          <w:p w14:paraId="3BEA0911" w14:textId="77777777" w:rsidR="00E4011B" w:rsidRPr="00CF34F2" w:rsidRDefault="00E4011B" w:rsidP="00E4011B">
            <w:pPr>
              <w:pStyle w:val="TableParagraph"/>
              <w:spacing w:before="8"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41.50</w:t>
            </w:r>
          </w:p>
        </w:tc>
        <w:tc>
          <w:tcPr>
            <w:tcW w:w="1454" w:type="dxa"/>
          </w:tcPr>
          <w:p w14:paraId="1C6AA0AD"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41.50</w:t>
            </w:r>
          </w:p>
        </w:tc>
        <w:tc>
          <w:tcPr>
            <w:tcW w:w="1680" w:type="dxa"/>
          </w:tcPr>
          <w:p w14:paraId="41A2DBF9"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7.50</w:t>
            </w:r>
          </w:p>
        </w:tc>
        <w:tc>
          <w:tcPr>
            <w:tcW w:w="1414" w:type="dxa"/>
          </w:tcPr>
          <w:p w14:paraId="1FDDB21B" w14:textId="77777777" w:rsidR="00E4011B" w:rsidRPr="00CF34F2" w:rsidRDefault="00E4011B" w:rsidP="00E4011B">
            <w:pPr>
              <w:pStyle w:val="TableParagraph"/>
              <w:spacing w:before="8"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39.00</w:t>
            </w:r>
          </w:p>
        </w:tc>
        <w:tc>
          <w:tcPr>
            <w:tcW w:w="1236" w:type="dxa"/>
          </w:tcPr>
          <w:p w14:paraId="170676B3" w14:textId="77777777" w:rsidR="00E4011B" w:rsidRPr="00CF34F2" w:rsidRDefault="00E4011B" w:rsidP="00E4011B">
            <w:pPr>
              <w:pStyle w:val="TableParagraph"/>
              <w:spacing w:before="8"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38.00</w:t>
            </w:r>
          </w:p>
        </w:tc>
        <w:tc>
          <w:tcPr>
            <w:tcW w:w="1459" w:type="dxa"/>
          </w:tcPr>
          <w:p w14:paraId="6E04700A" w14:textId="77777777" w:rsidR="00E4011B" w:rsidRPr="00CF34F2" w:rsidRDefault="00E4011B" w:rsidP="00E4011B">
            <w:pPr>
              <w:pStyle w:val="TableParagraph"/>
              <w:spacing w:before="8"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38.50</w:t>
            </w:r>
          </w:p>
        </w:tc>
        <w:tc>
          <w:tcPr>
            <w:tcW w:w="1671" w:type="dxa"/>
          </w:tcPr>
          <w:p w14:paraId="3B4B269F" w14:textId="77777777" w:rsidR="00E4011B" w:rsidRPr="00CF34F2" w:rsidRDefault="00E4011B" w:rsidP="00E4011B">
            <w:pPr>
              <w:pStyle w:val="TableParagraph"/>
              <w:spacing w:before="8"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1.00</w:t>
            </w:r>
          </w:p>
        </w:tc>
      </w:tr>
      <w:tr w:rsidR="00E4011B" w:rsidRPr="00CF34F2" w14:paraId="5B424D20" w14:textId="77777777" w:rsidTr="00E4011B">
        <w:trPr>
          <w:trHeight w:val="273"/>
        </w:trPr>
        <w:tc>
          <w:tcPr>
            <w:tcW w:w="1603" w:type="dxa"/>
          </w:tcPr>
          <w:p w14:paraId="49033958" w14:textId="77777777" w:rsidR="00E4011B" w:rsidRPr="00CF34F2" w:rsidRDefault="00E4011B" w:rsidP="00E4011B">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w w:val="105"/>
                <w:sz w:val="18"/>
                <w:szCs w:val="18"/>
              </w:rPr>
              <w:t>IC-327373</w:t>
            </w:r>
          </w:p>
        </w:tc>
        <w:tc>
          <w:tcPr>
            <w:tcW w:w="1412" w:type="dxa"/>
          </w:tcPr>
          <w:p w14:paraId="1BBBD1D8" w14:textId="77777777" w:rsidR="00E4011B" w:rsidRPr="00CF34F2" w:rsidRDefault="00E4011B" w:rsidP="00E4011B">
            <w:pPr>
              <w:pStyle w:val="TableParagraph"/>
              <w:spacing w:before="10"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52.50</w:t>
            </w:r>
          </w:p>
        </w:tc>
        <w:tc>
          <w:tcPr>
            <w:tcW w:w="1237" w:type="dxa"/>
          </w:tcPr>
          <w:p w14:paraId="0F6DFC07" w14:textId="77777777" w:rsidR="00E4011B" w:rsidRPr="00CF34F2" w:rsidRDefault="00E4011B" w:rsidP="00E4011B">
            <w:pPr>
              <w:pStyle w:val="TableParagraph"/>
              <w:spacing w:before="10"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43.50</w:t>
            </w:r>
          </w:p>
        </w:tc>
        <w:tc>
          <w:tcPr>
            <w:tcW w:w="1454" w:type="dxa"/>
          </w:tcPr>
          <w:p w14:paraId="096A40A2"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43.50</w:t>
            </w:r>
          </w:p>
        </w:tc>
        <w:tc>
          <w:tcPr>
            <w:tcW w:w="1680" w:type="dxa"/>
          </w:tcPr>
          <w:p w14:paraId="4C3E4125"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9.00</w:t>
            </w:r>
          </w:p>
        </w:tc>
        <w:tc>
          <w:tcPr>
            <w:tcW w:w="1414" w:type="dxa"/>
          </w:tcPr>
          <w:p w14:paraId="0B560E6C" w14:textId="77777777" w:rsidR="00E4011B" w:rsidRPr="00CF34F2" w:rsidRDefault="00E4011B" w:rsidP="00E4011B">
            <w:pPr>
              <w:pStyle w:val="TableParagraph"/>
              <w:spacing w:before="10"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41.00</w:t>
            </w:r>
          </w:p>
        </w:tc>
        <w:tc>
          <w:tcPr>
            <w:tcW w:w="1236" w:type="dxa"/>
          </w:tcPr>
          <w:p w14:paraId="7F7400E0" w14:textId="77777777" w:rsidR="00E4011B" w:rsidRPr="00CF34F2" w:rsidRDefault="00E4011B" w:rsidP="00E4011B">
            <w:pPr>
              <w:pStyle w:val="TableParagraph"/>
              <w:spacing w:before="10" w:line="360" w:lineRule="auto"/>
              <w:ind w:left="14" w:right="1"/>
              <w:jc w:val="both"/>
              <w:rPr>
                <w:rFonts w:ascii="Times New Roman" w:hAnsi="Times New Roman" w:cs="Times New Roman"/>
                <w:sz w:val="18"/>
                <w:szCs w:val="18"/>
              </w:rPr>
            </w:pPr>
            <w:r w:rsidRPr="00CF34F2">
              <w:rPr>
                <w:rFonts w:ascii="Times New Roman" w:hAnsi="Times New Roman" w:cs="Times New Roman"/>
                <w:spacing w:val="-2"/>
                <w:sz w:val="18"/>
                <w:szCs w:val="18"/>
              </w:rPr>
              <w:t>36.00</w:t>
            </w:r>
          </w:p>
        </w:tc>
        <w:tc>
          <w:tcPr>
            <w:tcW w:w="1459" w:type="dxa"/>
          </w:tcPr>
          <w:p w14:paraId="205281B2" w14:textId="77777777" w:rsidR="00E4011B" w:rsidRPr="00CF34F2" w:rsidRDefault="00E4011B" w:rsidP="00E4011B">
            <w:pPr>
              <w:pStyle w:val="TableParagraph"/>
              <w:spacing w:before="10" w:line="360" w:lineRule="auto"/>
              <w:ind w:left="7" w:right="1"/>
              <w:jc w:val="both"/>
              <w:rPr>
                <w:rFonts w:ascii="Times New Roman" w:hAnsi="Times New Roman" w:cs="Times New Roman"/>
                <w:sz w:val="18"/>
                <w:szCs w:val="18"/>
              </w:rPr>
            </w:pPr>
            <w:r w:rsidRPr="00CF34F2">
              <w:rPr>
                <w:rFonts w:ascii="Times New Roman" w:hAnsi="Times New Roman" w:cs="Times New Roman"/>
                <w:spacing w:val="-2"/>
                <w:sz w:val="18"/>
                <w:szCs w:val="18"/>
              </w:rPr>
              <w:t>38.50</w:t>
            </w:r>
          </w:p>
        </w:tc>
        <w:tc>
          <w:tcPr>
            <w:tcW w:w="1671" w:type="dxa"/>
          </w:tcPr>
          <w:p w14:paraId="184647EF" w14:textId="77777777" w:rsidR="00E4011B" w:rsidRPr="00CF34F2" w:rsidRDefault="00E4011B" w:rsidP="00E4011B">
            <w:pPr>
              <w:pStyle w:val="TableParagraph"/>
              <w:spacing w:before="10"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5.00</w:t>
            </w:r>
          </w:p>
        </w:tc>
      </w:tr>
      <w:tr w:rsidR="00E4011B" w:rsidRPr="00CF34F2" w14:paraId="6C02D33D" w14:textId="77777777" w:rsidTr="00E4011B">
        <w:trPr>
          <w:trHeight w:val="426"/>
        </w:trPr>
        <w:tc>
          <w:tcPr>
            <w:tcW w:w="1603" w:type="dxa"/>
          </w:tcPr>
          <w:p w14:paraId="1995B266" w14:textId="77777777" w:rsidR="00E4011B" w:rsidRPr="00CF34F2" w:rsidRDefault="00E4011B" w:rsidP="00E4011B">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w w:val="105"/>
                <w:sz w:val="18"/>
                <w:szCs w:val="18"/>
              </w:rPr>
              <w:t>IC-305536</w:t>
            </w:r>
          </w:p>
        </w:tc>
        <w:tc>
          <w:tcPr>
            <w:tcW w:w="1412" w:type="dxa"/>
          </w:tcPr>
          <w:p w14:paraId="1EE9AA81" w14:textId="77777777" w:rsidR="00E4011B" w:rsidRPr="00CF34F2" w:rsidRDefault="00E4011B" w:rsidP="00E4011B">
            <w:pPr>
              <w:pStyle w:val="TableParagraph"/>
              <w:spacing w:before="159"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53.00</w:t>
            </w:r>
          </w:p>
        </w:tc>
        <w:tc>
          <w:tcPr>
            <w:tcW w:w="1237" w:type="dxa"/>
          </w:tcPr>
          <w:p w14:paraId="053EDA3A" w14:textId="77777777" w:rsidR="00E4011B" w:rsidRPr="00CF34F2" w:rsidRDefault="00E4011B" w:rsidP="00E4011B">
            <w:pPr>
              <w:pStyle w:val="TableParagraph"/>
              <w:spacing w:before="159"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46.50</w:t>
            </w:r>
          </w:p>
        </w:tc>
        <w:tc>
          <w:tcPr>
            <w:tcW w:w="1454" w:type="dxa"/>
          </w:tcPr>
          <w:p w14:paraId="5746A1DC" w14:textId="77777777" w:rsidR="00E4011B" w:rsidRPr="00CF34F2" w:rsidRDefault="00E4011B" w:rsidP="00E4011B">
            <w:pPr>
              <w:pStyle w:val="TableParagraph"/>
              <w:spacing w:before="159"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46.50</w:t>
            </w:r>
          </w:p>
        </w:tc>
        <w:tc>
          <w:tcPr>
            <w:tcW w:w="1680" w:type="dxa"/>
          </w:tcPr>
          <w:p w14:paraId="4BBC5701" w14:textId="77777777" w:rsidR="00E4011B" w:rsidRPr="00CF34F2" w:rsidRDefault="00E4011B" w:rsidP="00E4011B">
            <w:pPr>
              <w:pStyle w:val="TableParagraph"/>
              <w:spacing w:before="159"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6.50</w:t>
            </w:r>
          </w:p>
        </w:tc>
        <w:tc>
          <w:tcPr>
            <w:tcW w:w="1414" w:type="dxa"/>
          </w:tcPr>
          <w:p w14:paraId="1362924A" w14:textId="77777777" w:rsidR="00E4011B" w:rsidRPr="00CF34F2" w:rsidRDefault="00E4011B" w:rsidP="00E4011B">
            <w:pPr>
              <w:pStyle w:val="TableParagraph"/>
              <w:spacing w:before="159"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47.50</w:t>
            </w:r>
          </w:p>
        </w:tc>
        <w:tc>
          <w:tcPr>
            <w:tcW w:w="1236" w:type="dxa"/>
          </w:tcPr>
          <w:p w14:paraId="4792DAF4" w14:textId="77777777" w:rsidR="00E4011B" w:rsidRPr="00CF34F2" w:rsidRDefault="00E4011B" w:rsidP="00E4011B">
            <w:pPr>
              <w:pStyle w:val="TableParagraph"/>
              <w:spacing w:before="159"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37.00</w:t>
            </w:r>
          </w:p>
        </w:tc>
        <w:tc>
          <w:tcPr>
            <w:tcW w:w="1459" w:type="dxa"/>
          </w:tcPr>
          <w:p w14:paraId="67E693B6" w14:textId="77777777" w:rsidR="00E4011B" w:rsidRPr="00CF34F2" w:rsidRDefault="00E4011B" w:rsidP="00E4011B">
            <w:pPr>
              <w:pStyle w:val="TableParagraph"/>
              <w:spacing w:before="159"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42.25</w:t>
            </w:r>
          </w:p>
        </w:tc>
        <w:tc>
          <w:tcPr>
            <w:tcW w:w="1671" w:type="dxa"/>
          </w:tcPr>
          <w:p w14:paraId="13BD9B7D" w14:textId="77777777" w:rsidR="00E4011B" w:rsidRPr="00CF34F2" w:rsidRDefault="00E4011B" w:rsidP="00E4011B">
            <w:pPr>
              <w:pStyle w:val="TableParagraph"/>
              <w:spacing w:before="159" w:line="360" w:lineRule="auto"/>
              <w:ind w:left="14" w:right="3"/>
              <w:jc w:val="both"/>
              <w:rPr>
                <w:rFonts w:ascii="Times New Roman" w:hAnsi="Times New Roman" w:cs="Times New Roman"/>
                <w:sz w:val="18"/>
                <w:szCs w:val="18"/>
              </w:rPr>
            </w:pPr>
            <w:r w:rsidRPr="00CF34F2">
              <w:rPr>
                <w:rFonts w:ascii="Times New Roman" w:hAnsi="Times New Roman" w:cs="Times New Roman"/>
                <w:spacing w:val="-2"/>
                <w:sz w:val="18"/>
                <w:szCs w:val="18"/>
              </w:rPr>
              <w:t>10.50</w:t>
            </w:r>
          </w:p>
        </w:tc>
      </w:tr>
      <w:tr w:rsidR="00E4011B" w:rsidRPr="00CF34F2" w14:paraId="0450A27F" w14:textId="77777777" w:rsidTr="00E4011B">
        <w:trPr>
          <w:trHeight w:val="271"/>
        </w:trPr>
        <w:tc>
          <w:tcPr>
            <w:tcW w:w="1603" w:type="dxa"/>
          </w:tcPr>
          <w:p w14:paraId="436EBA47" w14:textId="77777777" w:rsidR="00E4011B" w:rsidRPr="00CF34F2" w:rsidRDefault="00E4011B" w:rsidP="00E4011B">
            <w:pPr>
              <w:pStyle w:val="TableParagraph"/>
              <w:spacing w:before="44"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IC-327509</w:t>
            </w:r>
          </w:p>
        </w:tc>
        <w:tc>
          <w:tcPr>
            <w:tcW w:w="1412" w:type="dxa"/>
          </w:tcPr>
          <w:p w14:paraId="09ED1E06" w14:textId="77777777" w:rsidR="00E4011B" w:rsidRPr="00CF34F2" w:rsidRDefault="00E4011B" w:rsidP="00E4011B">
            <w:pPr>
              <w:pStyle w:val="TableParagraph"/>
              <w:spacing w:before="8"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58.00</w:t>
            </w:r>
          </w:p>
        </w:tc>
        <w:tc>
          <w:tcPr>
            <w:tcW w:w="1237" w:type="dxa"/>
          </w:tcPr>
          <w:p w14:paraId="68A572B1" w14:textId="77777777" w:rsidR="00E4011B" w:rsidRPr="00CF34F2" w:rsidRDefault="00E4011B" w:rsidP="00E4011B">
            <w:pPr>
              <w:pStyle w:val="TableParagraph"/>
              <w:spacing w:before="8"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51.00</w:t>
            </w:r>
          </w:p>
        </w:tc>
        <w:tc>
          <w:tcPr>
            <w:tcW w:w="1454" w:type="dxa"/>
          </w:tcPr>
          <w:p w14:paraId="2E2DD814"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51.00</w:t>
            </w:r>
          </w:p>
        </w:tc>
        <w:tc>
          <w:tcPr>
            <w:tcW w:w="1680" w:type="dxa"/>
          </w:tcPr>
          <w:p w14:paraId="2FC740B2"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7.00</w:t>
            </w:r>
          </w:p>
        </w:tc>
        <w:tc>
          <w:tcPr>
            <w:tcW w:w="1414" w:type="dxa"/>
          </w:tcPr>
          <w:p w14:paraId="0A09C6CE" w14:textId="77777777" w:rsidR="00E4011B" w:rsidRPr="00CF34F2" w:rsidRDefault="00E4011B" w:rsidP="00E4011B">
            <w:pPr>
              <w:pStyle w:val="TableParagraph"/>
              <w:spacing w:before="8"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48.50</w:t>
            </w:r>
          </w:p>
        </w:tc>
        <w:tc>
          <w:tcPr>
            <w:tcW w:w="1236" w:type="dxa"/>
          </w:tcPr>
          <w:p w14:paraId="341C9405" w14:textId="77777777" w:rsidR="00E4011B" w:rsidRPr="00CF34F2" w:rsidRDefault="00E4011B" w:rsidP="00E4011B">
            <w:pPr>
              <w:pStyle w:val="TableParagraph"/>
              <w:spacing w:before="8"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48.00</w:t>
            </w:r>
          </w:p>
        </w:tc>
        <w:tc>
          <w:tcPr>
            <w:tcW w:w="1459" w:type="dxa"/>
          </w:tcPr>
          <w:p w14:paraId="47674CB9" w14:textId="77777777" w:rsidR="00E4011B" w:rsidRPr="00CF34F2" w:rsidRDefault="00E4011B" w:rsidP="00E4011B">
            <w:pPr>
              <w:pStyle w:val="TableParagraph"/>
              <w:spacing w:before="8"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48.25</w:t>
            </w:r>
          </w:p>
        </w:tc>
        <w:tc>
          <w:tcPr>
            <w:tcW w:w="1671" w:type="dxa"/>
          </w:tcPr>
          <w:p w14:paraId="60F724EE" w14:textId="77777777" w:rsidR="00E4011B" w:rsidRPr="00CF34F2" w:rsidRDefault="00E4011B" w:rsidP="00E4011B">
            <w:pPr>
              <w:pStyle w:val="TableParagraph"/>
              <w:spacing w:before="8"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0.50</w:t>
            </w:r>
          </w:p>
        </w:tc>
      </w:tr>
      <w:tr w:rsidR="00E4011B" w:rsidRPr="00CF34F2" w14:paraId="5FAA4E31" w14:textId="77777777" w:rsidTr="00E4011B">
        <w:trPr>
          <w:trHeight w:val="271"/>
        </w:trPr>
        <w:tc>
          <w:tcPr>
            <w:tcW w:w="1603" w:type="dxa"/>
          </w:tcPr>
          <w:p w14:paraId="2476820F" w14:textId="77777777" w:rsidR="00E4011B" w:rsidRPr="00CF34F2" w:rsidRDefault="00E4011B" w:rsidP="00E4011B">
            <w:pPr>
              <w:pStyle w:val="TableParagraph"/>
              <w:spacing w:before="43" w:line="360" w:lineRule="auto"/>
              <w:ind w:left="184"/>
              <w:jc w:val="both"/>
              <w:rPr>
                <w:rFonts w:ascii="Times New Roman" w:hAnsi="Times New Roman" w:cs="Times New Roman"/>
                <w:sz w:val="18"/>
                <w:szCs w:val="18"/>
              </w:rPr>
            </w:pPr>
            <w:r w:rsidRPr="00CF34F2">
              <w:rPr>
                <w:rFonts w:ascii="Times New Roman" w:hAnsi="Times New Roman" w:cs="Times New Roman"/>
                <w:w w:val="105"/>
                <w:sz w:val="18"/>
                <w:szCs w:val="18"/>
              </w:rPr>
              <w:t>IC-305593</w:t>
            </w:r>
          </w:p>
        </w:tc>
        <w:tc>
          <w:tcPr>
            <w:tcW w:w="1412" w:type="dxa"/>
          </w:tcPr>
          <w:p w14:paraId="71683B75" w14:textId="77777777" w:rsidR="00E4011B" w:rsidRPr="00CF34F2" w:rsidRDefault="00E4011B" w:rsidP="00E4011B">
            <w:pPr>
              <w:pStyle w:val="TableParagraph"/>
              <w:spacing w:before="9"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30.50</w:t>
            </w:r>
          </w:p>
        </w:tc>
        <w:tc>
          <w:tcPr>
            <w:tcW w:w="1237" w:type="dxa"/>
          </w:tcPr>
          <w:p w14:paraId="46BDF8AE" w14:textId="77777777" w:rsidR="00E4011B" w:rsidRPr="00CF34F2" w:rsidRDefault="00E4011B" w:rsidP="00E4011B">
            <w:pPr>
              <w:pStyle w:val="TableParagraph"/>
              <w:spacing w:before="9"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28.00</w:t>
            </w:r>
          </w:p>
        </w:tc>
        <w:tc>
          <w:tcPr>
            <w:tcW w:w="1454" w:type="dxa"/>
          </w:tcPr>
          <w:p w14:paraId="00FA0AC0" w14:textId="77777777" w:rsidR="00E4011B" w:rsidRPr="00CF34F2" w:rsidRDefault="00E4011B" w:rsidP="00E4011B">
            <w:pPr>
              <w:pStyle w:val="TableParagraph"/>
              <w:spacing w:before="9"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28.00</w:t>
            </w:r>
          </w:p>
        </w:tc>
        <w:tc>
          <w:tcPr>
            <w:tcW w:w="1680" w:type="dxa"/>
          </w:tcPr>
          <w:p w14:paraId="137B0B92" w14:textId="77777777" w:rsidR="00E4011B" w:rsidRPr="00CF34F2" w:rsidRDefault="00E4011B" w:rsidP="00E4011B">
            <w:pPr>
              <w:pStyle w:val="TableParagraph"/>
              <w:spacing w:before="9"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2.50</w:t>
            </w:r>
          </w:p>
        </w:tc>
        <w:tc>
          <w:tcPr>
            <w:tcW w:w="1414" w:type="dxa"/>
          </w:tcPr>
          <w:p w14:paraId="72778CC5" w14:textId="77777777" w:rsidR="00E4011B" w:rsidRPr="00CF34F2" w:rsidRDefault="00E4011B" w:rsidP="00E4011B">
            <w:pPr>
              <w:pStyle w:val="TableParagraph"/>
              <w:spacing w:before="9"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27.50</w:t>
            </w:r>
          </w:p>
        </w:tc>
        <w:tc>
          <w:tcPr>
            <w:tcW w:w="1236" w:type="dxa"/>
          </w:tcPr>
          <w:p w14:paraId="6F6057C3" w14:textId="77777777" w:rsidR="00E4011B" w:rsidRPr="00CF34F2" w:rsidRDefault="00E4011B" w:rsidP="00E4011B">
            <w:pPr>
              <w:pStyle w:val="TableParagraph"/>
              <w:spacing w:before="9"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23.50</w:t>
            </w:r>
          </w:p>
        </w:tc>
        <w:tc>
          <w:tcPr>
            <w:tcW w:w="1459" w:type="dxa"/>
          </w:tcPr>
          <w:p w14:paraId="5E13D58A" w14:textId="77777777" w:rsidR="00E4011B" w:rsidRPr="00CF34F2" w:rsidRDefault="00E4011B" w:rsidP="00E4011B">
            <w:pPr>
              <w:pStyle w:val="TableParagraph"/>
              <w:spacing w:before="9"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25.50</w:t>
            </w:r>
          </w:p>
        </w:tc>
        <w:tc>
          <w:tcPr>
            <w:tcW w:w="1671" w:type="dxa"/>
          </w:tcPr>
          <w:p w14:paraId="39F3F928" w14:textId="77777777" w:rsidR="00E4011B" w:rsidRPr="00CF34F2" w:rsidRDefault="00E4011B" w:rsidP="00E4011B">
            <w:pPr>
              <w:pStyle w:val="TableParagraph"/>
              <w:spacing w:before="9"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4.00</w:t>
            </w:r>
          </w:p>
        </w:tc>
      </w:tr>
      <w:tr w:rsidR="00E4011B" w:rsidRPr="00CF34F2" w14:paraId="4657933D" w14:textId="77777777" w:rsidTr="00E4011B">
        <w:trPr>
          <w:trHeight w:val="275"/>
        </w:trPr>
        <w:tc>
          <w:tcPr>
            <w:tcW w:w="1603" w:type="dxa"/>
          </w:tcPr>
          <w:p w14:paraId="2386A5C3" w14:textId="77777777" w:rsidR="00E4011B" w:rsidRPr="00CF34F2" w:rsidRDefault="00E4011B" w:rsidP="00E4011B">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IC-328020</w:t>
            </w:r>
          </w:p>
        </w:tc>
        <w:tc>
          <w:tcPr>
            <w:tcW w:w="1412" w:type="dxa"/>
          </w:tcPr>
          <w:p w14:paraId="7F91FC42" w14:textId="77777777" w:rsidR="00E4011B" w:rsidRPr="00CF34F2" w:rsidRDefault="00E4011B" w:rsidP="00E4011B">
            <w:pPr>
              <w:pStyle w:val="TableParagraph"/>
              <w:spacing w:before="10"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54.00</w:t>
            </w:r>
          </w:p>
        </w:tc>
        <w:tc>
          <w:tcPr>
            <w:tcW w:w="1237" w:type="dxa"/>
          </w:tcPr>
          <w:p w14:paraId="1E8768B0" w14:textId="77777777" w:rsidR="00E4011B" w:rsidRPr="00CF34F2" w:rsidRDefault="00E4011B" w:rsidP="00E4011B">
            <w:pPr>
              <w:pStyle w:val="TableParagraph"/>
              <w:spacing w:before="10"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43.50</w:t>
            </w:r>
          </w:p>
        </w:tc>
        <w:tc>
          <w:tcPr>
            <w:tcW w:w="1454" w:type="dxa"/>
          </w:tcPr>
          <w:p w14:paraId="4BC7F364"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43.50</w:t>
            </w:r>
          </w:p>
        </w:tc>
        <w:tc>
          <w:tcPr>
            <w:tcW w:w="1680" w:type="dxa"/>
          </w:tcPr>
          <w:p w14:paraId="50D119CB"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10.50</w:t>
            </w:r>
          </w:p>
        </w:tc>
        <w:tc>
          <w:tcPr>
            <w:tcW w:w="1414" w:type="dxa"/>
          </w:tcPr>
          <w:p w14:paraId="00D7721E" w14:textId="77777777" w:rsidR="00E4011B" w:rsidRPr="00CF34F2" w:rsidRDefault="00E4011B" w:rsidP="00E4011B">
            <w:pPr>
              <w:pStyle w:val="TableParagraph"/>
              <w:spacing w:before="10"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38.50</w:t>
            </w:r>
          </w:p>
        </w:tc>
        <w:tc>
          <w:tcPr>
            <w:tcW w:w="1236" w:type="dxa"/>
          </w:tcPr>
          <w:p w14:paraId="6441958E" w14:textId="77777777" w:rsidR="00E4011B" w:rsidRPr="00CF34F2" w:rsidRDefault="00E4011B" w:rsidP="00E4011B">
            <w:pPr>
              <w:pStyle w:val="TableParagraph"/>
              <w:spacing w:before="10" w:line="360" w:lineRule="auto"/>
              <w:ind w:left="14" w:right="1"/>
              <w:jc w:val="both"/>
              <w:rPr>
                <w:rFonts w:ascii="Times New Roman" w:hAnsi="Times New Roman" w:cs="Times New Roman"/>
                <w:sz w:val="18"/>
                <w:szCs w:val="18"/>
              </w:rPr>
            </w:pPr>
            <w:r w:rsidRPr="00CF34F2">
              <w:rPr>
                <w:rFonts w:ascii="Times New Roman" w:hAnsi="Times New Roman" w:cs="Times New Roman"/>
                <w:spacing w:val="-2"/>
                <w:sz w:val="18"/>
                <w:szCs w:val="18"/>
              </w:rPr>
              <w:t>37.50</w:t>
            </w:r>
          </w:p>
        </w:tc>
        <w:tc>
          <w:tcPr>
            <w:tcW w:w="1459" w:type="dxa"/>
          </w:tcPr>
          <w:p w14:paraId="43134C51" w14:textId="77777777" w:rsidR="00E4011B" w:rsidRPr="00CF34F2" w:rsidRDefault="00E4011B" w:rsidP="00E4011B">
            <w:pPr>
              <w:pStyle w:val="TableParagraph"/>
              <w:spacing w:before="10"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38.00</w:t>
            </w:r>
          </w:p>
        </w:tc>
        <w:tc>
          <w:tcPr>
            <w:tcW w:w="1671" w:type="dxa"/>
          </w:tcPr>
          <w:p w14:paraId="56639BA9" w14:textId="77777777" w:rsidR="00E4011B" w:rsidRPr="00CF34F2" w:rsidRDefault="00E4011B" w:rsidP="00E4011B">
            <w:pPr>
              <w:pStyle w:val="TableParagraph"/>
              <w:spacing w:before="10"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1.00</w:t>
            </w:r>
          </w:p>
        </w:tc>
      </w:tr>
      <w:tr w:rsidR="00E4011B" w:rsidRPr="00CF34F2" w14:paraId="7246C7B3" w14:textId="77777777" w:rsidTr="00E4011B">
        <w:trPr>
          <w:trHeight w:val="271"/>
        </w:trPr>
        <w:tc>
          <w:tcPr>
            <w:tcW w:w="1603" w:type="dxa"/>
          </w:tcPr>
          <w:p w14:paraId="28B853C4" w14:textId="77777777" w:rsidR="00E4011B" w:rsidRPr="00CF34F2" w:rsidRDefault="00E4011B" w:rsidP="00E4011B">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spacing w:val="-2"/>
                <w:w w:val="105"/>
                <w:sz w:val="18"/>
                <w:szCs w:val="18"/>
              </w:rPr>
              <w:t>IC-305477</w:t>
            </w:r>
          </w:p>
        </w:tc>
        <w:tc>
          <w:tcPr>
            <w:tcW w:w="1412" w:type="dxa"/>
          </w:tcPr>
          <w:p w14:paraId="4272606B" w14:textId="77777777" w:rsidR="00E4011B" w:rsidRPr="00CF34F2" w:rsidRDefault="00E4011B" w:rsidP="00E4011B">
            <w:pPr>
              <w:pStyle w:val="TableParagraph"/>
              <w:spacing w:before="8"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53.00</w:t>
            </w:r>
          </w:p>
        </w:tc>
        <w:tc>
          <w:tcPr>
            <w:tcW w:w="1237" w:type="dxa"/>
          </w:tcPr>
          <w:p w14:paraId="38E9B706" w14:textId="77777777" w:rsidR="00E4011B" w:rsidRPr="00CF34F2" w:rsidRDefault="00E4011B" w:rsidP="00E4011B">
            <w:pPr>
              <w:pStyle w:val="TableParagraph"/>
              <w:spacing w:before="8"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44.00</w:t>
            </w:r>
          </w:p>
        </w:tc>
        <w:tc>
          <w:tcPr>
            <w:tcW w:w="1454" w:type="dxa"/>
          </w:tcPr>
          <w:p w14:paraId="791F25F6"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44.00</w:t>
            </w:r>
          </w:p>
        </w:tc>
        <w:tc>
          <w:tcPr>
            <w:tcW w:w="1680" w:type="dxa"/>
          </w:tcPr>
          <w:p w14:paraId="3B0044D4"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9.00</w:t>
            </w:r>
          </w:p>
        </w:tc>
        <w:tc>
          <w:tcPr>
            <w:tcW w:w="1414" w:type="dxa"/>
          </w:tcPr>
          <w:p w14:paraId="145D599A" w14:textId="77777777" w:rsidR="00E4011B" w:rsidRPr="00CF34F2" w:rsidRDefault="00E4011B" w:rsidP="00E4011B">
            <w:pPr>
              <w:pStyle w:val="TableParagraph"/>
              <w:spacing w:before="8"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37.00</w:t>
            </w:r>
          </w:p>
        </w:tc>
        <w:tc>
          <w:tcPr>
            <w:tcW w:w="1236" w:type="dxa"/>
          </w:tcPr>
          <w:p w14:paraId="5C432197" w14:textId="77777777" w:rsidR="00E4011B" w:rsidRPr="00CF34F2" w:rsidRDefault="00E4011B" w:rsidP="00E4011B">
            <w:pPr>
              <w:pStyle w:val="TableParagraph"/>
              <w:spacing w:before="8" w:line="360" w:lineRule="auto"/>
              <w:ind w:left="14" w:right="1"/>
              <w:jc w:val="both"/>
              <w:rPr>
                <w:rFonts w:ascii="Times New Roman" w:hAnsi="Times New Roman" w:cs="Times New Roman"/>
                <w:sz w:val="18"/>
                <w:szCs w:val="18"/>
              </w:rPr>
            </w:pPr>
            <w:r w:rsidRPr="00CF34F2">
              <w:rPr>
                <w:rFonts w:ascii="Times New Roman" w:hAnsi="Times New Roman" w:cs="Times New Roman"/>
                <w:spacing w:val="-2"/>
                <w:sz w:val="18"/>
                <w:szCs w:val="18"/>
              </w:rPr>
              <w:t>32.50</w:t>
            </w:r>
          </w:p>
        </w:tc>
        <w:tc>
          <w:tcPr>
            <w:tcW w:w="1459" w:type="dxa"/>
          </w:tcPr>
          <w:p w14:paraId="166C83FC" w14:textId="77777777" w:rsidR="00E4011B" w:rsidRPr="00CF34F2" w:rsidRDefault="00E4011B" w:rsidP="00E4011B">
            <w:pPr>
              <w:pStyle w:val="TableParagraph"/>
              <w:spacing w:before="8"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34.75</w:t>
            </w:r>
          </w:p>
        </w:tc>
        <w:tc>
          <w:tcPr>
            <w:tcW w:w="1671" w:type="dxa"/>
          </w:tcPr>
          <w:p w14:paraId="5C102420" w14:textId="77777777" w:rsidR="00E4011B" w:rsidRPr="00CF34F2" w:rsidRDefault="00E4011B" w:rsidP="00E4011B">
            <w:pPr>
              <w:pStyle w:val="TableParagraph"/>
              <w:spacing w:before="8"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4.50</w:t>
            </w:r>
          </w:p>
        </w:tc>
      </w:tr>
      <w:tr w:rsidR="00E4011B" w:rsidRPr="00CF34F2" w14:paraId="257560D0" w14:textId="77777777" w:rsidTr="00E4011B">
        <w:trPr>
          <w:trHeight w:val="274"/>
        </w:trPr>
        <w:tc>
          <w:tcPr>
            <w:tcW w:w="1603" w:type="dxa"/>
          </w:tcPr>
          <w:p w14:paraId="20680355" w14:textId="77777777" w:rsidR="00E4011B" w:rsidRPr="00CF34F2" w:rsidRDefault="00E4011B" w:rsidP="00E4011B">
            <w:pPr>
              <w:pStyle w:val="TableParagraph"/>
              <w:spacing w:before="42" w:line="360" w:lineRule="auto"/>
              <w:ind w:left="184"/>
              <w:jc w:val="both"/>
              <w:rPr>
                <w:rFonts w:ascii="Times New Roman" w:hAnsi="Times New Roman" w:cs="Times New Roman"/>
                <w:sz w:val="18"/>
                <w:szCs w:val="18"/>
              </w:rPr>
            </w:pPr>
            <w:r w:rsidRPr="00CF34F2">
              <w:rPr>
                <w:rFonts w:ascii="Times New Roman" w:hAnsi="Times New Roman" w:cs="Times New Roman"/>
                <w:spacing w:val="-2"/>
                <w:w w:val="105"/>
                <w:sz w:val="18"/>
                <w:szCs w:val="18"/>
              </w:rPr>
              <w:t>IC-327156</w:t>
            </w:r>
          </w:p>
        </w:tc>
        <w:tc>
          <w:tcPr>
            <w:tcW w:w="1412" w:type="dxa"/>
          </w:tcPr>
          <w:p w14:paraId="51549D88" w14:textId="77777777" w:rsidR="00E4011B" w:rsidRPr="00CF34F2" w:rsidRDefault="00E4011B" w:rsidP="00E4011B">
            <w:pPr>
              <w:pStyle w:val="TableParagraph"/>
              <w:spacing w:before="9"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35.00</w:t>
            </w:r>
          </w:p>
        </w:tc>
        <w:tc>
          <w:tcPr>
            <w:tcW w:w="1237" w:type="dxa"/>
          </w:tcPr>
          <w:p w14:paraId="362C5973" w14:textId="77777777" w:rsidR="00E4011B" w:rsidRPr="00CF34F2" w:rsidRDefault="00E4011B" w:rsidP="00E4011B">
            <w:pPr>
              <w:pStyle w:val="TableParagraph"/>
              <w:spacing w:before="9"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31.50</w:t>
            </w:r>
          </w:p>
        </w:tc>
        <w:tc>
          <w:tcPr>
            <w:tcW w:w="1454" w:type="dxa"/>
          </w:tcPr>
          <w:p w14:paraId="5E7071F5" w14:textId="77777777" w:rsidR="00E4011B" w:rsidRPr="00CF34F2" w:rsidRDefault="00E4011B" w:rsidP="00E4011B">
            <w:pPr>
              <w:pStyle w:val="TableParagraph"/>
              <w:spacing w:before="9"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31.50</w:t>
            </w:r>
          </w:p>
        </w:tc>
        <w:tc>
          <w:tcPr>
            <w:tcW w:w="1680" w:type="dxa"/>
          </w:tcPr>
          <w:p w14:paraId="1AD0B466" w14:textId="77777777" w:rsidR="00E4011B" w:rsidRPr="00CF34F2" w:rsidRDefault="00E4011B" w:rsidP="00E4011B">
            <w:pPr>
              <w:pStyle w:val="TableParagraph"/>
              <w:spacing w:before="9"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3.50</w:t>
            </w:r>
          </w:p>
        </w:tc>
        <w:tc>
          <w:tcPr>
            <w:tcW w:w="1414" w:type="dxa"/>
          </w:tcPr>
          <w:p w14:paraId="53A57236" w14:textId="77777777" w:rsidR="00E4011B" w:rsidRPr="00CF34F2" w:rsidRDefault="00E4011B" w:rsidP="00E4011B">
            <w:pPr>
              <w:pStyle w:val="TableParagraph"/>
              <w:spacing w:before="9"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29.00</w:t>
            </w:r>
          </w:p>
        </w:tc>
        <w:tc>
          <w:tcPr>
            <w:tcW w:w="1236" w:type="dxa"/>
          </w:tcPr>
          <w:p w14:paraId="0D1B7490" w14:textId="77777777" w:rsidR="00E4011B" w:rsidRPr="00CF34F2" w:rsidRDefault="00E4011B" w:rsidP="00E4011B">
            <w:pPr>
              <w:pStyle w:val="TableParagraph"/>
              <w:spacing w:before="9"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27.50</w:t>
            </w:r>
          </w:p>
        </w:tc>
        <w:tc>
          <w:tcPr>
            <w:tcW w:w="1459" w:type="dxa"/>
          </w:tcPr>
          <w:p w14:paraId="71535DD9" w14:textId="77777777" w:rsidR="00E4011B" w:rsidRPr="00CF34F2" w:rsidRDefault="00E4011B" w:rsidP="00E4011B">
            <w:pPr>
              <w:pStyle w:val="TableParagraph"/>
              <w:spacing w:before="9"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28.25</w:t>
            </w:r>
          </w:p>
        </w:tc>
        <w:tc>
          <w:tcPr>
            <w:tcW w:w="1671" w:type="dxa"/>
          </w:tcPr>
          <w:p w14:paraId="26444E1C" w14:textId="77777777" w:rsidR="00E4011B" w:rsidRPr="00CF34F2" w:rsidRDefault="00E4011B" w:rsidP="00E4011B">
            <w:pPr>
              <w:pStyle w:val="TableParagraph"/>
              <w:spacing w:before="9" w:line="360" w:lineRule="auto"/>
              <w:ind w:left="14" w:right="5"/>
              <w:jc w:val="both"/>
              <w:rPr>
                <w:rFonts w:ascii="Times New Roman" w:hAnsi="Times New Roman" w:cs="Times New Roman"/>
                <w:sz w:val="18"/>
                <w:szCs w:val="18"/>
              </w:rPr>
            </w:pPr>
            <w:r w:rsidRPr="00CF34F2">
              <w:rPr>
                <w:rFonts w:ascii="Times New Roman" w:hAnsi="Times New Roman" w:cs="Times New Roman"/>
                <w:spacing w:val="-4"/>
                <w:sz w:val="18"/>
                <w:szCs w:val="18"/>
              </w:rPr>
              <w:t>1.50</w:t>
            </w:r>
          </w:p>
        </w:tc>
      </w:tr>
      <w:tr w:rsidR="00E4011B" w:rsidRPr="00CF34F2" w14:paraId="51CA09F3" w14:textId="77777777" w:rsidTr="00E4011B">
        <w:trPr>
          <w:trHeight w:val="273"/>
        </w:trPr>
        <w:tc>
          <w:tcPr>
            <w:tcW w:w="1603" w:type="dxa"/>
          </w:tcPr>
          <w:p w14:paraId="230FE0D5" w14:textId="77777777" w:rsidR="00E4011B" w:rsidRPr="00CF34F2" w:rsidRDefault="00E4011B" w:rsidP="00E4011B">
            <w:pPr>
              <w:pStyle w:val="TableParagraph"/>
              <w:spacing w:before="44"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IC-327534</w:t>
            </w:r>
          </w:p>
        </w:tc>
        <w:tc>
          <w:tcPr>
            <w:tcW w:w="1412" w:type="dxa"/>
          </w:tcPr>
          <w:p w14:paraId="333119FB" w14:textId="77777777" w:rsidR="00E4011B" w:rsidRPr="00CF34F2" w:rsidRDefault="00E4011B" w:rsidP="00E4011B">
            <w:pPr>
              <w:pStyle w:val="TableParagraph"/>
              <w:spacing w:before="10"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57.00</w:t>
            </w:r>
          </w:p>
        </w:tc>
        <w:tc>
          <w:tcPr>
            <w:tcW w:w="1237" w:type="dxa"/>
          </w:tcPr>
          <w:p w14:paraId="7DBE7A69" w14:textId="77777777" w:rsidR="00E4011B" w:rsidRPr="00CF34F2" w:rsidRDefault="00E4011B" w:rsidP="00E4011B">
            <w:pPr>
              <w:pStyle w:val="TableParagraph"/>
              <w:spacing w:before="10"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47.50</w:t>
            </w:r>
          </w:p>
        </w:tc>
        <w:tc>
          <w:tcPr>
            <w:tcW w:w="1454" w:type="dxa"/>
          </w:tcPr>
          <w:p w14:paraId="0F6B123F"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47.50</w:t>
            </w:r>
          </w:p>
        </w:tc>
        <w:tc>
          <w:tcPr>
            <w:tcW w:w="1680" w:type="dxa"/>
          </w:tcPr>
          <w:p w14:paraId="19A7B75B"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9.50</w:t>
            </w:r>
          </w:p>
        </w:tc>
        <w:tc>
          <w:tcPr>
            <w:tcW w:w="1414" w:type="dxa"/>
          </w:tcPr>
          <w:p w14:paraId="5231E7F0" w14:textId="77777777" w:rsidR="00E4011B" w:rsidRPr="00CF34F2" w:rsidRDefault="00E4011B" w:rsidP="00E4011B">
            <w:pPr>
              <w:pStyle w:val="TableParagraph"/>
              <w:spacing w:before="10"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47.00</w:t>
            </w:r>
          </w:p>
        </w:tc>
        <w:tc>
          <w:tcPr>
            <w:tcW w:w="1236" w:type="dxa"/>
          </w:tcPr>
          <w:p w14:paraId="5F9BBFC5" w14:textId="77777777" w:rsidR="00E4011B" w:rsidRPr="00CF34F2" w:rsidRDefault="00E4011B" w:rsidP="00E4011B">
            <w:pPr>
              <w:pStyle w:val="TableParagraph"/>
              <w:spacing w:before="10"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44.00</w:t>
            </w:r>
          </w:p>
        </w:tc>
        <w:tc>
          <w:tcPr>
            <w:tcW w:w="1459" w:type="dxa"/>
          </w:tcPr>
          <w:p w14:paraId="7518E3BF" w14:textId="77777777" w:rsidR="00E4011B" w:rsidRPr="00CF34F2" w:rsidRDefault="00E4011B" w:rsidP="00E4011B">
            <w:pPr>
              <w:pStyle w:val="TableParagraph"/>
              <w:spacing w:before="10"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45.50</w:t>
            </w:r>
          </w:p>
        </w:tc>
        <w:tc>
          <w:tcPr>
            <w:tcW w:w="1671" w:type="dxa"/>
          </w:tcPr>
          <w:p w14:paraId="56E607E7" w14:textId="77777777" w:rsidR="00E4011B" w:rsidRPr="00CF34F2" w:rsidRDefault="00E4011B" w:rsidP="00E4011B">
            <w:pPr>
              <w:pStyle w:val="TableParagraph"/>
              <w:spacing w:before="10"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3.00</w:t>
            </w:r>
          </w:p>
        </w:tc>
      </w:tr>
      <w:tr w:rsidR="00E4011B" w:rsidRPr="00CF34F2" w14:paraId="2D90D2DE" w14:textId="77777777" w:rsidTr="00E4011B">
        <w:trPr>
          <w:trHeight w:val="271"/>
        </w:trPr>
        <w:tc>
          <w:tcPr>
            <w:tcW w:w="1603" w:type="dxa"/>
          </w:tcPr>
          <w:p w14:paraId="4EEC91BC" w14:textId="77777777" w:rsidR="00E4011B" w:rsidRPr="00CF34F2" w:rsidRDefault="00E4011B" w:rsidP="00E4011B">
            <w:pPr>
              <w:pStyle w:val="TableParagraph"/>
              <w:spacing w:before="44" w:line="360" w:lineRule="auto"/>
              <w:ind w:left="184"/>
              <w:jc w:val="both"/>
              <w:rPr>
                <w:rFonts w:ascii="Times New Roman" w:hAnsi="Times New Roman" w:cs="Times New Roman"/>
                <w:sz w:val="18"/>
                <w:szCs w:val="18"/>
              </w:rPr>
            </w:pPr>
            <w:r w:rsidRPr="00CF34F2">
              <w:rPr>
                <w:rFonts w:ascii="Times New Roman" w:hAnsi="Times New Roman" w:cs="Times New Roman"/>
                <w:sz w:val="18"/>
                <w:szCs w:val="18"/>
              </w:rPr>
              <w:t>IC-327723</w:t>
            </w:r>
          </w:p>
        </w:tc>
        <w:tc>
          <w:tcPr>
            <w:tcW w:w="1412" w:type="dxa"/>
          </w:tcPr>
          <w:p w14:paraId="649FA6B2" w14:textId="77777777" w:rsidR="00E4011B" w:rsidRPr="00CF34F2" w:rsidRDefault="00E4011B" w:rsidP="00E4011B">
            <w:pPr>
              <w:pStyle w:val="TableParagraph"/>
              <w:spacing w:before="8"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57.50</w:t>
            </w:r>
          </w:p>
        </w:tc>
        <w:tc>
          <w:tcPr>
            <w:tcW w:w="1237" w:type="dxa"/>
          </w:tcPr>
          <w:p w14:paraId="5BCAECDA" w14:textId="77777777" w:rsidR="00E4011B" w:rsidRPr="00CF34F2" w:rsidRDefault="00E4011B" w:rsidP="00E4011B">
            <w:pPr>
              <w:pStyle w:val="TableParagraph"/>
              <w:spacing w:before="8"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48.50</w:t>
            </w:r>
          </w:p>
        </w:tc>
        <w:tc>
          <w:tcPr>
            <w:tcW w:w="1454" w:type="dxa"/>
          </w:tcPr>
          <w:p w14:paraId="12ED6082"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48.50</w:t>
            </w:r>
          </w:p>
        </w:tc>
        <w:tc>
          <w:tcPr>
            <w:tcW w:w="1680" w:type="dxa"/>
          </w:tcPr>
          <w:p w14:paraId="379C11A0"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4"/>
                <w:sz w:val="18"/>
                <w:szCs w:val="18"/>
              </w:rPr>
              <w:t>9.00</w:t>
            </w:r>
          </w:p>
        </w:tc>
        <w:tc>
          <w:tcPr>
            <w:tcW w:w="1414" w:type="dxa"/>
          </w:tcPr>
          <w:p w14:paraId="795CFC04" w14:textId="77777777" w:rsidR="00E4011B" w:rsidRPr="00CF34F2" w:rsidRDefault="00E4011B" w:rsidP="00E4011B">
            <w:pPr>
              <w:pStyle w:val="TableParagraph"/>
              <w:spacing w:before="8"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48.50</w:t>
            </w:r>
          </w:p>
        </w:tc>
        <w:tc>
          <w:tcPr>
            <w:tcW w:w="1236" w:type="dxa"/>
          </w:tcPr>
          <w:p w14:paraId="7F3D1DEF" w14:textId="77777777" w:rsidR="00E4011B" w:rsidRPr="00CF34F2" w:rsidRDefault="00E4011B" w:rsidP="00E4011B">
            <w:pPr>
              <w:pStyle w:val="TableParagraph"/>
              <w:spacing w:before="8" w:line="360" w:lineRule="auto"/>
              <w:ind w:left="14"/>
              <w:jc w:val="both"/>
              <w:rPr>
                <w:rFonts w:ascii="Times New Roman" w:hAnsi="Times New Roman" w:cs="Times New Roman"/>
                <w:sz w:val="18"/>
                <w:szCs w:val="18"/>
              </w:rPr>
            </w:pPr>
            <w:r w:rsidRPr="00CF34F2">
              <w:rPr>
                <w:rFonts w:ascii="Times New Roman" w:hAnsi="Times New Roman" w:cs="Times New Roman"/>
                <w:spacing w:val="-2"/>
                <w:sz w:val="18"/>
                <w:szCs w:val="18"/>
              </w:rPr>
              <w:t>44.00</w:t>
            </w:r>
          </w:p>
        </w:tc>
        <w:tc>
          <w:tcPr>
            <w:tcW w:w="1459" w:type="dxa"/>
          </w:tcPr>
          <w:p w14:paraId="66B25D06" w14:textId="77777777" w:rsidR="00E4011B" w:rsidRPr="00CF34F2" w:rsidRDefault="00E4011B" w:rsidP="00E4011B">
            <w:pPr>
              <w:pStyle w:val="TableParagraph"/>
              <w:spacing w:before="8" w:line="360" w:lineRule="auto"/>
              <w:ind w:left="7"/>
              <w:jc w:val="both"/>
              <w:rPr>
                <w:rFonts w:ascii="Times New Roman" w:hAnsi="Times New Roman" w:cs="Times New Roman"/>
                <w:sz w:val="18"/>
                <w:szCs w:val="18"/>
              </w:rPr>
            </w:pPr>
            <w:r w:rsidRPr="00CF34F2">
              <w:rPr>
                <w:rFonts w:ascii="Times New Roman" w:hAnsi="Times New Roman" w:cs="Times New Roman"/>
                <w:spacing w:val="-2"/>
                <w:sz w:val="18"/>
                <w:szCs w:val="18"/>
              </w:rPr>
              <w:t>46.25</w:t>
            </w:r>
          </w:p>
        </w:tc>
        <w:tc>
          <w:tcPr>
            <w:tcW w:w="1671" w:type="dxa"/>
          </w:tcPr>
          <w:p w14:paraId="63A78B1D" w14:textId="77777777" w:rsidR="00E4011B" w:rsidRPr="00CF34F2" w:rsidRDefault="00E4011B" w:rsidP="00E4011B">
            <w:pPr>
              <w:pStyle w:val="TableParagraph"/>
              <w:spacing w:before="8" w:line="360" w:lineRule="auto"/>
              <w:ind w:left="14" w:right="6"/>
              <w:jc w:val="both"/>
              <w:rPr>
                <w:rFonts w:ascii="Times New Roman" w:hAnsi="Times New Roman" w:cs="Times New Roman"/>
                <w:sz w:val="18"/>
                <w:szCs w:val="18"/>
              </w:rPr>
            </w:pPr>
            <w:r w:rsidRPr="00CF34F2">
              <w:rPr>
                <w:rFonts w:ascii="Times New Roman" w:hAnsi="Times New Roman" w:cs="Times New Roman"/>
                <w:spacing w:val="-4"/>
                <w:sz w:val="18"/>
                <w:szCs w:val="18"/>
              </w:rPr>
              <w:t>4.50</w:t>
            </w:r>
          </w:p>
        </w:tc>
      </w:tr>
      <w:tr w:rsidR="00E4011B" w:rsidRPr="00CF34F2" w14:paraId="4FA36C7A" w14:textId="77777777" w:rsidTr="00E4011B">
        <w:trPr>
          <w:trHeight w:val="273"/>
        </w:trPr>
        <w:tc>
          <w:tcPr>
            <w:tcW w:w="1603" w:type="dxa"/>
          </w:tcPr>
          <w:p w14:paraId="27F667BD" w14:textId="77777777" w:rsidR="00E4011B" w:rsidRPr="00CF34F2" w:rsidRDefault="00E4011B" w:rsidP="00E4011B">
            <w:pPr>
              <w:pStyle w:val="TableParagraph"/>
              <w:spacing w:before="15" w:line="360" w:lineRule="auto"/>
              <w:ind w:left="184"/>
              <w:jc w:val="both"/>
              <w:rPr>
                <w:rFonts w:ascii="Times New Roman" w:hAnsi="Times New Roman" w:cs="Times New Roman"/>
                <w:b/>
                <w:sz w:val="18"/>
                <w:szCs w:val="18"/>
              </w:rPr>
            </w:pPr>
            <w:r w:rsidRPr="00CF34F2">
              <w:rPr>
                <w:rFonts w:ascii="Times New Roman" w:hAnsi="Times New Roman" w:cs="Times New Roman"/>
                <w:b/>
                <w:spacing w:val="-4"/>
                <w:sz w:val="18"/>
                <w:szCs w:val="18"/>
              </w:rPr>
              <w:t>Mean</w:t>
            </w:r>
          </w:p>
        </w:tc>
        <w:tc>
          <w:tcPr>
            <w:tcW w:w="1412" w:type="dxa"/>
          </w:tcPr>
          <w:p w14:paraId="32F69660" w14:textId="77777777" w:rsidR="00E4011B" w:rsidRPr="00CF34F2" w:rsidRDefault="00E4011B" w:rsidP="00E4011B">
            <w:pPr>
              <w:pStyle w:val="TableParagraph"/>
              <w:spacing w:before="10" w:line="360" w:lineRule="auto"/>
              <w:ind w:left="12" w:right="3"/>
              <w:jc w:val="both"/>
              <w:rPr>
                <w:rFonts w:ascii="Times New Roman" w:hAnsi="Times New Roman" w:cs="Times New Roman"/>
                <w:sz w:val="18"/>
                <w:szCs w:val="18"/>
              </w:rPr>
            </w:pPr>
            <w:r w:rsidRPr="00CF34F2">
              <w:rPr>
                <w:rFonts w:ascii="Times New Roman" w:hAnsi="Times New Roman" w:cs="Times New Roman"/>
                <w:spacing w:val="-2"/>
                <w:sz w:val="18"/>
                <w:szCs w:val="18"/>
              </w:rPr>
              <w:t>51.04</w:t>
            </w:r>
          </w:p>
        </w:tc>
        <w:tc>
          <w:tcPr>
            <w:tcW w:w="1237" w:type="dxa"/>
          </w:tcPr>
          <w:p w14:paraId="38F3BD1D" w14:textId="77777777" w:rsidR="00E4011B" w:rsidRPr="00CF34F2" w:rsidRDefault="00E4011B" w:rsidP="00E4011B">
            <w:pPr>
              <w:pStyle w:val="TableParagraph"/>
              <w:spacing w:before="10" w:line="360" w:lineRule="auto"/>
              <w:ind w:left="8" w:right="3"/>
              <w:jc w:val="both"/>
              <w:rPr>
                <w:rFonts w:ascii="Times New Roman" w:hAnsi="Times New Roman" w:cs="Times New Roman"/>
                <w:sz w:val="18"/>
                <w:szCs w:val="18"/>
              </w:rPr>
            </w:pPr>
            <w:r w:rsidRPr="00CF34F2">
              <w:rPr>
                <w:rFonts w:ascii="Times New Roman" w:hAnsi="Times New Roman" w:cs="Times New Roman"/>
                <w:spacing w:val="-2"/>
                <w:sz w:val="18"/>
                <w:szCs w:val="18"/>
              </w:rPr>
              <w:t>43.83</w:t>
            </w:r>
          </w:p>
        </w:tc>
        <w:tc>
          <w:tcPr>
            <w:tcW w:w="1454" w:type="dxa"/>
          </w:tcPr>
          <w:p w14:paraId="79AACC03"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47.44</w:t>
            </w:r>
          </w:p>
        </w:tc>
        <w:tc>
          <w:tcPr>
            <w:tcW w:w="1680" w:type="dxa"/>
          </w:tcPr>
          <w:p w14:paraId="28617E0F" w14:textId="77777777" w:rsidR="00E4011B" w:rsidRPr="00CF34F2" w:rsidRDefault="00E4011B" w:rsidP="00E4011B">
            <w:pPr>
              <w:pStyle w:val="TableParagraph"/>
              <w:spacing w:before="10" w:line="360" w:lineRule="auto"/>
              <w:ind w:left="10" w:right="5"/>
              <w:jc w:val="both"/>
              <w:rPr>
                <w:rFonts w:ascii="Times New Roman" w:hAnsi="Times New Roman" w:cs="Times New Roman"/>
                <w:sz w:val="18"/>
                <w:szCs w:val="18"/>
              </w:rPr>
            </w:pPr>
            <w:r w:rsidRPr="00CF34F2">
              <w:rPr>
                <w:rFonts w:ascii="Times New Roman" w:hAnsi="Times New Roman" w:cs="Times New Roman"/>
                <w:spacing w:val="-10"/>
                <w:sz w:val="18"/>
                <w:szCs w:val="18"/>
              </w:rPr>
              <w:t>-</w:t>
            </w:r>
          </w:p>
        </w:tc>
        <w:tc>
          <w:tcPr>
            <w:tcW w:w="1414" w:type="dxa"/>
          </w:tcPr>
          <w:p w14:paraId="3F2DDFBD" w14:textId="77777777" w:rsidR="00E4011B" w:rsidRPr="00CF34F2" w:rsidRDefault="00E4011B" w:rsidP="00E4011B">
            <w:pPr>
              <w:pStyle w:val="TableParagraph"/>
              <w:spacing w:before="10" w:line="360" w:lineRule="auto"/>
              <w:ind w:left="9"/>
              <w:jc w:val="both"/>
              <w:rPr>
                <w:rFonts w:ascii="Times New Roman" w:hAnsi="Times New Roman" w:cs="Times New Roman"/>
                <w:sz w:val="18"/>
                <w:szCs w:val="18"/>
              </w:rPr>
            </w:pPr>
            <w:r w:rsidRPr="00CF34F2">
              <w:rPr>
                <w:rFonts w:ascii="Times New Roman" w:hAnsi="Times New Roman" w:cs="Times New Roman"/>
                <w:spacing w:val="-2"/>
                <w:sz w:val="18"/>
                <w:szCs w:val="18"/>
              </w:rPr>
              <w:t>41.23</w:t>
            </w:r>
          </w:p>
        </w:tc>
        <w:tc>
          <w:tcPr>
            <w:tcW w:w="1236" w:type="dxa"/>
          </w:tcPr>
          <w:p w14:paraId="5DED2AC7" w14:textId="77777777" w:rsidR="00E4011B" w:rsidRPr="00CF34F2" w:rsidRDefault="00E4011B" w:rsidP="00E4011B">
            <w:pPr>
              <w:pStyle w:val="TableParagraph"/>
              <w:spacing w:before="10" w:line="360" w:lineRule="auto"/>
              <w:ind w:left="14" w:right="1"/>
              <w:jc w:val="both"/>
              <w:rPr>
                <w:rFonts w:ascii="Times New Roman" w:hAnsi="Times New Roman" w:cs="Times New Roman"/>
                <w:sz w:val="18"/>
                <w:szCs w:val="18"/>
              </w:rPr>
            </w:pPr>
            <w:r w:rsidRPr="00CF34F2">
              <w:rPr>
                <w:rFonts w:ascii="Times New Roman" w:hAnsi="Times New Roman" w:cs="Times New Roman"/>
                <w:spacing w:val="-2"/>
                <w:sz w:val="18"/>
                <w:szCs w:val="18"/>
              </w:rPr>
              <w:t>37.62</w:t>
            </w:r>
          </w:p>
        </w:tc>
        <w:tc>
          <w:tcPr>
            <w:tcW w:w="1459" w:type="dxa"/>
          </w:tcPr>
          <w:p w14:paraId="6E8EFB51" w14:textId="77777777" w:rsidR="00E4011B" w:rsidRPr="00CF34F2" w:rsidRDefault="00E4011B" w:rsidP="00E4011B">
            <w:pPr>
              <w:pStyle w:val="TableParagraph"/>
              <w:spacing w:before="10" w:line="360" w:lineRule="auto"/>
              <w:ind w:left="7" w:right="1"/>
              <w:jc w:val="both"/>
              <w:rPr>
                <w:rFonts w:ascii="Times New Roman" w:hAnsi="Times New Roman" w:cs="Times New Roman"/>
                <w:sz w:val="18"/>
                <w:szCs w:val="18"/>
              </w:rPr>
            </w:pPr>
            <w:r w:rsidRPr="00CF34F2">
              <w:rPr>
                <w:rFonts w:ascii="Times New Roman" w:hAnsi="Times New Roman" w:cs="Times New Roman"/>
                <w:spacing w:val="-2"/>
                <w:sz w:val="18"/>
                <w:szCs w:val="18"/>
              </w:rPr>
              <w:t>39.42</w:t>
            </w:r>
          </w:p>
        </w:tc>
        <w:tc>
          <w:tcPr>
            <w:tcW w:w="1671" w:type="dxa"/>
          </w:tcPr>
          <w:p w14:paraId="7E4C4942" w14:textId="77777777" w:rsidR="00E4011B" w:rsidRPr="00CF34F2" w:rsidRDefault="00E4011B" w:rsidP="00E4011B">
            <w:pPr>
              <w:pStyle w:val="TableParagraph"/>
              <w:spacing w:before="10" w:line="360" w:lineRule="auto"/>
              <w:ind w:left="14" w:right="5"/>
              <w:jc w:val="both"/>
              <w:rPr>
                <w:rFonts w:ascii="Times New Roman" w:hAnsi="Times New Roman" w:cs="Times New Roman"/>
                <w:sz w:val="18"/>
                <w:szCs w:val="18"/>
              </w:rPr>
            </w:pPr>
            <w:r w:rsidRPr="00CF34F2">
              <w:rPr>
                <w:rFonts w:ascii="Times New Roman" w:hAnsi="Times New Roman" w:cs="Times New Roman"/>
                <w:spacing w:val="-10"/>
                <w:sz w:val="18"/>
                <w:szCs w:val="18"/>
              </w:rPr>
              <w:t>-</w:t>
            </w:r>
          </w:p>
        </w:tc>
      </w:tr>
      <w:tr w:rsidR="00E4011B" w:rsidRPr="00CF34F2" w14:paraId="3C5A73D8" w14:textId="77777777" w:rsidTr="00E4011B">
        <w:trPr>
          <w:trHeight w:val="274"/>
        </w:trPr>
        <w:tc>
          <w:tcPr>
            <w:tcW w:w="5706" w:type="dxa"/>
            <w:gridSpan w:val="4"/>
          </w:tcPr>
          <w:p w14:paraId="4B8555C4" w14:textId="77777777" w:rsidR="00E4011B" w:rsidRPr="00CF34F2" w:rsidRDefault="00E4011B" w:rsidP="00E4011B">
            <w:pPr>
              <w:pStyle w:val="TableParagraph"/>
              <w:spacing w:line="360" w:lineRule="auto"/>
              <w:jc w:val="both"/>
              <w:rPr>
                <w:rFonts w:ascii="Times New Roman" w:hAnsi="Times New Roman" w:cs="Times New Roman"/>
                <w:sz w:val="18"/>
                <w:szCs w:val="18"/>
              </w:rPr>
            </w:pPr>
          </w:p>
        </w:tc>
        <w:tc>
          <w:tcPr>
            <w:tcW w:w="1680" w:type="dxa"/>
          </w:tcPr>
          <w:p w14:paraId="55382B0D" w14:textId="77777777" w:rsidR="00E4011B" w:rsidRPr="00CF34F2" w:rsidRDefault="00E4011B" w:rsidP="00E4011B">
            <w:pPr>
              <w:pStyle w:val="TableParagraph"/>
              <w:spacing w:before="15" w:line="360" w:lineRule="auto"/>
              <w:ind w:left="10"/>
              <w:jc w:val="both"/>
              <w:rPr>
                <w:rFonts w:ascii="Times New Roman" w:hAnsi="Times New Roman" w:cs="Times New Roman"/>
                <w:b/>
                <w:sz w:val="18"/>
                <w:szCs w:val="18"/>
              </w:rPr>
            </w:pPr>
            <w:r w:rsidRPr="00CF34F2">
              <w:rPr>
                <w:rFonts w:ascii="Times New Roman" w:hAnsi="Times New Roman" w:cs="Times New Roman"/>
                <w:b/>
                <w:sz w:val="18"/>
                <w:szCs w:val="18"/>
              </w:rPr>
              <w:t>CD</w:t>
            </w:r>
            <w:r w:rsidRPr="00CF34F2">
              <w:rPr>
                <w:rFonts w:ascii="Times New Roman" w:hAnsi="Times New Roman" w:cs="Times New Roman"/>
                <w:b/>
                <w:spacing w:val="2"/>
                <w:sz w:val="18"/>
                <w:szCs w:val="18"/>
              </w:rPr>
              <w:t xml:space="preserve"> </w:t>
            </w:r>
            <w:r w:rsidRPr="00CF34F2">
              <w:rPr>
                <w:rFonts w:ascii="Times New Roman" w:hAnsi="Times New Roman" w:cs="Times New Roman"/>
                <w:b/>
                <w:sz w:val="18"/>
                <w:szCs w:val="18"/>
              </w:rPr>
              <w:t>at</w:t>
            </w:r>
            <w:r w:rsidRPr="00CF34F2">
              <w:rPr>
                <w:rFonts w:ascii="Times New Roman" w:hAnsi="Times New Roman" w:cs="Times New Roman"/>
                <w:b/>
                <w:spacing w:val="6"/>
                <w:sz w:val="18"/>
                <w:szCs w:val="18"/>
              </w:rPr>
              <w:t xml:space="preserve"> </w:t>
            </w:r>
            <w:r w:rsidRPr="00CF34F2">
              <w:rPr>
                <w:rFonts w:ascii="Times New Roman" w:hAnsi="Times New Roman" w:cs="Times New Roman"/>
                <w:b/>
                <w:spacing w:val="-5"/>
                <w:sz w:val="18"/>
                <w:szCs w:val="18"/>
              </w:rPr>
              <w:t>5%</w:t>
            </w:r>
          </w:p>
        </w:tc>
        <w:tc>
          <w:tcPr>
            <w:tcW w:w="4109" w:type="dxa"/>
            <w:gridSpan w:val="3"/>
            <w:vMerge w:val="restart"/>
          </w:tcPr>
          <w:p w14:paraId="66D86C4F" w14:textId="77777777" w:rsidR="00E4011B" w:rsidRPr="00CF34F2" w:rsidRDefault="00E4011B" w:rsidP="00E4011B">
            <w:pPr>
              <w:pStyle w:val="TableParagraph"/>
              <w:spacing w:line="360" w:lineRule="auto"/>
              <w:jc w:val="both"/>
              <w:rPr>
                <w:rFonts w:ascii="Times New Roman" w:hAnsi="Times New Roman" w:cs="Times New Roman"/>
                <w:sz w:val="18"/>
                <w:szCs w:val="18"/>
              </w:rPr>
            </w:pPr>
          </w:p>
        </w:tc>
        <w:tc>
          <w:tcPr>
            <w:tcW w:w="1671" w:type="dxa"/>
          </w:tcPr>
          <w:p w14:paraId="17C003B2" w14:textId="77777777" w:rsidR="00E4011B" w:rsidRPr="00CF34F2" w:rsidRDefault="00E4011B" w:rsidP="00E4011B">
            <w:pPr>
              <w:pStyle w:val="TableParagraph"/>
              <w:spacing w:before="15" w:line="360" w:lineRule="auto"/>
              <w:ind w:left="14" w:right="3"/>
              <w:jc w:val="both"/>
              <w:rPr>
                <w:rFonts w:ascii="Times New Roman" w:hAnsi="Times New Roman" w:cs="Times New Roman"/>
                <w:b/>
                <w:sz w:val="18"/>
                <w:szCs w:val="18"/>
              </w:rPr>
            </w:pPr>
            <w:r w:rsidRPr="00CF34F2">
              <w:rPr>
                <w:rFonts w:ascii="Times New Roman" w:hAnsi="Times New Roman" w:cs="Times New Roman"/>
                <w:b/>
                <w:sz w:val="18"/>
                <w:szCs w:val="18"/>
              </w:rPr>
              <w:t>CD</w:t>
            </w:r>
            <w:r w:rsidRPr="00CF34F2">
              <w:rPr>
                <w:rFonts w:ascii="Times New Roman" w:hAnsi="Times New Roman" w:cs="Times New Roman"/>
                <w:b/>
                <w:spacing w:val="5"/>
                <w:sz w:val="18"/>
                <w:szCs w:val="18"/>
              </w:rPr>
              <w:t xml:space="preserve"> </w:t>
            </w:r>
            <w:r w:rsidRPr="00CF34F2">
              <w:rPr>
                <w:rFonts w:ascii="Times New Roman" w:hAnsi="Times New Roman" w:cs="Times New Roman"/>
                <w:b/>
                <w:sz w:val="18"/>
                <w:szCs w:val="18"/>
              </w:rPr>
              <w:t>at</w:t>
            </w:r>
            <w:r w:rsidRPr="00CF34F2">
              <w:rPr>
                <w:rFonts w:ascii="Times New Roman" w:hAnsi="Times New Roman" w:cs="Times New Roman"/>
                <w:b/>
                <w:spacing w:val="2"/>
                <w:sz w:val="18"/>
                <w:szCs w:val="18"/>
              </w:rPr>
              <w:t xml:space="preserve"> </w:t>
            </w:r>
            <w:r w:rsidRPr="00CF34F2">
              <w:rPr>
                <w:rFonts w:ascii="Times New Roman" w:hAnsi="Times New Roman" w:cs="Times New Roman"/>
                <w:b/>
                <w:spacing w:val="-5"/>
                <w:sz w:val="18"/>
                <w:szCs w:val="18"/>
              </w:rPr>
              <w:t>5%</w:t>
            </w:r>
          </w:p>
        </w:tc>
      </w:tr>
      <w:tr w:rsidR="00E4011B" w:rsidRPr="00CF34F2" w14:paraId="47C59B58" w14:textId="77777777" w:rsidTr="00E4011B">
        <w:trPr>
          <w:trHeight w:val="271"/>
        </w:trPr>
        <w:tc>
          <w:tcPr>
            <w:tcW w:w="5706" w:type="dxa"/>
            <w:gridSpan w:val="4"/>
          </w:tcPr>
          <w:p w14:paraId="751AF770" w14:textId="77777777" w:rsidR="00E4011B" w:rsidRPr="00CF34F2" w:rsidRDefault="00E4011B" w:rsidP="00E4011B">
            <w:pPr>
              <w:pStyle w:val="TableParagraph"/>
              <w:spacing w:before="9" w:line="360" w:lineRule="auto"/>
              <w:ind w:left="14"/>
              <w:jc w:val="both"/>
              <w:rPr>
                <w:rFonts w:ascii="Times New Roman" w:hAnsi="Times New Roman" w:cs="Times New Roman"/>
                <w:sz w:val="18"/>
                <w:szCs w:val="18"/>
              </w:rPr>
            </w:pPr>
            <w:r w:rsidRPr="00CF34F2">
              <w:rPr>
                <w:rFonts w:ascii="Times New Roman" w:hAnsi="Times New Roman" w:cs="Times New Roman"/>
                <w:sz w:val="18"/>
                <w:szCs w:val="18"/>
              </w:rPr>
              <w:t>Between</w:t>
            </w:r>
            <w:r w:rsidRPr="00CF34F2">
              <w:rPr>
                <w:rFonts w:ascii="Times New Roman" w:hAnsi="Times New Roman" w:cs="Times New Roman"/>
                <w:spacing w:val="9"/>
                <w:sz w:val="18"/>
                <w:szCs w:val="18"/>
              </w:rPr>
              <w:t xml:space="preserve"> </w:t>
            </w:r>
            <w:r w:rsidRPr="00CF34F2">
              <w:rPr>
                <w:rFonts w:ascii="Times New Roman" w:hAnsi="Times New Roman" w:cs="Times New Roman"/>
                <w:sz w:val="18"/>
                <w:szCs w:val="18"/>
              </w:rPr>
              <w:t>two</w:t>
            </w:r>
            <w:r w:rsidRPr="00CF34F2">
              <w:rPr>
                <w:rFonts w:ascii="Times New Roman" w:hAnsi="Times New Roman" w:cs="Times New Roman"/>
                <w:spacing w:val="10"/>
                <w:sz w:val="18"/>
                <w:szCs w:val="18"/>
              </w:rPr>
              <w:t xml:space="preserve"> </w:t>
            </w:r>
            <w:r w:rsidRPr="00CF34F2">
              <w:rPr>
                <w:rFonts w:ascii="Times New Roman" w:hAnsi="Times New Roman" w:cs="Times New Roman"/>
                <w:sz w:val="18"/>
                <w:szCs w:val="18"/>
              </w:rPr>
              <w:t>main</w:t>
            </w:r>
            <w:r w:rsidRPr="00CF34F2">
              <w:rPr>
                <w:rFonts w:ascii="Times New Roman" w:hAnsi="Times New Roman" w:cs="Times New Roman"/>
                <w:spacing w:val="10"/>
                <w:sz w:val="18"/>
                <w:szCs w:val="18"/>
              </w:rPr>
              <w:t xml:space="preserve"> </w:t>
            </w:r>
            <w:r w:rsidRPr="00CF34F2">
              <w:rPr>
                <w:rFonts w:ascii="Times New Roman" w:hAnsi="Times New Roman" w:cs="Times New Roman"/>
                <w:spacing w:val="-2"/>
                <w:sz w:val="18"/>
                <w:szCs w:val="18"/>
              </w:rPr>
              <w:t>treatments</w:t>
            </w:r>
          </w:p>
        </w:tc>
        <w:tc>
          <w:tcPr>
            <w:tcW w:w="1680" w:type="dxa"/>
          </w:tcPr>
          <w:p w14:paraId="269378F4" w14:textId="77777777" w:rsidR="00E4011B" w:rsidRPr="00CF34F2" w:rsidRDefault="00E4011B" w:rsidP="00E4011B">
            <w:pPr>
              <w:pStyle w:val="TableParagraph"/>
              <w:spacing w:before="9" w:line="360" w:lineRule="auto"/>
              <w:ind w:left="10" w:right="5"/>
              <w:jc w:val="both"/>
              <w:rPr>
                <w:rFonts w:ascii="Times New Roman" w:hAnsi="Times New Roman" w:cs="Times New Roman"/>
                <w:sz w:val="18"/>
                <w:szCs w:val="18"/>
              </w:rPr>
            </w:pPr>
            <w:r w:rsidRPr="00CF34F2">
              <w:rPr>
                <w:rFonts w:ascii="Times New Roman" w:hAnsi="Times New Roman" w:cs="Times New Roman"/>
                <w:spacing w:val="-2"/>
                <w:sz w:val="18"/>
                <w:szCs w:val="18"/>
              </w:rPr>
              <w:t>11.098</w:t>
            </w:r>
          </w:p>
        </w:tc>
        <w:tc>
          <w:tcPr>
            <w:tcW w:w="4109" w:type="dxa"/>
            <w:gridSpan w:val="3"/>
            <w:vMerge/>
            <w:tcBorders>
              <w:top w:val="nil"/>
            </w:tcBorders>
          </w:tcPr>
          <w:p w14:paraId="0293E676" w14:textId="77777777" w:rsidR="00E4011B" w:rsidRPr="00CF34F2" w:rsidRDefault="00E4011B" w:rsidP="00E4011B">
            <w:pPr>
              <w:spacing w:line="360" w:lineRule="auto"/>
              <w:jc w:val="both"/>
              <w:rPr>
                <w:rFonts w:ascii="Times New Roman" w:hAnsi="Times New Roman" w:cs="Times New Roman"/>
                <w:sz w:val="18"/>
                <w:szCs w:val="18"/>
              </w:rPr>
            </w:pPr>
          </w:p>
        </w:tc>
        <w:tc>
          <w:tcPr>
            <w:tcW w:w="1671" w:type="dxa"/>
          </w:tcPr>
          <w:p w14:paraId="7EFCEAB8" w14:textId="77777777" w:rsidR="00E4011B" w:rsidRPr="00CF34F2" w:rsidRDefault="00E4011B" w:rsidP="00E4011B">
            <w:pPr>
              <w:pStyle w:val="TableParagraph"/>
              <w:spacing w:before="9" w:line="360" w:lineRule="auto"/>
              <w:ind w:left="14" w:right="3"/>
              <w:jc w:val="both"/>
              <w:rPr>
                <w:rFonts w:ascii="Times New Roman" w:hAnsi="Times New Roman" w:cs="Times New Roman"/>
                <w:sz w:val="18"/>
                <w:szCs w:val="18"/>
              </w:rPr>
            </w:pPr>
            <w:r w:rsidRPr="00CF34F2">
              <w:rPr>
                <w:rFonts w:ascii="Times New Roman" w:hAnsi="Times New Roman" w:cs="Times New Roman"/>
                <w:spacing w:val="-2"/>
                <w:sz w:val="18"/>
                <w:szCs w:val="18"/>
              </w:rPr>
              <w:t>1.943</w:t>
            </w:r>
          </w:p>
        </w:tc>
      </w:tr>
      <w:tr w:rsidR="00E4011B" w:rsidRPr="00CF34F2" w14:paraId="7AC673D5" w14:textId="77777777" w:rsidTr="00E4011B">
        <w:trPr>
          <w:trHeight w:val="273"/>
        </w:trPr>
        <w:tc>
          <w:tcPr>
            <w:tcW w:w="5706" w:type="dxa"/>
            <w:gridSpan w:val="4"/>
          </w:tcPr>
          <w:p w14:paraId="02E54B2D" w14:textId="77777777" w:rsidR="00E4011B" w:rsidRPr="00CF34F2" w:rsidRDefault="00E4011B" w:rsidP="00E4011B">
            <w:pPr>
              <w:pStyle w:val="TableParagraph"/>
              <w:spacing w:before="10" w:line="360" w:lineRule="auto"/>
              <w:ind w:left="14"/>
              <w:jc w:val="both"/>
              <w:rPr>
                <w:rFonts w:ascii="Times New Roman" w:hAnsi="Times New Roman" w:cs="Times New Roman"/>
                <w:sz w:val="18"/>
                <w:szCs w:val="18"/>
              </w:rPr>
            </w:pPr>
            <w:r w:rsidRPr="00CF34F2">
              <w:rPr>
                <w:rFonts w:ascii="Times New Roman" w:hAnsi="Times New Roman" w:cs="Times New Roman"/>
                <w:sz w:val="18"/>
                <w:szCs w:val="18"/>
              </w:rPr>
              <w:t>Between</w:t>
            </w:r>
            <w:r w:rsidRPr="00CF34F2">
              <w:rPr>
                <w:rFonts w:ascii="Times New Roman" w:hAnsi="Times New Roman" w:cs="Times New Roman"/>
                <w:spacing w:val="9"/>
                <w:sz w:val="18"/>
                <w:szCs w:val="18"/>
              </w:rPr>
              <w:t xml:space="preserve"> </w:t>
            </w:r>
            <w:r w:rsidRPr="00CF34F2">
              <w:rPr>
                <w:rFonts w:ascii="Times New Roman" w:hAnsi="Times New Roman" w:cs="Times New Roman"/>
                <w:sz w:val="18"/>
                <w:szCs w:val="18"/>
              </w:rPr>
              <w:t>two</w:t>
            </w:r>
            <w:r w:rsidRPr="00CF34F2">
              <w:rPr>
                <w:rFonts w:ascii="Times New Roman" w:hAnsi="Times New Roman" w:cs="Times New Roman"/>
                <w:spacing w:val="10"/>
                <w:sz w:val="18"/>
                <w:szCs w:val="18"/>
              </w:rPr>
              <w:t xml:space="preserve"> </w:t>
            </w:r>
            <w:r w:rsidRPr="00CF34F2">
              <w:rPr>
                <w:rFonts w:ascii="Times New Roman" w:hAnsi="Times New Roman" w:cs="Times New Roman"/>
                <w:sz w:val="18"/>
                <w:szCs w:val="18"/>
              </w:rPr>
              <w:t>sub</w:t>
            </w:r>
            <w:r w:rsidRPr="00CF34F2">
              <w:rPr>
                <w:rFonts w:ascii="Times New Roman" w:hAnsi="Times New Roman" w:cs="Times New Roman"/>
                <w:spacing w:val="7"/>
                <w:sz w:val="18"/>
                <w:szCs w:val="18"/>
              </w:rPr>
              <w:t xml:space="preserve"> </w:t>
            </w:r>
            <w:r w:rsidRPr="00CF34F2">
              <w:rPr>
                <w:rFonts w:ascii="Times New Roman" w:hAnsi="Times New Roman" w:cs="Times New Roman"/>
                <w:spacing w:val="-4"/>
                <w:sz w:val="18"/>
                <w:szCs w:val="18"/>
              </w:rPr>
              <w:t>means</w:t>
            </w:r>
          </w:p>
        </w:tc>
        <w:tc>
          <w:tcPr>
            <w:tcW w:w="1680" w:type="dxa"/>
          </w:tcPr>
          <w:p w14:paraId="3181A669" w14:textId="77777777" w:rsidR="00E4011B" w:rsidRPr="00CF34F2" w:rsidRDefault="00E4011B" w:rsidP="00E4011B">
            <w:pPr>
              <w:pStyle w:val="TableParagraph"/>
              <w:spacing w:before="10"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2.127</w:t>
            </w:r>
          </w:p>
        </w:tc>
        <w:tc>
          <w:tcPr>
            <w:tcW w:w="4109" w:type="dxa"/>
            <w:gridSpan w:val="3"/>
            <w:vMerge/>
            <w:tcBorders>
              <w:top w:val="nil"/>
            </w:tcBorders>
          </w:tcPr>
          <w:p w14:paraId="55D9D24D" w14:textId="77777777" w:rsidR="00E4011B" w:rsidRPr="00CF34F2" w:rsidRDefault="00E4011B" w:rsidP="00E4011B">
            <w:pPr>
              <w:spacing w:line="360" w:lineRule="auto"/>
              <w:jc w:val="both"/>
              <w:rPr>
                <w:rFonts w:ascii="Times New Roman" w:hAnsi="Times New Roman" w:cs="Times New Roman"/>
                <w:sz w:val="18"/>
                <w:szCs w:val="18"/>
              </w:rPr>
            </w:pPr>
          </w:p>
        </w:tc>
        <w:tc>
          <w:tcPr>
            <w:tcW w:w="1671" w:type="dxa"/>
          </w:tcPr>
          <w:p w14:paraId="2065C1BF" w14:textId="77777777" w:rsidR="00E4011B" w:rsidRPr="00CF34F2" w:rsidRDefault="00E4011B" w:rsidP="00E4011B">
            <w:pPr>
              <w:pStyle w:val="TableParagraph"/>
              <w:spacing w:before="10" w:line="360" w:lineRule="auto"/>
              <w:ind w:left="14" w:right="3"/>
              <w:jc w:val="both"/>
              <w:rPr>
                <w:rFonts w:ascii="Times New Roman" w:hAnsi="Times New Roman" w:cs="Times New Roman"/>
                <w:sz w:val="18"/>
                <w:szCs w:val="18"/>
              </w:rPr>
            </w:pPr>
            <w:r w:rsidRPr="00CF34F2">
              <w:rPr>
                <w:rFonts w:ascii="Times New Roman" w:hAnsi="Times New Roman" w:cs="Times New Roman"/>
                <w:spacing w:val="-2"/>
                <w:sz w:val="18"/>
                <w:szCs w:val="18"/>
              </w:rPr>
              <w:t>1.478</w:t>
            </w:r>
          </w:p>
        </w:tc>
      </w:tr>
      <w:tr w:rsidR="00E4011B" w:rsidRPr="00CF34F2" w14:paraId="66E5FAD8" w14:textId="77777777" w:rsidTr="00E4011B">
        <w:trPr>
          <w:trHeight w:val="275"/>
        </w:trPr>
        <w:tc>
          <w:tcPr>
            <w:tcW w:w="5706" w:type="dxa"/>
            <w:gridSpan w:val="4"/>
          </w:tcPr>
          <w:p w14:paraId="2A569C1B" w14:textId="77777777" w:rsidR="00E4011B" w:rsidRPr="00CF34F2" w:rsidRDefault="00E4011B" w:rsidP="00E4011B">
            <w:pPr>
              <w:pStyle w:val="TableParagraph"/>
              <w:spacing w:before="8" w:line="360" w:lineRule="auto"/>
              <w:ind w:left="14"/>
              <w:jc w:val="both"/>
              <w:rPr>
                <w:rFonts w:ascii="Times New Roman" w:hAnsi="Times New Roman" w:cs="Times New Roman"/>
                <w:sz w:val="18"/>
                <w:szCs w:val="18"/>
              </w:rPr>
            </w:pPr>
            <w:r w:rsidRPr="00CF34F2">
              <w:rPr>
                <w:rFonts w:ascii="Times New Roman" w:hAnsi="Times New Roman" w:cs="Times New Roman"/>
                <w:sz w:val="18"/>
                <w:szCs w:val="18"/>
              </w:rPr>
              <w:t>Between</w:t>
            </w:r>
            <w:r w:rsidRPr="00CF34F2">
              <w:rPr>
                <w:rFonts w:ascii="Times New Roman" w:hAnsi="Times New Roman" w:cs="Times New Roman"/>
                <w:spacing w:val="9"/>
                <w:sz w:val="18"/>
                <w:szCs w:val="18"/>
              </w:rPr>
              <w:t xml:space="preserve"> </w:t>
            </w:r>
            <w:r w:rsidRPr="00CF34F2">
              <w:rPr>
                <w:rFonts w:ascii="Times New Roman" w:hAnsi="Times New Roman" w:cs="Times New Roman"/>
                <w:sz w:val="18"/>
                <w:szCs w:val="18"/>
              </w:rPr>
              <w:t>two</w:t>
            </w:r>
            <w:r w:rsidRPr="00CF34F2">
              <w:rPr>
                <w:rFonts w:ascii="Times New Roman" w:hAnsi="Times New Roman" w:cs="Times New Roman"/>
                <w:spacing w:val="9"/>
                <w:sz w:val="18"/>
                <w:szCs w:val="18"/>
              </w:rPr>
              <w:t xml:space="preserve"> </w:t>
            </w:r>
            <w:proofErr w:type="gramStart"/>
            <w:r w:rsidRPr="00CF34F2">
              <w:rPr>
                <w:rFonts w:ascii="Times New Roman" w:hAnsi="Times New Roman" w:cs="Times New Roman"/>
                <w:sz w:val="18"/>
                <w:szCs w:val="18"/>
              </w:rPr>
              <w:t>sub</w:t>
            </w:r>
            <w:proofErr w:type="gramEnd"/>
            <w:r w:rsidRPr="00CF34F2">
              <w:rPr>
                <w:rFonts w:ascii="Times New Roman" w:hAnsi="Times New Roman" w:cs="Times New Roman"/>
                <w:spacing w:val="6"/>
                <w:sz w:val="18"/>
                <w:szCs w:val="18"/>
              </w:rPr>
              <w:t xml:space="preserve"> </w:t>
            </w:r>
            <w:r w:rsidRPr="00CF34F2">
              <w:rPr>
                <w:rFonts w:ascii="Times New Roman" w:hAnsi="Times New Roman" w:cs="Times New Roman"/>
                <w:sz w:val="18"/>
                <w:szCs w:val="18"/>
              </w:rPr>
              <w:t>means</w:t>
            </w:r>
            <w:r w:rsidRPr="00CF34F2">
              <w:rPr>
                <w:rFonts w:ascii="Times New Roman" w:hAnsi="Times New Roman" w:cs="Times New Roman"/>
                <w:spacing w:val="5"/>
                <w:sz w:val="18"/>
                <w:szCs w:val="18"/>
              </w:rPr>
              <w:t xml:space="preserve"> </w:t>
            </w:r>
            <w:r w:rsidRPr="00CF34F2">
              <w:rPr>
                <w:rFonts w:ascii="Times New Roman" w:hAnsi="Times New Roman" w:cs="Times New Roman"/>
                <w:sz w:val="18"/>
                <w:szCs w:val="18"/>
              </w:rPr>
              <w:t>at</w:t>
            </w:r>
            <w:r w:rsidRPr="00CF34F2">
              <w:rPr>
                <w:rFonts w:ascii="Times New Roman" w:hAnsi="Times New Roman" w:cs="Times New Roman"/>
                <w:spacing w:val="9"/>
                <w:sz w:val="18"/>
                <w:szCs w:val="18"/>
              </w:rPr>
              <w:t xml:space="preserve"> </w:t>
            </w:r>
            <w:r w:rsidRPr="00CF34F2">
              <w:rPr>
                <w:rFonts w:ascii="Times New Roman" w:hAnsi="Times New Roman" w:cs="Times New Roman"/>
                <w:sz w:val="18"/>
                <w:szCs w:val="18"/>
              </w:rPr>
              <w:t>same</w:t>
            </w:r>
            <w:r w:rsidRPr="00CF34F2">
              <w:rPr>
                <w:rFonts w:ascii="Times New Roman" w:hAnsi="Times New Roman" w:cs="Times New Roman"/>
                <w:spacing w:val="7"/>
                <w:sz w:val="18"/>
                <w:szCs w:val="18"/>
              </w:rPr>
              <w:t xml:space="preserve"> </w:t>
            </w:r>
            <w:r w:rsidRPr="00CF34F2">
              <w:rPr>
                <w:rFonts w:ascii="Times New Roman" w:hAnsi="Times New Roman" w:cs="Times New Roman"/>
                <w:spacing w:val="-4"/>
                <w:sz w:val="18"/>
                <w:szCs w:val="18"/>
              </w:rPr>
              <w:t>main</w:t>
            </w:r>
          </w:p>
        </w:tc>
        <w:tc>
          <w:tcPr>
            <w:tcW w:w="1680" w:type="dxa"/>
          </w:tcPr>
          <w:p w14:paraId="57AF76AC"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3.008</w:t>
            </w:r>
          </w:p>
        </w:tc>
        <w:tc>
          <w:tcPr>
            <w:tcW w:w="4109" w:type="dxa"/>
            <w:gridSpan w:val="3"/>
            <w:vMerge/>
            <w:tcBorders>
              <w:top w:val="nil"/>
            </w:tcBorders>
          </w:tcPr>
          <w:p w14:paraId="01688D8A" w14:textId="77777777" w:rsidR="00E4011B" w:rsidRPr="00CF34F2" w:rsidRDefault="00E4011B" w:rsidP="00E4011B">
            <w:pPr>
              <w:spacing w:line="360" w:lineRule="auto"/>
              <w:jc w:val="both"/>
              <w:rPr>
                <w:rFonts w:ascii="Times New Roman" w:hAnsi="Times New Roman" w:cs="Times New Roman"/>
                <w:sz w:val="18"/>
                <w:szCs w:val="18"/>
              </w:rPr>
            </w:pPr>
          </w:p>
        </w:tc>
        <w:tc>
          <w:tcPr>
            <w:tcW w:w="1671" w:type="dxa"/>
          </w:tcPr>
          <w:p w14:paraId="230A8D93" w14:textId="77777777" w:rsidR="00E4011B" w:rsidRPr="00CF34F2" w:rsidRDefault="00E4011B" w:rsidP="00E4011B">
            <w:pPr>
              <w:pStyle w:val="TableParagraph"/>
              <w:spacing w:before="8" w:line="360" w:lineRule="auto"/>
              <w:ind w:left="14" w:right="3"/>
              <w:jc w:val="both"/>
              <w:rPr>
                <w:rFonts w:ascii="Times New Roman" w:hAnsi="Times New Roman" w:cs="Times New Roman"/>
                <w:sz w:val="18"/>
                <w:szCs w:val="18"/>
              </w:rPr>
            </w:pPr>
            <w:r w:rsidRPr="00CF34F2">
              <w:rPr>
                <w:rFonts w:ascii="Times New Roman" w:hAnsi="Times New Roman" w:cs="Times New Roman"/>
                <w:spacing w:val="-2"/>
                <w:sz w:val="18"/>
                <w:szCs w:val="18"/>
              </w:rPr>
              <w:t>2.090</w:t>
            </w:r>
          </w:p>
        </w:tc>
      </w:tr>
      <w:tr w:rsidR="00E4011B" w:rsidRPr="00CF34F2" w14:paraId="6B8391D8" w14:textId="77777777" w:rsidTr="00E4011B">
        <w:trPr>
          <w:trHeight w:val="270"/>
        </w:trPr>
        <w:tc>
          <w:tcPr>
            <w:tcW w:w="5706" w:type="dxa"/>
            <w:gridSpan w:val="4"/>
          </w:tcPr>
          <w:p w14:paraId="1FD52FE3" w14:textId="77777777" w:rsidR="00E4011B" w:rsidRPr="00CF34F2" w:rsidRDefault="00E4011B" w:rsidP="00E4011B">
            <w:pPr>
              <w:pStyle w:val="TableParagraph"/>
              <w:spacing w:before="8" w:line="360" w:lineRule="auto"/>
              <w:ind w:left="14"/>
              <w:jc w:val="both"/>
              <w:rPr>
                <w:rFonts w:ascii="Times New Roman" w:hAnsi="Times New Roman" w:cs="Times New Roman"/>
                <w:sz w:val="18"/>
                <w:szCs w:val="18"/>
              </w:rPr>
            </w:pPr>
            <w:r w:rsidRPr="00CF34F2">
              <w:rPr>
                <w:rFonts w:ascii="Times New Roman" w:hAnsi="Times New Roman" w:cs="Times New Roman"/>
                <w:sz w:val="18"/>
                <w:szCs w:val="18"/>
              </w:rPr>
              <w:t>Between</w:t>
            </w:r>
            <w:r w:rsidRPr="00CF34F2">
              <w:rPr>
                <w:rFonts w:ascii="Times New Roman" w:hAnsi="Times New Roman" w:cs="Times New Roman"/>
                <w:spacing w:val="8"/>
                <w:sz w:val="18"/>
                <w:szCs w:val="18"/>
              </w:rPr>
              <w:t xml:space="preserve"> </w:t>
            </w:r>
            <w:r w:rsidRPr="00CF34F2">
              <w:rPr>
                <w:rFonts w:ascii="Times New Roman" w:hAnsi="Times New Roman" w:cs="Times New Roman"/>
                <w:sz w:val="18"/>
                <w:szCs w:val="18"/>
              </w:rPr>
              <w:t>two</w:t>
            </w:r>
            <w:r w:rsidRPr="00CF34F2">
              <w:rPr>
                <w:rFonts w:ascii="Times New Roman" w:hAnsi="Times New Roman" w:cs="Times New Roman"/>
                <w:spacing w:val="9"/>
                <w:sz w:val="18"/>
                <w:szCs w:val="18"/>
              </w:rPr>
              <w:t xml:space="preserve"> </w:t>
            </w:r>
            <w:proofErr w:type="gramStart"/>
            <w:r w:rsidRPr="00CF34F2">
              <w:rPr>
                <w:rFonts w:ascii="Times New Roman" w:hAnsi="Times New Roman" w:cs="Times New Roman"/>
                <w:sz w:val="18"/>
                <w:szCs w:val="18"/>
              </w:rPr>
              <w:t>sub</w:t>
            </w:r>
            <w:proofErr w:type="gramEnd"/>
            <w:r w:rsidRPr="00CF34F2">
              <w:rPr>
                <w:rFonts w:ascii="Times New Roman" w:hAnsi="Times New Roman" w:cs="Times New Roman"/>
                <w:spacing w:val="5"/>
                <w:sz w:val="18"/>
                <w:szCs w:val="18"/>
              </w:rPr>
              <w:t xml:space="preserve"> </w:t>
            </w:r>
            <w:r w:rsidRPr="00CF34F2">
              <w:rPr>
                <w:rFonts w:ascii="Times New Roman" w:hAnsi="Times New Roman" w:cs="Times New Roman"/>
                <w:sz w:val="18"/>
                <w:szCs w:val="18"/>
              </w:rPr>
              <w:t>means</w:t>
            </w:r>
            <w:r w:rsidRPr="00CF34F2">
              <w:rPr>
                <w:rFonts w:ascii="Times New Roman" w:hAnsi="Times New Roman" w:cs="Times New Roman"/>
                <w:spacing w:val="4"/>
                <w:sz w:val="18"/>
                <w:szCs w:val="18"/>
              </w:rPr>
              <w:t xml:space="preserve"> </w:t>
            </w:r>
            <w:r w:rsidRPr="00CF34F2">
              <w:rPr>
                <w:rFonts w:ascii="Times New Roman" w:hAnsi="Times New Roman" w:cs="Times New Roman"/>
                <w:sz w:val="18"/>
                <w:szCs w:val="18"/>
              </w:rPr>
              <w:t>at</w:t>
            </w:r>
            <w:r w:rsidRPr="00CF34F2">
              <w:rPr>
                <w:rFonts w:ascii="Times New Roman" w:hAnsi="Times New Roman" w:cs="Times New Roman"/>
                <w:spacing w:val="9"/>
                <w:sz w:val="18"/>
                <w:szCs w:val="18"/>
              </w:rPr>
              <w:t xml:space="preserve"> </w:t>
            </w:r>
            <w:r w:rsidRPr="00CF34F2">
              <w:rPr>
                <w:rFonts w:ascii="Times New Roman" w:hAnsi="Times New Roman" w:cs="Times New Roman"/>
                <w:sz w:val="18"/>
                <w:szCs w:val="18"/>
              </w:rPr>
              <w:t>same</w:t>
            </w:r>
            <w:r w:rsidRPr="00CF34F2">
              <w:rPr>
                <w:rFonts w:ascii="Times New Roman" w:hAnsi="Times New Roman" w:cs="Times New Roman"/>
                <w:spacing w:val="9"/>
                <w:sz w:val="18"/>
                <w:szCs w:val="18"/>
              </w:rPr>
              <w:t xml:space="preserve"> </w:t>
            </w:r>
            <w:r w:rsidRPr="00CF34F2">
              <w:rPr>
                <w:rFonts w:ascii="Times New Roman" w:hAnsi="Times New Roman" w:cs="Times New Roman"/>
                <w:sz w:val="18"/>
                <w:szCs w:val="18"/>
              </w:rPr>
              <w:t>or</w:t>
            </w:r>
            <w:r w:rsidRPr="00CF34F2">
              <w:rPr>
                <w:rFonts w:ascii="Times New Roman" w:hAnsi="Times New Roman" w:cs="Times New Roman"/>
                <w:spacing w:val="7"/>
                <w:sz w:val="18"/>
                <w:szCs w:val="18"/>
              </w:rPr>
              <w:t xml:space="preserve"> </w:t>
            </w:r>
            <w:r w:rsidRPr="00CF34F2">
              <w:rPr>
                <w:rFonts w:ascii="Times New Roman" w:hAnsi="Times New Roman" w:cs="Times New Roman"/>
                <w:sz w:val="18"/>
                <w:szCs w:val="18"/>
              </w:rPr>
              <w:t>different</w:t>
            </w:r>
            <w:r w:rsidRPr="00CF34F2">
              <w:rPr>
                <w:rFonts w:ascii="Times New Roman" w:hAnsi="Times New Roman" w:cs="Times New Roman"/>
                <w:spacing w:val="9"/>
                <w:sz w:val="18"/>
                <w:szCs w:val="18"/>
              </w:rPr>
              <w:t xml:space="preserve"> </w:t>
            </w:r>
            <w:r w:rsidRPr="00CF34F2">
              <w:rPr>
                <w:rFonts w:ascii="Times New Roman" w:hAnsi="Times New Roman" w:cs="Times New Roman"/>
                <w:sz w:val="18"/>
                <w:szCs w:val="18"/>
              </w:rPr>
              <w:t>sub</w:t>
            </w:r>
            <w:r w:rsidRPr="00CF34F2">
              <w:rPr>
                <w:rFonts w:ascii="Times New Roman" w:hAnsi="Times New Roman" w:cs="Times New Roman"/>
                <w:spacing w:val="5"/>
                <w:sz w:val="18"/>
                <w:szCs w:val="18"/>
              </w:rPr>
              <w:t xml:space="preserve"> </w:t>
            </w:r>
            <w:r w:rsidRPr="00CF34F2">
              <w:rPr>
                <w:rFonts w:ascii="Times New Roman" w:hAnsi="Times New Roman" w:cs="Times New Roman"/>
                <w:spacing w:val="-2"/>
                <w:sz w:val="18"/>
                <w:szCs w:val="18"/>
              </w:rPr>
              <w:t>treatments</w:t>
            </w:r>
          </w:p>
        </w:tc>
        <w:tc>
          <w:tcPr>
            <w:tcW w:w="1680" w:type="dxa"/>
          </w:tcPr>
          <w:p w14:paraId="509AD98D" w14:textId="77777777" w:rsidR="00E4011B" w:rsidRPr="00CF34F2" w:rsidRDefault="00E4011B" w:rsidP="00E4011B">
            <w:pPr>
              <w:pStyle w:val="TableParagraph"/>
              <w:spacing w:before="8" w:line="360" w:lineRule="auto"/>
              <w:ind w:left="10" w:right="3"/>
              <w:jc w:val="both"/>
              <w:rPr>
                <w:rFonts w:ascii="Times New Roman" w:hAnsi="Times New Roman" w:cs="Times New Roman"/>
                <w:sz w:val="18"/>
                <w:szCs w:val="18"/>
              </w:rPr>
            </w:pPr>
            <w:r w:rsidRPr="00CF34F2">
              <w:rPr>
                <w:rFonts w:ascii="Times New Roman" w:hAnsi="Times New Roman" w:cs="Times New Roman"/>
                <w:spacing w:val="-2"/>
                <w:sz w:val="18"/>
                <w:szCs w:val="18"/>
              </w:rPr>
              <w:t>3.404</w:t>
            </w:r>
          </w:p>
        </w:tc>
        <w:tc>
          <w:tcPr>
            <w:tcW w:w="4109" w:type="dxa"/>
            <w:gridSpan w:val="3"/>
            <w:vMerge/>
            <w:tcBorders>
              <w:top w:val="nil"/>
            </w:tcBorders>
          </w:tcPr>
          <w:p w14:paraId="5F98D801" w14:textId="77777777" w:rsidR="00E4011B" w:rsidRPr="00CF34F2" w:rsidRDefault="00E4011B" w:rsidP="00E4011B">
            <w:pPr>
              <w:spacing w:line="360" w:lineRule="auto"/>
              <w:jc w:val="both"/>
              <w:rPr>
                <w:rFonts w:ascii="Times New Roman" w:hAnsi="Times New Roman" w:cs="Times New Roman"/>
                <w:sz w:val="18"/>
                <w:szCs w:val="18"/>
              </w:rPr>
            </w:pPr>
          </w:p>
        </w:tc>
        <w:tc>
          <w:tcPr>
            <w:tcW w:w="1671" w:type="dxa"/>
          </w:tcPr>
          <w:p w14:paraId="05A379C8" w14:textId="77777777" w:rsidR="00E4011B" w:rsidRPr="00CF34F2" w:rsidRDefault="00E4011B" w:rsidP="00E4011B">
            <w:pPr>
              <w:pStyle w:val="TableParagraph"/>
              <w:spacing w:before="8" w:line="360" w:lineRule="auto"/>
              <w:ind w:left="14" w:right="3"/>
              <w:jc w:val="both"/>
              <w:rPr>
                <w:rFonts w:ascii="Times New Roman" w:hAnsi="Times New Roman" w:cs="Times New Roman"/>
                <w:sz w:val="18"/>
                <w:szCs w:val="18"/>
              </w:rPr>
            </w:pPr>
            <w:r w:rsidRPr="00CF34F2">
              <w:rPr>
                <w:rFonts w:ascii="Times New Roman" w:hAnsi="Times New Roman" w:cs="Times New Roman"/>
                <w:spacing w:val="-2"/>
                <w:sz w:val="18"/>
                <w:szCs w:val="18"/>
              </w:rPr>
              <w:t>2.033</w:t>
            </w:r>
          </w:p>
        </w:tc>
      </w:tr>
    </w:tbl>
    <w:p w14:paraId="6E00CC51" w14:textId="4CB591F6" w:rsidR="00E4011B" w:rsidRPr="00E4011B" w:rsidRDefault="00E4011B" w:rsidP="00E4011B">
      <w:pPr>
        <w:spacing w:before="15" w:line="360" w:lineRule="auto"/>
        <w:ind w:left="1355"/>
        <w:jc w:val="both"/>
        <w:rPr>
          <w:rFonts w:ascii="Times New Roman" w:hAnsi="Times New Roman" w:cs="Times New Roman"/>
          <w:b/>
          <w:sz w:val="24"/>
          <w:szCs w:val="24"/>
        </w:rPr>
      </w:pPr>
      <w:r w:rsidRPr="00BC6D28">
        <w:rPr>
          <w:rFonts w:ascii="Times New Roman" w:hAnsi="Times New Roman" w:cs="Times New Roman"/>
          <w:b/>
          <w:sz w:val="24"/>
          <w:szCs w:val="24"/>
        </w:rPr>
        <w:t>N:</w:t>
      </w:r>
      <w:r w:rsidRPr="00BC6D28">
        <w:rPr>
          <w:rFonts w:ascii="Times New Roman" w:hAnsi="Times New Roman" w:cs="Times New Roman"/>
          <w:b/>
          <w:spacing w:val="7"/>
          <w:sz w:val="24"/>
          <w:szCs w:val="24"/>
        </w:rPr>
        <w:t xml:space="preserve"> </w:t>
      </w:r>
      <w:r w:rsidRPr="00BC6D28">
        <w:rPr>
          <w:rFonts w:ascii="Times New Roman" w:hAnsi="Times New Roman" w:cs="Times New Roman"/>
          <w:b/>
          <w:sz w:val="24"/>
          <w:szCs w:val="24"/>
        </w:rPr>
        <w:t>Non-stress\</w:t>
      </w:r>
      <w:r w:rsidRPr="00BC6D28">
        <w:rPr>
          <w:rFonts w:ascii="Times New Roman" w:hAnsi="Times New Roman" w:cs="Times New Roman"/>
          <w:b/>
          <w:spacing w:val="11"/>
          <w:sz w:val="24"/>
          <w:szCs w:val="24"/>
        </w:rPr>
        <w:t xml:space="preserve"> </w:t>
      </w:r>
      <w:r w:rsidRPr="00BC6D28">
        <w:rPr>
          <w:rFonts w:ascii="Times New Roman" w:hAnsi="Times New Roman" w:cs="Times New Roman"/>
          <w:b/>
          <w:sz w:val="24"/>
          <w:szCs w:val="24"/>
        </w:rPr>
        <w:t>S:</w:t>
      </w:r>
      <w:r w:rsidRPr="00BC6D28">
        <w:rPr>
          <w:rFonts w:ascii="Times New Roman" w:hAnsi="Times New Roman" w:cs="Times New Roman"/>
          <w:b/>
          <w:spacing w:val="8"/>
          <w:sz w:val="24"/>
          <w:szCs w:val="24"/>
        </w:rPr>
        <w:t xml:space="preserve"> </w:t>
      </w:r>
      <w:r w:rsidRPr="00BC6D28">
        <w:rPr>
          <w:rFonts w:ascii="Times New Roman" w:hAnsi="Times New Roman" w:cs="Times New Roman"/>
          <w:b/>
          <w:sz w:val="24"/>
          <w:szCs w:val="24"/>
        </w:rPr>
        <w:t>Stress\</w:t>
      </w:r>
      <w:r w:rsidRPr="00BC6D28">
        <w:rPr>
          <w:rFonts w:ascii="Times New Roman" w:hAnsi="Times New Roman" w:cs="Times New Roman"/>
          <w:b/>
          <w:spacing w:val="7"/>
          <w:sz w:val="24"/>
          <w:szCs w:val="24"/>
        </w:rPr>
        <w:t xml:space="preserve"> </w:t>
      </w:r>
      <w:r w:rsidRPr="00BC6D28">
        <w:rPr>
          <w:rFonts w:ascii="Times New Roman" w:hAnsi="Times New Roman" w:cs="Times New Roman"/>
          <w:b/>
          <w:sz w:val="24"/>
          <w:szCs w:val="24"/>
        </w:rPr>
        <w:t>N-S:</w:t>
      </w:r>
      <w:r w:rsidRPr="00BC6D28">
        <w:rPr>
          <w:rFonts w:ascii="Times New Roman" w:hAnsi="Times New Roman" w:cs="Times New Roman"/>
          <w:b/>
          <w:spacing w:val="10"/>
          <w:sz w:val="24"/>
          <w:szCs w:val="24"/>
        </w:rPr>
        <w:t xml:space="preserve"> </w:t>
      </w:r>
      <w:r w:rsidRPr="00BC6D28">
        <w:rPr>
          <w:rFonts w:ascii="Times New Roman" w:hAnsi="Times New Roman" w:cs="Times New Roman"/>
          <w:b/>
          <w:sz w:val="24"/>
          <w:szCs w:val="24"/>
        </w:rPr>
        <w:t>Non-stress</w:t>
      </w:r>
      <w:r w:rsidRPr="00BC6D28">
        <w:rPr>
          <w:rFonts w:ascii="Times New Roman" w:hAnsi="Times New Roman" w:cs="Times New Roman"/>
          <w:b/>
          <w:spacing w:val="9"/>
          <w:sz w:val="24"/>
          <w:szCs w:val="24"/>
        </w:rPr>
        <w:t xml:space="preserve"> </w:t>
      </w:r>
      <w:r w:rsidRPr="00BC6D28">
        <w:rPr>
          <w:rFonts w:ascii="Times New Roman" w:hAnsi="Times New Roman" w:cs="Times New Roman"/>
          <w:b/>
          <w:sz w:val="24"/>
          <w:szCs w:val="24"/>
        </w:rPr>
        <w:t>–</w:t>
      </w:r>
      <w:r w:rsidRPr="00BC6D28">
        <w:rPr>
          <w:rFonts w:ascii="Times New Roman" w:hAnsi="Times New Roman" w:cs="Times New Roman"/>
          <w:b/>
          <w:spacing w:val="11"/>
          <w:sz w:val="24"/>
          <w:szCs w:val="24"/>
        </w:rPr>
        <w:t xml:space="preserve"> </w:t>
      </w:r>
      <w:r w:rsidRPr="00BC6D28">
        <w:rPr>
          <w:rFonts w:ascii="Times New Roman" w:hAnsi="Times New Roman" w:cs="Times New Roman"/>
          <w:b/>
          <w:spacing w:val="-2"/>
          <w:sz w:val="24"/>
          <w:szCs w:val="24"/>
        </w:rPr>
        <w:t>Stress</w:t>
      </w:r>
    </w:p>
    <w:p w14:paraId="45E7CA67" w14:textId="1D6D1DC4" w:rsidR="00E4011B" w:rsidRPr="00E4011B" w:rsidRDefault="00E4011B" w:rsidP="00E4011B">
      <w:pPr>
        <w:widowControl w:val="0"/>
        <w:autoSpaceDE w:val="0"/>
        <w:autoSpaceDN w:val="0"/>
        <w:spacing w:before="1" w:after="0" w:line="360" w:lineRule="auto"/>
        <w:ind w:right="457"/>
        <w:rPr>
          <w:rFonts w:ascii="Times New Roman" w:eastAsia="Arial MT" w:hAnsi="Times New Roman" w:cs="Times New Roman"/>
          <w:b/>
          <w:sz w:val="20"/>
          <w:szCs w:val="20"/>
        </w:rPr>
      </w:pPr>
      <w:r w:rsidRPr="00E4011B">
        <w:rPr>
          <w:rFonts w:ascii="Times New Roman" w:eastAsia="Arial MT" w:hAnsi="Times New Roman" w:cs="Times New Roman"/>
          <w:b/>
          <w:w w:val="105"/>
          <w:sz w:val="20"/>
          <w:szCs w:val="20"/>
        </w:rPr>
        <w:lastRenderedPageBreak/>
        <w:t>Table</w:t>
      </w:r>
      <w:r w:rsidRPr="00E4011B">
        <w:rPr>
          <w:rFonts w:ascii="Times New Roman" w:eastAsia="Arial MT" w:hAnsi="Times New Roman" w:cs="Times New Roman"/>
          <w:b/>
          <w:spacing w:val="-5"/>
          <w:w w:val="105"/>
          <w:sz w:val="20"/>
          <w:szCs w:val="20"/>
        </w:rPr>
        <w:t xml:space="preserve"> </w:t>
      </w:r>
      <w:r w:rsidR="00901D6A">
        <w:rPr>
          <w:rFonts w:ascii="Times New Roman" w:eastAsia="Arial MT" w:hAnsi="Times New Roman" w:cs="Times New Roman"/>
          <w:b/>
          <w:w w:val="105"/>
          <w:sz w:val="20"/>
          <w:szCs w:val="20"/>
        </w:rPr>
        <w:t>5</w:t>
      </w:r>
      <w:r w:rsidRPr="00E4011B">
        <w:rPr>
          <w:rFonts w:ascii="Times New Roman" w:eastAsia="Arial MT" w:hAnsi="Times New Roman" w:cs="Times New Roman"/>
          <w:b/>
          <w:w w:val="105"/>
          <w:sz w:val="20"/>
          <w:szCs w:val="20"/>
        </w:rPr>
        <w:t>.</w:t>
      </w:r>
      <w:r w:rsidRPr="00E4011B">
        <w:rPr>
          <w:rFonts w:ascii="Times New Roman" w:eastAsia="Arial MT" w:hAnsi="Times New Roman" w:cs="Times New Roman"/>
          <w:b/>
          <w:spacing w:val="-3"/>
          <w:w w:val="105"/>
          <w:sz w:val="20"/>
          <w:szCs w:val="20"/>
        </w:rPr>
        <w:t xml:space="preserve"> </w:t>
      </w:r>
      <w:r w:rsidRPr="00E4011B">
        <w:rPr>
          <w:rFonts w:ascii="Times New Roman" w:eastAsia="Arial MT" w:hAnsi="Times New Roman" w:cs="Times New Roman"/>
          <w:b/>
          <w:w w:val="105"/>
          <w:sz w:val="20"/>
          <w:szCs w:val="20"/>
        </w:rPr>
        <w:t>Number</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of</w:t>
      </w:r>
      <w:r w:rsidRPr="00E4011B">
        <w:rPr>
          <w:rFonts w:ascii="Times New Roman" w:eastAsia="Arial MT" w:hAnsi="Times New Roman" w:cs="Times New Roman"/>
          <w:b/>
          <w:spacing w:val="-1"/>
          <w:w w:val="105"/>
          <w:sz w:val="20"/>
          <w:szCs w:val="20"/>
        </w:rPr>
        <w:t xml:space="preserve"> </w:t>
      </w:r>
      <w:r w:rsidRPr="00E4011B">
        <w:rPr>
          <w:rFonts w:ascii="Times New Roman" w:eastAsia="Arial MT" w:hAnsi="Times New Roman" w:cs="Times New Roman"/>
          <w:b/>
          <w:w w:val="105"/>
          <w:sz w:val="20"/>
          <w:szCs w:val="20"/>
        </w:rPr>
        <w:t>days</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taken</w:t>
      </w:r>
      <w:r w:rsidRPr="00E4011B">
        <w:rPr>
          <w:rFonts w:ascii="Times New Roman" w:eastAsia="Arial MT" w:hAnsi="Times New Roman" w:cs="Times New Roman"/>
          <w:b/>
          <w:spacing w:val="-3"/>
          <w:w w:val="105"/>
          <w:sz w:val="20"/>
          <w:szCs w:val="20"/>
        </w:rPr>
        <w:t xml:space="preserve"> </w:t>
      </w:r>
      <w:r w:rsidRPr="00E4011B">
        <w:rPr>
          <w:rFonts w:ascii="Times New Roman" w:eastAsia="Arial MT" w:hAnsi="Times New Roman" w:cs="Times New Roman"/>
          <w:b/>
          <w:w w:val="105"/>
          <w:sz w:val="20"/>
          <w:szCs w:val="20"/>
        </w:rPr>
        <w:t>to</w:t>
      </w:r>
      <w:r w:rsidRPr="00E4011B">
        <w:rPr>
          <w:rFonts w:ascii="Times New Roman" w:eastAsia="Arial MT" w:hAnsi="Times New Roman" w:cs="Times New Roman"/>
          <w:b/>
          <w:spacing w:val="-1"/>
          <w:w w:val="105"/>
          <w:sz w:val="20"/>
          <w:szCs w:val="20"/>
        </w:rPr>
        <w:t xml:space="preserve"> </w:t>
      </w:r>
      <w:r w:rsidRPr="00E4011B">
        <w:rPr>
          <w:rFonts w:ascii="Times New Roman" w:eastAsia="Arial MT" w:hAnsi="Times New Roman" w:cs="Times New Roman"/>
          <w:b/>
          <w:w w:val="105"/>
          <w:sz w:val="20"/>
          <w:szCs w:val="20"/>
        </w:rPr>
        <w:t>maturity</w:t>
      </w:r>
      <w:r w:rsidRPr="00E4011B">
        <w:rPr>
          <w:rFonts w:ascii="Times New Roman" w:eastAsia="Arial MT" w:hAnsi="Times New Roman" w:cs="Times New Roman"/>
          <w:b/>
          <w:spacing w:val="-7"/>
          <w:w w:val="105"/>
          <w:sz w:val="20"/>
          <w:szCs w:val="20"/>
        </w:rPr>
        <w:t xml:space="preserve"> </w:t>
      </w:r>
      <w:r w:rsidRPr="00E4011B">
        <w:rPr>
          <w:rFonts w:ascii="Times New Roman" w:eastAsia="Arial MT" w:hAnsi="Times New Roman" w:cs="Times New Roman"/>
          <w:b/>
          <w:w w:val="105"/>
          <w:sz w:val="20"/>
          <w:szCs w:val="20"/>
        </w:rPr>
        <w:t>of</w:t>
      </w:r>
      <w:r w:rsidRPr="00E4011B">
        <w:rPr>
          <w:rFonts w:ascii="Times New Roman" w:eastAsia="Arial MT" w:hAnsi="Times New Roman" w:cs="Times New Roman"/>
          <w:b/>
          <w:spacing w:val="-4"/>
          <w:w w:val="105"/>
          <w:sz w:val="20"/>
          <w:szCs w:val="20"/>
        </w:rPr>
        <w:t xml:space="preserve"> </w:t>
      </w:r>
      <w:r w:rsidRPr="00E4011B">
        <w:rPr>
          <w:rFonts w:ascii="Times New Roman" w:eastAsia="Arial MT" w:hAnsi="Times New Roman" w:cs="Times New Roman"/>
          <w:b/>
          <w:w w:val="105"/>
          <w:sz w:val="20"/>
          <w:szCs w:val="20"/>
        </w:rPr>
        <w:t>chickpea</w:t>
      </w:r>
      <w:r w:rsidRPr="00E4011B">
        <w:rPr>
          <w:rFonts w:ascii="Times New Roman" w:eastAsia="Arial MT" w:hAnsi="Times New Roman" w:cs="Times New Roman"/>
          <w:b/>
          <w:spacing w:val="-7"/>
          <w:w w:val="105"/>
          <w:sz w:val="20"/>
          <w:szCs w:val="20"/>
        </w:rPr>
        <w:t xml:space="preserve"> </w:t>
      </w:r>
      <w:r w:rsidRPr="00E4011B">
        <w:rPr>
          <w:rFonts w:ascii="Times New Roman" w:eastAsia="Arial MT" w:hAnsi="Times New Roman" w:cs="Times New Roman"/>
          <w:b/>
          <w:w w:val="105"/>
          <w:sz w:val="20"/>
          <w:szCs w:val="20"/>
        </w:rPr>
        <w:t>genotypes</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under</w:t>
      </w:r>
      <w:r w:rsidRPr="00E4011B">
        <w:rPr>
          <w:rFonts w:ascii="Times New Roman" w:eastAsia="Arial MT" w:hAnsi="Times New Roman" w:cs="Times New Roman"/>
          <w:b/>
          <w:spacing w:val="-2"/>
          <w:w w:val="105"/>
          <w:sz w:val="20"/>
          <w:szCs w:val="20"/>
        </w:rPr>
        <w:t xml:space="preserve"> </w:t>
      </w:r>
      <w:r w:rsidRPr="00E4011B">
        <w:rPr>
          <w:rFonts w:ascii="Times New Roman" w:eastAsia="Arial MT" w:hAnsi="Times New Roman" w:cs="Times New Roman"/>
          <w:b/>
          <w:w w:val="105"/>
          <w:sz w:val="20"/>
          <w:szCs w:val="20"/>
        </w:rPr>
        <w:t>moisture</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stress</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and</w:t>
      </w:r>
      <w:r w:rsidRPr="00E4011B">
        <w:rPr>
          <w:rFonts w:ascii="Times New Roman" w:eastAsia="Arial MT" w:hAnsi="Times New Roman" w:cs="Times New Roman"/>
          <w:b/>
          <w:spacing w:val="-6"/>
          <w:w w:val="105"/>
          <w:sz w:val="20"/>
          <w:szCs w:val="20"/>
        </w:rPr>
        <w:t xml:space="preserve"> </w:t>
      </w:r>
      <w:r w:rsidRPr="00E4011B">
        <w:rPr>
          <w:rFonts w:ascii="Times New Roman" w:eastAsia="Arial MT" w:hAnsi="Times New Roman" w:cs="Times New Roman"/>
          <w:b/>
          <w:w w:val="105"/>
          <w:sz w:val="20"/>
          <w:szCs w:val="20"/>
        </w:rPr>
        <w:t>non-stress</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treatments</w:t>
      </w:r>
      <w:r w:rsidRPr="00E4011B">
        <w:rPr>
          <w:rFonts w:ascii="Times New Roman" w:eastAsia="Arial MT" w:hAnsi="Times New Roman" w:cs="Times New Roman"/>
          <w:b/>
          <w:spacing w:val="-5"/>
          <w:w w:val="105"/>
          <w:sz w:val="20"/>
          <w:szCs w:val="20"/>
        </w:rPr>
        <w:t xml:space="preserve"> </w:t>
      </w:r>
      <w:r w:rsidRPr="00E4011B">
        <w:rPr>
          <w:rFonts w:ascii="Times New Roman" w:eastAsia="Arial MT" w:hAnsi="Times New Roman" w:cs="Times New Roman"/>
          <w:b/>
          <w:w w:val="105"/>
          <w:sz w:val="20"/>
          <w:szCs w:val="20"/>
        </w:rPr>
        <w:t>in</w:t>
      </w:r>
      <w:r w:rsidRPr="00E4011B">
        <w:rPr>
          <w:rFonts w:ascii="Times New Roman" w:eastAsia="Arial MT" w:hAnsi="Times New Roman" w:cs="Times New Roman"/>
          <w:b/>
          <w:spacing w:val="-6"/>
          <w:w w:val="105"/>
          <w:sz w:val="20"/>
          <w:szCs w:val="20"/>
        </w:rPr>
        <w:t xml:space="preserve"> </w:t>
      </w:r>
      <w:r w:rsidRPr="00E4011B">
        <w:rPr>
          <w:rFonts w:ascii="Times New Roman" w:eastAsia="Arial MT" w:hAnsi="Times New Roman" w:cs="Times New Roman"/>
          <w:b/>
          <w:w w:val="105"/>
          <w:sz w:val="20"/>
          <w:szCs w:val="20"/>
        </w:rPr>
        <w:t>normal</w:t>
      </w:r>
      <w:r w:rsidRPr="00E4011B">
        <w:rPr>
          <w:rFonts w:ascii="Times New Roman" w:eastAsia="Arial MT" w:hAnsi="Times New Roman" w:cs="Times New Roman"/>
          <w:b/>
          <w:spacing w:val="-1"/>
          <w:w w:val="105"/>
          <w:sz w:val="20"/>
          <w:szCs w:val="20"/>
        </w:rPr>
        <w:t xml:space="preserve"> </w:t>
      </w:r>
      <w:r w:rsidRPr="00E4011B">
        <w:rPr>
          <w:rFonts w:ascii="Times New Roman" w:eastAsia="Arial MT" w:hAnsi="Times New Roman" w:cs="Times New Roman"/>
          <w:b/>
          <w:w w:val="105"/>
          <w:sz w:val="20"/>
          <w:szCs w:val="20"/>
        </w:rPr>
        <w:t>and</w:t>
      </w:r>
      <w:r w:rsidRPr="00E4011B">
        <w:rPr>
          <w:rFonts w:ascii="Times New Roman" w:eastAsia="Arial MT" w:hAnsi="Times New Roman" w:cs="Times New Roman"/>
          <w:b/>
          <w:spacing w:val="-3"/>
          <w:w w:val="105"/>
          <w:sz w:val="20"/>
          <w:szCs w:val="20"/>
        </w:rPr>
        <w:t xml:space="preserve"> </w:t>
      </w:r>
      <w:proofErr w:type="gramStart"/>
      <w:r w:rsidRPr="00E4011B">
        <w:rPr>
          <w:rFonts w:ascii="Times New Roman" w:eastAsia="Arial MT" w:hAnsi="Times New Roman" w:cs="Times New Roman"/>
          <w:b/>
          <w:w w:val="105"/>
          <w:sz w:val="20"/>
          <w:szCs w:val="20"/>
        </w:rPr>
        <w:t>late sown</w:t>
      </w:r>
      <w:proofErr w:type="gramEnd"/>
      <w:r w:rsidRPr="00E4011B">
        <w:rPr>
          <w:rFonts w:ascii="Times New Roman" w:eastAsia="Arial MT" w:hAnsi="Times New Roman" w:cs="Times New Roman"/>
          <w:b/>
          <w:w w:val="105"/>
          <w:sz w:val="20"/>
          <w:szCs w:val="20"/>
        </w:rPr>
        <w:t xml:space="preserve"> experiments</w:t>
      </w:r>
    </w:p>
    <w:tbl>
      <w:tblPr>
        <w:tblpPr w:leftFromText="180" w:rightFromText="180" w:vertAnchor="text" w:horzAnchor="margin" w:tblpY="32"/>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9"/>
        <w:gridCol w:w="1251"/>
        <w:gridCol w:w="1091"/>
        <w:gridCol w:w="1606"/>
        <w:gridCol w:w="1422"/>
        <w:gridCol w:w="1254"/>
        <w:gridCol w:w="1088"/>
        <w:gridCol w:w="1604"/>
        <w:gridCol w:w="1423"/>
      </w:tblGrid>
      <w:tr w:rsidR="00E4011B" w:rsidRPr="00E4011B" w14:paraId="79284595" w14:textId="77777777" w:rsidTr="00E4011B">
        <w:trPr>
          <w:trHeight w:val="252"/>
        </w:trPr>
        <w:tc>
          <w:tcPr>
            <w:tcW w:w="2419" w:type="dxa"/>
            <w:vMerge w:val="restart"/>
          </w:tcPr>
          <w:p w14:paraId="13A409EC" w14:textId="77777777" w:rsidR="00E4011B" w:rsidRPr="00E4011B" w:rsidRDefault="00E4011B" w:rsidP="00E4011B">
            <w:pPr>
              <w:widowControl w:val="0"/>
              <w:autoSpaceDE w:val="0"/>
              <w:autoSpaceDN w:val="0"/>
              <w:spacing w:before="37" w:after="0" w:line="360" w:lineRule="auto"/>
              <w:jc w:val="both"/>
              <w:rPr>
                <w:rFonts w:ascii="Times New Roman" w:eastAsia="Arial MT" w:hAnsi="Times New Roman" w:cs="Times New Roman"/>
                <w:b/>
                <w:sz w:val="18"/>
                <w:szCs w:val="18"/>
              </w:rPr>
            </w:pPr>
          </w:p>
          <w:p w14:paraId="171D5457" w14:textId="77777777" w:rsidR="00E4011B" w:rsidRPr="00E4011B" w:rsidRDefault="00E4011B" w:rsidP="00E4011B">
            <w:pPr>
              <w:widowControl w:val="0"/>
              <w:autoSpaceDE w:val="0"/>
              <w:autoSpaceDN w:val="0"/>
              <w:spacing w:before="1" w:after="0" w:line="360" w:lineRule="auto"/>
              <w:ind w:left="722"/>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Genotypes</w:t>
            </w:r>
          </w:p>
        </w:tc>
        <w:tc>
          <w:tcPr>
            <w:tcW w:w="5370" w:type="dxa"/>
            <w:gridSpan w:val="4"/>
          </w:tcPr>
          <w:p w14:paraId="5B394A85" w14:textId="77777777" w:rsidR="00E4011B" w:rsidRPr="00E4011B" w:rsidRDefault="00E4011B" w:rsidP="00E4011B">
            <w:pPr>
              <w:widowControl w:val="0"/>
              <w:autoSpaceDE w:val="0"/>
              <w:autoSpaceDN w:val="0"/>
              <w:spacing w:before="26" w:after="0" w:line="360" w:lineRule="auto"/>
              <w:ind w:left="1567"/>
              <w:jc w:val="both"/>
              <w:rPr>
                <w:rFonts w:ascii="Times New Roman" w:eastAsia="Arial MT" w:hAnsi="Times New Roman" w:cs="Times New Roman"/>
                <w:b/>
                <w:sz w:val="18"/>
                <w:szCs w:val="18"/>
              </w:rPr>
            </w:pPr>
            <w:r w:rsidRPr="00E4011B">
              <w:rPr>
                <w:rFonts w:ascii="Times New Roman" w:eastAsia="Arial MT" w:hAnsi="Times New Roman" w:cs="Times New Roman"/>
                <w:b/>
                <w:w w:val="105"/>
                <w:sz w:val="18"/>
                <w:szCs w:val="18"/>
              </w:rPr>
              <w:t>Normal</w:t>
            </w:r>
            <w:r w:rsidRPr="00E4011B">
              <w:rPr>
                <w:rFonts w:ascii="Times New Roman" w:eastAsia="Arial MT" w:hAnsi="Times New Roman" w:cs="Times New Roman"/>
                <w:b/>
                <w:spacing w:val="-6"/>
                <w:w w:val="105"/>
                <w:sz w:val="18"/>
                <w:szCs w:val="18"/>
              </w:rPr>
              <w:t xml:space="preserve"> </w:t>
            </w:r>
            <w:r w:rsidRPr="00E4011B">
              <w:rPr>
                <w:rFonts w:ascii="Times New Roman" w:eastAsia="Arial MT" w:hAnsi="Times New Roman" w:cs="Times New Roman"/>
                <w:b/>
                <w:w w:val="105"/>
                <w:sz w:val="18"/>
                <w:szCs w:val="18"/>
              </w:rPr>
              <w:t>sown</w:t>
            </w:r>
            <w:r w:rsidRPr="00E4011B">
              <w:rPr>
                <w:rFonts w:ascii="Times New Roman" w:eastAsia="Arial MT" w:hAnsi="Times New Roman" w:cs="Times New Roman"/>
                <w:b/>
                <w:spacing w:val="-5"/>
                <w:w w:val="105"/>
                <w:sz w:val="18"/>
                <w:szCs w:val="18"/>
              </w:rPr>
              <w:t xml:space="preserve"> </w:t>
            </w:r>
            <w:r w:rsidRPr="00E4011B">
              <w:rPr>
                <w:rFonts w:ascii="Times New Roman" w:eastAsia="Arial MT" w:hAnsi="Times New Roman" w:cs="Times New Roman"/>
                <w:b/>
                <w:spacing w:val="-2"/>
                <w:w w:val="105"/>
                <w:sz w:val="18"/>
                <w:szCs w:val="18"/>
              </w:rPr>
              <w:t>experiment (14</w:t>
            </w:r>
            <w:r w:rsidRPr="00E4011B">
              <w:rPr>
                <w:rFonts w:ascii="Times New Roman" w:eastAsia="Arial MT" w:hAnsi="Times New Roman" w:cs="Times New Roman"/>
                <w:b/>
                <w:spacing w:val="-2"/>
                <w:w w:val="105"/>
                <w:sz w:val="18"/>
                <w:szCs w:val="18"/>
                <w:vertAlign w:val="superscript"/>
              </w:rPr>
              <w:t>th</w:t>
            </w:r>
            <w:r w:rsidRPr="00E4011B">
              <w:rPr>
                <w:rFonts w:ascii="Times New Roman" w:eastAsia="Arial MT" w:hAnsi="Times New Roman" w:cs="Times New Roman"/>
                <w:b/>
                <w:spacing w:val="-2"/>
                <w:w w:val="105"/>
                <w:sz w:val="18"/>
                <w:szCs w:val="18"/>
              </w:rPr>
              <w:t xml:space="preserve"> Nov 2024)</w:t>
            </w:r>
          </w:p>
        </w:tc>
        <w:tc>
          <w:tcPr>
            <w:tcW w:w="5369" w:type="dxa"/>
            <w:gridSpan w:val="4"/>
          </w:tcPr>
          <w:p w14:paraId="3FECC402" w14:textId="77777777" w:rsidR="00E4011B" w:rsidRPr="00E4011B" w:rsidRDefault="00E4011B" w:rsidP="00E4011B">
            <w:pPr>
              <w:widowControl w:val="0"/>
              <w:autoSpaceDE w:val="0"/>
              <w:autoSpaceDN w:val="0"/>
              <w:spacing w:before="26" w:after="0" w:line="360" w:lineRule="auto"/>
              <w:ind w:left="1700"/>
              <w:jc w:val="both"/>
              <w:rPr>
                <w:rFonts w:ascii="Times New Roman" w:eastAsia="Arial MT" w:hAnsi="Times New Roman" w:cs="Times New Roman"/>
                <w:b/>
                <w:sz w:val="18"/>
                <w:szCs w:val="18"/>
              </w:rPr>
            </w:pPr>
            <w:r w:rsidRPr="00E4011B">
              <w:rPr>
                <w:rFonts w:ascii="Times New Roman" w:eastAsia="Arial MT" w:hAnsi="Times New Roman" w:cs="Times New Roman"/>
                <w:b/>
                <w:w w:val="105"/>
                <w:sz w:val="18"/>
                <w:szCs w:val="18"/>
              </w:rPr>
              <w:t>Late</w:t>
            </w:r>
            <w:r w:rsidRPr="00E4011B">
              <w:rPr>
                <w:rFonts w:ascii="Times New Roman" w:eastAsia="Arial MT" w:hAnsi="Times New Roman" w:cs="Times New Roman"/>
                <w:b/>
                <w:spacing w:val="-4"/>
                <w:w w:val="105"/>
                <w:sz w:val="18"/>
                <w:szCs w:val="18"/>
              </w:rPr>
              <w:t xml:space="preserve"> </w:t>
            </w:r>
            <w:r w:rsidRPr="00E4011B">
              <w:rPr>
                <w:rFonts w:ascii="Times New Roman" w:eastAsia="Arial MT" w:hAnsi="Times New Roman" w:cs="Times New Roman"/>
                <w:b/>
                <w:w w:val="105"/>
                <w:sz w:val="18"/>
                <w:szCs w:val="18"/>
              </w:rPr>
              <w:t>sown</w:t>
            </w:r>
            <w:r w:rsidRPr="00E4011B">
              <w:rPr>
                <w:rFonts w:ascii="Times New Roman" w:eastAsia="Arial MT" w:hAnsi="Times New Roman" w:cs="Times New Roman"/>
                <w:b/>
                <w:spacing w:val="-4"/>
                <w:w w:val="105"/>
                <w:sz w:val="18"/>
                <w:szCs w:val="18"/>
              </w:rPr>
              <w:t xml:space="preserve"> </w:t>
            </w:r>
            <w:r w:rsidRPr="00E4011B">
              <w:rPr>
                <w:rFonts w:ascii="Times New Roman" w:eastAsia="Arial MT" w:hAnsi="Times New Roman" w:cs="Times New Roman"/>
                <w:b/>
                <w:spacing w:val="-2"/>
                <w:w w:val="105"/>
                <w:sz w:val="18"/>
                <w:szCs w:val="18"/>
              </w:rPr>
              <w:t>experiment (11</w:t>
            </w:r>
            <w:r w:rsidRPr="00E4011B">
              <w:rPr>
                <w:rFonts w:ascii="Times New Roman" w:eastAsia="Arial MT" w:hAnsi="Times New Roman" w:cs="Times New Roman"/>
                <w:b/>
                <w:spacing w:val="-2"/>
                <w:w w:val="105"/>
                <w:sz w:val="18"/>
                <w:szCs w:val="18"/>
                <w:vertAlign w:val="superscript"/>
              </w:rPr>
              <w:t>th</w:t>
            </w:r>
            <w:r w:rsidRPr="00E4011B">
              <w:rPr>
                <w:rFonts w:ascii="Times New Roman" w:eastAsia="Arial MT" w:hAnsi="Times New Roman" w:cs="Times New Roman"/>
                <w:b/>
                <w:spacing w:val="-2"/>
                <w:w w:val="105"/>
                <w:sz w:val="18"/>
                <w:szCs w:val="18"/>
              </w:rPr>
              <w:t xml:space="preserve"> Dec 2024)</w:t>
            </w:r>
          </w:p>
        </w:tc>
      </w:tr>
      <w:tr w:rsidR="00E4011B" w:rsidRPr="00E4011B" w14:paraId="19D08530" w14:textId="77777777" w:rsidTr="00E4011B">
        <w:trPr>
          <w:trHeight w:val="445"/>
        </w:trPr>
        <w:tc>
          <w:tcPr>
            <w:tcW w:w="2419" w:type="dxa"/>
            <w:vMerge/>
            <w:tcBorders>
              <w:top w:val="nil"/>
            </w:tcBorders>
          </w:tcPr>
          <w:p w14:paraId="19026290" w14:textId="77777777" w:rsidR="00E4011B" w:rsidRPr="00E4011B" w:rsidRDefault="00E4011B" w:rsidP="00E4011B">
            <w:pPr>
              <w:widowControl w:val="0"/>
              <w:autoSpaceDE w:val="0"/>
              <w:autoSpaceDN w:val="0"/>
              <w:spacing w:after="0" w:line="360" w:lineRule="auto"/>
              <w:jc w:val="both"/>
              <w:rPr>
                <w:rFonts w:ascii="Times New Roman" w:eastAsia="Arial MT" w:hAnsi="Times New Roman" w:cs="Times New Roman"/>
                <w:sz w:val="18"/>
                <w:szCs w:val="18"/>
              </w:rPr>
            </w:pPr>
          </w:p>
        </w:tc>
        <w:tc>
          <w:tcPr>
            <w:tcW w:w="1251" w:type="dxa"/>
          </w:tcPr>
          <w:p w14:paraId="0B8BE47D" w14:textId="77777777" w:rsidR="00E4011B" w:rsidRPr="00E4011B" w:rsidRDefault="00E4011B" w:rsidP="00E4011B">
            <w:pPr>
              <w:widowControl w:val="0"/>
              <w:autoSpaceDE w:val="0"/>
              <w:autoSpaceDN w:val="0"/>
              <w:spacing w:before="123" w:after="0" w:line="360" w:lineRule="auto"/>
              <w:ind w:left="11" w:right="1"/>
              <w:jc w:val="both"/>
              <w:rPr>
                <w:rFonts w:ascii="Times New Roman" w:eastAsia="Arial MT" w:hAnsi="Times New Roman" w:cs="Times New Roman"/>
                <w:b/>
                <w:sz w:val="18"/>
                <w:szCs w:val="18"/>
              </w:rPr>
            </w:pPr>
            <w:r w:rsidRPr="00E4011B">
              <w:rPr>
                <w:rFonts w:ascii="Times New Roman" w:eastAsia="Arial MT" w:hAnsi="Times New Roman" w:cs="Times New Roman"/>
                <w:b/>
                <w:sz w:val="18"/>
                <w:szCs w:val="18"/>
              </w:rPr>
              <w:t>Non-</w:t>
            </w:r>
            <w:r w:rsidRPr="00E4011B">
              <w:rPr>
                <w:rFonts w:ascii="Times New Roman" w:eastAsia="Arial MT" w:hAnsi="Times New Roman" w:cs="Times New Roman"/>
                <w:b/>
                <w:spacing w:val="-2"/>
                <w:sz w:val="18"/>
                <w:szCs w:val="18"/>
              </w:rPr>
              <w:t>stress</w:t>
            </w:r>
          </w:p>
        </w:tc>
        <w:tc>
          <w:tcPr>
            <w:tcW w:w="1091" w:type="dxa"/>
          </w:tcPr>
          <w:p w14:paraId="10C94F67" w14:textId="77777777" w:rsidR="00E4011B" w:rsidRPr="00E4011B" w:rsidRDefault="00E4011B" w:rsidP="00E4011B">
            <w:pPr>
              <w:widowControl w:val="0"/>
              <w:autoSpaceDE w:val="0"/>
              <w:autoSpaceDN w:val="0"/>
              <w:spacing w:before="123" w:after="0" w:line="360" w:lineRule="auto"/>
              <w:ind w:left="15"/>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Stress</w:t>
            </w:r>
          </w:p>
        </w:tc>
        <w:tc>
          <w:tcPr>
            <w:tcW w:w="1606" w:type="dxa"/>
          </w:tcPr>
          <w:p w14:paraId="15F7DA8B" w14:textId="77777777" w:rsidR="00E4011B" w:rsidRPr="00E4011B" w:rsidRDefault="00E4011B" w:rsidP="00E4011B">
            <w:pPr>
              <w:widowControl w:val="0"/>
              <w:autoSpaceDE w:val="0"/>
              <w:autoSpaceDN w:val="0"/>
              <w:spacing w:before="6" w:after="0" w:line="360" w:lineRule="auto"/>
              <w:ind w:left="588" w:right="351" w:hanging="219"/>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 xml:space="preserve">Genotype </w:t>
            </w:r>
            <w:r w:rsidRPr="00E4011B">
              <w:rPr>
                <w:rFonts w:ascii="Times New Roman" w:eastAsia="Arial MT" w:hAnsi="Times New Roman" w:cs="Times New Roman"/>
                <w:b/>
                <w:spacing w:val="-4"/>
                <w:w w:val="105"/>
                <w:sz w:val="18"/>
                <w:szCs w:val="18"/>
              </w:rPr>
              <w:t>Mean</w:t>
            </w:r>
          </w:p>
        </w:tc>
        <w:tc>
          <w:tcPr>
            <w:tcW w:w="1422" w:type="dxa"/>
          </w:tcPr>
          <w:p w14:paraId="6087BBD8" w14:textId="77777777" w:rsidR="00E4011B" w:rsidRPr="00E4011B" w:rsidRDefault="00E4011B" w:rsidP="00E4011B">
            <w:pPr>
              <w:widowControl w:val="0"/>
              <w:autoSpaceDE w:val="0"/>
              <w:autoSpaceDN w:val="0"/>
              <w:spacing w:before="123" w:after="0" w:line="360" w:lineRule="auto"/>
              <w:ind w:left="17" w:right="1"/>
              <w:jc w:val="both"/>
              <w:rPr>
                <w:rFonts w:ascii="Times New Roman" w:eastAsia="Arial MT" w:hAnsi="Times New Roman" w:cs="Times New Roman"/>
                <w:b/>
                <w:sz w:val="18"/>
                <w:szCs w:val="18"/>
              </w:rPr>
            </w:pPr>
            <w:r w:rsidRPr="00E4011B">
              <w:rPr>
                <w:rFonts w:ascii="Times New Roman" w:eastAsia="Arial MT" w:hAnsi="Times New Roman" w:cs="Times New Roman"/>
                <w:b/>
                <w:sz w:val="18"/>
                <w:szCs w:val="18"/>
              </w:rPr>
              <w:t>N-</w:t>
            </w:r>
            <w:r w:rsidRPr="00E4011B">
              <w:rPr>
                <w:rFonts w:ascii="Times New Roman" w:eastAsia="Arial MT" w:hAnsi="Times New Roman" w:cs="Times New Roman"/>
                <w:b/>
                <w:spacing w:val="-10"/>
                <w:sz w:val="18"/>
                <w:szCs w:val="18"/>
              </w:rPr>
              <w:t>S</w:t>
            </w:r>
          </w:p>
        </w:tc>
        <w:tc>
          <w:tcPr>
            <w:tcW w:w="1254" w:type="dxa"/>
          </w:tcPr>
          <w:p w14:paraId="523E33E5" w14:textId="77777777" w:rsidR="00E4011B" w:rsidRPr="00E4011B" w:rsidRDefault="00E4011B" w:rsidP="00E4011B">
            <w:pPr>
              <w:widowControl w:val="0"/>
              <w:autoSpaceDE w:val="0"/>
              <w:autoSpaceDN w:val="0"/>
              <w:spacing w:before="123" w:after="0" w:line="360" w:lineRule="auto"/>
              <w:ind w:left="17"/>
              <w:jc w:val="both"/>
              <w:rPr>
                <w:rFonts w:ascii="Times New Roman" w:eastAsia="Arial MT" w:hAnsi="Times New Roman" w:cs="Times New Roman"/>
                <w:b/>
                <w:sz w:val="18"/>
                <w:szCs w:val="18"/>
              </w:rPr>
            </w:pPr>
            <w:r w:rsidRPr="00E4011B">
              <w:rPr>
                <w:rFonts w:ascii="Times New Roman" w:eastAsia="Arial MT" w:hAnsi="Times New Roman" w:cs="Times New Roman"/>
                <w:b/>
                <w:sz w:val="18"/>
                <w:szCs w:val="18"/>
              </w:rPr>
              <w:t>Non-</w:t>
            </w:r>
            <w:r w:rsidRPr="00E4011B">
              <w:rPr>
                <w:rFonts w:ascii="Times New Roman" w:eastAsia="Arial MT" w:hAnsi="Times New Roman" w:cs="Times New Roman"/>
                <w:b/>
                <w:spacing w:val="-2"/>
                <w:sz w:val="18"/>
                <w:szCs w:val="18"/>
              </w:rPr>
              <w:t>stress</w:t>
            </w:r>
          </w:p>
        </w:tc>
        <w:tc>
          <w:tcPr>
            <w:tcW w:w="1088" w:type="dxa"/>
          </w:tcPr>
          <w:p w14:paraId="3759BDA5" w14:textId="77777777" w:rsidR="00E4011B" w:rsidRPr="00E4011B" w:rsidRDefault="00E4011B" w:rsidP="00E4011B">
            <w:pPr>
              <w:widowControl w:val="0"/>
              <w:autoSpaceDE w:val="0"/>
              <w:autoSpaceDN w:val="0"/>
              <w:spacing w:before="123" w:after="0" w:line="360" w:lineRule="auto"/>
              <w:ind w:left="20"/>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Stress</w:t>
            </w:r>
          </w:p>
        </w:tc>
        <w:tc>
          <w:tcPr>
            <w:tcW w:w="1604" w:type="dxa"/>
          </w:tcPr>
          <w:p w14:paraId="08CD3A89" w14:textId="77777777" w:rsidR="00E4011B" w:rsidRPr="00E4011B" w:rsidRDefault="00E4011B" w:rsidP="00E4011B">
            <w:pPr>
              <w:widowControl w:val="0"/>
              <w:autoSpaceDE w:val="0"/>
              <w:autoSpaceDN w:val="0"/>
              <w:spacing w:before="6" w:after="0" w:line="360" w:lineRule="auto"/>
              <w:ind w:left="568" w:right="345" w:hanging="195"/>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 xml:space="preserve">Genotype </w:t>
            </w:r>
            <w:r w:rsidRPr="00E4011B">
              <w:rPr>
                <w:rFonts w:ascii="Times New Roman" w:eastAsia="Arial MT" w:hAnsi="Times New Roman" w:cs="Times New Roman"/>
                <w:b/>
                <w:spacing w:val="-4"/>
                <w:w w:val="105"/>
                <w:sz w:val="18"/>
                <w:szCs w:val="18"/>
              </w:rPr>
              <w:t>Mean</w:t>
            </w:r>
          </w:p>
        </w:tc>
        <w:tc>
          <w:tcPr>
            <w:tcW w:w="1423" w:type="dxa"/>
          </w:tcPr>
          <w:p w14:paraId="444B5A35" w14:textId="77777777" w:rsidR="00E4011B" w:rsidRPr="00E4011B" w:rsidRDefault="00E4011B" w:rsidP="00E4011B">
            <w:pPr>
              <w:widowControl w:val="0"/>
              <w:autoSpaceDE w:val="0"/>
              <w:autoSpaceDN w:val="0"/>
              <w:spacing w:before="123" w:after="0" w:line="360" w:lineRule="auto"/>
              <w:ind w:left="30" w:right="4"/>
              <w:jc w:val="both"/>
              <w:rPr>
                <w:rFonts w:ascii="Times New Roman" w:eastAsia="Arial MT" w:hAnsi="Times New Roman" w:cs="Times New Roman"/>
                <w:b/>
                <w:sz w:val="18"/>
                <w:szCs w:val="18"/>
              </w:rPr>
            </w:pPr>
            <w:r w:rsidRPr="00E4011B">
              <w:rPr>
                <w:rFonts w:ascii="Times New Roman" w:eastAsia="Arial MT" w:hAnsi="Times New Roman" w:cs="Times New Roman"/>
                <w:b/>
                <w:sz w:val="18"/>
                <w:szCs w:val="18"/>
              </w:rPr>
              <w:t>N-</w:t>
            </w:r>
            <w:r w:rsidRPr="00E4011B">
              <w:rPr>
                <w:rFonts w:ascii="Times New Roman" w:eastAsia="Arial MT" w:hAnsi="Times New Roman" w:cs="Times New Roman"/>
                <w:b/>
                <w:spacing w:val="-10"/>
                <w:sz w:val="18"/>
                <w:szCs w:val="18"/>
              </w:rPr>
              <w:t>S</w:t>
            </w:r>
          </w:p>
        </w:tc>
      </w:tr>
      <w:tr w:rsidR="00E4011B" w:rsidRPr="00E4011B" w14:paraId="23763BAD" w14:textId="77777777" w:rsidTr="00E4011B">
        <w:trPr>
          <w:trHeight w:val="253"/>
        </w:trPr>
        <w:tc>
          <w:tcPr>
            <w:tcW w:w="2419" w:type="dxa"/>
          </w:tcPr>
          <w:p w14:paraId="6F92456C" w14:textId="77777777" w:rsidR="00E4011B" w:rsidRPr="00E4011B" w:rsidRDefault="00E4011B" w:rsidP="00E4011B">
            <w:pPr>
              <w:widowControl w:val="0"/>
              <w:autoSpaceDE w:val="0"/>
              <w:autoSpaceDN w:val="0"/>
              <w:spacing w:before="42" w:after="0" w:line="360" w:lineRule="auto"/>
              <w:jc w:val="both"/>
              <w:rPr>
                <w:rFonts w:ascii="Times New Roman" w:eastAsia="Arial MT" w:hAnsi="Times New Roman" w:cs="Times New Roman"/>
                <w:sz w:val="18"/>
                <w:szCs w:val="18"/>
              </w:rPr>
            </w:pPr>
            <w:r w:rsidRPr="00E4011B">
              <w:rPr>
                <w:rFonts w:ascii="Times New Roman" w:eastAsia="Arial MT" w:hAnsi="Times New Roman" w:cs="Times New Roman"/>
                <w:sz w:val="18"/>
                <w:szCs w:val="18"/>
              </w:rPr>
              <w:t xml:space="preserve">    K-</w:t>
            </w:r>
            <w:r w:rsidRPr="00E4011B">
              <w:rPr>
                <w:rFonts w:ascii="Times New Roman" w:eastAsia="Arial MT" w:hAnsi="Times New Roman" w:cs="Times New Roman"/>
                <w:spacing w:val="-5"/>
                <w:sz w:val="18"/>
                <w:szCs w:val="18"/>
              </w:rPr>
              <w:t>850</w:t>
            </w:r>
          </w:p>
        </w:tc>
        <w:tc>
          <w:tcPr>
            <w:tcW w:w="1251" w:type="dxa"/>
          </w:tcPr>
          <w:p w14:paraId="597E28E8" w14:textId="77777777" w:rsidR="00E4011B" w:rsidRPr="00E4011B" w:rsidRDefault="00E4011B" w:rsidP="00E4011B">
            <w:pPr>
              <w:widowControl w:val="0"/>
              <w:autoSpaceDE w:val="0"/>
              <w:autoSpaceDN w:val="0"/>
              <w:spacing w:before="42"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111.00</w:t>
            </w:r>
          </w:p>
        </w:tc>
        <w:tc>
          <w:tcPr>
            <w:tcW w:w="1091" w:type="dxa"/>
          </w:tcPr>
          <w:p w14:paraId="57F4430B" w14:textId="77777777" w:rsidR="00E4011B" w:rsidRPr="00E4011B" w:rsidRDefault="00E4011B" w:rsidP="00E4011B">
            <w:pPr>
              <w:widowControl w:val="0"/>
              <w:autoSpaceDE w:val="0"/>
              <w:autoSpaceDN w:val="0"/>
              <w:spacing w:before="42"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96.00</w:t>
            </w:r>
          </w:p>
        </w:tc>
        <w:tc>
          <w:tcPr>
            <w:tcW w:w="1606" w:type="dxa"/>
          </w:tcPr>
          <w:p w14:paraId="50BCD303" w14:textId="77777777" w:rsidR="00E4011B" w:rsidRPr="00E4011B" w:rsidRDefault="00E4011B" w:rsidP="00E4011B">
            <w:pPr>
              <w:widowControl w:val="0"/>
              <w:autoSpaceDE w:val="0"/>
              <w:autoSpaceDN w:val="0"/>
              <w:spacing w:before="42"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103.50</w:t>
            </w:r>
          </w:p>
        </w:tc>
        <w:tc>
          <w:tcPr>
            <w:tcW w:w="1422" w:type="dxa"/>
          </w:tcPr>
          <w:p w14:paraId="76F80802"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15.00</w:t>
            </w:r>
          </w:p>
        </w:tc>
        <w:tc>
          <w:tcPr>
            <w:tcW w:w="1254" w:type="dxa"/>
          </w:tcPr>
          <w:p w14:paraId="2458207A"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90.00</w:t>
            </w:r>
          </w:p>
        </w:tc>
        <w:tc>
          <w:tcPr>
            <w:tcW w:w="1088" w:type="dxa"/>
          </w:tcPr>
          <w:p w14:paraId="63E2A396" w14:textId="77777777" w:rsidR="00E4011B" w:rsidRPr="00E4011B" w:rsidRDefault="00E4011B" w:rsidP="00E4011B">
            <w:pPr>
              <w:widowControl w:val="0"/>
              <w:autoSpaceDE w:val="0"/>
              <w:autoSpaceDN w:val="0"/>
              <w:spacing w:before="42"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85.00</w:t>
            </w:r>
          </w:p>
        </w:tc>
        <w:tc>
          <w:tcPr>
            <w:tcW w:w="1604" w:type="dxa"/>
          </w:tcPr>
          <w:p w14:paraId="08AAA556" w14:textId="77777777" w:rsidR="00E4011B" w:rsidRPr="00E4011B" w:rsidRDefault="00E4011B" w:rsidP="00E4011B">
            <w:pPr>
              <w:widowControl w:val="0"/>
              <w:autoSpaceDE w:val="0"/>
              <w:autoSpaceDN w:val="0"/>
              <w:spacing w:before="42"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87.50</w:t>
            </w:r>
          </w:p>
        </w:tc>
        <w:tc>
          <w:tcPr>
            <w:tcW w:w="1423" w:type="dxa"/>
          </w:tcPr>
          <w:p w14:paraId="159580AD" w14:textId="77777777" w:rsidR="00E4011B" w:rsidRPr="00E4011B" w:rsidRDefault="00E4011B" w:rsidP="00E4011B">
            <w:pPr>
              <w:widowControl w:val="0"/>
              <w:autoSpaceDE w:val="0"/>
              <w:autoSpaceDN w:val="0"/>
              <w:spacing w:before="42"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5.00</w:t>
            </w:r>
          </w:p>
        </w:tc>
      </w:tr>
      <w:tr w:rsidR="00E4011B" w:rsidRPr="00E4011B" w14:paraId="73433D31" w14:textId="77777777" w:rsidTr="00E4011B">
        <w:trPr>
          <w:trHeight w:val="253"/>
        </w:trPr>
        <w:tc>
          <w:tcPr>
            <w:tcW w:w="2419" w:type="dxa"/>
          </w:tcPr>
          <w:p w14:paraId="09DC12A0" w14:textId="77777777" w:rsidR="00E4011B" w:rsidRPr="00E4011B" w:rsidRDefault="00E4011B" w:rsidP="00E4011B">
            <w:pPr>
              <w:widowControl w:val="0"/>
              <w:autoSpaceDE w:val="0"/>
              <w:autoSpaceDN w:val="0"/>
              <w:spacing w:before="44" w:after="0" w:line="360" w:lineRule="auto"/>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 xml:space="preserve">    ICC4958</w:t>
            </w:r>
          </w:p>
        </w:tc>
        <w:tc>
          <w:tcPr>
            <w:tcW w:w="1251" w:type="dxa"/>
          </w:tcPr>
          <w:p w14:paraId="5AC32F22" w14:textId="77777777" w:rsidR="00E4011B" w:rsidRPr="00E4011B" w:rsidRDefault="00E4011B" w:rsidP="00E4011B">
            <w:pPr>
              <w:widowControl w:val="0"/>
              <w:autoSpaceDE w:val="0"/>
              <w:autoSpaceDN w:val="0"/>
              <w:spacing w:before="44"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95.00</w:t>
            </w:r>
          </w:p>
        </w:tc>
        <w:tc>
          <w:tcPr>
            <w:tcW w:w="1091" w:type="dxa"/>
          </w:tcPr>
          <w:p w14:paraId="0CF40F3C" w14:textId="77777777" w:rsidR="00E4011B" w:rsidRPr="00E4011B" w:rsidRDefault="00E4011B" w:rsidP="00E4011B">
            <w:pPr>
              <w:widowControl w:val="0"/>
              <w:autoSpaceDE w:val="0"/>
              <w:autoSpaceDN w:val="0"/>
              <w:spacing w:before="44"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86.00</w:t>
            </w:r>
          </w:p>
        </w:tc>
        <w:tc>
          <w:tcPr>
            <w:tcW w:w="1606" w:type="dxa"/>
          </w:tcPr>
          <w:p w14:paraId="09F92926" w14:textId="77777777" w:rsidR="00E4011B" w:rsidRPr="00E4011B" w:rsidRDefault="00E4011B" w:rsidP="00E4011B">
            <w:pPr>
              <w:widowControl w:val="0"/>
              <w:autoSpaceDE w:val="0"/>
              <w:autoSpaceDN w:val="0"/>
              <w:spacing w:before="44"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90.50</w:t>
            </w:r>
          </w:p>
        </w:tc>
        <w:tc>
          <w:tcPr>
            <w:tcW w:w="1422" w:type="dxa"/>
          </w:tcPr>
          <w:p w14:paraId="36AC3AB2" w14:textId="77777777" w:rsidR="00E4011B" w:rsidRPr="00E4011B" w:rsidRDefault="00E4011B" w:rsidP="00E4011B">
            <w:pPr>
              <w:widowControl w:val="0"/>
              <w:autoSpaceDE w:val="0"/>
              <w:autoSpaceDN w:val="0"/>
              <w:spacing w:before="44" w:after="0" w:line="360" w:lineRule="auto"/>
              <w:ind w:left="17"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9.00</w:t>
            </w:r>
          </w:p>
        </w:tc>
        <w:tc>
          <w:tcPr>
            <w:tcW w:w="1254" w:type="dxa"/>
          </w:tcPr>
          <w:p w14:paraId="085498BB" w14:textId="77777777" w:rsidR="00E4011B" w:rsidRPr="00E4011B" w:rsidRDefault="00E4011B" w:rsidP="00E4011B">
            <w:pPr>
              <w:widowControl w:val="0"/>
              <w:autoSpaceDE w:val="0"/>
              <w:autoSpaceDN w:val="0"/>
              <w:spacing w:before="44"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77.50</w:t>
            </w:r>
          </w:p>
        </w:tc>
        <w:tc>
          <w:tcPr>
            <w:tcW w:w="1088" w:type="dxa"/>
          </w:tcPr>
          <w:p w14:paraId="3073FE26" w14:textId="77777777" w:rsidR="00E4011B" w:rsidRPr="00E4011B" w:rsidRDefault="00E4011B" w:rsidP="00E4011B">
            <w:pPr>
              <w:widowControl w:val="0"/>
              <w:autoSpaceDE w:val="0"/>
              <w:autoSpaceDN w:val="0"/>
              <w:spacing w:before="44"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73.00</w:t>
            </w:r>
          </w:p>
        </w:tc>
        <w:tc>
          <w:tcPr>
            <w:tcW w:w="1604" w:type="dxa"/>
          </w:tcPr>
          <w:p w14:paraId="6CE9C4D4" w14:textId="77777777" w:rsidR="00E4011B" w:rsidRPr="00E4011B" w:rsidRDefault="00E4011B" w:rsidP="00E4011B">
            <w:pPr>
              <w:widowControl w:val="0"/>
              <w:autoSpaceDE w:val="0"/>
              <w:autoSpaceDN w:val="0"/>
              <w:spacing w:before="44"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75.25</w:t>
            </w:r>
          </w:p>
        </w:tc>
        <w:tc>
          <w:tcPr>
            <w:tcW w:w="1423" w:type="dxa"/>
          </w:tcPr>
          <w:p w14:paraId="5F30EEBA" w14:textId="77777777" w:rsidR="00E4011B" w:rsidRPr="00E4011B" w:rsidRDefault="00E4011B" w:rsidP="00E4011B">
            <w:pPr>
              <w:widowControl w:val="0"/>
              <w:autoSpaceDE w:val="0"/>
              <w:autoSpaceDN w:val="0"/>
              <w:spacing w:before="44"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4.50</w:t>
            </w:r>
          </w:p>
        </w:tc>
      </w:tr>
      <w:tr w:rsidR="00E4011B" w:rsidRPr="00E4011B" w14:paraId="58085F5D" w14:textId="77777777" w:rsidTr="00E4011B">
        <w:trPr>
          <w:trHeight w:val="252"/>
        </w:trPr>
        <w:tc>
          <w:tcPr>
            <w:tcW w:w="2419" w:type="dxa"/>
          </w:tcPr>
          <w:p w14:paraId="758F8904" w14:textId="77777777" w:rsidR="00E4011B" w:rsidRPr="00E4011B" w:rsidRDefault="00E4011B" w:rsidP="00E4011B">
            <w:pPr>
              <w:widowControl w:val="0"/>
              <w:autoSpaceDE w:val="0"/>
              <w:autoSpaceDN w:val="0"/>
              <w:spacing w:before="42"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sz w:val="18"/>
                <w:szCs w:val="18"/>
              </w:rPr>
              <w:t>IC-305595</w:t>
            </w:r>
          </w:p>
        </w:tc>
        <w:tc>
          <w:tcPr>
            <w:tcW w:w="1251" w:type="dxa"/>
          </w:tcPr>
          <w:p w14:paraId="1E886759" w14:textId="77777777" w:rsidR="00E4011B" w:rsidRPr="00E4011B" w:rsidRDefault="00E4011B" w:rsidP="00E4011B">
            <w:pPr>
              <w:widowControl w:val="0"/>
              <w:autoSpaceDE w:val="0"/>
              <w:autoSpaceDN w:val="0"/>
              <w:spacing w:before="44"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101.50</w:t>
            </w:r>
          </w:p>
        </w:tc>
        <w:tc>
          <w:tcPr>
            <w:tcW w:w="1091" w:type="dxa"/>
          </w:tcPr>
          <w:p w14:paraId="71F195C6" w14:textId="77777777" w:rsidR="00E4011B" w:rsidRPr="00E4011B" w:rsidRDefault="00E4011B" w:rsidP="00E4011B">
            <w:pPr>
              <w:widowControl w:val="0"/>
              <w:autoSpaceDE w:val="0"/>
              <w:autoSpaceDN w:val="0"/>
              <w:spacing w:before="44"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84.50</w:t>
            </w:r>
          </w:p>
        </w:tc>
        <w:tc>
          <w:tcPr>
            <w:tcW w:w="1606" w:type="dxa"/>
          </w:tcPr>
          <w:p w14:paraId="5C0BC1F7" w14:textId="77777777" w:rsidR="00E4011B" w:rsidRPr="00E4011B" w:rsidRDefault="00E4011B" w:rsidP="00E4011B">
            <w:pPr>
              <w:widowControl w:val="0"/>
              <w:autoSpaceDE w:val="0"/>
              <w:autoSpaceDN w:val="0"/>
              <w:spacing w:before="44"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93.00</w:t>
            </w:r>
          </w:p>
        </w:tc>
        <w:tc>
          <w:tcPr>
            <w:tcW w:w="1422" w:type="dxa"/>
          </w:tcPr>
          <w:p w14:paraId="4A1D1671" w14:textId="77777777" w:rsidR="00E4011B" w:rsidRPr="00E4011B" w:rsidRDefault="00E4011B" w:rsidP="00E4011B">
            <w:pPr>
              <w:widowControl w:val="0"/>
              <w:autoSpaceDE w:val="0"/>
              <w:autoSpaceDN w:val="0"/>
              <w:spacing w:before="44"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17.00</w:t>
            </w:r>
          </w:p>
        </w:tc>
        <w:tc>
          <w:tcPr>
            <w:tcW w:w="1254" w:type="dxa"/>
          </w:tcPr>
          <w:p w14:paraId="58F2D49A" w14:textId="77777777" w:rsidR="00E4011B" w:rsidRPr="00E4011B" w:rsidRDefault="00E4011B" w:rsidP="00E4011B">
            <w:pPr>
              <w:widowControl w:val="0"/>
              <w:autoSpaceDE w:val="0"/>
              <w:autoSpaceDN w:val="0"/>
              <w:spacing w:before="44"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75.00</w:t>
            </w:r>
          </w:p>
        </w:tc>
        <w:tc>
          <w:tcPr>
            <w:tcW w:w="1088" w:type="dxa"/>
          </w:tcPr>
          <w:p w14:paraId="76D2F2D5" w14:textId="77777777" w:rsidR="00E4011B" w:rsidRPr="00E4011B" w:rsidRDefault="00E4011B" w:rsidP="00E4011B">
            <w:pPr>
              <w:widowControl w:val="0"/>
              <w:autoSpaceDE w:val="0"/>
              <w:autoSpaceDN w:val="0"/>
              <w:spacing w:before="44"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70.00</w:t>
            </w:r>
          </w:p>
        </w:tc>
        <w:tc>
          <w:tcPr>
            <w:tcW w:w="1604" w:type="dxa"/>
          </w:tcPr>
          <w:p w14:paraId="15BABBE2" w14:textId="77777777" w:rsidR="00E4011B" w:rsidRPr="00E4011B" w:rsidRDefault="00E4011B" w:rsidP="00E4011B">
            <w:pPr>
              <w:widowControl w:val="0"/>
              <w:autoSpaceDE w:val="0"/>
              <w:autoSpaceDN w:val="0"/>
              <w:spacing w:before="44"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72.50</w:t>
            </w:r>
          </w:p>
        </w:tc>
        <w:tc>
          <w:tcPr>
            <w:tcW w:w="1423" w:type="dxa"/>
          </w:tcPr>
          <w:p w14:paraId="37C69329" w14:textId="77777777" w:rsidR="00E4011B" w:rsidRPr="00E4011B" w:rsidRDefault="00E4011B" w:rsidP="00E4011B">
            <w:pPr>
              <w:widowControl w:val="0"/>
              <w:autoSpaceDE w:val="0"/>
              <w:autoSpaceDN w:val="0"/>
              <w:spacing w:before="44"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5.00</w:t>
            </w:r>
          </w:p>
        </w:tc>
      </w:tr>
      <w:tr w:rsidR="00E4011B" w:rsidRPr="00E4011B" w14:paraId="3839EB80" w14:textId="77777777" w:rsidTr="00E4011B">
        <w:trPr>
          <w:trHeight w:val="255"/>
        </w:trPr>
        <w:tc>
          <w:tcPr>
            <w:tcW w:w="2419" w:type="dxa"/>
          </w:tcPr>
          <w:p w14:paraId="543F59F6" w14:textId="77777777" w:rsidR="00E4011B" w:rsidRPr="00E4011B" w:rsidRDefault="00E4011B" w:rsidP="00E4011B">
            <w:pPr>
              <w:widowControl w:val="0"/>
              <w:autoSpaceDE w:val="0"/>
              <w:autoSpaceDN w:val="0"/>
              <w:spacing w:before="42"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w w:val="105"/>
                <w:sz w:val="18"/>
                <w:szCs w:val="18"/>
              </w:rPr>
              <w:t>IC-327373</w:t>
            </w:r>
          </w:p>
        </w:tc>
        <w:tc>
          <w:tcPr>
            <w:tcW w:w="1251" w:type="dxa"/>
          </w:tcPr>
          <w:p w14:paraId="1D6B10C7" w14:textId="77777777" w:rsidR="00E4011B" w:rsidRPr="00E4011B" w:rsidRDefault="00E4011B" w:rsidP="00E4011B">
            <w:pPr>
              <w:widowControl w:val="0"/>
              <w:autoSpaceDE w:val="0"/>
              <w:autoSpaceDN w:val="0"/>
              <w:spacing w:before="43"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100.00</w:t>
            </w:r>
          </w:p>
        </w:tc>
        <w:tc>
          <w:tcPr>
            <w:tcW w:w="1091" w:type="dxa"/>
          </w:tcPr>
          <w:p w14:paraId="2F6F770A" w14:textId="77777777" w:rsidR="00E4011B" w:rsidRPr="00E4011B" w:rsidRDefault="00E4011B" w:rsidP="00E4011B">
            <w:pPr>
              <w:widowControl w:val="0"/>
              <w:autoSpaceDE w:val="0"/>
              <w:autoSpaceDN w:val="0"/>
              <w:spacing w:before="43"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84.50</w:t>
            </w:r>
          </w:p>
        </w:tc>
        <w:tc>
          <w:tcPr>
            <w:tcW w:w="1606" w:type="dxa"/>
          </w:tcPr>
          <w:p w14:paraId="62367ED1" w14:textId="77777777" w:rsidR="00E4011B" w:rsidRPr="00E4011B" w:rsidRDefault="00E4011B" w:rsidP="00E4011B">
            <w:pPr>
              <w:widowControl w:val="0"/>
              <w:autoSpaceDE w:val="0"/>
              <w:autoSpaceDN w:val="0"/>
              <w:spacing w:before="43"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92.25</w:t>
            </w:r>
          </w:p>
        </w:tc>
        <w:tc>
          <w:tcPr>
            <w:tcW w:w="1422" w:type="dxa"/>
          </w:tcPr>
          <w:p w14:paraId="5FABFD01" w14:textId="77777777" w:rsidR="00E4011B" w:rsidRPr="00E4011B" w:rsidRDefault="00E4011B" w:rsidP="00E4011B">
            <w:pPr>
              <w:widowControl w:val="0"/>
              <w:autoSpaceDE w:val="0"/>
              <w:autoSpaceDN w:val="0"/>
              <w:spacing w:before="43"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15.50</w:t>
            </w:r>
          </w:p>
        </w:tc>
        <w:tc>
          <w:tcPr>
            <w:tcW w:w="1254" w:type="dxa"/>
          </w:tcPr>
          <w:p w14:paraId="6415EA79" w14:textId="77777777" w:rsidR="00E4011B" w:rsidRPr="00E4011B" w:rsidRDefault="00E4011B" w:rsidP="00E4011B">
            <w:pPr>
              <w:widowControl w:val="0"/>
              <w:autoSpaceDE w:val="0"/>
              <w:autoSpaceDN w:val="0"/>
              <w:spacing w:before="43"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76.00</w:t>
            </w:r>
          </w:p>
        </w:tc>
        <w:tc>
          <w:tcPr>
            <w:tcW w:w="1088" w:type="dxa"/>
          </w:tcPr>
          <w:p w14:paraId="37D11F5D" w14:textId="77777777" w:rsidR="00E4011B" w:rsidRPr="00E4011B" w:rsidRDefault="00E4011B" w:rsidP="00E4011B">
            <w:pPr>
              <w:widowControl w:val="0"/>
              <w:autoSpaceDE w:val="0"/>
              <w:autoSpaceDN w:val="0"/>
              <w:spacing w:before="43"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70.50</w:t>
            </w:r>
          </w:p>
        </w:tc>
        <w:tc>
          <w:tcPr>
            <w:tcW w:w="1604" w:type="dxa"/>
          </w:tcPr>
          <w:p w14:paraId="6CAD12D7" w14:textId="77777777" w:rsidR="00E4011B" w:rsidRPr="00E4011B" w:rsidRDefault="00E4011B" w:rsidP="00E4011B">
            <w:pPr>
              <w:widowControl w:val="0"/>
              <w:autoSpaceDE w:val="0"/>
              <w:autoSpaceDN w:val="0"/>
              <w:spacing w:before="43"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73.25</w:t>
            </w:r>
          </w:p>
        </w:tc>
        <w:tc>
          <w:tcPr>
            <w:tcW w:w="1423" w:type="dxa"/>
          </w:tcPr>
          <w:p w14:paraId="46B8BD10" w14:textId="77777777" w:rsidR="00E4011B" w:rsidRPr="00E4011B" w:rsidRDefault="00E4011B" w:rsidP="00E4011B">
            <w:pPr>
              <w:widowControl w:val="0"/>
              <w:autoSpaceDE w:val="0"/>
              <w:autoSpaceDN w:val="0"/>
              <w:spacing w:before="43"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5.50</w:t>
            </w:r>
          </w:p>
        </w:tc>
      </w:tr>
      <w:tr w:rsidR="00E4011B" w:rsidRPr="00E4011B" w14:paraId="302AF307" w14:textId="77777777" w:rsidTr="00E4011B">
        <w:trPr>
          <w:trHeight w:val="253"/>
        </w:trPr>
        <w:tc>
          <w:tcPr>
            <w:tcW w:w="2419" w:type="dxa"/>
          </w:tcPr>
          <w:p w14:paraId="210C5B6D" w14:textId="77777777" w:rsidR="00E4011B" w:rsidRPr="00E4011B" w:rsidRDefault="00E4011B" w:rsidP="00E4011B">
            <w:pPr>
              <w:widowControl w:val="0"/>
              <w:autoSpaceDE w:val="0"/>
              <w:autoSpaceDN w:val="0"/>
              <w:spacing w:before="42"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w w:val="105"/>
                <w:sz w:val="18"/>
                <w:szCs w:val="18"/>
              </w:rPr>
              <w:t>IC-305536</w:t>
            </w:r>
          </w:p>
        </w:tc>
        <w:tc>
          <w:tcPr>
            <w:tcW w:w="1251" w:type="dxa"/>
          </w:tcPr>
          <w:p w14:paraId="721C3AD6" w14:textId="77777777" w:rsidR="00E4011B" w:rsidRPr="00E4011B" w:rsidRDefault="00E4011B" w:rsidP="00E4011B">
            <w:pPr>
              <w:widowControl w:val="0"/>
              <w:autoSpaceDE w:val="0"/>
              <w:autoSpaceDN w:val="0"/>
              <w:spacing w:before="42"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97.50</w:t>
            </w:r>
          </w:p>
        </w:tc>
        <w:tc>
          <w:tcPr>
            <w:tcW w:w="1091" w:type="dxa"/>
          </w:tcPr>
          <w:p w14:paraId="400A2691" w14:textId="77777777" w:rsidR="00E4011B" w:rsidRPr="00E4011B" w:rsidRDefault="00E4011B" w:rsidP="00E4011B">
            <w:pPr>
              <w:widowControl w:val="0"/>
              <w:autoSpaceDE w:val="0"/>
              <w:autoSpaceDN w:val="0"/>
              <w:spacing w:before="42"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86.00</w:t>
            </w:r>
          </w:p>
        </w:tc>
        <w:tc>
          <w:tcPr>
            <w:tcW w:w="1606" w:type="dxa"/>
          </w:tcPr>
          <w:p w14:paraId="60766835" w14:textId="77777777" w:rsidR="00E4011B" w:rsidRPr="00E4011B" w:rsidRDefault="00E4011B" w:rsidP="00E4011B">
            <w:pPr>
              <w:widowControl w:val="0"/>
              <w:autoSpaceDE w:val="0"/>
              <w:autoSpaceDN w:val="0"/>
              <w:spacing w:before="42"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91.75</w:t>
            </w:r>
          </w:p>
        </w:tc>
        <w:tc>
          <w:tcPr>
            <w:tcW w:w="1422" w:type="dxa"/>
          </w:tcPr>
          <w:p w14:paraId="3988A9CC"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11.50</w:t>
            </w:r>
          </w:p>
        </w:tc>
        <w:tc>
          <w:tcPr>
            <w:tcW w:w="1254" w:type="dxa"/>
          </w:tcPr>
          <w:p w14:paraId="4AE6CA34"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77.00</w:t>
            </w:r>
          </w:p>
        </w:tc>
        <w:tc>
          <w:tcPr>
            <w:tcW w:w="1088" w:type="dxa"/>
          </w:tcPr>
          <w:p w14:paraId="12E81797" w14:textId="77777777" w:rsidR="00E4011B" w:rsidRPr="00E4011B" w:rsidRDefault="00E4011B" w:rsidP="00E4011B">
            <w:pPr>
              <w:widowControl w:val="0"/>
              <w:autoSpaceDE w:val="0"/>
              <w:autoSpaceDN w:val="0"/>
              <w:spacing w:before="42"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71.00</w:t>
            </w:r>
          </w:p>
        </w:tc>
        <w:tc>
          <w:tcPr>
            <w:tcW w:w="1604" w:type="dxa"/>
          </w:tcPr>
          <w:p w14:paraId="6CDDC881" w14:textId="77777777" w:rsidR="00E4011B" w:rsidRPr="00E4011B" w:rsidRDefault="00E4011B" w:rsidP="00E4011B">
            <w:pPr>
              <w:widowControl w:val="0"/>
              <w:autoSpaceDE w:val="0"/>
              <w:autoSpaceDN w:val="0"/>
              <w:spacing w:before="42"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74.00</w:t>
            </w:r>
          </w:p>
        </w:tc>
        <w:tc>
          <w:tcPr>
            <w:tcW w:w="1423" w:type="dxa"/>
          </w:tcPr>
          <w:p w14:paraId="1361F61A" w14:textId="77777777" w:rsidR="00E4011B" w:rsidRPr="00E4011B" w:rsidRDefault="00E4011B" w:rsidP="00E4011B">
            <w:pPr>
              <w:widowControl w:val="0"/>
              <w:autoSpaceDE w:val="0"/>
              <w:autoSpaceDN w:val="0"/>
              <w:spacing w:before="42"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6.00</w:t>
            </w:r>
          </w:p>
        </w:tc>
      </w:tr>
      <w:tr w:rsidR="00E4011B" w:rsidRPr="00E4011B" w14:paraId="11FECEA5" w14:textId="77777777" w:rsidTr="00E4011B">
        <w:trPr>
          <w:trHeight w:val="251"/>
        </w:trPr>
        <w:tc>
          <w:tcPr>
            <w:tcW w:w="2419" w:type="dxa"/>
          </w:tcPr>
          <w:p w14:paraId="7ABA1421" w14:textId="77777777" w:rsidR="00E4011B" w:rsidRPr="00E4011B" w:rsidRDefault="00E4011B" w:rsidP="00E4011B">
            <w:pPr>
              <w:widowControl w:val="0"/>
              <w:autoSpaceDE w:val="0"/>
              <w:autoSpaceDN w:val="0"/>
              <w:spacing w:before="44"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sz w:val="18"/>
                <w:szCs w:val="18"/>
              </w:rPr>
              <w:t>IC-327509</w:t>
            </w:r>
          </w:p>
        </w:tc>
        <w:tc>
          <w:tcPr>
            <w:tcW w:w="1251" w:type="dxa"/>
          </w:tcPr>
          <w:p w14:paraId="4FA325DB" w14:textId="77777777" w:rsidR="00E4011B" w:rsidRPr="00E4011B" w:rsidRDefault="00E4011B" w:rsidP="00E4011B">
            <w:pPr>
              <w:widowControl w:val="0"/>
              <w:autoSpaceDE w:val="0"/>
              <w:autoSpaceDN w:val="0"/>
              <w:spacing w:before="42"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111.00</w:t>
            </w:r>
          </w:p>
        </w:tc>
        <w:tc>
          <w:tcPr>
            <w:tcW w:w="1091" w:type="dxa"/>
          </w:tcPr>
          <w:p w14:paraId="40F023BE" w14:textId="77777777" w:rsidR="00E4011B" w:rsidRPr="00E4011B" w:rsidRDefault="00E4011B" w:rsidP="00E4011B">
            <w:pPr>
              <w:widowControl w:val="0"/>
              <w:autoSpaceDE w:val="0"/>
              <w:autoSpaceDN w:val="0"/>
              <w:spacing w:before="42"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96.50</w:t>
            </w:r>
          </w:p>
        </w:tc>
        <w:tc>
          <w:tcPr>
            <w:tcW w:w="1606" w:type="dxa"/>
          </w:tcPr>
          <w:p w14:paraId="5797FA0D" w14:textId="77777777" w:rsidR="00E4011B" w:rsidRPr="00E4011B" w:rsidRDefault="00E4011B" w:rsidP="00E4011B">
            <w:pPr>
              <w:widowControl w:val="0"/>
              <w:autoSpaceDE w:val="0"/>
              <w:autoSpaceDN w:val="0"/>
              <w:spacing w:before="42"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103.75</w:t>
            </w:r>
          </w:p>
        </w:tc>
        <w:tc>
          <w:tcPr>
            <w:tcW w:w="1422" w:type="dxa"/>
          </w:tcPr>
          <w:p w14:paraId="7C60B03E"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14.50</w:t>
            </w:r>
          </w:p>
        </w:tc>
        <w:tc>
          <w:tcPr>
            <w:tcW w:w="1254" w:type="dxa"/>
          </w:tcPr>
          <w:p w14:paraId="24562D77"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90.50</w:t>
            </w:r>
          </w:p>
        </w:tc>
        <w:tc>
          <w:tcPr>
            <w:tcW w:w="1088" w:type="dxa"/>
          </w:tcPr>
          <w:p w14:paraId="191AFA49" w14:textId="77777777" w:rsidR="00E4011B" w:rsidRPr="00E4011B" w:rsidRDefault="00E4011B" w:rsidP="00E4011B">
            <w:pPr>
              <w:widowControl w:val="0"/>
              <w:autoSpaceDE w:val="0"/>
              <w:autoSpaceDN w:val="0"/>
              <w:spacing w:before="42"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85.50</w:t>
            </w:r>
          </w:p>
        </w:tc>
        <w:tc>
          <w:tcPr>
            <w:tcW w:w="1604" w:type="dxa"/>
          </w:tcPr>
          <w:p w14:paraId="3B008402" w14:textId="77777777" w:rsidR="00E4011B" w:rsidRPr="00E4011B" w:rsidRDefault="00E4011B" w:rsidP="00E4011B">
            <w:pPr>
              <w:widowControl w:val="0"/>
              <w:autoSpaceDE w:val="0"/>
              <w:autoSpaceDN w:val="0"/>
              <w:spacing w:before="42"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88.00</w:t>
            </w:r>
          </w:p>
        </w:tc>
        <w:tc>
          <w:tcPr>
            <w:tcW w:w="1423" w:type="dxa"/>
          </w:tcPr>
          <w:p w14:paraId="1DD51121" w14:textId="77777777" w:rsidR="00E4011B" w:rsidRPr="00E4011B" w:rsidRDefault="00E4011B" w:rsidP="00E4011B">
            <w:pPr>
              <w:widowControl w:val="0"/>
              <w:autoSpaceDE w:val="0"/>
              <w:autoSpaceDN w:val="0"/>
              <w:spacing w:before="42"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5.00</w:t>
            </w:r>
          </w:p>
        </w:tc>
      </w:tr>
      <w:tr w:rsidR="00E4011B" w:rsidRPr="00E4011B" w14:paraId="698FF155" w14:textId="77777777" w:rsidTr="00E4011B">
        <w:trPr>
          <w:trHeight w:val="253"/>
        </w:trPr>
        <w:tc>
          <w:tcPr>
            <w:tcW w:w="2419" w:type="dxa"/>
          </w:tcPr>
          <w:p w14:paraId="774A577F" w14:textId="77777777" w:rsidR="00E4011B" w:rsidRPr="00E4011B" w:rsidRDefault="00E4011B" w:rsidP="00E4011B">
            <w:pPr>
              <w:widowControl w:val="0"/>
              <w:autoSpaceDE w:val="0"/>
              <w:autoSpaceDN w:val="0"/>
              <w:spacing w:before="43"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w w:val="105"/>
                <w:sz w:val="18"/>
                <w:szCs w:val="18"/>
              </w:rPr>
              <w:t>IC-305593</w:t>
            </w:r>
          </w:p>
        </w:tc>
        <w:tc>
          <w:tcPr>
            <w:tcW w:w="1251" w:type="dxa"/>
          </w:tcPr>
          <w:p w14:paraId="7A0B8EE1" w14:textId="77777777" w:rsidR="00E4011B" w:rsidRPr="00E4011B" w:rsidRDefault="00E4011B" w:rsidP="00E4011B">
            <w:pPr>
              <w:widowControl w:val="0"/>
              <w:autoSpaceDE w:val="0"/>
              <w:autoSpaceDN w:val="0"/>
              <w:spacing w:before="44"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85.00</w:t>
            </w:r>
          </w:p>
        </w:tc>
        <w:tc>
          <w:tcPr>
            <w:tcW w:w="1091" w:type="dxa"/>
          </w:tcPr>
          <w:p w14:paraId="287555BC" w14:textId="77777777" w:rsidR="00E4011B" w:rsidRPr="00E4011B" w:rsidRDefault="00E4011B" w:rsidP="00E4011B">
            <w:pPr>
              <w:widowControl w:val="0"/>
              <w:autoSpaceDE w:val="0"/>
              <w:autoSpaceDN w:val="0"/>
              <w:spacing w:before="44"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73.50</w:t>
            </w:r>
          </w:p>
        </w:tc>
        <w:tc>
          <w:tcPr>
            <w:tcW w:w="1606" w:type="dxa"/>
          </w:tcPr>
          <w:p w14:paraId="3866DAD9" w14:textId="77777777" w:rsidR="00E4011B" w:rsidRPr="00E4011B" w:rsidRDefault="00E4011B" w:rsidP="00E4011B">
            <w:pPr>
              <w:widowControl w:val="0"/>
              <w:autoSpaceDE w:val="0"/>
              <w:autoSpaceDN w:val="0"/>
              <w:spacing w:before="44"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79.25</w:t>
            </w:r>
          </w:p>
        </w:tc>
        <w:tc>
          <w:tcPr>
            <w:tcW w:w="1422" w:type="dxa"/>
          </w:tcPr>
          <w:p w14:paraId="5CE69098" w14:textId="77777777" w:rsidR="00E4011B" w:rsidRPr="00E4011B" w:rsidRDefault="00E4011B" w:rsidP="00E4011B">
            <w:pPr>
              <w:widowControl w:val="0"/>
              <w:autoSpaceDE w:val="0"/>
              <w:autoSpaceDN w:val="0"/>
              <w:spacing w:before="44"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11.50</w:t>
            </w:r>
          </w:p>
        </w:tc>
        <w:tc>
          <w:tcPr>
            <w:tcW w:w="1254" w:type="dxa"/>
          </w:tcPr>
          <w:p w14:paraId="1446084A" w14:textId="77777777" w:rsidR="00E4011B" w:rsidRPr="00E4011B" w:rsidRDefault="00E4011B" w:rsidP="00E4011B">
            <w:pPr>
              <w:widowControl w:val="0"/>
              <w:autoSpaceDE w:val="0"/>
              <w:autoSpaceDN w:val="0"/>
              <w:spacing w:before="44"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63.00</w:t>
            </w:r>
          </w:p>
        </w:tc>
        <w:tc>
          <w:tcPr>
            <w:tcW w:w="1088" w:type="dxa"/>
          </w:tcPr>
          <w:p w14:paraId="5DB8B607" w14:textId="77777777" w:rsidR="00E4011B" w:rsidRPr="00E4011B" w:rsidRDefault="00E4011B" w:rsidP="00E4011B">
            <w:pPr>
              <w:widowControl w:val="0"/>
              <w:autoSpaceDE w:val="0"/>
              <w:autoSpaceDN w:val="0"/>
              <w:spacing w:before="44"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53.50</w:t>
            </w:r>
          </w:p>
        </w:tc>
        <w:tc>
          <w:tcPr>
            <w:tcW w:w="1604" w:type="dxa"/>
          </w:tcPr>
          <w:p w14:paraId="122C1EC3" w14:textId="77777777" w:rsidR="00E4011B" w:rsidRPr="00E4011B" w:rsidRDefault="00E4011B" w:rsidP="00E4011B">
            <w:pPr>
              <w:widowControl w:val="0"/>
              <w:autoSpaceDE w:val="0"/>
              <w:autoSpaceDN w:val="0"/>
              <w:spacing w:before="44"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58.25</w:t>
            </w:r>
          </w:p>
        </w:tc>
        <w:tc>
          <w:tcPr>
            <w:tcW w:w="1423" w:type="dxa"/>
          </w:tcPr>
          <w:p w14:paraId="41A4C7C0" w14:textId="77777777" w:rsidR="00E4011B" w:rsidRPr="00E4011B" w:rsidRDefault="00E4011B" w:rsidP="00E4011B">
            <w:pPr>
              <w:widowControl w:val="0"/>
              <w:autoSpaceDE w:val="0"/>
              <w:autoSpaceDN w:val="0"/>
              <w:spacing w:before="44"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9.50</w:t>
            </w:r>
          </w:p>
        </w:tc>
      </w:tr>
      <w:tr w:rsidR="00E4011B" w:rsidRPr="00E4011B" w14:paraId="0F73653C" w14:textId="77777777" w:rsidTr="00E4011B">
        <w:trPr>
          <w:trHeight w:val="255"/>
        </w:trPr>
        <w:tc>
          <w:tcPr>
            <w:tcW w:w="2419" w:type="dxa"/>
          </w:tcPr>
          <w:p w14:paraId="522A28E3" w14:textId="77777777" w:rsidR="00E4011B" w:rsidRPr="00E4011B" w:rsidRDefault="00E4011B" w:rsidP="00E4011B">
            <w:pPr>
              <w:widowControl w:val="0"/>
              <w:autoSpaceDE w:val="0"/>
              <w:autoSpaceDN w:val="0"/>
              <w:spacing w:before="42"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sz w:val="18"/>
                <w:szCs w:val="18"/>
              </w:rPr>
              <w:t>IC-328020</w:t>
            </w:r>
          </w:p>
        </w:tc>
        <w:tc>
          <w:tcPr>
            <w:tcW w:w="1251" w:type="dxa"/>
          </w:tcPr>
          <w:p w14:paraId="366F7298" w14:textId="77777777" w:rsidR="00E4011B" w:rsidRPr="00E4011B" w:rsidRDefault="00E4011B" w:rsidP="00E4011B">
            <w:pPr>
              <w:widowControl w:val="0"/>
              <w:autoSpaceDE w:val="0"/>
              <w:autoSpaceDN w:val="0"/>
              <w:spacing w:before="44"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96.00</w:t>
            </w:r>
          </w:p>
        </w:tc>
        <w:tc>
          <w:tcPr>
            <w:tcW w:w="1091" w:type="dxa"/>
          </w:tcPr>
          <w:p w14:paraId="6C8BFACC" w14:textId="77777777" w:rsidR="00E4011B" w:rsidRPr="00E4011B" w:rsidRDefault="00E4011B" w:rsidP="00E4011B">
            <w:pPr>
              <w:widowControl w:val="0"/>
              <w:autoSpaceDE w:val="0"/>
              <w:autoSpaceDN w:val="0"/>
              <w:spacing w:before="44"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85.50</w:t>
            </w:r>
          </w:p>
        </w:tc>
        <w:tc>
          <w:tcPr>
            <w:tcW w:w="1606" w:type="dxa"/>
          </w:tcPr>
          <w:p w14:paraId="51214C2F" w14:textId="77777777" w:rsidR="00E4011B" w:rsidRPr="00E4011B" w:rsidRDefault="00E4011B" w:rsidP="00E4011B">
            <w:pPr>
              <w:widowControl w:val="0"/>
              <w:autoSpaceDE w:val="0"/>
              <w:autoSpaceDN w:val="0"/>
              <w:spacing w:before="44"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90.75</w:t>
            </w:r>
          </w:p>
        </w:tc>
        <w:tc>
          <w:tcPr>
            <w:tcW w:w="1422" w:type="dxa"/>
          </w:tcPr>
          <w:p w14:paraId="05748C75" w14:textId="77777777" w:rsidR="00E4011B" w:rsidRPr="00E4011B" w:rsidRDefault="00E4011B" w:rsidP="00E4011B">
            <w:pPr>
              <w:widowControl w:val="0"/>
              <w:autoSpaceDE w:val="0"/>
              <w:autoSpaceDN w:val="0"/>
              <w:spacing w:before="44"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10.50</w:t>
            </w:r>
          </w:p>
        </w:tc>
        <w:tc>
          <w:tcPr>
            <w:tcW w:w="1254" w:type="dxa"/>
          </w:tcPr>
          <w:p w14:paraId="633D0EC3" w14:textId="77777777" w:rsidR="00E4011B" w:rsidRPr="00E4011B" w:rsidRDefault="00E4011B" w:rsidP="00E4011B">
            <w:pPr>
              <w:widowControl w:val="0"/>
              <w:autoSpaceDE w:val="0"/>
              <w:autoSpaceDN w:val="0"/>
              <w:spacing w:before="44"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78.50</w:t>
            </w:r>
          </w:p>
        </w:tc>
        <w:tc>
          <w:tcPr>
            <w:tcW w:w="1088" w:type="dxa"/>
          </w:tcPr>
          <w:p w14:paraId="386C39C3" w14:textId="77777777" w:rsidR="00E4011B" w:rsidRPr="00E4011B" w:rsidRDefault="00E4011B" w:rsidP="00E4011B">
            <w:pPr>
              <w:widowControl w:val="0"/>
              <w:autoSpaceDE w:val="0"/>
              <w:autoSpaceDN w:val="0"/>
              <w:spacing w:before="44"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72.50</w:t>
            </w:r>
          </w:p>
        </w:tc>
        <w:tc>
          <w:tcPr>
            <w:tcW w:w="1604" w:type="dxa"/>
          </w:tcPr>
          <w:p w14:paraId="2AF0CF66" w14:textId="77777777" w:rsidR="00E4011B" w:rsidRPr="00E4011B" w:rsidRDefault="00E4011B" w:rsidP="00E4011B">
            <w:pPr>
              <w:widowControl w:val="0"/>
              <w:autoSpaceDE w:val="0"/>
              <w:autoSpaceDN w:val="0"/>
              <w:spacing w:before="44"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75.50</w:t>
            </w:r>
          </w:p>
        </w:tc>
        <w:tc>
          <w:tcPr>
            <w:tcW w:w="1423" w:type="dxa"/>
          </w:tcPr>
          <w:p w14:paraId="7351428F" w14:textId="77777777" w:rsidR="00E4011B" w:rsidRPr="00E4011B" w:rsidRDefault="00E4011B" w:rsidP="00E4011B">
            <w:pPr>
              <w:widowControl w:val="0"/>
              <w:autoSpaceDE w:val="0"/>
              <w:autoSpaceDN w:val="0"/>
              <w:spacing w:before="44"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6.00</w:t>
            </w:r>
          </w:p>
        </w:tc>
      </w:tr>
      <w:tr w:rsidR="00E4011B" w:rsidRPr="00E4011B" w14:paraId="7E2B7897" w14:textId="77777777" w:rsidTr="00E4011B">
        <w:trPr>
          <w:trHeight w:val="252"/>
        </w:trPr>
        <w:tc>
          <w:tcPr>
            <w:tcW w:w="2419" w:type="dxa"/>
          </w:tcPr>
          <w:p w14:paraId="58FF56E2" w14:textId="77777777" w:rsidR="00E4011B" w:rsidRPr="00E4011B" w:rsidRDefault="00E4011B" w:rsidP="00E4011B">
            <w:pPr>
              <w:widowControl w:val="0"/>
              <w:autoSpaceDE w:val="0"/>
              <w:autoSpaceDN w:val="0"/>
              <w:spacing w:before="42"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IC-305477</w:t>
            </w:r>
          </w:p>
        </w:tc>
        <w:tc>
          <w:tcPr>
            <w:tcW w:w="1251" w:type="dxa"/>
          </w:tcPr>
          <w:p w14:paraId="56B4FCC2" w14:textId="77777777" w:rsidR="00E4011B" w:rsidRPr="00E4011B" w:rsidRDefault="00E4011B" w:rsidP="00E4011B">
            <w:pPr>
              <w:widowControl w:val="0"/>
              <w:autoSpaceDE w:val="0"/>
              <w:autoSpaceDN w:val="0"/>
              <w:spacing w:before="43"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97.50</w:t>
            </w:r>
          </w:p>
        </w:tc>
        <w:tc>
          <w:tcPr>
            <w:tcW w:w="1091" w:type="dxa"/>
          </w:tcPr>
          <w:p w14:paraId="78518473" w14:textId="77777777" w:rsidR="00E4011B" w:rsidRPr="00E4011B" w:rsidRDefault="00E4011B" w:rsidP="00E4011B">
            <w:pPr>
              <w:widowControl w:val="0"/>
              <w:autoSpaceDE w:val="0"/>
              <w:autoSpaceDN w:val="0"/>
              <w:spacing w:before="43"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85.00</w:t>
            </w:r>
          </w:p>
        </w:tc>
        <w:tc>
          <w:tcPr>
            <w:tcW w:w="1606" w:type="dxa"/>
          </w:tcPr>
          <w:p w14:paraId="6A533825" w14:textId="77777777" w:rsidR="00E4011B" w:rsidRPr="00E4011B" w:rsidRDefault="00E4011B" w:rsidP="00E4011B">
            <w:pPr>
              <w:widowControl w:val="0"/>
              <w:autoSpaceDE w:val="0"/>
              <w:autoSpaceDN w:val="0"/>
              <w:spacing w:before="43"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91.25</w:t>
            </w:r>
          </w:p>
        </w:tc>
        <w:tc>
          <w:tcPr>
            <w:tcW w:w="1422" w:type="dxa"/>
          </w:tcPr>
          <w:p w14:paraId="159DD3C3" w14:textId="77777777" w:rsidR="00E4011B" w:rsidRPr="00E4011B" w:rsidRDefault="00E4011B" w:rsidP="00E4011B">
            <w:pPr>
              <w:widowControl w:val="0"/>
              <w:autoSpaceDE w:val="0"/>
              <w:autoSpaceDN w:val="0"/>
              <w:spacing w:before="43"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12.50</w:t>
            </w:r>
          </w:p>
        </w:tc>
        <w:tc>
          <w:tcPr>
            <w:tcW w:w="1254" w:type="dxa"/>
          </w:tcPr>
          <w:p w14:paraId="62D19E07" w14:textId="77777777" w:rsidR="00E4011B" w:rsidRPr="00E4011B" w:rsidRDefault="00E4011B" w:rsidP="00E4011B">
            <w:pPr>
              <w:widowControl w:val="0"/>
              <w:autoSpaceDE w:val="0"/>
              <w:autoSpaceDN w:val="0"/>
              <w:spacing w:before="43"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79.50</w:t>
            </w:r>
          </w:p>
        </w:tc>
        <w:tc>
          <w:tcPr>
            <w:tcW w:w="1088" w:type="dxa"/>
          </w:tcPr>
          <w:p w14:paraId="1EA8699B" w14:textId="77777777" w:rsidR="00E4011B" w:rsidRPr="00E4011B" w:rsidRDefault="00E4011B" w:rsidP="00E4011B">
            <w:pPr>
              <w:widowControl w:val="0"/>
              <w:autoSpaceDE w:val="0"/>
              <w:autoSpaceDN w:val="0"/>
              <w:spacing w:before="43"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71.50</w:t>
            </w:r>
          </w:p>
        </w:tc>
        <w:tc>
          <w:tcPr>
            <w:tcW w:w="1604" w:type="dxa"/>
          </w:tcPr>
          <w:p w14:paraId="3DE82AD6" w14:textId="77777777" w:rsidR="00E4011B" w:rsidRPr="00E4011B" w:rsidRDefault="00E4011B" w:rsidP="00E4011B">
            <w:pPr>
              <w:widowControl w:val="0"/>
              <w:autoSpaceDE w:val="0"/>
              <w:autoSpaceDN w:val="0"/>
              <w:spacing w:before="43"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75.50</w:t>
            </w:r>
          </w:p>
        </w:tc>
        <w:tc>
          <w:tcPr>
            <w:tcW w:w="1423" w:type="dxa"/>
          </w:tcPr>
          <w:p w14:paraId="0EC0312E" w14:textId="77777777" w:rsidR="00E4011B" w:rsidRPr="00E4011B" w:rsidRDefault="00E4011B" w:rsidP="00E4011B">
            <w:pPr>
              <w:widowControl w:val="0"/>
              <w:autoSpaceDE w:val="0"/>
              <w:autoSpaceDN w:val="0"/>
              <w:spacing w:before="43"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8.00</w:t>
            </w:r>
          </w:p>
        </w:tc>
      </w:tr>
      <w:tr w:rsidR="00E4011B" w:rsidRPr="00E4011B" w14:paraId="008DFCA8" w14:textId="77777777" w:rsidTr="00E4011B">
        <w:trPr>
          <w:trHeight w:val="253"/>
        </w:trPr>
        <w:tc>
          <w:tcPr>
            <w:tcW w:w="2419" w:type="dxa"/>
          </w:tcPr>
          <w:p w14:paraId="64BE329D" w14:textId="77777777" w:rsidR="00E4011B" w:rsidRPr="00E4011B" w:rsidRDefault="00E4011B" w:rsidP="00E4011B">
            <w:pPr>
              <w:widowControl w:val="0"/>
              <w:autoSpaceDE w:val="0"/>
              <w:autoSpaceDN w:val="0"/>
              <w:spacing w:before="42"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IC-327156</w:t>
            </w:r>
          </w:p>
        </w:tc>
        <w:tc>
          <w:tcPr>
            <w:tcW w:w="1251" w:type="dxa"/>
          </w:tcPr>
          <w:p w14:paraId="6FA89151" w14:textId="77777777" w:rsidR="00E4011B" w:rsidRPr="00E4011B" w:rsidRDefault="00E4011B" w:rsidP="00E4011B">
            <w:pPr>
              <w:widowControl w:val="0"/>
              <w:autoSpaceDE w:val="0"/>
              <w:autoSpaceDN w:val="0"/>
              <w:spacing w:before="42"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87.00</w:t>
            </w:r>
          </w:p>
        </w:tc>
        <w:tc>
          <w:tcPr>
            <w:tcW w:w="1091" w:type="dxa"/>
          </w:tcPr>
          <w:p w14:paraId="30DBB9ED" w14:textId="77777777" w:rsidR="00E4011B" w:rsidRPr="00E4011B" w:rsidRDefault="00E4011B" w:rsidP="00E4011B">
            <w:pPr>
              <w:widowControl w:val="0"/>
              <w:autoSpaceDE w:val="0"/>
              <w:autoSpaceDN w:val="0"/>
              <w:spacing w:before="42"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76.50</w:t>
            </w:r>
          </w:p>
        </w:tc>
        <w:tc>
          <w:tcPr>
            <w:tcW w:w="1606" w:type="dxa"/>
          </w:tcPr>
          <w:p w14:paraId="78788958" w14:textId="77777777" w:rsidR="00E4011B" w:rsidRPr="00E4011B" w:rsidRDefault="00E4011B" w:rsidP="00E4011B">
            <w:pPr>
              <w:widowControl w:val="0"/>
              <w:autoSpaceDE w:val="0"/>
              <w:autoSpaceDN w:val="0"/>
              <w:spacing w:before="42"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81.75</w:t>
            </w:r>
          </w:p>
        </w:tc>
        <w:tc>
          <w:tcPr>
            <w:tcW w:w="1422" w:type="dxa"/>
          </w:tcPr>
          <w:p w14:paraId="4339E36A"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10.50</w:t>
            </w:r>
          </w:p>
        </w:tc>
        <w:tc>
          <w:tcPr>
            <w:tcW w:w="1254" w:type="dxa"/>
          </w:tcPr>
          <w:p w14:paraId="1ED62975"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69.50</w:t>
            </w:r>
          </w:p>
        </w:tc>
        <w:tc>
          <w:tcPr>
            <w:tcW w:w="1088" w:type="dxa"/>
          </w:tcPr>
          <w:p w14:paraId="19014014" w14:textId="77777777" w:rsidR="00E4011B" w:rsidRPr="00E4011B" w:rsidRDefault="00E4011B" w:rsidP="00E4011B">
            <w:pPr>
              <w:widowControl w:val="0"/>
              <w:autoSpaceDE w:val="0"/>
              <w:autoSpaceDN w:val="0"/>
              <w:spacing w:before="42"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63.50</w:t>
            </w:r>
          </w:p>
        </w:tc>
        <w:tc>
          <w:tcPr>
            <w:tcW w:w="1604" w:type="dxa"/>
          </w:tcPr>
          <w:p w14:paraId="6003F92F" w14:textId="77777777" w:rsidR="00E4011B" w:rsidRPr="00E4011B" w:rsidRDefault="00E4011B" w:rsidP="00E4011B">
            <w:pPr>
              <w:widowControl w:val="0"/>
              <w:autoSpaceDE w:val="0"/>
              <w:autoSpaceDN w:val="0"/>
              <w:spacing w:before="42"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66.25</w:t>
            </w:r>
          </w:p>
        </w:tc>
        <w:tc>
          <w:tcPr>
            <w:tcW w:w="1423" w:type="dxa"/>
          </w:tcPr>
          <w:p w14:paraId="137B6994" w14:textId="77777777" w:rsidR="00E4011B" w:rsidRPr="00E4011B" w:rsidRDefault="00E4011B" w:rsidP="00E4011B">
            <w:pPr>
              <w:widowControl w:val="0"/>
              <w:autoSpaceDE w:val="0"/>
              <w:autoSpaceDN w:val="0"/>
              <w:spacing w:before="42"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6.00</w:t>
            </w:r>
          </w:p>
        </w:tc>
      </w:tr>
      <w:tr w:rsidR="00E4011B" w:rsidRPr="00E4011B" w14:paraId="30528CB7" w14:textId="77777777" w:rsidTr="00E4011B">
        <w:trPr>
          <w:trHeight w:val="253"/>
        </w:trPr>
        <w:tc>
          <w:tcPr>
            <w:tcW w:w="2419" w:type="dxa"/>
          </w:tcPr>
          <w:p w14:paraId="62225ABF" w14:textId="77777777" w:rsidR="00E4011B" w:rsidRPr="00E4011B" w:rsidRDefault="00E4011B" w:rsidP="00E4011B">
            <w:pPr>
              <w:widowControl w:val="0"/>
              <w:autoSpaceDE w:val="0"/>
              <w:autoSpaceDN w:val="0"/>
              <w:spacing w:before="44"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sz w:val="18"/>
                <w:szCs w:val="18"/>
              </w:rPr>
              <w:t>IC-327534</w:t>
            </w:r>
          </w:p>
        </w:tc>
        <w:tc>
          <w:tcPr>
            <w:tcW w:w="1251" w:type="dxa"/>
          </w:tcPr>
          <w:p w14:paraId="5B00478C" w14:textId="77777777" w:rsidR="00E4011B" w:rsidRPr="00E4011B" w:rsidRDefault="00E4011B" w:rsidP="00E4011B">
            <w:pPr>
              <w:widowControl w:val="0"/>
              <w:autoSpaceDE w:val="0"/>
              <w:autoSpaceDN w:val="0"/>
              <w:spacing w:before="42"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104.50</w:t>
            </w:r>
          </w:p>
        </w:tc>
        <w:tc>
          <w:tcPr>
            <w:tcW w:w="1091" w:type="dxa"/>
          </w:tcPr>
          <w:p w14:paraId="34C5BC52" w14:textId="77777777" w:rsidR="00E4011B" w:rsidRPr="00E4011B" w:rsidRDefault="00E4011B" w:rsidP="00E4011B">
            <w:pPr>
              <w:widowControl w:val="0"/>
              <w:autoSpaceDE w:val="0"/>
              <w:autoSpaceDN w:val="0"/>
              <w:spacing w:before="42"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90.00</w:t>
            </w:r>
          </w:p>
        </w:tc>
        <w:tc>
          <w:tcPr>
            <w:tcW w:w="1606" w:type="dxa"/>
          </w:tcPr>
          <w:p w14:paraId="20D6764D" w14:textId="77777777" w:rsidR="00E4011B" w:rsidRPr="00E4011B" w:rsidRDefault="00E4011B" w:rsidP="00E4011B">
            <w:pPr>
              <w:widowControl w:val="0"/>
              <w:autoSpaceDE w:val="0"/>
              <w:autoSpaceDN w:val="0"/>
              <w:spacing w:before="42"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97.25</w:t>
            </w:r>
          </w:p>
        </w:tc>
        <w:tc>
          <w:tcPr>
            <w:tcW w:w="1422" w:type="dxa"/>
          </w:tcPr>
          <w:p w14:paraId="5E8519A6"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14.50</w:t>
            </w:r>
          </w:p>
        </w:tc>
        <w:tc>
          <w:tcPr>
            <w:tcW w:w="1254" w:type="dxa"/>
          </w:tcPr>
          <w:p w14:paraId="3335DF8E"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84.50</w:t>
            </w:r>
          </w:p>
        </w:tc>
        <w:tc>
          <w:tcPr>
            <w:tcW w:w="1088" w:type="dxa"/>
          </w:tcPr>
          <w:p w14:paraId="34CE13CB" w14:textId="77777777" w:rsidR="00E4011B" w:rsidRPr="00E4011B" w:rsidRDefault="00E4011B" w:rsidP="00E4011B">
            <w:pPr>
              <w:widowControl w:val="0"/>
              <w:autoSpaceDE w:val="0"/>
              <w:autoSpaceDN w:val="0"/>
              <w:spacing w:before="42"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76.50</w:t>
            </w:r>
          </w:p>
        </w:tc>
        <w:tc>
          <w:tcPr>
            <w:tcW w:w="1604" w:type="dxa"/>
          </w:tcPr>
          <w:p w14:paraId="60DA17FA" w14:textId="77777777" w:rsidR="00E4011B" w:rsidRPr="00E4011B" w:rsidRDefault="00E4011B" w:rsidP="00E4011B">
            <w:pPr>
              <w:widowControl w:val="0"/>
              <w:autoSpaceDE w:val="0"/>
              <w:autoSpaceDN w:val="0"/>
              <w:spacing w:before="42"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80.50</w:t>
            </w:r>
          </w:p>
        </w:tc>
        <w:tc>
          <w:tcPr>
            <w:tcW w:w="1423" w:type="dxa"/>
          </w:tcPr>
          <w:p w14:paraId="29D6CBBB" w14:textId="77777777" w:rsidR="00E4011B" w:rsidRPr="00E4011B" w:rsidRDefault="00E4011B" w:rsidP="00E4011B">
            <w:pPr>
              <w:widowControl w:val="0"/>
              <w:autoSpaceDE w:val="0"/>
              <w:autoSpaceDN w:val="0"/>
              <w:spacing w:before="42"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8.00</w:t>
            </w:r>
          </w:p>
        </w:tc>
      </w:tr>
      <w:tr w:rsidR="00E4011B" w:rsidRPr="00E4011B" w14:paraId="71BBFB75" w14:textId="77777777" w:rsidTr="00E4011B">
        <w:trPr>
          <w:trHeight w:val="251"/>
        </w:trPr>
        <w:tc>
          <w:tcPr>
            <w:tcW w:w="2419" w:type="dxa"/>
          </w:tcPr>
          <w:p w14:paraId="69ED22C4" w14:textId="77777777" w:rsidR="00E4011B" w:rsidRPr="00E4011B" w:rsidRDefault="00E4011B" w:rsidP="00E4011B">
            <w:pPr>
              <w:widowControl w:val="0"/>
              <w:autoSpaceDE w:val="0"/>
              <w:autoSpaceDN w:val="0"/>
              <w:spacing w:before="44" w:after="0" w:line="360" w:lineRule="auto"/>
              <w:ind w:left="184"/>
              <w:jc w:val="both"/>
              <w:rPr>
                <w:rFonts w:ascii="Times New Roman" w:eastAsia="Arial MT" w:hAnsi="Times New Roman" w:cs="Times New Roman"/>
                <w:sz w:val="18"/>
                <w:szCs w:val="18"/>
              </w:rPr>
            </w:pPr>
            <w:r w:rsidRPr="00E4011B">
              <w:rPr>
                <w:rFonts w:ascii="Times New Roman" w:eastAsia="Arial MT" w:hAnsi="Times New Roman" w:cs="Times New Roman"/>
                <w:sz w:val="18"/>
                <w:szCs w:val="18"/>
              </w:rPr>
              <w:t>IC-327723</w:t>
            </w:r>
          </w:p>
        </w:tc>
        <w:tc>
          <w:tcPr>
            <w:tcW w:w="1251" w:type="dxa"/>
          </w:tcPr>
          <w:p w14:paraId="495BB4AF" w14:textId="77777777" w:rsidR="00E4011B" w:rsidRPr="00E4011B" w:rsidRDefault="00E4011B" w:rsidP="00E4011B">
            <w:pPr>
              <w:widowControl w:val="0"/>
              <w:autoSpaceDE w:val="0"/>
              <w:autoSpaceDN w:val="0"/>
              <w:spacing w:before="42" w:after="0" w:line="360" w:lineRule="auto"/>
              <w:ind w:left="11"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104.50</w:t>
            </w:r>
          </w:p>
        </w:tc>
        <w:tc>
          <w:tcPr>
            <w:tcW w:w="1091" w:type="dxa"/>
          </w:tcPr>
          <w:p w14:paraId="5E2F8499" w14:textId="77777777" w:rsidR="00E4011B" w:rsidRPr="00E4011B" w:rsidRDefault="00E4011B" w:rsidP="00E4011B">
            <w:pPr>
              <w:widowControl w:val="0"/>
              <w:autoSpaceDE w:val="0"/>
              <w:autoSpaceDN w:val="0"/>
              <w:spacing w:before="42" w:after="0" w:line="360" w:lineRule="auto"/>
              <w:ind w:left="15"/>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91.50</w:t>
            </w:r>
          </w:p>
        </w:tc>
        <w:tc>
          <w:tcPr>
            <w:tcW w:w="1606" w:type="dxa"/>
          </w:tcPr>
          <w:p w14:paraId="5FFED86B" w14:textId="77777777" w:rsidR="00E4011B" w:rsidRPr="00E4011B" w:rsidRDefault="00E4011B" w:rsidP="00E4011B">
            <w:pPr>
              <w:widowControl w:val="0"/>
              <w:autoSpaceDE w:val="0"/>
              <w:autoSpaceDN w:val="0"/>
              <w:spacing w:before="42" w:after="0" w:line="360" w:lineRule="auto"/>
              <w:ind w:left="13" w:right="2"/>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98.00</w:t>
            </w:r>
          </w:p>
        </w:tc>
        <w:tc>
          <w:tcPr>
            <w:tcW w:w="1422" w:type="dxa"/>
          </w:tcPr>
          <w:p w14:paraId="4EC15DDB"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13.00</w:t>
            </w:r>
          </w:p>
        </w:tc>
        <w:tc>
          <w:tcPr>
            <w:tcW w:w="1254" w:type="dxa"/>
          </w:tcPr>
          <w:p w14:paraId="6B3A845B"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84.50</w:t>
            </w:r>
          </w:p>
        </w:tc>
        <w:tc>
          <w:tcPr>
            <w:tcW w:w="1088" w:type="dxa"/>
          </w:tcPr>
          <w:p w14:paraId="3EF4832E" w14:textId="77777777" w:rsidR="00E4011B" w:rsidRPr="00E4011B" w:rsidRDefault="00E4011B" w:rsidP="00E4011B">
            <w:pPr>
              <w:widowControl w:val="0"/>
              <w:autoSpaceDE w:val="0"/>
              <w:autoSpaceDN w:val="0"/>
              <w:spacing w:before="42" w:after="0" w:line="360" w:lineRule="auto"/>
              <w:ind w:left="20"/>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78.00</w:t>
            </w:r>
          </w:p>
        </w:tc>
        <w:tc>
          <w:tcPr>
            <w:tcW w:w="1604" w:type="dxa"/>
          </w:tcPr>
          <w:p w14:paraId="455959BF" w14:textId="77777777" w:rsidR="00E4011B" w:rsidRPr="00E4011B" w:rsidRDefault="00E4011B" w:rsidP="00E4011B">
            <w:pPr>
              <w:widowControl w:val="0"/>
              <w:autoSpaceDE w:val="0"/>
              <w:autoSpaceDN w:val="0"/>
              <w:spacing w:before="42" w:after="0" w:line="360" w:lineRule="auto"/>
              <w:ind w:left="23"/>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81.25</w:t>
            </w:r>
          </w:p>
        </w:tc>
        <w:tc>
          <w:tcPr>
            <w:tcW w:w="1423" w:type="dxa"/>
          </w:tcPr>
          <w:p w14:paraId="0FD4CCA8" w14:textId="77777777" w:rsidR="00E4011B" w:rsidRPr="00E4011B" w:rsidRDefault="00E4011B" w:rsidP="00E4011B">
            <w:pPr>
              <w:widowControl w:val="0"/>
              <w:autoSpaceDE w:val="0"/>
              <w:autoSpaceDN w:val="0"/>
              <w:spacing w:before="42" w:after="0" w:line="360" w:lineRule="auto"/>
              <w:ind w:left="30" w:right="3"/>
              <w:jc w:val="both"/>
              <w:rPr>
                <w:rFonts w:ascii="Times New Roman" w:eastAsia="Arial MT" w:hAnsi="Times New Roman" w:cs="Times New Roman"/>
                <w:sz w:val="18"/>
                <w:szCs w:val="18"/>
              </w:rPr>
            </w:pPr>
            <w:r w:rsidRPr="00E4011B">
              <w:rPr>
                <w:rFonts w:ascii="Times New Roman" w:eastAsia="Arial MT" w:hAnsi="Times New Roman" w:cs="Times New Roman"/>
                <w:spacing w:val="-4"/>
                <w:w w:val="105"/>
                <w:sz w:val="18"/>
                <w:szCs w:val="18"/>
              </w:rPr>
              <w:t>6.50</w:t>
            </w:r>
          </w:p>
        </w:tc>
      </w:tr>
      <w:tr w:rsidR="00E4011B" w:rsidRPr="00E4011B" w14:paraId="7234A6F9" w14:textId="77777777" w:rsidTr="00E4011B">
        <w:trPr>
          <w:trHeight w:val="253"/>
        </w:trPr>
        <w:tc>
          <w:tcPr>
            <w:tcW w:w="2419" w:type="dxa"/>
          </w:tcPr>
          <w:p w14:paraId="53AA9AB5" w14:textId="77777777" w:rsidR="00E4011B" w:rsidRPr="00E4011B" w:rsidRDefault="00E4011B" w:rsidP="00E4011B">
            <w:pPr>
              <w:widowControl w:val="0"/>
              <w:autoSpaceDE w:val="0"/>
              <w:autoSpaceDN w:val="0"/>
              <w:spacing w:before="41" w:after="0" w:line="360" w:lineRule="auto"/>
              <w:ind w:left="4"/>
              <w:jc w:val="both"/>
              <w:rPr>
                <w:rFonts w:ascii="Times New Roman" w:eastAsia="Arial MT" w:hAnsi="Times New Roman" w:cs="Times New Roman"/>
                <w:b/>
                <w:sz w:val="18"/>
                <w:szCs w:val="18"/>
              </w:rPr>
            </w:pPr>
            <w:r w:rsidRPr="00E4011B">
              <w:rPr>
                <w:rFonts w:ascii="Times New Roman" w:eastAsia="Arial MT" w:hAnsi="Times New Roman" w:cs="Times New Roman"/>
                <w:b/>
                <w:spacing w:val="-4"/>
                <w:w w:val="105"/>
                <w:sz w:val="18"/>
                <w:szCs w:val="18"/>
              </w:rPr>
              <w:t>Mean</w:t>
            </w:r>
          </w:p>
        </w:tc>
        <w:tc>
          <w:tcPr>
            <w:tcW w:w="1251" w:type="dxa"/>
          </w:tcPr>
          <w:p w14:paraId="52FDFE79" w14:textId="77777777" w:rsidR="00E4011B" w:rsidRPr="00E4011B" w:rsidRDefault="00E4011B" w:rsidP="00E4011B">
            <w:pPr>
              <w:widowControl w:val="0"/>
              <w:autoSpaceDE w:val="0"/>
              <w:autoSpaceDN w:val="0"/>
              <w:spacing w:before="41" w:after="0" w:line="360" w:lineRule="auto"/>
              <w:ind w:left="11" w:right="1"/>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99.21</w:t>
            </w:r>
          </w:p>
        </w:tc>
        <w:tc>
          <w:tcPr>
            <w:tcW w:w="1091" w:type="dxa"/>
          </w:tcPr>
          <w:p w14:paraId="7518574C" w14:textId="77777777" w:rsidR="00E4011B" w:rsidRPr="00E4011B" w:rsidRDefault="00E4011B" w:rsidP="00E4011B">
            <w:pPr>
              <w:widowControl w:val="0"/>
              <w:autoSpaceDE w:val="0"/>
              <w:autoSpaceDN w:val="0"/>
              <w:spacing w:before="41" w:after="0" w:line="360" w:lineRule="auto"/>
              <w:ind w:left="15"/>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86.29</w:t>
            </w:r>
          </w:p>
        </w:tc>
        <w:tc>
          <w:tcPr>
            <w:tcW w:w="1606" w:type="dxa"/>
          </w:tcPr>
          <w:p w14:paraId="41D9FBAA" w14:textId="77777777" w:rsidR="00E4011B" w:rsidRPr="00E4011B" w:rsidRDefault="00E4011B" w:rsidP="00E4011B">
            <w:pPr>
              <w:widowControl w:val="0"/>
              <w:autoSpaceDE w:val="0"/>
              <w:autoSpaceDN w:val="0"/>
              <w:spacing w:before="41" w:after="0" w:line="360" w:lineRule="auto"/>
              <w:ind w:left="13" w:right="2"/>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92.75</w:t>
            </w:r>
          </w:p>
        </w:tc>
        <w:tc>
          <w:tcPr>
            <w:tcW w:w="1422" w:type="dxa"/>
          </w:tcPr>
          <w:p w14:paraId="629888BD" w14:textId="77777777" w:rsidR="00E4011B" w:rsidRPr="00E4011B" w:rsidRDefault="00E4011B" w:rsidP="00E4011B">
            <w:pPr>
              <w:widowControl w:val="0"/>
              <w:autoSpaceDE w:val="0"/>
              <w:autoSpaceDN w:val="0"/>
              <w:spacing w:before="41" w:after="0" w:line="360" w:lineRule="auto"/>
              <w:ind w:left="17" w:right="4"/>
              <w:jc w:val="both"/>
              <w:rPr>
                <w:rFonts w:ascii="Times New Roman" w:eastAsia="Arial MT" w:hAnsi="Times New Roman" w:cs="Times New Roman"/>
                <w:b/>
                <w:sz w:val="18"/>
                <w:szCs w:val="18"/>
              </w:rPr>
            </w:pPr>
            <w:r w:rsidRPr="00E4011B">
              <w:rPr>
                <w:rFonts w:ascii="Times New Roman" w:eastAsia="Arial MT" w:hAnsi="Times New Roman" w:cs="Times New Roman"/>
                <w:b/>
                <w:spacing w:val="-10"/>
                <w:w w:val="105"/>
                <w:sz w:val="18"/>
                <w:szCs w:val="18"/>
              </w:rPr>
              <w:t>-</w:t>
            </w:r>
          </w:p>
        </w:tc>
        <w:tc>
          <w:tcPr>
            <w:tcW w:w="1254" w:type="dxa"/>
          </w:tcPr>
          <w:p w14:paraId="10C2AEA7" w14:textId="77777777" w:rsidR="00E4011B" w:rsidRPr="00E4011B" w:rsidRDefault="00E4011B" w:rsidP="00E4011B">
            <w:pPr>
              <w:widowControl w:val="0"/>
              <w:autoSpaceDE w:val="0"/>
              <w:autoSpaceDN w:val="0"/>
              <w:spacing w:before="41" w:after="0" w:line="360" w:lineRule="auto"/>
              <w:ind w:left="17"/>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77.58</w:t>
            </w:r>
          </w:p>
        </w:tc>
        <w:tc>
          <w:tcPr>
            <w:tcW w:w="1088" w:type="dxa"/>
          </w:tcPr>
          <w:p w14:paraId="17B2F70A" w14:textId="77777777" w:rsidR="00E4011B" w:rsidRPr="00E4011B" w:rsidRDefault="00E4011B" w:rsidP="00E4011B">
            <w:pPr>
              <w:widowControl w:val="0"/>
              <w:autoSpaceDE w:val="0"/>
              <w:autoSpaceDN w:val="0"/>
              <w:spacing w:before="41" w:after="0" w:line="360" w:lineRule="auto"/>
              <w:ind w:left="20"/>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71.27</w:t>
            </w:r>
          </w:p>
        </w:tc>
        <w:tc>
          <w:tcPr>
            <w:tcW w:w="1604" w:type="dxa"/>
          </w:tcPr>
          <w:p w14:paraId="47BC0137" w14:textId="77777777" w:rsidR="00E4011B" w:rsidRPr="00E4011B" w:rsidRDefault="00E4011B" w:rsidP="00E4011B">
            <w:pPr>
              <w:widowControl w:val="0"/>
              <w:autoSpaceDE w:val="0"/>
              <w:autoSpaceDN w:val="0"/>
              <w:spacing w:before="41" w:after="0" w:line="360" w:lineRule="auto"/>
              <w:ind w:left="23"/>
              <w:jc w:val="both"/>
              <w:rPr>
                <w:rFonts w:ascii="Times New Roman" w:eastAsia="Arial MT" w:hAnsi="Times New Roman" w:cs="Times New Roman"/>
                <w:b/>
                <w:sz w:val="18"/>
                <w:szCs w:val="18"/>
              </w:rPr>
            </w:pPr>
            <w:r w:rsidRPr="00E4011B">
              <w:rPr>
                <w:rFonts w:ascii="Times New Roman" w:eastAsia="Arial MT" w:hAnsi="Times New Roman" w:cs="Times New Roman"/>
                <w:b/>
                <w:spacing w:val="-2"/>
                <w:w w:val="105"/>
                <w:sz w:val="18"/>
                <w:szCs w:val="18"/>
              </w:rPr>
              <w:t>74.42</w:t>
            </w:r>
          </w:p>
        </w:tc>
        <w:tc>
          <w:tcPr>
            <w:tcW w:w="1423" w:type="dxa"/>
          </w:tcPr>
          <w:p w14:paraId="128778DE" w14:textId="77777777" w:rsidR="00E4011B" w:rsidRPr="00E4011B" w:rsidRDefault="00E4011B" w:rsidP="00E4011B">
            <w:pPr>
              <w:widowControl w:val="0"/>
              <w:autoSpaceDE w:val="0"/>
              <w:autoSpaceDN w:val="0"/>
              <w:spacing w:before="41" w:after="0" w:line="360" w:lineRule="auto"/>
              <w:ind w:left="30" w:right="2"/>
              <w:jc w:val="both"/>
              <w:rPr>
                <w:rFonts w:ascii="Times New Roman" w:eastAsia="Arial MT" w:hAnsi="Times New Roman" w:cs="Times New Roman"/>
                <w:b/>
                <w:sz w:val="18"/>
                <w:szCs w:val="18"/>
              </w:rPr>
            </w:pPr>
            <w:r w:rsidRPr="00E4011B">
              <w:rPr>
                <w:rFonts w:ascii="Times New Roman" w:eastAsia="Arial MT" w:hAnsi="Times New Roman" w:cs="Times New Roman"/>
                <w:b/>
                <w:spacing w:val="-10"/>
                <w:w w:val="105"/>
                <w:sz w:val="18"/>
                <w:szCs w:val="18"/>
              </w:rPr>
              <w:t>-</w:t>
            </w:r>
          </w:p>
        </w:tc>
      </w:tr>
      <w:tr w:rsidR="00E4011B" w:rsidRPr="00E4011B" w14:paraId="0CBEE94D" w14:textId="77777777" w:rsidTr="00E4011B">
        <w:trPr>
          <w:trHeight w:val="252"/>
        </w:trPr>
        <w:tc>
          <w:tcPr>
            <w:tcW w:w="6367" w:type="dxa"/>
            <w:gridSpan w:val="4"/>
          </w:tcPr>
          <w:p w14:paraId="68F6A5DA" w14:textId="77777777" w:rsidR="00E4011B" w:rsidRPr="00E4011B" w:rsidRDefault="00E4011B" w:rsidP="00E4011B">
            <w:pPr>
              <w:widowControl w:val="0"/>
              <w:autoSpaceDE w:val="0"/>
              <w:autoSpaceDN w:val="0"/>
              <w:spacing w:after="0" w:line="360" w:lineRule="auto"/>
              <w:jc w:val="both"/>
              <w:rPr>
                <w:rFonts w:ascii="Times New Roman" w:eastAsia="Arial MT" w:hAnsi="Times New Roman" w:cs="Times New Roman"/>
                <w:sz w:val="18"/>
                <w:szCs w:val="18"/>
              </w:rPr>
            </w:pPr>
          </w:p>
        </w:tc>
        <w:tc>
          <w:tcPr>
            <w:tcW w:w="1422" w:type="dxa"/>
          </w:tcPr>
          <w:p w14:paraId="59457EBA" w14:textId="77777777" w:rsidR="00E4011B" w:rsidRPr="00E4011B" w:rsidRDefault="00E4011B" w:rsidP="00E4011B">
            <w:pPr>
              <w:widowControl w:val="0"/>
              <w:autoSpaceDE w:val="0"/>
              <w:autoSpaceDN w:val="0"/>
              <w:spacing w:before="41" w:after="0" w:line="360" w:lineRule="auto"/>
              <w:ind w:left="17"/>
              <w:jc w:val="both"/>
              <w:rPr>
                <w:rFonts w:ascii="Times New Roman" w:eastAsia="Arial MT" w:hAnsi="Times New Roman" w:cs="Times New Roman"/>
                <w:b/>
                <w:sz w:val="18"/>
                <w:szCs w:val="18"/>
              </w:rPr>
            </w:pPr>
            <w:r w:rsidRPr="00E4011B">
              <w:rPr>
                <w:rFonts w:ascii="Times New Roman" w:eastAsia="Arial MT" w:hAnsi="Times New Roman" w:cs="Times New Roman"/>
                <w:b/>
                <w:w w:val="105"/>
                <w:sz w:val="18"/>
                <w:szCs w:val="18"/>
              </w:rPr>
              <w:t>CD</w:t>
            </w:r>
            <w:r w:rsidRPr="00E4011B">
              <w:rPr>
                <w:rFonts w:ascii="Times New Roman" w:eastAsia="Arial MT" w:hAnsi="Times New Roman" w:cs="Times New Roman"/>
                <w:b/>
                <w:spacing w:val="-5"/>
                <w:w w:val="105"/>
                <w:sz w:val="18"/>
                <w:szCs w:val="18"/>
              </w:rPr>
              <w:t xml:space="preserve"> </w:t>
            </w:r>
            <w:r w:rsidRPr="00E4011B">
              <w:rPr>
                <w:rFonts w:ascii="Times New Roman" w:eastAsia="Arial MT" w:hAnsi="Times New Roman" w:cs="Times New Roman"/>
                <w:b/>
                <w:w w:val="105"/>
                <w:sz w:val="18"/>
                <w:szCs w:val="18"/>
              </w:rPr>
              <w:t>at</w:t>
            </w:r>
            <w:r w:rsidRPr="00E4011B">
              <w:rPr>
                <w:rFonts w:ascii="Times New Roman" w:eastAsia="Arial MT" w:hAnsi="Times New Roman" w:cs="Times New Roman"/>
                <w:b/>
                <w:spacing w:val="-3"/>
                <w:w w:val="105"/>
                <w:sz w:val="18"/>
                <w:szCs w:val="18"/>
              </w:rPr>
              <w:t xml:space="preserve"> </w:t>
            </w:r>
            <w:r w:rsidRPr="00E4011B">
              <w:rPr>
                <w:rFonts w:ascii="Times New Roman" w:eastAsia="Arial MT" w:hAnsi="Times New Roman" w:cs="Times New Roman"/>
                <w:b/>
                <w:spacing w:val="-7"/>
                <w:w w:val="105"/>
                <w:sz w:val="18"/>
                <w:szCs w:val="18"/>
              </w:rPr>
              <w:t>5%</w:t>
            </w:r>
          </w:p>
        </w:tc>
        <w:tc>
          <w:tcPr>
            <w:tcW w:w="3946" w:type="dxa"/>
            <w:gridSpan w:val="3"/>
            <w:vMerge w:val="restart"/>
          </w:tcPr>
          <w:p w14:paraId="5A1B79F0" w14:textId="77777777" w:rsidR="00E4011B" w:rsidRPr="00E4011B" w:rsidRDefault="00E4011B" w:rsidP="00E4011B">
            <w:pPr>
              <w:widowControl w:val="0"/>
              <w:autoSpaceDE w:val="0"/>
              <w:autoSpaceDN w:val="0"/>
              <w:spacing w:after="0" w:line="360" w:lineRule="auto"/>
              <w:jc w:val="both"/>
              <w:rPr>
                <w:rFonts w:ascii="Times New Roman" w:eastAsia="Arial MT" w:hAnsi="Times New Roman" w:cs="Times New Roman"/>
                <w:sz w:val="18"/>
                <w:szCs w:val="18"/>
              </w:rPr>
            </w:pPr>
          </w:p>
        </w:tc>
        <w:tc>
          <w:tcPr>
            <w:tcW w:w="1423" w:type="dxa"/>
          </w:tcPr>
          <w:p w14:paraId="6B21DA41" w14:textId="77777777" w:rsidR="00E4011B" w:rsidRPr="00E4011B" w:rsidRDefault="00E4011B" w:rsidP="00E4011B">
            <w:pPr>
              <w:widowControl w:val="0"/>
              <w:autoSpaceDE w:val="0"/>
              <w:autoSpaceDN w:val="0"/>
              <w:spacing w:before="41" w:after="0" w:line="360" w:lineRule="auto"/>
              <w:ind w:left="30"/>
              <w:jc w:val="both"/>
              <w:rPr>
                <w:rFonts w:ascii="Times New Roman" w:eastAsia="Arial MT" w:hAnsi="Times New Roman" w:cs="Times New Roman"/>
                <w:b/>
                <w:sz w:val="18"/>
                <w:szCs w:val="18"/>
              </w:rPr>
            </w:pPr>
            <w:r w:rsidRPr="00E4011B">
              <w:rPr>
                <w:rFonts w:ascii="Times New Roman" w:eastAsia="Arial MT" w:hAnsi="Times New Roman" w:cs="Times New Roman"/>
                <w:b/>
                <w:w w:val="105"/>
                <w:sz w:val="18"/>
                <w:szCs w:val="18"/>
              </w:rPr>
              <w:t>CD</w:t>
            </w:r>
            <w:r w:rsidRPr="00E4011B">
              <w:rPr>
                <w:rFonts w:ascii="Times New Roman" w:eastAsia="Arial MT" w:hAnsi="Times New Roman" w:cs="Times New Roman"/>
                <w:b/>
                <w:spacing w:val="-5"/>
                <w:w w:val="105"/>
                <w:sz w:val="18"/>
                <w:szCs w:val="18"/>
              </w:rPr>
              <w:t xml:space="preserve"> </w:t>
            </w:r>
            <w:r w:rsidRPr="00E4011B">
              <w:rPr>
                <w:rFonts w:ascii="Times New Roman" w:eastAsia="Arial MT" w:hAnsi="Times New Roman" w:cs="Times New Roman"/>
                <w:b/>
                <w:w w:val="105"/>
                <w:sz w:val="18"/>
                <w:szCs w:val="18"/>
              </w:rPr>
              <w:t>at</w:t>
            </w:r>
            <w:r w:rsidRPr="00E4011B">
              <w:rPr>
                <w:rFonts w:ascii="Times New Roman" w:eastAsia="Arial MT" w:hAnsi="Times New Roman" w:cs="Times New Roman"/>
                <w:b/>
                <w:spacing w:val="-3"/>
                <w:w w:val="105"/>
                <w:sz w:val="18"/>
                <w:szCs w:val="18"/>
              </w:rPr>
              <w:t xml:space="preserve"> </w:t>
            </w:r>
            <w:r w:rsidRPr="00E4011B">
              <w:rPr>
                <w:rFonts w:ascii="Times New Roman" w:eastAsia="Arial MT" w:hAnsi="Times New Roman" w:cs="Times New Roman"/>
                <w:b/>
                <w:spacing w:val="-7"/>
                <w:w w:val="105"/>
                <w:sz w:val="18"/>
                <w:szCs w:val="18"/>
              </w:rPr>
              <w:t>5%</w:t>
            </w:r>
          </w:p>
        </w:tc>
      </w:tr>
      <w:tr w:rsidR="00E4011B" w:rsidRPr="00E4011B" w14:paraId="588AB8A2" w14:textId="77777777" w:rsidTr="00E4011B">
        <w:trPr>
          <w:trHeight w:val="253"/>
        </w:trPr>
        <w:tc>
          <w:tcPr>
            <w:tcW w:w="6367" w:type="dxa"/>
            <w:gridSpan w:val="4"/>
          </w:tcPr>
          <w:p w14:paraId="1308E1DA" w14:textId="77777777" w:rsidR="00E4011B" w:rsidRPr="00E4011B" w:rsidRDefault="00E4011B" w:rsidP="00E4011B">
            <w:pPr>
              <w:widowControl w:val="0"/>
              <w:autoSpaceDE w:val="0"/>
              <w:autoSpaceDN w:val="0"/>
              <w:spacing w:before="42" w:after="0" w:line="360" w:lineRule="auto"/>
              <w:ind w:left="14"/>
              <w:jc w:val="both"/>
              <w:rPr>
                <w:rFonts w:ascii="Times New Roman" w:eastAsia="Arial MT" w:hAnsi="Times New Roman" w:cs="Times New Roman"/>
                <w:sz w:val="18"/>
                <w:szCs w:val="18"/>
              </w:rPr>
            </w:pPr>
            <w:r w:rsidRPr="00E4011B">
              <w:rPr>
                <w:rFonts w:ascii="Times New Roman" w:eastAsia="Arial MT" w:hAnsi="Times New Roman" w:cs="Times New Roman"/>
                <w:w w:val="105"/>
                <w:sz w:val="18"/>
                <w:szCs w:val="18"/>
              </w:rPr>
              <w:t>Between</w:t>
            </w:r>
            <w:r w:rsidRPr="00E4011B">
              <w:rPr>
                <w:rFonts w:ascii="Times New Roman" w:eastAsia="Arial MT" w:hAnsi="Times New Roman" w:cs="Times New Roman"/>
                <w:spacing w:val="-6"/>
                <w:w w:val="105"/>
                <w:sz w:val="18"/>
                <w:szCs w:val="18"/>
              </w:rPr>
              <w:t xml:space="preserve"> </w:t>
            </w:r>
            <w:r w:rsidRPr="00E4011B">
              <w:rPr>
                <w:rFonts w:ascii="Times New Roman" w:eastAsia="Arial MT" w:hAnsi="Times New Roman" w:cs="Times New Roman"/>
                <w:w w:val="105"/>
                <w:sz w:val="18"/>
                <w:szCs w:val="18"/>
              </w:rPr>
              <w:t>two</w:t>
            </w:r>
            <w:r w:rsidRPr="00E4011B">
              <w:rPr>
                <w:rFonts w:ascii="Times New Roman" w:eastAsia="Arial MT" w:hAnsi="Times New Roman" w:cs="Times New Roman"/>
                <w:spacing w:val="-7"/>
                <w:w w:val="105"/>
                <w:sz w:val="18"/>
                <w:szCs w:val="18"/>
              </w:rPr>
              <w:t xml:space="preserve"> </w:t>
            </w:r>
            <w:r w:rsidRPr="00E4011B">
              <w:rPr>
                <w:rFonts w:ascii="Times New Roman" w:eastAsia="Arial MT" w:hAnsi="Times New Roman" w:cs="Times New Roman"/>
                <w:w w:val="105"/>
                <w:sz w:val="18"/>
                <w:szCs w:val="18"/>
              </w:rPr>
              <w:t>main</w:t>
            </w:r>
            <w:r w:rsidRPr="00E4011B">
              <w:rPr>
                <w:rFonts w:ascii="Times New Roman" w:eastAsia="Arial MT" w:hAnsi="Times New Roman" w:cs="Times New Roman"/>
                <w:spacing w:val="-7"/>
                <w:w w:val="105"/>
                <w:sz w:val="18"/>
                <w:szCs w:val="18"/>
              </w:rPr>
              <w:t xml:space="preserve"> </w:t>
            </w:r>
            <w:r w:rsidRPr="00E4011B">
              <w:rPr>
                <w:rFonts w:ascii="Times New Roman" w:eastAsia="Arial MT" w:hAnsi="Times New Roman" w:cs="Times New Roman"/>
                <w:spacing w:val="-2"/>
                <w:w w:val="105"/>
                <w:sz w:val="18"/>
                <w:szCs w:val="18"/>
              </w:rPr>
              <w:t>treatments</w:t>
            </w:r>
          </w:p>
        </w:tc>
        <w:tc>
          <w:tcPr>
            <w:tcW w:w="1422" w:type="dxa"/>
          </w:tcPr>
          <w:p w14:paraId="56CD287C"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4.196</w:t>
            </w:r>
          </w:p>
        </w:tc>
        <w:tc>
          <w:tcPr>
            <w:tcW w:w="3946" w:type="dxa"/>
            <w:gridSpan w:val="3"/>
            <w:vMerge/>
            <w:tcBorders>
              <w:top w:val="nil"/>
            </w:tcBorders>
          </w:tcPr>
          <w:p w14:paraId="1796F10B" w14:textId="77777777" w:rsidR="00E4011B" w:rsidRPr="00E4011B" w:rsidRDefault="00E4011B" w:rsidP="00E4011B">
            <w:pPr>
              <w:widowControl w:val="0"/>
              <w:autoSpaceDE w:val="0"/>
              <w:autoSpaceDN w:val="0"/>
              <w:spacing w:after="0" w:line="360" w:lineRule="auto"/>
              <w:jc w:val="both"/>
              <w:rPr>
                <w:rFonts w:ascii="Times New Roman" w:eastAsia="Arial MT" w:hAnsi="Times New Roman" w:cs="Times New Roman"/>
                <w:sz w:val="18"/>
                <w:szCs w:val="18"/>
              </w:rPr>
            </w:pPr>
          </w:p>
        </w:tc>
        <w:tc>
          <w:tcPr>
            <w:tcW w:w="1423" w:type="dxa"/>
          </w:tcPr>
          <w:p w14:paraId="14A9FE3A" w14:textId="77777777" w:rsidR="00E4011B" w:rsidRPr="00E4011B" w:rsidRDefault="00E4011B" w:rsidP="00E4011B">
            <w:pPr>
              <w:widowControl w:val="0"/>
              <w:autoSpaceDE w:val="0"/>
              <w:autoSpaceDN w:val="0"/>
              <w:spacing w:before="42" w:after="0" w:line="360" w:lineRule="auto"/>
              <w:ind w:left="30"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4.898</w:t>
            </w:r>
          </w:p>
        </w:tc>
      </w:tr>
      <w:tr w:rsidR="00E4011B" w:rsidRPr="00E4011B" w14:paraId="4D3BCB19" w14:textId="77777777" w:rsidTr="00E4011B">
        <w:trPr>
          <w:trHeight w:val="253"/>
        </w:trPr>
        <w:tc>
          <w:tcPr>
            <w:tcW w:w="6367" w:type="dxa"/>
            <w:gridSpan w:val="4"/>
          </w:tcPr>
          <w:p w14:paraId="5CD9F637" w14:textId="77777777" w:rsidR="00E4011B" w:rsidRPr="00E4011B" w:rsidRDefault="00E4011B" w:rsidP="00E4011B">
            <w:pPr>
              <w:widowControl w:val="0"/>
              <w:autoSpaceDE w:val="0"/>
              <w:autoSpaceDN w:val="0"/>
              <w:spacing w:before="42" w:after="0" w:line="360" w:lineRule="auto"/>
              <w:ind w:left="14"/>
              <w:jc w:val="both"/>
              <w:rPr>
                <w:rFonts w:ascii="Times New Roman" w:eastAsia="Arial MT" w:hAnsi="Times New Roman" w:cs="Times New Roman"/>
                <w:sz w:val="18"/>
                <w:szCs w:val="18"/>
              </w:rPr>
            </w:pPr>
            <w:r w:rsidRPr="00E4011B">
              <w:rPr>
                <w:rFonts w:ascii="Times New Roman" w:eastAsia="Arial MT" w:hAnsi="Times New Roman" w:cs="Times New Roman"/>
                <w:w w:val="105"/>
                <w:sz w:val="18"/>
                <w:szCs w:val="18"/>
              </w:rPr>
              <w:t>Between</w:t>
            </w:r>
            <w:r w:rsidRPr="00E4011B">
              <w:rPr>
                <w:rFonts w:ascii="Times New Roman" w:eastAsia="Arial MT" w:hAnsi="Times New Roman" w:cs="Times New Roman"/>
                <w:spacing w:val="-5"/>
                <w:w w:val="105"/>
                <w:sz w:val="18"/>
                <w:szCs w:val="18"/>
              </w:rPr>
              <w:t xml:space="preserve"> </w:t>
            </w:r>
            <w:r w:rsidRPr="00E4011B">
              <w:rPr>
                <w:rFonts w:ascii="Times New Roman" w:eastAsia="Arial MT" w:hAnsi="Times New Roman" w:cs="Times New Roman"/>
                <w:w w:val="105"/>
                <w:sz w:val="18"/>
                <w:szCs w:val="18"/>
              </w:rPr>
              <w:t>two</w:t>
            </w:r>
            <w:r w:rsidRPr="00E4011B">
              <w:rPr>
                <w:rFonts w:ascii="Times New Roman" w:eastAsia="Arial MT" w:hAnsi="Times New Roman" w:cs="Times New Roman"/>
                <w:spacing w:val="-6"/>
                <w:w w:val="105"/>
                <w:sz w:val="18"/>
                <w:szCs w:val="18"/>
              </w:rPr>
              <w:t xml:space="preserve"> </w:t>
            </w:r>
            <w:r w:rsidRPr="00E4011B">
              <w:rPr>
                <w:rFonts w:ascii="Times New Roman" w:eastAsia="Arial MT" w:hAnsi="Times New Roman" w:cs="Times New Roman"/>
                <w:w w:val="105"/>
                <w:sz w:val="18"/>
                <w:szCs w:val="18"/>
              </w:rPr>
              <w:t>sub</w:t>
            </w:r>
            <w:r w:rsidRPr="00E4011B">
              <w:rPr>
                <w:rFonts w:ascii="Times New Roman" w:eastAsia="Arial MT" w:hAnsi="Times New Roman" w:cs="Times New Roman"/>
                <w:spacing w:val="-7"/>
                <w:w w:val="105"/>
                <w:sz w:val="18"/>
                <w:szCs w:val="18"/>
              </w:rPr>
              <w:t xml:space="preserve"> </w:t>
            </w:r>
            <w:r w:rsidRPr="00E4011B">
              <w:rPr>
                <w:rFonts w:ascii="Times New Roman" w:eastAsia="Arial MT" w:hAnsi="Times New Roman" w:cs="Times New Roman"/>
                <w:spacing w:val="-2"/>
                <w:w w:val="105"/>
                <w:sz w:val="18"/>
                <w:szCs w:val="18"/>
              </w:rPr>
              <w:t>means</w:t>
            </w:r>
          </w:p>
        </w:tc>
        <w:tc>
          <w:tcPr>
            <w:tcW w:w="1422" w:type="dxa"/>
          </w:tcPr>
          <w:p w14:paraId="30C7943E" w14:textId="77777777" w:rsidR="00E4011B" w:rsidRPr="00E4011B" w:rsidRDefault="00E4011B" w:rsidP="00E4011B">
            <w:pPr>
              <w:widowControl w:val="0"/>
              <w:autoSpaceDE w:val="0"/>
              <w:autoSpaceDN w:val="0"/>
              <w:spacing w:before="42"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1.942</w:t>
            </w:r>
          </w:p>
        </w:tc>
        <w:tc>
          <w:tcPr>
            <w:tcW w:w="3946" w:type="dxa"/>
            <w:gridSpan w:val="3"/>
            <w:vMerge/>
            <w:tcBorders>
              <w:top w:val="nil"/>
            </w:tcBorders>
          </w:tcPr>
          <w:p w14:paraId="738ED674" w14:textId="77777777" w:rsidR="00E4011B" w:rsidRPr="00E4011B" w:rsidRDefault="00E4011B" w:rsidP="00E4011B">
            <w:pPr>
              <w:widowControl w:val="0"/>
              <w:autoSpaceDE w:val="0"/>
              <w:autoSpaceDN w:val="0"/>
              <w:spacing w:after="0" w:line="360" w:lineRule="auto"/>
              <w:jc w:val="both"/>
              <w:rPr>
                <w:rFonts w:ascii="Times New Roman" w:eastAsia="Arial MT" w:hAnsi="Times New Roman" w:cs="Times New Roman"/>
                <w:sz w:val="18"/>
                <w:szCs w:val="18"/>
              </w:rPr>
            </w:pPr>
          </w:p>
        </w:tc>
        <w:tc>
          <w:tcPr>
            <w:tcW w:w="1423" w:type="dxa"/>
          </w:tcPr>
          <w:p w14:paraId="49C6085E" w14:textId="77777777" w:rsidR="00E4011B" w:rsidRPr="00E4011B" w:rsidRDefault="00E4011B" w:rsidP="00E4011B">
            <w:pPr>
              <w:widowControl w:val="0"/>
              <w:autoSpaceDE w:val="0"/>
              <w:autoSpaceDN w:val="0"/>
              <w:spacing w:before="42" w:after="0" w:line="360" w:lineRule="auto"/>
              <w:ind w:left="30" w:right="1"/>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1.973</w:t>
            </w:r>
          </w:p>
        </w:tc>
      </w:tr>
      <w:tr w:rsidR="00E4011B" w:rsidRPr="00E4011B" w14:paraId="36A1C252" w14:textId="77777777" w:rsidTr="00E4011B">
        <w:trPr>
          <w:trHeight w:val="252"/>
        </w:trPr>
        <w:tc>
          <w:tcPr>
            <w:tcW w:w="6367" w:type="dxa"/>
            <w:gridSpan w:val="4"/>
          </w:tcPr>
          <w:p w14:paraId="09EB6CD4" w14:textId="77777777" w:rsidR="00E4011B" w:rsidRPr="00E4011B" w:rsidRDefault="00E4011B" w:rsidP="00E4011B">
            <w:pPr>
              <w:widowControl w:val="0"/>
              <w:autoSpaceDE w:val="0"/>
              <w:autoSpaceDN w:val="0"/>
              <w:spacing w:before="44" w:after="0" w:line="360" w:lineRule="auto"/>
              <w:ind w:left="14"/>
              <w:jc w:val="both"/>
              <w:rPr>
                <w:rFonts w:ascii="Times New Roman" w:eastAsia="Arial MT" w:hAnsi="Times New Roman" w:cs="Times New Roman"/>
                <w:sz w:val="18"/>
                <w:szCs w:val="18"/>
              </w:rPr>
            </w:pPr>
            <w:r w:rsidRPr="00E4011B">
              <w:rPr>
                <w:rFonts w:ascii="Times New Roman" w:eastAsia="Arial MT" w:hAnsi="Times New Roman" w:cs="Times New Roman"/>
                <w:w w:val="105"/>
                <w:sz w:val="18"/>
                <w:szCs w:val="18"/>
              </w:rPr>
              <w:t>Between</w:t>
            </w:r>
            <w:r w:rsidRPr="00E4011B">
              <w:rPr>
                <w:rFonts w:ascii="Times New Roman" w:eastAsia="Arial MT" w:hAnsi="Times New Roman" w:cs="Times New Roman"/>
                <w:spacing w:val="-4"/>
                <w:w w:val="105"/>
                <w:sz w:val="18"/>
                <w:szCs w:val="18"/>
              </w:rPr>
              <w:t xml:space="preserve"> </w:t>
            </w:r>
            <w:r w:rsidRPr="00E4011B">
              <w:rPr>
                <w:rFonts w:ascii="Times New Roman" w:eastAsia="Arial MT" w:hAnsi="Times New Roman" w:cs="Times New Roman"/>
                <w:w w:val="105"/>
                <w:sz w:val="18"/>
                <w:szCs w:val="18"/>
              </w:rPr>
              <w:t>two</w:t>
            </w:r>
            <w:r w:rsidRPr="00E4011B">
              <w:rPr>
                <w:rFonts w:ascii="Times New Roman" w:eastAsia="Arial MT" w:hAnsi="Times New Roman" w:cs="Times New Roman"/>
                <w:spacing w:val="-6"/>
                <w:w w:val="105"/>
                <w:sz w:val="18"/>
                <w:szCs w:val="18"/>
              </w:rPr>
              <w:t xml:space="preserve"> </w:t>
            </w:r>
            <w:proofErr w:type="gramStart"/>
            <w:r w:rsidRPr="00E4011B">
              <w:rPr>
                <w:rFonts w:ascii="Times New Roman" w:eastAsia="Arial MT" w:hAnsi="Times New Roman" w:cs="Times New Roman"/>
                <w:w w:val="105"/>
                <w:sz w:val="18"/>
                <w:szCs w:val="18"/>
              </w:rPr>
              <w:t>sub</w:t>
            </w:r>
            <w:proofErr w:type="gramEnd"/>
            <w:r w:rsidRPr="00E4011B">
              <w:rPr>
                <w:rFonts w:ascii="Times New Roman" w:eastAsia="Arial MT" w:hAnsi="Times New Roman" w:cs="Times New Roman"/>
                <w:spacing w:val="-6"/>
                <w:w w:val="105"/>
                <w:sz w:val="18"/>
                <w:szCs w:val="18"/>
              </w:rPr>
              <w:t xml:space="preserve"> </w:t>
            </w:r>
            <w:r w:rsidRPr="00E4011B">
              <w:rPr>
                <w:rFonts w:ascii="Times New Roman" w:eastAsia="Arial MT" w:hAnsi="Times New Roman" w:cs="Times New Roman"/>
                <w:w w:val="105"/>
                <w:sz w:val="18"/>
                <w:szCs w:val="18"/>
              </w:rPr>
              <w:t>means</w:t>
            </w:r>
            <w:r w:rsidRPr="00E4011B">
              <w:rPr>
                <w:rFonts w:ascii="Times New Roman" w:eastAsia="Arial MT" w:hAnsi="Times New Roman" w:cs="Times New Roman"/>
                <w:spacing w:val="-7"/>
                <w:w w:val="105"/>
                <w:sz w:val="18"/>
                <w:szCs w:val="18"/>
              </w:rPr>
              <w:t xml:space="preserve"> </w:t>
            </w:r>
            <w:r w:rsidRPr="00E4011B">
              <w:rPr>
                <w:rFonts w:ascii="Times New Roman" w:eastAsia="Arial MT" w:hAnsi="Times New Roman" w:cs="Times New Roman"/>
                <w:w w:val="105"/>
                <w:sz w:val="18"/>
                <w:szCs w:val="18"/>
              </w:rPr>
              <w:t>at</w:t>
            </w:r>
            <w:r w:rsidRPr="00E4011B">
              <w:rPr>
                <w:rFonts w:ascii="Times New Roman" w:eastAsia="Arial MT" w:hAnsi="Times New Roman" w:cs="Times New Roman"/>
                <w:spacing w:val="-4"/>
                <w:w w:val="105"/>
                <w:sz w:val="18"/>
                <w:szCs w:val="18"/>
              </w:rPr>
              <w:t xml:space="preserve"> </w:t>
            </w:r>
            <w:r w:rsidRPr="00E4011B">
              <w:rPr>
                <w:rFonts w:ascii="Times New Roman" w:eastAsia="Arial MT" w:hAnsi="Times New Roman" w:cs="Times New Roman"/>
                <w:w w:val="105"/>
                <w:sz w:val="18"/>
                <w:szCs w:val="18"/>
              </w:rPr>
              <w:t>same</w:t>
            </w:r>
            <w:r w:rsidRPr="00E4011B">
              <w:rPr>
                <w:rFonts w:ascii="Times New Roman" w:eastAsia="Arial MT" w:hAnsi="Times New Roman" w:cs="Times New Roman"/>
                <w:spacing w:val="-4"/>
                <w:w w:val="105"/>
                <w:sz w:val="18"/>
                <w:szCs w:val="18"/>
              </w:rPr>
              <w:t xml:space="preserve"> main</w:t>
            </w:r>
          </w:p>
        </w:tc>
        <w:tc>
          <w:tcPr>
            <w:tcW w:w="1422" w:type="dxa"/>
          </w:tcPr>
          <w:p w14:paraId="27BAC653" w14:textId="77777777" w:rsidR="00E4011B" w:rsidRPr="00E4011B" w:rsidRDefault="00E4011B" w:rsidP="00E4011B">
            <w:pPr>
              <w:widowControl w:val="0"/>
              <w:autoSpaceDE w:val="0"/>
              <w:autoSpaceDN w:val="0"/>
              <w:spacing w:before="44"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2.747</w:t>
            </w:r>
          </w:p>
        </w:tc>
        <w:tc>
          <w:tcPr>
            <w:tcW w:w="3946" w:type="dxa"/>
            <w:gridSpan w:val="3"/>
            <w:vMerge/>
            <w:tcBorders>
              <w:top w:val="nil"/>
            </w:tcBorders>
          </w:tcPr>
          <w:p w14:paraId="435738AA" w14:textId="77777777" w:rsidR="00E4011B" w:rsidRPr="00E4011B" w:rsidRDefault="00E4011B" w:rsidP="00E4011B">
            <w:pPr>
              <w:widowControl w:val="0"/>
              <w:autoSpaceDE w:val="0"/>
              <w:autoSpaceDN w:val="0"/>
              <w:spacing w:after="0" w:line="360" w:lineRule="auto"/>
              <w:jc w:val="both"/>
              <w:rPr>
                <w:rFonts w:ascii="Times New Roman" w:eastAsia="Arial MT" w:hAnsi="Times New Roman" w:cs="Times New Roman"/>
                <w:sz w:val="18"/>
                <w:szCs w:val="18"/>
              </w:rPr>
            </w:pPr>
          </w:p>
        </w:tc>
        <w:tc>
          <w:tcPr>
            <w:tcW w:w="1423" w:type="dxa"/>
          </w:tcPr>
          <w:p w14:paraId="0425BBC9" w14:textId="77777777" w:rsidR="00E4011B" w:rsidRPr="00E4011B" w:rsidRDefault="00E4011B" w:rsidP="00E4011B">
            <w:pPr>
              <w:widowControl w:val="0"/>
              <w:autoSpaceDE w:val="0"/>
              <w:autoSpaceDN w:val="0"/>
              <w:spacing w:before="44" w:after="0" w:line="360" w:lineRule="auto"/>
              <w:ind w:left="30" w:right="4"/>
              <w:jc w:val="both"/>
              <w:rPr>
                <w:rFonts w:ascii="Times New Roman" w:eastAsia="Arial MT" w:hAnsi="Times New Roman" w:cs="Times New Roman"/>
                <w:sz w:val="18"/>
                <w:szCs w:val="18"/>
              </w:rPr>
            </w:pPr>
            <w:r w:rsidRPr="00E4011B">
              <w:rPr>
                <w:rFonts w:ascii="Times New Roman" w:eastAsia="Arial MT" w:hAnsi="Times New Roman" w:cs="Times New Roman"/>
                <w:sz w:val="18"/>
                <w:szCs w:val="18"/>
              </w:rPr>
              <w:t>--</w:t>
            </w:r>
            <w:r w:rsidRPr="00E4011B">
              <w:rPr>
                <w:rFonts w:ascii="Times New Roman" w:eastAsia="Arial MT" w:hAnsi="Times New Roman" w:cs="Times New Roman"/>
                <w:spacing w:val="-10"/>
                <w:sz w:val="18"/>
                <w:szCs w:val="18"/>
              </w:rPr>
              <w:t>-</w:t>
            </w:r>
          </w:p>
        </w:tc>
      </w:tr>
      <w:tr w:rsidR="00E4011B" w:rsidRPr="00E4011B" w14:paraId="1AEC3B8D" w14:textId="77777777" w:rsidTr="00E4011B">
        <w:trPr>
          <w:trHeight w:val="253"/>
        </w:trPr>
        <w:tc>
          <w:tcPr>
            <w:tcW w:w="6367" w:type="dxa"/>
            <w:gridSpan w:val="4"/>
          </w:tcPr>
          <w:p w14:paraId="76A89562" w14:textId="77777777" w:rsidR="00E4011B" w:rsidRPr="00E4011B" w:rsidRDefault="00E4011B" w:rsidP="00E4011B">
            <w:pPr>
              <w:widowControl w:val="0"/>
              <w:autoSpaceDE w:val="0"/>
              <w:autoSpaceDN w:val="0"/>
              <w:spacing w:before="43" w:after="0" w:line="360" w:lineRule="auto"/>
              <w:ind w:left="14"/>
              <w:jc w:val="both"/>
              <w:rPr>
                <w:rFonts w:ascii="Times New Roman" w:eastAsia="Arial MT" w:hAnsi="Times New Roman" w:cs="Times New Roman"/>
                <w:sz w:val="18"/>
                <w:szCs w:val="18"/>
              </w:rPr>
            </w:pPr>
            <w:r w:rsidRPr="00E4011B">
              <w:rPr>
                <w:rFonts w:ascii="Times New Roman" w:eastAsia="Arial MT" w:hAnsi="Times New Roman" w:cs="Times New Roman"/>
                <w:w w:val="105"/>
                <w:sz w:val="18"/>
                <w:szCs w:val="18"/>
              </w:rPr>
              <w:t>Between</w:t>
            </w:r>
            <w:r w:rsidRPr="00E4011B">
              <w:rPr>
                <w:rFonts w:ascii="Times New Roman" w:eastAsia="Arial MT" w:hAnsi="Times New Roman" w:cs="Times New Roman"/>
                <w:spacing w:val="-5"/>
                <w:w w:val="105"/>
                <w:sz w:val="18"/>
                <w:szCs w:val="18"/>
              </w:rPr>
              <w:t xml:space="preserve"> </w:t>
            </w:r>
            <w:r w:rsidRPr="00E4011B">
              <w:rPr>
                <w:rFonts w:ascii="Times New Roman" w:eastAsia="Arial MT" w:hAnsi="Times New Roman" w:cs="Times New Roman"/>
                <w:w w:val="105"/>
                <w:sz w:val="18"/>
                <w:szCs w:val="18"/>
              </w:rPr>
              <w:t>two</w:t>
            </w:r>
            <w:r w:rsidRPr="00E4011B">
              <w:rPr>
                <w:rFonts w:ascii="Times New Roman" w:eastAsia="Arial MT" w:hAnsi="Times New Roman" w:cs="Times New Roman"/>
                <w:spacing w:val="-6"/>
                <w:w w:val="105"/>
                <w:sz w:val="18"/>
                <w:szCs w:val="18"/>
              </w:rPr>
              <w:t xml:space="preserve"> </w:t>
            </w:r>
            <w:proofErr w:type="gramStart"/>
            <w:r w:rsidRPr="00E4011B">
              <w:rPr>
                <w:rFonts w:ascii="Times New Roman" w:eastAsia="Arial MT" w:hAnsi="Times New Roman" w:cs="Times New Roman"/>
                <w:w w:val="105"/>
                <w:sz w:val="18"/>
                <w:szCs w:val="18"/>
              </w:rPr>
              <w:t>sub</w:t>
            </w:r>
            <w:proofErr w:type="gramEnd"/>
            <w:r w:rsidRPr="00E4011B">
              <w:rPr>
                <w:rFonts w:ascii="Times New Roman" w:eastAsia="Arial MT" w:hAnsi="Times New Roman" w:cs="Times New Roman"/>
                <w:spacing w:val="-6"/>
                <w:w w:val="105"/>
                <w:sz w:val="18"/>
                <w:szCs w:val="18"/>
              </w:rPr>
              <w:t xml:space="preserve"> </w:t>
            </w:r>
            <w:r w:rsidRPr="00E4011B">
              <w:rPr>
                <w:rFonts w:ascii="Times New Roman" w:eastAsia="Arial MT" w:hAnsi="Times New Roman" w:cs="Times New Roman"/>
                <w:w w:val="105"/>
                <w:sz w:val="18"/>
                <w:szCs w:val="18"/>
              </w:rPr>
              <w:t>means</w:t>
            </w:r>
            <w:r w:rsidRPr="00E4011B">
              <w:rPr>
                <w:rFonts w:ascii="Times New Roman" w:eastAsia="Arial MT" w:hAnsi="Times New Roman" w:cs="Times New Roman"/>
                <w:spacing w:val="-7"/>
                <w:w w:val="105"/>
                <w:sz w:val="18"/>
                <w:szCs w:val="18"/>
              </w:rPr>
              <w:t xml:space="preserve"> </w:t>
            </w:r>
            <w:r w:rsidRPr="00E4011B">
              <w:rPr>
                <w:rFonts w:ascii="Times New Roman" w:eastAsia="Arial MT" w:hAnsi="Times New Roman" w:cs="Times New Roman"/>
                <w:w w:val="105"/>
                <w:sz w:val="18"/>
                <w:szCs w:val="18"/>
              </w:rPr>
              <w:t>at</w:t>
            </w:r>
            <w:r w:rsidRPr="00E4011B">
              <w:rPr>
                <w:rFonts w:ascii="Times New Roman" w:eastAsia="Arial MT" w:hAnsi="Times New Roman" w:cs="Times New Roman"/>
                <w:spacing w:val="-5"/>
                <w:w w:val="105"/>
                <w:sz w:val="18"/>
                <w:szCs w:val="18"/>
              </w:rPr>
              <w:t xml:space="preserve"> </w:t>
            </w:r>
            <w:r w:rsidRPr="00E4011B">
              <w:rPr>
                <w:rFonts w:ascii="Times New Roman" w:eastAsia="Arial MT" w:hAnsi="Times New Roman" w:cs="Times New Roman"/>
                <w:w w:val="105"/>
                <w:sz w:val="18"/>
                <w:szCs w:val="18"/>
              </w:rPr>
              <w:t>same</w:t>
            </w:r>
            <w:r w:rsidRPr="00E4011B">
              <w:rPr>
                <w:rFonts w:ascii="Times New Roman" w:eastAsia="Arial MT" w:hAnsi="Times New Roman" w:cs="Times New Roman"/>
                <w:spacing w:val="-6"/>
                <w:w w:val="105"/>
                <w:sz w:val="18"/>
                <w:szCs w:val="18"/>
              </w:rPr>
              <w:t xml:space="preserve"> </w:t>
            </w:r>
            <w:r w:rsidRPr="00E4011B">
              <w:rPr>
                <w:rFonts w:ascii="Times New Roman" w:eastAsia="Arial MT" w:hAnsi="Times New Roman" w:cs="Times New Roman"/>
                <w:w w:val="105"/>
                <w:sz w:val="18"/>
                <w:szCs w:val="18"/>
              </w:rPr>
              <w:t>or</w:t>
            </w:r>
            <w:r w:rsidRPr="00E4011B">
              <w:rPr>
                <w:rFonts w:ascii="Times New Roman" w:eastAsia="Arial MT" w:hAnsi="Times New Roman" w:cs="Times New Roman"/>
                <w:spacing w:val="-2"/>
                <w:w w:val="105"/>
                <w:sz w:val="18"/>
                <w:szCs w:val="18"/>
              </w:rPr>
              <w:t xml:space="preserve"> </w:t>
            </w:r>
            <w:r w:rsidRPr="00E4011B">
              <w:rPr>
                <w:rFonts w:ascii="Times New Roman" w:eastAsia="Arial MT" w:hAnsi="Times New Roman" w:cs="Times New Roman"/>
                <w:w w:val="105"/>
                <w:sz w:val="18"/>
                <w:szCs w:val="18"/>
              </w:rPr>
              <w:t>different</w:t>
            </w:r>
            <w:r w:rsidRPr="00E4011B">
              <w:rPr>
                <w:rFonts w:ascii="Times New Roman" w:eastAsia="Arial MT" w:hAnsi="Times New Roman" w:cs="Times New Roman"/>
                <w:spacing w:val="-5"/>
                <w:w w:val="105"/>
                <w:sz w:val="18"/>
                <w:szCs w:val="18"/>
              </w:rPr>
              <w:t xml:space="preserve"> </w:t>
            </w:r>
            <w:r w:rsidRPr="00E4011B">
              <w:rPr>
                <w:rFonts w:ascii="Times New Roman" w:eastAsia="Arial MT" w:hAnsi="Times New Roman" w:cs="Times New Roman"/>
                <w:w w:val="105"/>
                <w:sz w:val="18"/>
                <w:szCs w:val="18"/>
              </w:rPr>
              <w:t>sub</w:t>
            </w:r>
            <w:r w:rsidRPr="00E4011B">
              <w:rPr>
                <w:rFonts w:ascii="Times New Roman" w:eastAsia="Arial MT" w:hAnsi="Times New Roman" w:cs="Times New Roman"/>
                <w:spacing w:val="-6"/>
                <w:w w:val="105"/>
                <w:sz w:val="18"/>
                <w:szCs w:val="18"/>
              </w:rPr>
              <w:t xml:space="preserve"> </w:t>
            </w:r>
            <w:r w:rsidRPr="00E4011B">
              <w:rPr>
                <w:rFonts w:ascii="Times New Roman" w:eastAsia="Arial MT" w:hAnsi="Times New Roman" w:cs="Times New Roman"/>
                <w:spacing w:val="-2"/>
                <w:w w:val="105"/>
                <w:sz w:val="18"/>
                <w:szCs w:val="18"/>
              </w:rPr>
              <w:t>treatments</w:t>
            </w:r>
          </w:p>
        </w:tc>
        <w:tc>
          <w:tcPr>
            <w:tcW w:w="1422" w:type="dxa"/>
          </w:tcPr>
          <w:p w14:paraId="3C77C963" w14:textId="77777777" w:rsidR="00E4011B" w:rsidRPr="00E4011B" w:rsidRDefault="00E4011B" w:rsidP="00E4011B">
            <w:pPr>
              <w:widowControl w:val="0"/>
              <w:autoSpaceDE w:val="0"/>
              <w:autoSpaceDN w:val="0"/>
              <w:spacing w:before="17" w:after="0" w:line="360" w:lineRule="auto"/>
              <w:ind w:left="17"/>
              <w:jc w:val="both"/>
              <w:rPr>
                <w:rFonts w:ascii="Times New Roman" w:eastAsia="Arial MT" w:hAnsi="Times New Roman" w:cs="Times New Roman"/>
                <w:sz w:val="18"/>
                <w:szCs w:val="18"/>
              </w:rPr>
            </w:pPr>
            <w:r w:rsidRPr="00E4011B">
              <w:rPr>
                <w:rFonts w:ascii="Times New Roman" w:eastAsia="Arial MT" w:hAnsi="Times New Roman" w:cs="Times New Roman"/>
                <w:spacing w:val="-2"/>
                <w:w w:val="105"/>
                <w:sz w:val="18"/>
                <w:szCs w:val="18"/>
              </w:rPr>
              <w:t>2.718</w:t>
            </w:r>
          </w:p>
        </w:tc>
        <w:tc>
          <w:tcPr>
            <w:tcW w:w="3946" w:type="dxa"/>
            <w:gridSpan w:val="3"/>
            <w:vMerge/>
            <w:tcBorders>
              <w:top w:val="nil"/>
            </w:tcBorders>
          </w:tcPr>
          <w:p w14:paraId="5A75AD4F" w14:textId="77777777" w:rsidR="00E4011B" w:rsidRPr="00E4011B" w:rsidRDefault="00E4011B" w:rsidP="00E4011B">
            <w:pPr>
              <w:widowControl w:val="0"/>
              <w:autoSpaceDE w:val="0"/>
              <w:autoSpaceDN w:val="0"/>
              <w:spacing w:after="0" w:line="360" w:lineRule="auto"/>
              <w:jc w:val="both"/>
              <w:rPr>
                <w:rFonts w:ascii="Times New Roman" w:eastAsia="Arial MT" w:hAnsi="Times New Roman" w:cs="Times New Roman"/>
                <w:sz w:val="18"/>
                <w:szCs w:val="18"/>
              </w:rPr>
            </w:pPr>
          </w:p>
        </w:tc>
        <w:tc>
          <w:tcPr>
            <w:tcW w:w="1423" w:type="dxa"/>
          </w:tcPr>
          <w:p w14:paraId="6F86A170" w14:textId="77777777" w:rsidR="00E4011B" w:rsidRPr="00E4011B" w:rsidRDefault="00E4011B" w:rsidP="00E4011B">
            <w:pPr>
              <w:widowControl w:val="0"/>
              <w:autoSpaceDE w:val="0"/>
              <w:autoSpaceDN w:val="0"/>
              <w:spacing w:before="17" w:after="0" w:line="360" w:lineRule="auto"/>
              <w:ind w:left="30" w:right="4"/>
              <w:jc w:val="both"/>
              <w:rPr>
                <w:rFonts w:ascii="Times New Roman" w:eastAsia="Arial MT" w:hAnsi="Times New Roman" w:cs="Times New Roman"/>
                <w:sz w:val="18"/>
                <w:szCs w:val="18"/>
              </w:rPr>
            </w:pPr>
            <w:r w:rsidRPr="00E4011B">
              <w:rPr>
                <w:rFonts w:ascii="Times New Roman" w:eastAsia="Arial MT" w:hAnsi="Times New Roman" w:cs="Times New Roman"/>
                <w:sz w:val="18"/>
                <w:szCs w:val="18"/>
              </w:rPr>
              <w:t>--</w:t>
            </w:r>
            <w:r w:rsidRPr="00E4011B">
              <w:rPr>
                <w:rFonts w:ascii="Times New Roman" w:eastAsia="Arial MT" w:hAnsi="Times New Roman" w:cs="Times New Roman"/>
                <w:spacing w:val="-10"/>
                <w:sz w:val="18"/>
                <w:szCs w:val="18"/>
              </w:rPr>
              <w:t>-</w:t>
            </w:r>
          </w:p>
        </w:tc>
      </w:tr>
    </w:tbl>
    <w:p w14:paraId="189195BD" w14:textId="43AC84E9" w:rsidR="00E4011B" w:rsidRDefault="00E4011B" w:rsidP="00E4011B">
      <w:pPr>
        <w:widowControl w:val="0"/>
        <w:autoSpaceDE w:val="0"/>
        <w:autoSpaceDN w:val="0"/>
        <w:spacing w:after="0" w:line="360" w:lineRule="auto"/>
        <w:ind w:left="275"/>
        <w:jc w:val="both"/>
        <w:rPr>
          <w:rFonts w:ascii="Times New Roman" w:eastAsia="Arial MT" w:hAnsi="Times New Roman" w:cs="Times New Roman"/>
          <w:spacing w:val="-2"/>
          <w:w w:val="105"/>
          <w:sz w:val="24"/>
          <w:szCs w:val="24"/>
        </w:rPr>
      </w:pPr>
      <w:r w:rsidRPr="00E4011B">
        <w:rPr>
          <w:rFonts w:ascii="Times New Roman" w:eastAsia="Arial MT" w:hAnsi="Times New Roman" w:cs="Times New Roman"/>
          <w:w w:val="105"/>
          <w:sz w:val="24"/>
          <w:szCs w:val="24"/>
        </w:rPr>
        <w:t>N:</w:t>
      </w:r>
      <w:r w:rsidRPr="00E4011B">
        <w:rPr>
          <w:rFonts w:ascii="Times New Roman" w:eastAsia="Arial MT" w:hAnsi="Times New Roman" w:cs="Times New Roman"/>
          <w:spacing w:val="-7"/>
          <w:w w:val="105"/>
          <w:sz w:val="24"/>
          <w:szCs w:val="24"/>
        </w:rPr>
        <w:t xml:space="preserve"> </w:t>
      </w:r>
      <w:r w:rsidRPr="00E4011B">
        <w:rPr>
          <w:rFonts w:ascii="Times New Roman" w:eastAsia="Arial MT" w:hAnsi="Times New Roman" w:cs="Times New Roman"/>
          <w:w w:val="105"/>
          <w:sz w:val="24"/>
          <w:szCs w:val="24"/>
        </w:rPr>
        <w:t>Non-</w:t>
      </w:r>
      <w:r w:rsidRPr="00E4011B">
        <w:rPr>
          <w:rFonts w:ascii="Times New Roman" w:eastAsia="Arial MT" w:hAnsi="Times New Roman" w:cs="Times New Roman"/>
          <w:spacing w:val="-4"/>
          <w:w w:val="105"/>
          <w:sz w:val="24"/>
          <w:szCs w:val="24"/>
        </w:rPr>
        <w:t xml:space="preserve"> </w:t>
      </w:r>
      <w:r w:rsidRPr="00E4011B">
        <w:rPr>
          <w:rFonts w:ascii="Times New Roman" w:eastAsia="Arial MT" w:hAnsi="Times New Roman" w:cs="Times New Roman"/>
          <w:w w:val="105"/>
          <w:sz w:val="24"/>
          <w:szCs w:val="24"/>
        </w:rPr>
        <w:t>stress\S:</w:t>
      </w:r>
      <w:r w:rsidRPr="00E4011B">
        <w:rPr>
          <w:rFonts w:ascii="Times New Roman" w:eastAsia="Arial MT" w:hAnsi="Times New Roman" w:cs="Times New Roman"/>
          <w:spacing w:val="-4"/>
          <w:w w:val="105"/>
          <w:sz w:val="24"/>
          <w:szCs w:val="24"/>
        </w:rPr>
        <w:t xml:space="preserve"> </w:t>
      </w:r>
      <w:r w:rsidRPr="00E4011B">
        <w:rPr>
          <w:rFonts w:ascii="Times New Roman" w:eastAsia="Arial MT" w:hAnsi="Times New Roman" w:cs="Times New Roman"/>
          <w:w w:val="105"/>
          <w:sz w:val="24"/>
          <w:szCs w:val="24"/>
        </w:rPr>
        <w:t>Stress/</w:t>
      </w:r>
      <w:r w:rsidRPr="00E4011B">
        <w:rPr>
          <w:rFonts w:ascii="Times New Roman" w:eastAsia="Arial MT" w:hAnsi="Times New Roman" w:cs="Times New Roman"/>
          <w:spacing w:val="-6"/>
          <w:w w:val="105"/>
          <w:sz w:val="24"/>
          <w:szCs w:val="24"/>
        </w:rPr>
        <w:t xml:space="preserve"> </w:t>
      </w:r>
      <w:r w:rsidRPr="00E4011B">
        <w:rPr>
          <w:rFonts w:ascii="Times New Roman" w:eastAsia="Arial MT" w:hAnsi="Times New Roman" w:cs="Times New Roman"/>
          <w:w w:val="105"/>
          <w:sz w:val="24"/>
          <w:szCs w:val="24"/>
        </w:rPr>
        <w:t>N-S:</w:t>
      </w:r>
      <w:r w:rsidRPr="00E4011B">
        <w:rPr>
          <w:rFonts w:ascii="Times New Roman" w:eastAsia="Arial MT" w:hAnsi="Times New Roman" w:cs="Times New Roman"/>
          <w:spacing w:val="-6"/>
          <w:w w:val="105"/>
          <w:sz w:val="24"/>
          <w:szCs w:val="24"/>
        </w:rPr>
        <w:t xml:space="preserve"> </w:t>
      </w:r>
      <w:r w:rsidRPr="00E4011B">
        <w:rPr>
          <w:rFonts w:ascii="Times New Roman" w:eastAsia="Arial MT" w:hAnsi="Times New Roman" w:cs="Times New Roman"/>
          <w:w w:val="105"/>
          <w:sz w:val="24"/>
          <w:szCs w:val="24"/>
        </w:rPr>
        <w:t>Non-stress</w:t>
      </w:r>
      <w:r w:rsidRPr="00E4011B">
        <w:rPr>
          <w:rFonts w:ascii="Times New Roman" w:eastAsia="Arial MT" w:hAnsi="Times New Roman" w:cs="Times New Roman"/>
          <w:spacing w:val="-9"/>
          <w:w w:val="105"/>
          <w:sz w:val="24"/>
          <w:szCs w:val="24"/>
        </w:rPr>
        <w:t xml:space="preserve"> </w:t>
      </w:r>
      <w:r>
        <w:rPr>
          <w:rFonts w:ascii="Times New Roman" w:eastAsia="Arial MT" w:hAnsi="Times New Roman" w:cs="Times New Roman"/>
          <w:w w:val="105"/>
          <w:sz w:val="24"/>
          <w:szCs w:val="24"/>
        </w:rPr>
        <w:t>–</w:t>
      </w:r>
      <w:r w:rsidRPr="00E4011B">
        <w:rPr>
          <w:rFonts w:ascii="Times New Roman" w:eastAsia="Arial MT" w:hAnsi="Times New Roman" w:cs="Times New Roman"/>
          <w:spacing w:val="-7"/>
          <w:w w:val="105"/>
          <w:sz w:val="24"/>
          <w:szCs w:val="24"/>
        </w:rPr>
        <w:t xml:space="preserve"> </w:t>
      </w:r>
      <w:r w:rsidRPr="00E4011B">
        <w:rPr>
          <w:rFonts w:ascii="Times New Roman" w:eastAsia="Arial MT" w:hAnsi="Times New Roman" w:cs="Times New Roman"/>
          <w:spacing w:val="-2"/>
          <w:w w:val="105"/>
          <w:sz w:val="24"/>
          <w:szCs w:val="24"/>
        </w:rPr>
        <w:t>Stress</w:t>
      </w:r>
    </w:p>
    <w:p w14:paraId="094425A3" w14:textId="07972CB3" w:rsidR="00E4011B" w:rsidRPr="00E4011B" w:rsidRDefault="00E4011B" w:rsidP="00E4011B">
      <w:pPr>
        <w:pStyle w:val="Heading4"/>
        <w:spacing w:line="360" w:lineRule="auto"/>
        <w:rPr>
          <w:rFonts w:ascii="Times New Roman" w:hAnsi="Times New Roman" w:cs="Times New Roman"/>
          <w:i w:val="0"/>
          <w:iCs w:val="0"/>
          <w:color w:val="auto"/>
          <w:sz w:val="20"/>
          <w:szCs w:val="20"/>
        </w:rPr>
      </w:pPr>
      <w:r w:rsidRPr="00E4011B">
        <w:rPr>
          <w:rFonts w:ascii="Times New Roman" w:hAnsi="Times New Roman" w:cs="Times New Roman"/>
          <w:i w:val="0"/>
          <w:iCs w:val="0"/>
          <w:color w:val="auto"/>
          <w:w w:val="105"/>
          <w:sz w:val="20"/>
          <w:szCs w:val="20"/>
        </w:rPr>
        <w:lastRenderedPageBreak/>
        <w:t>TABLE</w:t>
      </w:r>
      <w:r w:rsidRPr="00E4011B">
        <w:rPr>
          <w:rFonts w:ascii="Times New Roman" w:hAnsi="Times New Roman" w:cs="Times New Roman"/>
          <w:i w:val="0"/>
          <w:iCs w:val="0"/>
          <w:color w:val="auto"/>
          <w:spacing w:val="-9"/>
          <w:w w:val="105"/>
          <w:sz w:val="20"/>
          <w:szCs w:val="20"/>
        </w:rPr>
        <w:t xml:space="preserve"> </w:t>
      </w:r>
      <w:r w:rsidR="00901D6A">
        <w:rPr>
          <w:rFonts w:ascii="Times New Roman" w:hAnsi="Times New Roman" w:cs="Times New Roman"/>
          <w:i w:val="0"/>
          <w:iCs w:val="0"/>
          <w:color w:val="auto"/>
          <w:w w:val="105"/>
          <w:sz w:val="20"/>
          <w:szCs w:val="20"/>
        </w:rPr>
        <w:t>6</w:t>
      </w:r>
      <w:r w:rsidRPr="00E4011B">
        <w:rPr>
          <w:rFonts w:ascii="Times New Roman" w:hAnsi="Times New Roman" w:cs="Times New Roman"/>
          <w:i w:val="0"/>
          <w:iCs w:val="0"/>
          <w:color w:val="auto"/>
          <w:w w:val="105"/>
          <w:sz w:val="20"/>
          <w:szCs w:val="20"/>
        </w:rPr>
        <w:t>.</w:t>
      </w:r>
      <w:r w:rsidRPr="00E4011B">
        <w:rPr>
          <w:rFonts w:ascii="Times New Roman" w:hAnsi="Times New Roman" w:cs="Times New Roman"/>
          <w:i w:val="0"/>
          <w:iCs w:val="0"/>
          <w:color w:val="auto"/>
          <w:spacing w:val="-4"/>
          <w:w w:val="105"/>
          <w:sz w:val="20"/>
          <w:szCs w:val="20"/>
        </w:rPr>
        <w:t xml:space="preserve"> </w:t>
      </w:r>
      <w:r w:rsidRPr="00E4011B">
        <w:rPr>
          <w:rFonts w:ascii="Times New Roman" w:hAnsi="Times New Roman" w:cs="Times New Roman"/>
          <w:i w:val="0"/>
          <w:iCs w:val="0"/>
          <w:color w:val="auto"/>
          <w:w w:val="105"/>
          <w:sz w:val="20"/>
          <w:szCs w:val="20"/>
        </w:rPr>
        <w:t>DURATION</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OF</w:t>
      </w:r>
      <w:r w:rsidRPr="00E4011B">
        <w:rPr>
          <w:rFonts w:ascii="Times New Roman" w:hAnsi="Times New Roman" w:cs="Times New Roman"/>
          <w:i w:val="0"/>
          <w:iCs w:val="0"/>
          <w:color w:val="auto"/>
          <w:spacing w:val="-8"/>
          <w:w w:val="105"/>
          <w:sz w:val="20"/>
          <w:szCs w:val="20"/>
        </w:rPr>
        <w:t xml:space="preserve"> </w:t>
      </w:r>
      <w:r w:rsidRPr="00E4011B">
        <w:rPr>
          <w:rFonts w:ascii="Times New Roman" w:hAnsi="Times New Roman" w:cs="Times New Roman"/>
          <w:i w:val="0"/>
          <w:iCs w:val="0"/>
          <w:color w:val="auto"/>
          <w:w w:val="105"/>
          <w:sz w:val="20"/>
          <w:szCs w:val="20"/>
        </w:rPr>
        <w:t>REPRODUCTIVE</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PHASE</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(DAYS)</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OF</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DIFFERENT</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CHICKPEA</w:t>
      </w:r>
      <w:r w:rsidRPr="00E4011B">
        <w:rPr>
          <w:rFonts w:ascii="Times New Roman" w:hAnsi="Times New Roman" w:cs="Times New Roman"/>
          <w:i w:val="0"/>
          <w:iCs w:val="0"/>
          <w:color w:val="auto"/>
          <w:spacing w:val="-12"/>
          <w:w w:val="105"/>
          <w:sz w:val="20"/>
          <w:szCs w:val="20"/>
        </w:rPr>
        <w:t xml:space="preserve"> </w:t>
      </w:r>
      <w:r w:rsidRPr="00E4011B">
        <w:rPr>
          <w:rFonts w:ascii="Times New Roman" w:hAnsi="Times New Roman" w:cs="Times New Roman"/>
          <w:i w:val="0"/>
          <w:iCs w:val="0"/>
          <w:color w:val="auto"/>
          <w:w w:val="105"/>
          <w:sz w:val="20"/>
          <w:szCs w:val="20"/>
        </w:rPr>
        <w:t>GENOTYPES</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UNDER</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MOISTURE</w:t>
      </w:r>
      <w:r w:rsidRPr="00E4011B">
        <w:rPr>
          <w:rFonts w:ascii="Times New Roman" w:hAnsi="Times New Roman" w:cs="Times New Roman"/>
          <w:i w:val="0"/>
          <w:iCs w:val="0"/>
          <w:color w:val="auto"/>
          <w:spacing w:val="-5"/>
          <w:w w:val="105"/>
          <w:sz w:val="20"/>
          <w:szCs w:val="20"/>
        </w:rPr>
        <w:t xml:space="preserve"> </w:t>
      </w:r>
      <w:r w:rsidRPr="00E4011B">
        <w:rPr>
          <w:rFonts w:ascii="Times New Roman" w:hAnsi="Times New Roman" w:cs="Times New Roman"/>
          <w:i w:val="0"/>
          <w:iCs w:val="0"/>
          <w:color w:val="auto"/>
          <w:w w:val="105"/>
          <w:sz w:val="20"/>
          <w:szCs w:val="20"/>
        </w:rPr>
        <w:t>STRESS</w:t>
      </w:r>
      <w:r w:rsidRPr="00E4011B">
        <w:rPr>
          <w:rFonts w:ascii="Times New Roman" w:hAnsi="Times New Roman" w:cs="Times New Roman"/>
          <w:i w:val="0"/>
          <w:iCs w:val="0"/>
          <w:color w:val="auto"/>
          <w:spacing w:val="-2"/>
          <w:w w:val="105"/>
          <w:sz w:val="20"/>
          <w:szCs w:val="20"/>
        </w:rPr>
        <w:t xml:space="preserve"> </w:t>
      </w:r>
      <w:r w:rsidRPr="00E4011B">
        <w:rPr>
          <w:rFonts w:ascii="Times New Roman" w:hAnsi="Times New Roman" w:cs="Times New Roman"/>
          <w:i w:val="0"/>
          <w:iCs w:val="0"/>
          <w:color w:val="auto"/>
          <w:w w:val="105"/>
          <w:sz w:val="20"/>
          <w:szCs w:val="20"/>
        </w:rPr>
        <w:t>AND</w:t>
      </w:r>
      <w:r w:rsidRPr="00E4011B">
        <w:rPr>
          <w:rFonts w:ascii="Times New Roman" w:hAnsi="Times New Roman" w:cs="Times New Roman"/>
          <w:i w:val="0"/>
          <w:iCs w:val="0"/>
          <w:color w:val="auto"/>
          <w:spacing w:val="-6"/>
          <w:w w:val="105"/>
          <w:sz w:val="20"/>
          <w:szCs w:val="20"/>
        </w:rPr>
        <w:t xml:space="preserve"> </w:t>
      </w:r>
      <w:r w:rsidRPr="00E4011B">
        <w:rPr>
          <w:rFonts w:ascii="Times New Roman" w:hAnsi="Times New Roman" w:cs="Times New Roman"/>
          <w:i w:val="0"/>
          <w:iCs w:val="0"/>
          <w:color w:val="auto"/>
          <w:w w:val="105"/>
          <w:sz w:val="20"/>
          <w:szCs w:val="20"/>
        </w:rPr>
        <w:t>NON- STRESS TREATMENTS OF NORMAL AND LATE SOWN EXPERIMENTS</w:t>
      </w:r>
    </w:p>
    <w:tbl>
      <w:tblPr>
        <w:tblpPr w:leftFromText="180" w:rightFromText="180" w:vertAnchor="text" w:horzAnchor="margin" w:tblpY="17"/>
        <w:tblW w:w="13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1982"/>
        <w:gridCol w:w="1294"/>
        <w:gridCol w:w="1078"/>
        <w:gridCol w:w="1348"/>
        <w:gridCol w:w="1250"/>
        <w:gridCol w:w="1318"/>
        <w:gridCol w:w="1323"/>
        <w:gridCol w:w="1411"/>
      </w:tblGrid>
      <w:tr w:rsidR="007E3646" w:rsidRPr="00740C24" w14:paraId="60568699" w14:textId="77777777" w:rsidTr="007E3646">
        <w:trPr>
          <w:trHeight w:val="268"/>
        </w:trPr>
        <w:tc>
          <w:tcPr>
            <w:tcW w:w="2179" w:type="dxa"/>
            <w:vMerge w:val="restart"/>
          </w:tcPr>
          <w:p w14:paraId="4E492E05" w14:textId="77777777" w:rsidR="007E3646" w:rsidRPr="00740C24" w:rsidRDefault="007E3646" w:rsidP="007E3646">
            <w:pPr>
              <w:pStyle w:val="TableParagraph"/>
              <w:spacing w:before="77" w:line="360" w:lineRule="auto"/>
              <w:jc w:val="both"/>
              <w:rPr>
                <w:rFonts w:ascii="Times New Roman" w:hAnsi="Times New Roman" w:cs="Times New Roman"/>
                <w:b/>
                <w:sz w:val="18"/>
                <w:szCs w:val="18"/>
              </w:rPr>
            </w:pPr>
          </w:p>
          <w:p w14:paraId="6877429E" w14:textId="77777777" w:rsidR="007E3646" w:rsidRPr="00740C24" w:rsidRDefault="007E3646" w:rsidP="007E3646">
            <w:pPr>
              <w:pStyle w:val="TableParagraph"/>
              <w:spacing w:line="360" w:lineRule="auto"/>
              <w:ind w:left="628"/>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Genotypes</w:t>
            </w:r>
          </w:p>
        </w:tc>
        <w:tc>
          <w:tcPr>
            <w:tcW w:w="5702" w:type="dxa"/>
            <w:gridSpan w:val="4"/>
          </w:tcPr>
          <w:p w14:paraId="42438835" w14:textId="77777777" w:rsidR="007E3646" w:rsidRPr="00740C24" w:rsidRDefault="007E3646" w:rsidP="007E3646">
            <w:pPr>
              <w:pStyle w:val="TableParagraph"/>
              <w:spacing w:before="37" w:line="360" w:lineRule="auto"/>
              <w:ind w:left="10"/>
              <w:jc w:val="both"/>
              <w:rPr>
                <w:rFonts w:ascii="Times New Roman" w:hAnsi="Times New Roman" w:cs="Times New Roman"/>
                <w:b/>
                <w:sz w:val="18"/>
                <w:szCs w:val="18"/>
              </w:rPr>
            </w:pPr>
            <w:r w:rsidRPr="00740C24">
              <w:rPr>
                <w:rFonts w:ascii="Times New Roman" w:hAnsi="Times New Roman" w:cs="Times New Roman"/>
                <w:b/>
                <w:w w:val="105"/>
                <w:sz w:val="18"/>
                <w:szCs w:val="18"/>
              </w:rPr>
              <w:t>Normal</w:t>
            </w:r>
            <w:r w:rsidRPr="00740C24">
              <w:rPr>
                <w:rFonts w:ascii="Times New Roman" w:hAnsi="Times New Roman" w:cs="Times New Roman"/>
                <w:b/>
                <w:spacing w:val="-7"/>
                <w:w w:val="105"/>
                <w:sz w:val="18"/>
                <w:szCs w:val="18"/>
              </w:rPr>
              <w:t xml:space="preserve"> </w:t>
            </w:r>
            <w:r w:rsidRPr="00740C24">
              <w:rPr>
                <w:rFonts w:ascii="Times New Roman" w:hAnsi="Times New Roman" w:cs="Times New Roman"/>
                <w:b/>
                <w:w w:val="105"/>
                <w:sz w:val="18"/>
                <w:szCs w:val="18"/>
              </w:rPr>
              <w:t>sown</w:t>
            </w:r>
            <w:r w:rsidRPr="00740C24">
              <w:rPr>
                <w:rFonts w:ascii="Times New Roman" w:hAnsi="Times New Roman" w:cs="Times New Roman"/>
                <w:b/>
                <w:spacing w:val="-7"/>
                <w:w w:val="105"/>
                <w:sz w:val="18"/>
                <w:szCs w:val="18"/>
              </w:rPr>
              <w:t xml:space="preserve"> </w:t>
            </w:r>
            <w:r w:rsidRPr="00740C24">
              <w:rPr>
                <w:rFonts w:ascii="Times New Roman" w:hAnsi="Times New Roman" w:cs="Times New Roman"/>
                <w:b/>
                <w:spacing w:val="-4"/>
                <w:w w:val="105"/>
                <w:sz w:val="18"/>
                <w:szCs w:val="18"/>
              </w:rPr>
              <w:t>crop (14</w:t>
            </w:r>
            <w:r w:rsidRPr="00740C24">
              <w:rPr>
                <w:rFonts w:ascii="Times New Roman" w:hAnsi="Times New Roman" w:cs="Times New Roman"/>
                <w:b/>
                <w:spacing w:val="-4"/>
                <w:w w:val="105"/>
                <w:sz w:val="18"/>
                <w:szCs w:val="18"/>
                <w:vertAlign w:val="superscript"/>
              </w:rPr>
              <w:t>th</w:t>
            </w:r>
            <w:r w:rsidRPr="00740C24">
              <w:rPr>
                <w:rFonts w:ascii="Times New Roman" w:hAnsi="Times New Roman" w:cs="Times New Roman"/>
                <w:b/>
                <w:spacing w:val="-4"/>
                <w:w w:val="105"/>
                <w:sz w:val="18"/>
                <w:szCs w:val="18"/>
              </w:rPr>
              <w:t xml:space="preserve"> Nov 2024)</w:t>
            </w:r>
          </w:p>
        </w:tc>
        <w:tc>
          <w:tcPr>
            <w:tcW w:w="5302" w:type="dxa"/>
            <w:gridSpan w:val="4"/>
          </w:tcPr>
          <w:p w14:paraId="33CD26CE" w14:textId="77777777" w:rsidR="007E3646" w:rsidRPr="00740C24" w:rsidRDefault="007E3646" w:rsidP="007E3646">
            <w:pPr>
              <w:pStyle w:val="TableParagraph"/>
              <w:spacing w:before="37" w:line="360" w:lineRule="auto"/>
              <w:ind w:left="14"/>
              <w:jc w:val="both"/>
              <w:rPr>
                <w:rFonts w:ascii="Times New Roman" w:hAnsi="Times New Roman" w:cs="Times New Roman"/>
                <w:b/>
                <w:sz w:val="18"/>
                <w:szCs w:val="18"/>
              </w:rPr>
            </w:pPr>
            <w:r w:rsidRPr="00740C24">
              <w:rPr>
                <w:rFonts w:ascii="Times New Roman" w:hAnsi="Times New Roman" w:cs="Times New Roman"/>
                <w:b/>
                <w:w w:val="105"/>
                <w:sz w:val="18"/>
                <w:szCs w:val="18"/>
              </w:rPr>
              <w:t>Late</w:t>
            </w:r>
            <w:r w:rsidRPr="00740C24">
              <w:rPr>
                <w:rFonts w:ascii="Times New Roman" w:hAnsi="Times New Roman" w:cs="Times New Roman"/>
                <w:b/>
                <w:spacing w:val="-5"/>
                <w:w w:val="105"/>
                <w:sz w:val="18"/>
                <w:szCs w:val="18"/>
              </w:rPr>
              <w:t xml:space="preserve"> </w:t>
            </w:r>
            <w:proofErr w:type="gramStart"/>
            <w:r w:rsidRPr="00740C24">
              <w:rPr>
                <w:rFonts w:ascii="Times New Roman" w:hAnsi="Times New Roman" w:cs="Times New Roman"/>
                <w:b/>
                <w:w w:val="105"/>
                <w:sz w:val="18"/>
                <w:szCs w:val="18"/>
              </w:rPr>
              <w:t>sown</w:t>
            </w:r>
            <w:proofErr w:type="gramEnd"/>
            <w:r w:rsidRPr="00740C24">
              <w:rPr>
                <w:rFonts w:ascii="Times New Roman" w:hAnsi="Times New Roman" w:cs="Times New Roman"/>
                <w:b/>
                <w:spacing w:val="-3"/>
                <w:w w:val="105"/>
                <w:sz w:val="18"/>
                <w:szCs w:val="18"/>
              </w:rPr>
              <w:t xml:space="preserve"> </w:t>
            </w:r>
            <w:proofErr w:type="gramStart"/>
            <w:r w:rsidRPr="00740C24">
              <w:rPr>
                <w:rFonts w:ascii="Times New Roman" w:hAnsi="Times New Roman" w:cs="Times New Roman"/>
                <w:b/>
                <w:spacing w:val="-4"/>
                <w:w w:val="105"/>
                <w:sz w:val="18"/>
                <w:szCs w:val="18"/>
              </w:rPr>
              <w:t>crop</w:t>
            </w:r>
            <w:proofErr w:type="gramEnd"/>
            <w:r w:rsidRPr="00740C24">
              <w:rPr>
                <w:rFonts w:ascii="Times New Roman" w:hAnsi="Times New Roman" w:cs="Times New Roman"/>
                <w:b/>
                <w:spacing w:val="-4"/>
                <w:w w:val="105"/>
                <w:sz w:val="18"/>
                <w:szCs w:val="18"/>
              </w:rPr>
              <w:t xml:space="preserve"> (11</w:t>
            </w:r>
            <w:r w:rsidRPr="00740C24">
              <w:rPr>
                <w:rFonts w:ascii="Times New Roman" w:hAnsi="Times New Roman" w:cs="Times New Roman"/>
                <w:b/>
                <w:spacing w:val="-4"/>
                <w:w w:val="105"/>
                <w:sz w:val="18"/>
                <w:szCs w:val="18"/>
                <w:vertAlign w:val="superscript"/>
              </w:rPr>
              <w:t>th</w:t>
            </w:r>
            <w:r w:rsidRPr="00740C24">
              <w:rPr>
                <w:rFonts w:ascii="Times New Roman" w:hAnsi="Times New Roman" w:cs="Times New Roman"/>
                <w:b/>
                <w:spacing w:val="-4"/>
                <w:w w:val="105"/>
                <w:sz w:val="18"/>
                <w:szCs w:val="18"/>
              </w:rPr>
              <w:t xml:space="preserve"> Dec 2024)</w:t>
            </w:r>
          </w:p>
        </w:tc>
      </w:tr>
      <w:tr w:rsidR="007E3646" w:rsidRPr="00740C24" w14:paraId="031C3D29" w14:textId="77777777" w:rsidTr="007E3646">
        <w:trPr>
          <w:trHeight w:val="503"/>
        </w:trPr>
        <w:tc>
          <w:tcPr>
            <w:tcW w:w="2179" w:type="dxa"/>
            <w:vMerge/>
            <w:tcBorders>
              <w:top w:val="nil"/>
            </w:tcBorders>
          </w:tcPr>
          <w:p w14:paraId="72768CA5" w14:textId="77777777" w:rsidR="007E3646" w:rsidRPr="00740C24" w:rsidRDefault="007E3646" w:rsidP="007E3646">
            <w:pPr>
              <w:spacing w:line="360" w:lineRule="auto"/>
              <w:jc w:val="both"/>
              <w:rPr>
                <w:rFonts w:ascii="Times New Roman" w:hAnsi="Times New Roman" w:cs="Times New Roman"/>
                <w:sz w:val="18"/>
                <w:szCs w:val="18"/>
              </w:rPr>
            </w:pPr>
          </w:p>
        </w:tc>
        <w:tc>
          <w:tcPr>
            <w:tcW w:w="1982" w:type="dxa"/>
          </w:tcPr>
          <w:p w14:paraId="48FE99D1" w14:textId="77777777" w:rsidR="007E3646" w:rsidRPr="00740C24" w:rsidRDefault="007E3646" w:rsidP="007E3646">
            <w:pPr>
              <w:pStyle w:val="TableParagraph"/>
              <w:spacing w:before="37" w:line="360" w:lineRule="auto"/>
              <w:ind w:left="9"/>
              <w:jc w:val="both"/>
              <w:rPr>
                <w:rFonts w:ascii="Times New Roman" w:hAnsi="Times New Roman" w:cs="Times New Roman"/>
                <w:b/>
                <w:sz w:val="18"/>
                <w:szCs w:val="18"/>
              </w:rPr>
            </w:pPr>
            <w:r w:rsidRPr="00740C24">
              <w:rPr>
                <w:rFonts w:ascii="Times New Roman" w:hAnsi="Times New Roman" w:cs="Times New Roman"/>
                <w:b/>
                <w:sz w:val="18"/>
                <w:szCs w:val="18"/>
              </w:rPr>
              <w:t>Non-</w:t>
            </w:r>
            <w:r w:rsidRPr="00740C24">
              <w:rPr>
                <w:rFonts w:ascii="Times New Roman" w:hAnsi="Times New Roman" w:cs="Times New Roman"/>
                <w:b/>
                <w:spacing w:val="-2"/>
                <w:sz w:val="18"/>
                <w:szCs w:val="18"/>
              </w:rPr>
              <w:t>stress</w:t>
            </w:r>
          </w:p>
        </w:tc>
        <w:tc>
          <w:tcPr>
            <w:tcW w:w="1294" w:type="dxa"/>
          </w:tcPr>
          <w:p w14:paraId="6A5FB4C6" w14:textId="77777777" w:rsidR="007E3646" w:rsidRPr="00740C24" w:rsidRDefault="007E3646" w:rsidP="007E3646">
            <w:pPr>
              <w:pStyle w:val="TableParagraph"/>
              <w:spacing w:before="37" w:line="360" w:lineRule="auto"/>
              <w:ind w:left="16"/>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Stress</w:t>
            </w:r>
          </w:p>
        </w:tc>
        <w:tc>
          <w:tcPr>
            <w:tcW w:w="1078" w:type="dxa"/>
          </w:tcPr>
          <w:p w14:paraId="74A70590" w14:textId="77777777" w:rsidR="007E3646" w:rsidRPr="00740C24" w:rsidRDefault="007E3646" w:rsidP="007E3646">
            <w:pPr>
              <w:pStyle w:val="TableParagraph"/>
              <w:spacing w:before="14" w:line="360" w:lineRule="auto"/>
              <w:ind w:left="326" w:right="92" w:hanging="219"/>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 xml:space="preserve">Genotype </w:t>
            </w:r>
            <w:r w:rsidRPr="00740C24">
              <w:rPr>
                <w:rFonts w:ascii="Times New Roman" w:hAnsi="Times New Roman" w:cs="Times New Roman"/>
                <w:b/>
                <w:spacing w:val="-4"/>
                <w:w w:val="105"/>
                <w:sz w:val="18"/>
                <w:szCs w:val="18"/>
              </w:rPr>
              <w:t>Mean</w:t>
            </w:r>
          </w:p>
        </w:tc>
        <w:tc>
          <w:tcPr>
            <w:tcW w:w="1348" w:type="dxa"/>
          </w:tcPr>
          <w:p w14:paraId="468D6C42" w14:textId="77777777" w:rsidR="007E3646" w:rsidRPr="00740C24" w:rsidRDefault="007E3646" w:rsidP="007E3646">
            <w:pPr>
              <w:pStyle w:val="TableParagraph"/>
              <w:spacing w:before="37" w:line="360" w:lineRule="auto"/>
              <w:ind w:left="13" w:right="1"/>
              <w:jc w:val="both"/>
              <w:rPr>
                <w:rFonts w:ascii="Times New Roman" w:hAnsi="Times New Roman" w:cs="Times New Roman"/>
                <w:b/>
                <w:sz w:val="18"/>
                <w:szCs w:val="18"/>
              </w:rPr>
            </w:pPr>
            <w:r w:rsidRPr="00740C24">
              <w:rPr>
                <w:rFonts w:ascii="Times New Roman" w:hAnsi="Times New Roman" w:cs="Times New Roman"/>
                <w:b/>
                <w:sz w:val="18"/>
                <w:szCs w:val="18"/>
              </w:rPr>
              <w:t>N-</w:t>
            </w:r>
            <w:r w:rsidRPr="00740C24">
              <w:rPr>
                <w:rFonts w:ascii="Times New Roman" w:hAnsi="Times New Roman" w:cs="Times New Roman"/>
                <w:b/>
                <w:spacing w:val="-10"/>
                <w:sz w:val="18"/>
                <w:szCs w:val="18"/>
              </w:rPr>
              <w:t>S</w:t>
            </w:r>
          </w:p>
        </w:tc>
        <w:tc>
          <w:tcPr>
            <w:tcW w:w="1250" w:type="dxa"/>
          </w:tcPr>
          <w:p w14:paraId="3A7EFF10" w14:textId="77777777" w:rsidR="007E3646" w:rsidRPr="00740C24" w:rsidRDefault="007E3646" w:rsidP="007E3646">
            <w:pPr>
              <w:pStyle w:val="TableParagraph"/>
              <w:spacing w:before="37" w:line="360" w:lineRule="auto"/>
              <w:ind w:left="12"/>
              <w:jc w:val="both"/>
              <w:rPr>
                <w:rFonts w:ascii="Times New Roman" w:hAnsi="Times New Roman" w:cs="Times New Roman"/>
                <w:b/>
                <w:sz w:val="18"/>
                <w:szCs w:val="18"/>
              </w:rPr>
            </w:pPr>
            <w:r w:rsidRPr="00740C24">
              <w:rPr>
                <w:rFonts w:ascii="Times New Roman" w:hAnsi="Times New Roman" w:cs="Times New Roman"/>
                <w:b/>
                <w:sz w:val="18"/>
                <w:szCs w:val="18"/>
              </w:rPr>
              <w:t>Non-</w:t>
            </w:r>
            <w:r w:rsidRPr="00740C24">
              <w:rPr>
                <w:rFonts w:ascii="Times New Roman" w:hAnsi="Times New Roman" w:cs="Times New Roman"/>
                <w:b/>
                <w:spacing w:val="-2"/>
                <w:sz w:val="18"/>
                <w:szCs w:val="18"/>
              </w:rPr>
              <w:t>stress</w:t>
            </w:r>
          </w:p>
        </w:tc>
        <w:tc>
          <w:tcPr>
            <w:tcW w:w="1318" w:type="dxa"/>
          </w:tcPr>
          <w:p w14:paraId="350BCF8C" w14:textId="77777777" w:rsidR="007E3646" w:rsidRPr="00740C24" w:rsidRDefault="007E3646" w:rsidP="007E3646">
            <w:pPr>
              <w:pStyle w:val="TableParagraph"/>
              <w:spacing w:before="37" w:line="360" w:lineRule="auto"/>
              <w:ind w:left="17"/>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Stress</w:t>
            </w:r>
          </w:p>
        </w:tc>
        <w:tc>
          <w:tcPr>
            <w:tcW w:w="1323" w:type="dxa"/>
          </w:tcPr>
          <w:p w14:paraId="2125F352" w14:textId="77777777" w:rsidR="007E3646" w:rsidRPr="00740C24" w:rsidRDefault="007E3646" w:rsidP="007E3646">
            <w:pPr>
              <w:pStyle w:val="TableParagraph"/>
              <w:spacing w:before="14" w:line="360" w:lineRule="auto"/>
              <w:ind w:left="425" w:right="207" w:hanging="195"/>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 xml:space="preserve">Genotype </w:t>
            </w:r>
            <w:r w:rsidRPr="00740C24">
              <w:rPr>
                <w:rFonts w:ascii="Times New Roman" w:hAnsi="Times New Roman" w:cs="Times New Roman"/>
                <w:b/>
                <w:spacing w:val="-4"/>
                <w:w w:val="105"/>
                <w:sz w:val="18"/>
                <w:szCs w:val="18"/>
              </w:rPr>
              <w:t>Mean</w:t>
            </w:r>
          </w:p>
        </w:tc>
        <w:tc>
          <w:tcPr>
            <w:tcW w:w="1411" w:type="dxa"/>
          </w:tcPr>
          <w:p w14:paraId="47F452E0" w14:textId="77777777" w:rsidR="007E3646" w:rsidRPr="00740C24" w:rsidRDefault="007E3646" w:rsidP="007E3646">
            <w:pPr>
              <w:pStyle w:val="TableParagraph"/>
              <w:spacing w:before="37" w:line="360" w:lineRule="auto"/>
              <w:ind w:left="23" w:right="6"/>
              <w:jc w:val="both"/>
              <w:rPr>
                <w:rFonts w:ascii="Times New Roman" w:hAnsi="Times New Roman" w:cs="Times New Roman"/>
                <w:b/>
                <w:sz w:val="18"/>
                <w:szCs w:val="18"/>
              </w:rPr>
            </w:pPr>
            <w:r w:rsidRPr="00740C24">
              <w:rPr>
                <w:rFonts w:ascii="Times New Roman" w:hAnsi="Times New Roman" w:cs="Times New Roman"/>
                <w:b/>
                <w:sz w:val="18"/>
                <w:szCs w:val="18"/>
              </w:rPr>
              <w:t>N-</w:t>
            </w:r>
            <w:r w:rsidRPr="00740C24">
              <w:rPr>
                <w:rFonts w:ascii="Times New Roman" w:hAnsi="Times New Roman" w:cs="Times New Roman"/>
                <w:b/>
                <w:spacing w:val="-10"/>
                <w:sz w:val="18"/>
                <w:szCs w:val="18"/>
              </w:rPr>
              <w:t>S</w:t>
            </w:r>
          </w:p>
        </w:tc>
      </w:tr>
      <w:tr w:rsidR="007E3646" w:rsidRPr="00740C24" w14:paraId="126F8D71" w14:textId="77777777" w:rsidTr="007E3646">
        <w:trPr>
          <w:trHeight w:val="268"/>
        </w:trPr>
        <w:tc>
          <w:tcPr>
            <w:tcW w:w="2179" w:type="dxa"/>
          </w:tcPr>
          <w:p w14:paraId="6D6302F1" w14:textId="77777777" w:rsidR="007E3646" w:rsidRPr="00740C24" w:rsidRDefault="007E3646" w:rsidP="007E3646">
            <w:pPr>
              <w:pStyle w:val="TableParagraph"/>
              <w:spacing w:before="37" w:line="360" w:lineRule="auto"/>
              <w:jc w:val="both"/>
              <w:rPr>
                <w:rFonts w:ascii="Times New Roman" w:hAnsi="Times New Roman" w:cs="Times New Roman"/>
                <w:sz w:val="18"/>
                <w:szCs w:val="18"/>
              </w:rPr>
            </w:pPr>
            <w:r w:rsidRPr="00740C24">
              <w:rPr>
                <w:rFonts w:ascii="Times New Roman" w:hAnsi="Times New Roman" w:cs="Times New Roman"/>
                <w:sz w:val="18"/>
                <w:szCs w:val="18"/>
              </w:rPr>
              <w:t xml:space="preserve">    K-</w:t>
            </w:r>
            <w:r w:rsidRPr="00740C24">
              <w:rPr>
                <w:rFonts w:ascii="Times New Roman" w:hAnsi="Times New Roman" w:cs="Times New Roman"/>
                <w:spacing w:val="-5"/>
                <w:sz w:val="18"/>
                <w:szCs w:val="18"/>
              </w:rPr>
              <w:t>850</w:t>
            </w:r>
          </w:p>
        </w:tc>
        <w:tc>
          <w:tcPr>
            <w:tcW w:w="1982" w:type="dxa"/>
          </w:tcPr>
          <w:p w14:paraId="0A74C879" w14:textId="77777777" w:rsidR="007E3646" w:rsidRPr="00740C24" w:rsidRDefault="007E3646" w:rsidP="007E3646">
            <w:pPr>
              <w:pStyle w:val="TableParagraph"/>
              <w:spacing w:before="37"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51.50</w:t>
            </w:r>
          </w:p>
        </w:tc>
        <w:tc>
          <w:tcPr>
            <w:tcW w:w="1294" w:type="dxa"/>
          </w:tcPr>
          <w:p w14:paraId="3D3B8A2C" w14:textId="77777777" w:rsidR="007E3646" w:rsidRPr="00740C24" w:rsidRDefault="007E3646" w:rsidP="007E3646">
            <w:pPr>
              <w:pStyle w:val="TableParagraph"/>
              <w:spacing w:before="37"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44.00</w:t>
            </w:r>
          </w:p>
        </w:tc>
        <w:tc>
          <w:tcPr>
            <w:tcW w:w="1078" w:type="dxa"/>
          </w:tcPr>
          <w:p w14:paraId="30308703" w14:textId="77777777" w:rsidR="007E3646" w:rsidRPr="00740C24" w:rsidRDefault="007E3646" w:rsidP="007E3646">
            <w:pPr>
              <w:pStyle w:val="TableParagraph"/>
              <w:spacing w:before="37"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47.75</w:t>
            </w:r>
          </w:p>
        </w:tc>
        <w:tc>
          <w:tcPr>
            <w:tcW w:w="1348" w:type="dxa"/>
          </w:tcPr>
          <w:p w14:paraId="50B84D70" w14:textId="77777777" w:rsidR="007E3646" w:rsidRPr="00740C24" w:rsidRDefault="007E3646" w:rsidP="007E3646">
            <w:pPr>
              <w:pStyle w:val="TableParagraph"/>
              <w:spacing w:before="37" w:line="360" w:lineRule="auto"/>
              <w:jc w:val="both"/>
              <w:rPr>
                <w:rFonts w:ascii="Times New Roman" w:hAnsi="Times New Roman" w:cs="Times New Roman"/>
                <w:sz w:val="18"/>
                <w:szCs w:val="18"/>
              </w:rPr>
            </w:pPr>
            <w:r w:rsidRPr="00740C24">
              <w:rPr>
                <w:rFonts w:ascii="Times New Roman" w:hAnsi="Times New Roman" w:cs="Times New Roman"/>
                <w:spacing w:val="-4"/>
                <w:w w:val="105"/>
                <w:sz w:val="18"/>
                <w:szCs w:val="18"/>
              </w:rPr>
              <w:t>7.50</w:t>
            </w:r>
          </w:p>
        </w:tc>
        <w:tc>
          <w:tcPr>
            <w:tcW w:w="1250" w:type="dxa"/>
          </w:tcPr>
          <w:p w14:paraId="497FA93D" w14:textId="77777777" w:rsidR="007E3646" w:rsidRPr="00740C24" w:rsidRDefault="007E3646" w:rsidP="007E3646">
            <w:pPr>
              <w:pStyle w:val="TableParagraph"/>
              <w:spacing w:before="37"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38.50</w:t>
            </w:r>
          </w:p>
        </w:tc>
        <w:tc>
          <w:tcPr>
            <w:tcW w:w="1318" w:type="dxa"/>
          </w:tcPr>
          <w:p w14:paraId="418C640C" w14:textId="77777777" w:rsidR="007E3646" w:rsidRPr="00740C24" w:rsidRDefault="007E3646" w:rsidP="007E3646">
            <w:pPr>
              <w:pStyle w:val="TableParagraph"/>
              <w:spacing w:before="37"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37.50</w:t>
            </w:r>
          </w:p>
        </w:tc>
        <w:tc>
          <w:tcPr>
            <w:tcW w:w="1323" w:type="dxa"/>
          </w:tcPr>
          <w:p w14:paraId="41E706DD" w14:textId="77777777" w:rsidR="007E3646" w:rsidRPr="00740C24" w:rsidRDefault="007E3646" w:rsidP="007E3646">
            <w:pPr>
              <w:pStyle w:val="TableParagraph"/>
              <w:spacing w:before="37"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38.00</w:t>
            </w:r>
          </w:p>
        </w:tc>
        <w:tc>
          <w:tcPr>
            <w:tcW w:w="1411" w:type="dxa"/>
          </w:tcPr>
          <w:p w14:paraId="56FF1258" w14:textId="77777777" w:rsidR="007E3646" w:rsidRPr="00740C24" w:rsidRDefault="007E3646" w:rsidP="007E3646">
            <w:pPr>
              <w:pStyle w:val="TableParagraph"/>
              <w:spacing w:before="37"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1.00</w:t>
            </w:r>
          </w:p>
        </w:tc>
      </w:tr>
      <w:tr w:rsidR="007E3646" w:rsidRPr="00740C24" w14:paraId="0F4A864E" w14:textId="77777777" w:rsidTr="007E3646">
        <w:trPr>
          <w:trHeight w:val="264"/>
        </w:trPr>
        <w:tc>
          <w:tcPr>
            <w:tcW w:w="2179" w:type="dxa"/>
          </w:tcPr>
          <w:p w14:paraId="5C91E8DD" w14:textId="77777777" w:rsidR="007E3646" w:rsidRPr="00740C24" w:rsidRDefault="007E3646" w:rsidP="007E3646">
            <w:pPr>
              <w:pStyle w:val="TableParagraph"/>
              <w:spacing w:before="37" w:line="360" w:lineRule="auto"/>
              <w:jc w:val="both"/>
              <w:rPr>
                <w:rFonts w:ascii="Times New Roman" w:hAnsi="Times New Roman" w:cs="Times New Roman"/>
                <w:sz w:val="18"/>
                <w:szCs w:val="18"/>
              </w:rPr>
            </w:pPr>
            <w:r w:rsidRPr="00740C24">
              <w:rPr>
                <w:rFonts w:ascii="Times New Roman" w:hAnsi="Times New Roman" w:cs="Times New Roman"/>
                <w:spacing w:val="-2"/>
                <w:w w:val="105"/>
                <w:sz w:val="18"/>
                <w:szCs w:val="18"/>
              </w:rPr>
              <w:t xml:space="preserve">    ICC4958</w:t>
            </w:r>
          </w:p>
        </w:tc>
        <w:tc>
          <w:tcPr>
            <w:tcW w:w="1982" w:type="dxa"/>
          </w:tcPr>
          <w:p w14:paraId="649F44B1" w14:textId="77777777" w:rsidR="007E3646" w:rsidRPr="00740C24" w:rsidRDefault="007E3646" w:rsidP="007E3646">
            <w:pPr>
              <w:pStyle w:val="TableParagraph"/>
              <w:spacing w:before="37"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45.00</w:t>
            </w:r>
          </w:p>
        </w:tc>
        <w:tc>
          <w:tcPr>
            <w:tcW w:w="1294" w:type="dxa"/>
          </w:tcPr>
          <w:p w14:paraId="4D1B3568" w14:textId="77777777" w:rsidR="007E3646" w:rsidRPr="00740C24" w:rsidRDefault="007E3646" w:rsidP="007E3646">
            <w:pPr>
              <w:pStyle w:val="TableParagraph"/>
              <w:spacing w:before="37"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41.00</w:t>
            </w:r>
          </w:p>
        </w:tc>
        <w:tc>
          <w:tcPr>
            <w:tcW w:w="1078" w:type="dxa"/>
          </w:tcPr>
          <w:p w14:paraId="27DCC155" w14:textId="77777777" w:rsidR="007E3646" w:rsidRPr="00740C24" w:rsidRDefault="007E3646" w:rsidP="007E3646">
            <w:pPr>
              <w:pStyle w:val="TableParagraph"/>
              <w:spacing w:before="37"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43.00</w:t>
            </w:r>
          </w:p>
        </w:tc>
        <w:tc>
          <w:tcPr>
            <w:tcW w:w="1348" w:type="dxa"/>
          </w:tcPr>
          <w:p w14:paraId="5AF19898" w14:textId="77777777" w:rsidR="007E3646" w:rsidRPr="00740C24" w:rsidRDefault="007E3646" w:rsidP="007E3646">
            <w:pPr>
              <w:pStyle w:val="TableParagraph"/>
              <w:spacing w:before="37"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4.00</w:t>
            </w:r>
          </w:p>
        </w:tc>
        <w:tc>
          <w:tcPr>
            <w:tcW w:w="1250" w:type="dxa"/>
          </w:tcPr>
          <w:p w14:paraId="0177DA56" w14:textId="77777777" w:rsidR="007E3646" w:rsidRPr="00740C24" w:rsidRDefault="007E3646" w:rsidP="007E3646">
            <w:pPr>
              <w:pStyle w:val="TableParagraph"/>
              <w:spacing w:before="37"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31.50</w:t>
            </w:r>
          </w:p>
        </w:tc>
        <w:tc>
          <w:tcPr>
            <w:tcW w:w="1318" w:type="dxa"/>
          </w:tcPr>
          <w:p w14:paraId="6DFFC3EC" w14:textId="77777777" w:rsidR="007E3646" w:rsidRPr="00740C24" w:rsidRDefault="007E3646" w:rsidP="007E3646">
            <w:pPr>
              <w:pStyle w:val="TableParagraph"/>
              <w:spacing w:before="37"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28.50</w:t>
            </w:r>
          </w:p>
        </w:tc>
        <w:tc>
          <w:tcPr>
            <w:tcW w:w="1323" w:type="dxa"/>
          </w:tcPr>
          <w:p w14:paraId="080C14CC" w14:textId="77777777" w:rsidR="007E3646" w:rsidRPr="00740C24" w:rsidRDefault="007E3646" w:rsidP="007E3646">
            <w:pPr>
              <w:pStyle w:val="TableParagraph"/>
              <w:spacing w:before="37"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30.00</w:t>
            </w:r>
          </w:p>
        </w:tc>
        <w:tc>
          <w:tcPr>
            <w:tcW w:w="1411" w:type="dxa"/>
          </w:tcPr>
          <w:p w14:paraId="52868FE1" w14:textId="77777777" w:rsidR="007E3646" w:rsidRPr="00740C24" w:rsidRDefault="007E3646" w:rsidP="007E3646">
            <w:pPr>
              <w:pStyle w:val="TableParagraph"/>
              <w:spacing w:before="37"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3.00</w:t>
            </w:r>
          </w:p>
        </w:tc>
      </w:tr>
      <w:tr w:rsidR="007E3646" w:rsidRPr="00740C24" w14:paraId="71764E40" w14:textId="77777777" w:rsidTr="007E3646">
        <w:trPr>
          <w:trHeight w:val="267"/>
        </w:trPr>
        <w:tc>
          <w:tcPr>
            <w:tcW w:w="2179" w:type="dxa"/>
          </w:tcPr>
          <w:p w14:paraId="390F1077" w14:textId="77777777" w:rsidR="007E3646" w:rsidRPr="00740C24" w:rsidRDefault="007E3646" w:rsidP="007E3646">
            <w:pPr>
              <w:pStyle w:val="TableParagraph"/>
              <w:spacing w:before="42" w:line="360" w:lineRule="auto"/>
              <w:ind w:left="184"/>
              <w:jc w:val="both"/>
              <w:rPr>
                <w:rFonts w:ascii="Times New Roman" w:hAnsi="Times New Roman" w:cs="Times New Roman"/>
                <w:sz w:val="18"/>
                <w:szCs w:val="18"/>
              </w:rPr>
            </w:pPr>
            <w:r w:rsidRPr="00740C24">
              <w:rPr>
                <w:rFonts w:ascii="Times New Roman" w:hAnsi="Times New Roman" w:cs="Times New Roman"/>
                <w:sz w:val="18"/>
                <w:szCs w:val="18"/>
              </w:rPr>
              <w:t>IC-305595</w:t>
            </w:r>
          </w:p>
        </w:tc>
        <w:tc>
          <w:tcPr>
            <w:tcW w:w="1982" w:type="dxa"/>
          </w:tcPr>
          <w:p w14:paraId="11F76C91" w14:textId="77777777" w:rsidR="007E3646" w:rsidRPr="00740C24" w:rsidRDefault="007E3646" w:rsidP="007E3646">
            <w:pPr>
              <w:pStyle w:val="TableParagraph"/>
              <w:spacing w:before="38"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50.50</w:t>
            </w:r>
          </w:p>
        </w:tc>
        <w:tc>
          <w:tcPr>
            <w:tcW w:w="1294" w:type="dxa"/>
          </w:tcPr>
          <w:p w14:paraId="5C0CA727" w14:textId="77777777" w:rsidR="007E3646" w:rsidRPr="00740C24" w:rsidRDefault="007E3646" w:rsidP="007E3646">
            <w:pPr>
              <w:pStyle w:val="TableParagraph"/>
              <w:spacing w:before="38"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40.50</w:t>
            </w:r>
          </w:p>
        </w:tc>
        <w:tc>
          <w:tcPr>
            <w:tcW w:w="1078" w:type="dxa"/>
          </w:tcPr>
          <w:p w14:paraId="6C757103" w14:textId="77777777" w:rsidR="007E3646" w:rsidRPr="00740C24" w:rsidRDefault="007E3646" w:rsidP="007E3646">
            <w:pPr>
              <w:pStyle w:val="TableParagraph"/>
              <w:spacing w:before="38"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45.50</w:t>
            </w:r>
          </w:p>
        </w:tc>
        <w:tc>
          <w:tcPr>
            <w:tcW w:w="1348" w:type="dxa"/>
          </w:tcPr>
          <w:p w14:paraId="707D64DE" w14:textId="77777777" w:rsidR="007E3646" w:rsidRPr="00740C24" w:rsidRDefault="007E3646" w:rsidP="007E3646">
            <w:pPr>
              <w:pStyle w:val="TableParagraph"/>
              <w:spacing w:before="38" w:line="360" w:lineRule="auto"/>
              <w:jc w:val="both"/>
              <w:rPr>
                <w:rFonts w:ascii="Times New Roman" w:hAnsi="Times New Roman" w:cs="Times New Roman"/>
                <w:sz w:val="18"/>
                <w:szCs w:val="18"/>
              </w:rPr>
            </w:pPr>
            <w:r w:rsidRPr="00740C24">
              <w:rPr>
                <w:rFonts w:ascii="Times New Roman" w:hAnsi="Times New Roman" w:cs="Times New Roman"/>
                <w:spacing w:val="-2"/>
                <w:w w:val="105"/>
                <w:sz w:val="18"/>
                <w:szCs w:val="18"/>
              </w:rPr>
              <w:t>10.00</w:t>
            </w:r>
          </w:p>
        </w:tc>
        <w:tc>
          <w:tcPr>
            <w:tcW w:w="1250" w:type="dxa"/>
          </w:tcPr>
          <w:p w14:paraId="15937E54" w14:textId="77777777" w:rsidR="007E3646" w:rsidRPr="00740C24" w:rsidRDefault="007E3646" w:rsidP="007E3646">
            <w:pPr>
              <w:pStyle w:val="TableParagraph"/>
              <w:spacing w:before="38"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36.00</w:t>
            </w:r>
          </w:p>
        </w:tc>
        <w:tc>
          <w:tcPr>
            <w:tcW w:w="1318" w:type="dxa"/>
          </w:tcPr>
          <w:p w14:paraId="566222B9" w14:textId="77777777" w:rsidR="007E3646" w:rsidRPr="00740C24" w:rsidRDefault="007E3646" w:rsidP="007E3646">
            <w:pPr>
              <w:pStyle w:val="TableParagraph"/>
              <w:spacing w:before="38"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32.00</w:t>
            </w:r>
          </w:p>
        </w:tc>
        <w:tc>
          <w:tcPr>
            <w:tcW w:w="1323" w:type="dxa"/>
          </w:tcPr>
          <w:p w14:paraId="0DDAF49E" w14:textId="77777777" w:rsidR="007E3646" w:rsidRPr="00740C24" w:rsidRDefault="007E3646" w:rsidP="007E3646">
            <w:pPr>
              <w:pStyle w:val="TableParagraph"/>
              <w:spacing w:before="38"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34.00</w:t>
            </w:r>
          </w:p>
        </w:tc>
        <w:tc>
          <w:tcPr>
            <w:tcW w:w="1411" w:type="dxa"/>
          </w:tcPr>
          <w:p w14:paraId="23E709F9" w14:textId="77777777" w:rsidR="007E3646" w:rsidRPr="00740C24" w:rsidRDefault="007E3646" w:rsidP="007E3646">
            <w:pPr>
              <w:pStyle w:val="TableParagraph"/>
              <w:spacing w:before="38"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4.00</w:t>
            </w:r>
          </w:p>
        </w:tc>
      </w:tr>
      <w:tr w:rsidR="007E3646" w:rsidRPr="00740C24" w14:paraId="4BE4B299" w14:textId="77777777" w:rsidTr="007E3646">
        <w:trPr>
          <w:trHeight w:val="268"/>
        </w:trPr>
        <w:tc>
          <w:tcPr>
            <w:tcW w:w="2179" w:type="dxa"/>
          </w:tcPr>
          <w:p w14:paraId="62A4E150" w14:textId="77777777" w:rsidR="007E3646" w:rsidRPr="00740C24" w:rsidRDefault="007E3646" w:rsidP="007E3646">
            <w:pPr>
              <w:pStyle w:val="TableParagraph"/>
              <w:spacing w:before="42" w:line="360" w:lineRule="auto"/>
              <w:ind w:left="184"/>
              <w:jc w:val="both"/>
              <w:rPr>
                <w:rFonts w:ascii="Times New Roman" w:hAnsi="Times New Roman" w:cs="Times New Roman"/>
                <w:sz w:val="18"/>
                <w:szCs w:val="18"/>
              </w:rPr>
            </w:pPr>
            <w:r w:rsidRPr="00740C24">
              <w:rPr>
                <w:rFonts w:ascii="Times New Roman" w:hAnsi="Times New Roman" w:cs="Times New Roman"/>
                <w:w w:val="105"/>
                <w:sz w:val="18"/>
                <w:szCs w:val="18"/>
              </w:rPr>
              <w:t>IC-327373</w:t>
            </w:r>
          </w:p>
        </w:tc>
        <w:tc>
          <w:tcPr>
            <w:tcW w:w="1982" w:type="dxa"/>
          </w:tcPr>
          <w:p w14:paraId="6A64A1D6" w14:textId="77777777" w:rsidR="007E3646" w:rsidRPr="00740C24" w:rsidRDefault="007E3646" w:rsidP="007E3646">
            <w:pPr>
              <w:pStyle w:val="TableParagraph"/>
              <w:spacing w:before="39"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46.50</w:t>
            </w:r>
          </w:p>
        </w:tc>
        <w:tc>
          <w:tcPr>
            <w:tcW w:w="1294" w:type="dxa"/>
          </w:tcPr>
          <w:p w14:paraId="31A17E89" w14:textId="77777777" w:rsidR="007E3646" w:rsidRPr="00740C24" w:rsidRDefault="007E3646" w:rsidP="007E3646">
            <w:pPr>
              <w:pStyle w:val="TableParagraph"/>
              <w:spacing w:before="39"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38.50</w:t>
            </w:r>
          </w:p>
        </w:tc>
        <w:tc>
          <w:tcPr>
            <w:tcW w:w="1078" w:type="dxa"/>
          </w:tcPr>
          <w:p w14:paraId="1B8027E9" w14:textId="77777777" w:rsidR="007E3646" w:rsidRPr="00740C24" w:rsidRDefault="007E3646" w:rsidP="007E3646">
            <w:pPr>
              <w:pStyle w:val="TableParagraph"/>
              <w:spacing w:before="39"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42.50</w:t>
            </w:r>
          </w:p>
        </w:tc>
        <w:tc>
          <w:tcPr>
            <w:tcW w:w="1348" w:type="dxa"/>
          </w:tcPr>
          <w:p w14:paraId="1E87DCD4" w14:textId="77777777" w:rsidR="007E3646" w:rsidRPr="00740C24" w:rsidRDefault="007E3646" w:rsidP="007E3646">
            <w:pPr>
              <w:pStyle w:val="TableParagraph"/>
              <w:spacing w:before="39"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8.00</w:t>
            </w:r>
          </w:p>
        </w:tc>
        <w:tc>
          <w:tcPr>
            <w:tcW w:w="1250" w:type="dxa"/>
          </w:tcPr>
          <w:p w14:paraId="5D2F79EB" w14:textId="77777777" w:rsidR="007E3646" w:rsidRPr="00740C24" w:rsidRDefault="007E3646" w:rsidP="007E3646">
            <w:pPr>
              <w:pStyle w:val="TableParagraph"/>
              <w:spacing w:before="39"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35.50</w:t>
            </w:r>
          </w:p>
        </w:tc>
        <w:tc>
          <w:tcPr>
            <w:tcW w:w="1318" w:type="dxa"/>
          </w:tcPr>
          <w:p w14:paraId="01652276" w14:textId="77777777" w:rsidR="007E3646" w:rsidRPr="00740C24" w:rsidRDefault="007E3646" w:rsidP="007E3646">
            <w:pPr>
              <w:pStyle w:val="TableParagraph"/>
              <w:spacing w:before="39"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34.00</w:t>
            </w:r>
          </w:p>
        </w:tc>
        <w:tc>
          <w:tcPr>
            <w:tcW w:w="1323" w:type="dxa"/>
          </w:tcPr>
          <w:p w14:paraId="1FE7C689" w14:textId="77777777" w:rsidR="007E3646" w:rsidRPr="00740C24" w:rsidRDefault="007E3646" w:rsidP="007E3646">
            <w:pPr>
              <w:pStyle w:val="TableParagraph"/>
              <w:spacing w:before="39"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33.75</w:t>
            </w:r>
          </w:p>
        </w:tc>
        <w:tc>
          <w:tcPr>
            <w:tcW w:w="1411" w:type="dxa"/>
          </w:tcPr>
          <w:p w14:paraId="19B83C0E" w14:textId="77777777" w:rsidR="007E3646" w:rsidRPr="00740C24" w:rsidRDefault="007E3646" w:rsidP="007E3646">
            <w:pPr>
              <w:pStyle w:val="TableParagraph"/>
              <w:spacing w:before="39"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1.50</w:t>
            </w:r>
          </w:p>
        </w:tc>
      </w:tr>
      <w:tr w:rsidR="007E3646" w:rsidRPr="00740C24" w14:paraId="29C12C61" w14:textId="77777777" w:rsidTr="007E3646">
        <w:trPr>
          <w:trHeight w:val="268"/>
        </w:trPr>
        <w:tc>
          <w:tcPr>
            <w:tcW w:w="2179" w:type="dxa"/>
          </w:tcPr>
          <w:p w14:paraId="1FA4810C" w14:textId="77777777" w:rsidR="007E3646" w:rsidRPr="00740C24" w:rsidRDefault="007E3646" w:rsidP="007E3646">
            <w:pPr>
              <w:pStyle w:val="TableParagraph"/>
              <w:spacing w:before="42" w:line="360" w:lineRule="auto"/>
              <w:ind w:left="184"/>
              <w:jc w:val="both"/>
              <w:rPr>
                <w:rFonts w:ascii="Times New Roman" w:hAnsi="Times New Roman" w:cs="Times New Roman"/>
                <w:sz w:val="18"/>
                <w:szCs w:val="18"/>
              </w:rPr>
            </w:pPr>
            <w:r w:rsidRPr="00740C24">
              <w:rPr>
                <w:rFonts w:ascii="Times New Roman" w:hAnsi="Times New Roman" w:cs="Times New Roman"/>
                <w:w w:val="105"/>
                <w:sz w:val="18"/>
                <w:szCs w:val="18"/>
              </w:rPr>
              <w:t>IC-305536</w:t>
            </w:r>
          </w:p>
        </w:tc>
        <w:tc>
          <w:tcPr>
            <w:tcW w:w="1982" w:type="dxa"/>
          </w:tcPr>
          <w:p w14:paraId="04F762E9" w14:textId="77777777" w:rsidR="007E3646" w:rsidRPr="00740C24" w:rsidRDefault="007E3646" w:rsidP="007E3646">
            <w:pPr>
              <w:pStyle w:val="TableParagraph"/>
              <w:spacing w:before="39"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43.50</w:t>
            </w:r>
          </w:p>
        </w:tc>
        <w:tc>
          <w:tcPr>
            <w:tcW w:w="1294" w:type="dxa"/>
          </w:tcPr>
          <w:p w14:paraId="219A24F1" w14:textId="77777777" w:rsidR="007E3646" w:rsidRPr="00740C24" w:rsidRDefault="007E3646" w:rsidP="007E3646">
            <w:pPr>
              <w:pStyle w:val="TableParagraph"/>
              <w:spacing w:before="39"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37.50</w:t>
            </w:r>
          </w:p>
        </w:tc>
        <w:tc>
          <w:tcPr>
            <w:tcW w:w="1078" w:type="dxa"/>
          </w:tcPr>
          <w:p w14:paraId="3187F00B" w14:textId="77777777" w:rsidR="007E3646" w:rsidRPr="00740C24" w:rsidRDefault="007E3646" w:rsidP="007E3646">
            <w:pPr>
              <w:pStyle w:val="TableParagraph"/>
              <w:spacing w:before="39"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40.50</w:t>
            </w:r>
          </w:p>
        </w:tc>
        <w:tc>
          <w:tcPr>
            <w:tcW w:w="1348" w:type="dxa"/>
          </w:tcPr>
          <w:p w14:paraId="47109C34" w14:textId="77777777" w:rsidR="007E3646" w:rsidRPr="00740C24" w:rsidRDefault="007E3646" w:rsidP="007E3646">
            <w:pPr>
              <w:pStyle w:val="TableParagraph"/>
              <w:spacing w:before="39"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6.00</w:t>
            </w:r>
          </w:p>
        </w:tc>
        <w:tc>
          <w:tcPr>
            <w:tcW w:w="1250" w:type="dxa"/>
          </w:tcPr>
          <w:p w14:paraId="6345584C" w14:textId="77777777" w:rsidR="007E3646" w:rsidRPr="00740C24" w:rsidRDefault="007E3646" w:rsidP="007E3646">
            <w:pPr>
              <w:pStyle w:val="TableParagraph"/>
              <w:spacing w:before="39"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35.50</w:t>
            </w:r>
          </w:p>
        </w:tc>
        <w:tc>
          <w:tcPr>
            <w:tcW w:w="1318" w:type="dxa"/>
          </w:tcPr>
          <w:p w14:paraId="76593A8A" w14:textId="77777777" w:rsidR="007E3646" w:rsidRPr="00740C24" w:rsidRDefault="007E3646" w:rsidP="007E3646">
            <w:pPr>
              <w:pStyle w:val="TableParagraph"/>
              <w:spacing w:before="39"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32.50</w:t>
            </w:r>
          </w:p>
        </w:tc>
        <w:tc>
          <w:tcPr>
            <w:tcW w:w="1323" w:type="dxa"/>
          </w:tcPr>
          <w:p w14:paraId="5827C5A7" w14:textId="77777777" w:rsidR="007E3646" w:rsidRPr="00740C24" w:rsidRDefault="007E3646" w:rsidP="007E3646">
            <w:pPr>
              <w:pStyle w:val="TableParagraph"/>
              <w:spacing w:before="39"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34.00</w:t>
            </w:r>
          </w:p>
        </w:tc>
        <w:tc>
          <w:tcPr>
            <w:tcW w:w="1411" w:type="dxa"/>
          </w:tcPr>
          <w:p w14:paraId="08D68BE3" w14:textId="77777777" w:rsidR="007E3646" w:rsidRPr="00740C24" w:rsidRDefault="007E3646" w:rsidP="007E3646">
            <w:pPr>
              <w:pStyle w:val="TableParagraph"/>
              <w:spacing w:before="39"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3.00</w:t>
            </w:r>
          </w:p>
        </w:tc>
      </w:tr>
      <w:tr w:rsidR="007E3646" w:rsidRPr="00740C24" w14:paraId="32D990D2" w14:textId="77777777" w:rsidTr="007E3646">
        <w:trPr>
          <w:trHeight w:val="268"/>
        </w:trPr>
        <w:tc>
          <w:tcPr>
            <w:tcW w:w="2179" w:type="dxa"/>
          </w:tcPr>
          <w:p w14:paraId="72D03F74" w14:textId="77777777" w:rsidR="007E3646" w:rsidRPr="00740C24" w:rsidRDefault="007E3646" w:rsidP="007E3646">
            <w:pPr>
              <w:pStyle w:val="TableParagraph"/>
              <w:spacing w:before="44" w:line="360" w:lineRule="auto"/>
              <w:ind w:left="184"/>
              <w:jc w:val="both"/>
              <w:rPr>
                <w:rFonts w:ascii="Times New Roman" w:hAnsi="Times New Roman" w:cs="Times New Roman"/>
                <w:sz w:val="18"/>
                <w:szCs w:val="18"/>
              </w:rPr>
            </w:pPr>
            <w:r w:rsidRPr="00740C24">
              <w:rPr>
                <w:rFonts w:ascii="Times New Roman" w:hAnsi="Times New Roman" w:cs="Times New Roman"/>
                <w:sz w:val="18"/>
                <w:szCs w:val="18"/>
              </w:rPr>
              <w:t>IC-327509</w:t>
            </w:r>
          </w:p>
        </w:tc>
        <w:tc>
          <w:tcPr>
            <w:tcW w:w="1982" w:type="dxa"/>
          </w:tcPr>
          <w:p w14:paraId="3A1F4A83" w14:textId="77777777" w:rsidR="007E3646" w:rsidRPr="00740C24" w:rsidRDefault="007E3646" w:rsidP="007E3646">
            <w:pPr>
              <w:pStyle w:val="TableParagraph"/>
              <w:spacing w:before="39"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52.50</w:t>
            </w:r>
          </w:p>
        </w:tc>
        <w:tc>
          <w:tcPr>
            <w:tcW w:w="1294" w:type="dxa"/>
          </w:tcPr>
          <w:p w14:paraId="5D7A69B7" w14:textId="77777777" w:rsidR="007E3646" w:rsidRPr="00740C24" w:rsidRDefault="007E3646" w:rsidP="007E3646">
            <w:pPr>
              <w:pStyle w:val="TableParagraph"/>
              <w:spacing w:before="39"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43.50</w:t>
            </w:r>
          </w:p>
        </w:tc>
        <w:tc>
          <w:tcPr>
            <w:tcW w:w="1078" w:type="dxa"/>
          </w:tcPr>
          <w:p w14:paraId="3C36816D" w14:textId="77777777" w:rsidR="007E3646" w:rsidRPr="00740C24" w:rsidRDefault="007E3646" w:rsidP="007E3646">
            <w:pPr>
              <w:pStyle w:val="TableParagraph"/>
              <w:spacing w:before="39"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48.00</w:t>
            </w:r>
          </w:p>
        </w:tc>
        <w:tc>
          <w:tcPr>
            <w:tcW w:w="1348" w:type="dxa"/>
          </w:tcPr>
          <w:p w14:paraId="120FF450" w14:textId="77777777" w:rsidR="007E3646" w:rsidRPr="00740C24" w:rsidRDefault="007E3646" w:rsidP="007E3646">
            <w:pPr>
              <w:pStyle w:val="TableParagraph"/>
              <w:spacing w:before="39"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9.00</w:t>
            </w:r>
          </w:p>
        </w:tc>
        <w:tc>
          <w:tcPr>
            <w:tcW w:w="1250" w:type="dxa"/>
          </w:tcPr>
          <w:p w14:paraId="091C6002" w14:textId="77777777" w:rsidR="007E3646" w:rsidRPr="00740C24" w:rsidRDefault="007E3646" w:rsidP="007E3646">
            <w:pPr>
              <w:pStyle w:val="TableParagraph"/>
              <w:spacing w:before="39"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41.50</w:t>
            </w:r>
          </w:p>
        </w:tc>
        <w:tc>
          <w:tcPr>
            <w:tcW w:w="1318" w:type="dxa"/>
          </w:tcPr>
          <w:p w14:paraId="209BD005" w14:textId="77777777" w:rsidR="007E3646" w:rsidRPr="00740C24" w:rsidRDefault="007E3646" w:rsidP="007E3646">
            <w:pPr>
              <w:pStyle w:val="TableParagraph"/>
              <w:spacing w:before="39"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38.50</w:t>
            </w:r>
          </w:p>
        </w:tc>
        <w:tc>
          <w:tcPr>
            <w:tcW w:w="1323" w:type="dxa"/>
          </w:tcPr>
          <w:p w14:paraId="14881880" w14:textId="77777777" w:rsidR="007E3646" w:rsidRPr="00740C24" w:rsidRDefault="007E3646" w:rsidP="007E3646">
            <w:pPr>
              <w:pStyle w:val="TableParagraph"/>
              <w:spacing w:before="39"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40.00</w:t>
            </w:r>
          </w:p>
        </w:tc>
        <w:tc>
          <w:tcPr>
            <w:tcW w:w="1411" w:type="dxa"/>
          </w:tcPr>
          <w:p w14:paraId="4420A152" w14:textId="77777777" w:rsidR="007E3646" w:rsidRPr="00740C24" w:rsidRDefault="007E3646" w:rsidP="007E3646">
            <w:pPr>
              <w:pStyle w:val="TableParagraph"/>
              <w:spacing w:before="39"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3.00</w:t>
            </w:r>
          </w:p>
        </w:tc>
      </w:tr>
      <w:tr w:rsidR="007E3646" w:rsidRPr="00740C24" w14:paraId="72A4A393" w14:textId="77777777" w:rsidTr="007E3646">
        <w:trPr>
          <w:trHeight w:val="268"/>
        </w:trPr>
        <w:tc>
          <w:tcPr>
            <w:tcW w:w="2179" w:type="dxa"/>
          </w:tcPr>
          <w:p w14:paraId="5F958D72" w14:textId="77777777" w:rsidR="007E3646" w:rsidRPr="00740C24" w:rsidRDefault="007E3646" w:rsidP="007E3646">
            <w:pPr>
              <w:pStyle w:val="TableParagraph"/>
              <w:spacing w:before="43" w:line="360" w:lineRule="auto"/>
              <w:ind w:left="184"/>
              <w:jc w:val="both"/>
              <w:rPr>
                <w:rFonts w:ascii="Times New Roman" w:hAnsi="Times New Roman" w:cs="Times New Roman"/>
                <w:sz w:val="18"/>
                <w:szCs w:val="18"/>
              </w:rPr>
            </w:pPr>
            <w:r w:rsidRPr="00740C24">
              <w:rPr>
                <w:rFonts w:ascii="Times New Roman" w:hAnsi="Times New Roman" w:cs="Times New Roman"/>
                <w:w w:val="105"/>
                <w:sz w:val="18"/>
                <w:szCs w:val="18"/>
              </w:rPr>
              <w:t>IC-305593</w:t>
            </w:r>
          </w:p>
        </w:tc>
        <w:tc>
          <w:tcPr>
            <w:tcW w:w="1982" w:type="dxa"/>
          </w:tcPr>
          <w:p w14:paraId="0760415C" w14:textId="77777777" w:rsidR="007E3646" w:rsidRPr="00740C24" w:rsidRDefault="007E3646" w:rsidP="007E3646">
            <w:pPr>
              <w:pStyle w:val="TableParagraph"/>
              <w:spacing w:before="37"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54.00</w:t>
            </w:r>
          </w:p>
        </w:tc>
        <w:tc>
          <w:tcPr>
            <w:tcW w:w="1294" w:type="dxa"/>
          </w:tcPr>
          <w:p w14:paraId="12B80BF7" w14:textId="77777777" w:rsidR="007E3646" w:rsidRPr="00740C24" w:rsidRDefault="007E3646" w:rsidP="007E3646">
            <w:pPr>
              <w:pStyle w:val="TableParagraph"/>
              <w:spacing w:before="37"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46.00</w:t>
            </w:r>
          </w:p>
        </w:tc>
        <w:tc>
          <w:tcPr>
            <w:tcW w:w="1078" w:type="dxa"/>
          </w:tcPr>
          <w:p w14:paraId="39AFB648" w14:textId="77777777" w:rsidR="007E3646" w:rsidRPr="00740C24" w:rsidRDefault="007E3646" w:rsidP="007E3646">
            <w:pPr>
              <w:pStyle w:val="TableParagraph"/>
              <w:spacing w:before="37"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50.00</w:t>
            </w:r>
          </w:p>
        </w:tc>
        <w:tc>
          <w:tcPr>
            <w:tcW w:w="1348" w:type="dxa"/>
          </w:tcPr>
          <w:p w14:paraId="24F0C0CC" w14:textId="77777777" w:rsidR="007E3646" w:rsidRPr="00740C24" w:rsidRDefault="007E3646" w:rsidP="007E3646">
            <w:pPr>
              <w:pStyle w:val="TableParagraph"/>
              <w:spacing w:before="37"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8.00</w:t>
            </w:r>
          </w:p>
        </w:tc>
        <w:tc>
          <w:tcPr>
            <w:tcW w:w="1250" w:type="dxa"/>
          </w:tcPr>
          <w:p w14:paraId="43212761" w14:textId="77777777" w:rsidR="007E3646" w:rsidRPr="00740C24" w:rsidRDefault="007E3646" w:rsidP="007E3646">
            <w:pPr>
              <w:pStyle w:val="TableParagraph"/>
              <w:spacing w:before="37"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35.50</w:t>
            </w:r>
          </w:p>
        </w:tc>
        <w:tc>
          <w:tcPr>
            <w:tcW w:w="1318" w:type="dxa"/>
          </w:tcPr>
          <w:p w14:paraId="69F082D6" w14:textId="77777777" w:rsidR="007E3646" w:rsidRPr="00740C24" w:rsidRDefault="007E3646" w:rsidP="007E3646">
            <w:pPr>
              <w:pStyle w:val="TableParagraph"/>
              <w:spacing w:before="37"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30.50</w:t>
            </w:r>
          </w:p>
        </w:tc>
        <w:tc>
          <w:tcPr>
            <w:tcW w:w="1323" w:type="dxa"/>
          </w:tcPr>
          <w:p w14:paraId="4AD83A56" w14:textId="77777777" w:rsidR="007E3646" w:rsidRPr="00740C24" w:rsidRDefault="007E3646" w:rsidP="007E3646">
            <w:pPr>
              <w:pStyle w:val="TableParagraph"/>
              <w:spacing w:before="37"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33.00</w:t>
            </w:r>
          </w:p>
        </w:tc>
        <w:tc>
          <w:tcPr>
            <w:tcW w:w="1411" w:type="dxa"/>
          </w:tcPr>
          <w:p w14:paraId="6442D2FA" w14:textId="77777777" w:rsidR="007E3646" w:rsidRPr="00740C24" w:rsidRDefault="007E3646" w:rsidP="007E3646">
            <w:pPr>
              <w:pStyle w:val="TableParagraph"/>
              <w:spacing w:before="37"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5.00</w:t>
            </w:r>
          </w:p>
        </w:tc>
      </w:tr>
      <w:tr w:rsidR="007E3646" w:rsidRPr="00740C24" w14:paraId="22CA196C" w14:textId="77777777" w:rsidTr="007E3646">
        <w:trPr>
          <w:trHeight w:val="267"/>
        </w:trPr>
        <w:tc>
          <w:tcPr>
            <w:tcW w:w="2179" w:type="dxa"/>
          </w:tcPr>
          <w:p w14:paraId="312427AE" w14:textId="77777777" w:rsidR="007E3646" w:rsidRPr="00740C24" w:rsidRDefault="007E3646" w:rsidP="007E3646">
            <w:pPr>
              <w:pStyle w:val="TableParagraph"/>
              <w:spacing w:before="42" w:line="360" w:lineRule="auto"/>
              <w:ind w:left="184"/>
              <w:jc w:val="both"/>
              <w:rPr>
                <w:rFonts w:ascii="Times New Roman" w:hAnsi="Times New Roman" w:cs="Times New Roman"/>
                <w:sz w:val="18"/>
                <w:szCs w:val="18"/>
              </w:rPr>
            </w:pPr>
            <w:r w:rsidRPr="00740C24">
              <w:rPr>
                <w:rFonts w:ascii="Times New Roman" w:hAnsi="Times New Roman" w:cs="Times New Roman"/>
                <w:sz w:val="18"/>
                <w:szCs w:val="18"/>
              </w:rPr>
              <w:t>IC-328020</w:t>
            </w:r>
          </w:p>
        </w:tc>
        <w:tc>
          <w:tcPr>
            <w:tcW w:w="1982" w:type="dxa"/>
          </w:tcPr>
          <w:p w14:paraId="5312F9A1" w14:textId="77777777" w:rsidR="007E3646" w:rsidRPr="00740C24" w:rsidRDefault="007E3646" w:rsidP="007E3646">
            <w:pPr>
              <w:pStyle w:val="TableParagraph"/>
              <w:spacing w:before="37"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42.50</w:t>
            </w:r>
          </w:p>
        </w:tc>
        <w:tc>
          <w:tcPr>
            <w:tcW w:w="1294" w:type="dxa"/>
          </w:tcPr>
          <w:p w14:paraId="19FF70E7" w14:textId="77777777" w:rsidR="007E3646" w:rsidRPr="00740C24" w:rsidRDefault="007E3646" w:rsidP="007E3646">
            <w:pPr>
              <w:pStyle w:val="TableParagraph"/>
              <w:spacing w:before="37"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41.00</w:t>
            </w:r>
          </w:p>
        </w:tc>
        <w:tc>
          <w:tcPr>
            <w:tcW w:w="1078" w:type="dxa"/>
          </w:tcPr>
          <w:p w14:paraId="779B1878" w14:textId="77777777" w:rsidR="007E3646" w:rsidRPr="00740C24" w:rsidRDefault="007E3646" w:rsidP="007E3646">
            <w:pPr>
              <w:pStyle w:val="TableParagraph"/>
              <w:spacing w:before="37"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41.75</w:t>
            </w:r>
          </w:p>
        </w:tc>
        <w:tc>
          <w:tcPr>
            <w:tcW w:w="1348" w:type="dxa"/>
          </w:tcPr>
          <w:p w14:paraId="1406A989" w14:textId="77777777" w:rsidR="007E3646" w:rsidRPr="00740C24" w:rsidRDefault="007E3646" w:rsidP="007E3646">
            <w:pPr>
              <w:pStyle w:val="TableParagraph"/>
              <w:spacing w:before="37"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1.50</w:t>
            </w:r>
          </w:p>
        </w:tc>
        <w:tc>
          <w:tcPr>
            <w:tcW w:w="1250" w:type="dxa"/>
          </w:tcPr>
          <w:p w14:paraId="5EA29CA6" w14:textId="77777777" w:rsidR="007E3646" w:rsidRPr="00740C24" w:rsidRDefault="007E3646" w:rsidP="007E3646">
            <w:pPr>
              <w:pStyle w:val="TableParagraph"/>
              <w:spacing w:before="37"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38.50</w:t>
            </w:r>
          </w:p>
        </w:tc>
        <w:tc>
          <w:tcPr>
            <w:tcW w:w="1318" w:type="dxa"/>
          </w:tcPr>
          <w:p w14:paraId="1F6068C5" w14:textId="77777777" w:rsidR="007E3646" w:rsidRPr="00740C24" w:rsidRDefault="007E3646" w:rsidP="007E3646">
            <w:pPr>
              <w:pStyle w:val="TableParagraph"/>
              <w:spacing w:before="37"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34.50</w:t>
            </w:r>
          </w:p>
        </w:tc>
        <w:tc>
          <w:tcPr>
            <w:tcW w:w="1323" w:type="dxa"/>
          </w:tcPr>
          <w:p w14:paraId="50A00696" w14:textId="77777777" w:rsidR="007E3646" w:rsidRPr="00740C24" w:rsidRDefault="007E3646" w:rsidP="007E3646">
            <w:pPr>
              <w:pStyle w:val="TableParagraph"/>
              <w:spacing w:before="37"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36.50</w:t>
            </w:r>
          </w:p>
        </w:tc>
        <w:tc>
          <w:tcPr>
            <w:tcW w:w="1411" w:type="dxa"/>
          </w:tcPr>
          <w:p w14:paraId="26298B1A" w14:textId="77777777" w:rsidR="007E3646" w:rsidRPr="00740C24" w:rsidRDefault="007E3646" w:rsidP="007E3646">
            <w:pPr>
              <w:pStyle w:val="TableParagraph"/>
              <w:spacing w:before="37"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4.00</w:t>
            </w:r>
          </w:p>
        </w:tc>
      </w:tr>
      <w:tr w:rsidR="007E3646" w:rsidRPr="00740C24" w14:paraId="3D662D08" w14:textId="77777777" w:rsidTr="007E3646">
        <w:trPr>
          <w:trHeight w:val="267"/>
        </w:trPr>
        <w:tc>
          <w:tcPr>
            <w:tcW w:w="2179" w:type="dxa"/>
          </w:tcPr>
          <w:p w14:paraId="3E3E07D2" w14:textId="77777777" w:rsidR="007E3646" w:rsidRPr="00740C24" w:rsidRDefault="007E3646" w:rsidP="007E3646">
            <w:pPr>
              <w:pStyle w:val="TableParagraph"/>
              <w:spacing w:before="42" w:line="360" w:lineRule="auto"/>
              <w:ind w:left="184"/>
              <w:jc w:val="both"/>
              <w:rPr>
                <w:rFonts w:ascii="Times New Roman" w:hAnsi="Times New Roman" w:cs="Times New Roman"/>
                <w:sz w:val="18"/>
                <w:szCs w:val="18"/>
              </w:rPr>
            </w:pPr>
            <w:r w:rsidRPr="00740C24">
              <w:rPr>
                <w:rFonts w:ascii="Times New Roman" w:hAnsi="Times New Roman" w:cs="Times New Roman"/>
                <w:spacing w:val="-2"/>
                <w:w w:val="105"/>
                <w:sz w:val="18"/>
                <w:szCs w:val="18"/>
              </w:rPr>
              <w:t>IC-305477</w:t>
            </w:r>
          </w:p>
        </w:tc>
        <w:tc>
          <w:tcPr>
            <w:tcW w:w="1982" w:type="dxa"/>
          </w:tcPr>
          <w:p w14:paraId="6CBED6FB" w14:textId="77777777" w:rsidR="007E3646" w:rsidRPr="00740C24" w:rsidRDefault="007E3646" w:rsidP="007E3646">
            <w:pPr>
              <w:pStyle w:val="TableParagraph"/>
              <w:spacing w:before="38"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44.50</w:t>
            </w:r>
          </w:p>
        </w:tc>
        <w:tc>
          <w:tcPr>
            <w:tcW w:w="1294" w:type="dxa"/>
          </w:tcPr>
          <w:p w14:paraId="704A5743" w14:textId="77777777" w:rsidR="007E3646" w:rsidRPr="00740C24" w:rsidRDefault="007E3646" w:rsidP="007E3646">
            <w:pPr>
              <w:pStyle w:val="TableParagraph"/>
              <w:spacing w:before="38"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40.50</w:t>
            </w:r>
          </w:p>
        </w:tc>
        <w:tc>
          <w:tcPr>
            <w:tcW w:w="1078" w:type="dxa"/>
          </w:tcPr>
          <w:p w14:paraId="6F029DBF" w14:textId="77777777" w:rsidR="007E3646" w:rsidRPr="00740C24" w:rsidRDefault="007E3646" w:rsidP="007E3646">
            <w:pPr>
              <w:pStyle w:val="TableParagraph"/>
              <w:spacing w:before="38"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42.50</w:t>
            </w:r>
          </w:p>
        </w:tc>
        <w:tc>
          <w:tcPr>
            <w:tcW w:w="1348" w:type="dxa"/>
          </w:tcPr>
          <w:p w14:paraId="526AA4B1" w14:textId="77777777" w:rsidR="007E3646" w:rsidRPr="00740C24" w:rsidRDefault="007E3646" w:rsidP="007E3646">
            <w:pPr>
              <w:pStyle w:val="TableParagraph"/>
              <w:spacing w:before="38"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4.00</w:t>
            </w:r>
          </w:p>
        </w:tc>
        <w:tc>
          <w:tcPr>
            <w:tcW w:w="1250" w:type="dxa"/>
          </w:tcPr>
          <w:p w14:paraId="603D0153" w14:textId="77777777" w:rsidR="007E3646" w:rsidRPr="00740C24" w:rsidRDefault="007E3646" w:rsidP="007E3646">
            <w:pPr>
              <w:pStyle w:val="TableParagraph"/>
              <w:spacing w:before="38"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41.00</w:t>
            </w:r>
          </w:p>
        </w:tc>
        <w:tc>
          <w:tcPr>
            <w:tcW w:w="1318" w:type="dxa"/>
          </w:tcPr>
          <w:p w14:paraId="1F68C3FE" w14:textId="77777777" w:rsidR="007E3646" w:rsidRPr="00740C24" w:rsidRDefault="007E3646" w:rsidP="007E3646">
            <w:pPr>
              <w:pStyle w:val="TableParagraph"/>
              <w:spacing w:before="38"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41.00</w:t>
            </w:r>
          </w:p>
        </w:tc>
        <w:tc>
          <w:tcPr>
            <w:tcW w:w="1323" w:type="dxa"/>
          </w:tcPr>
          <w:p w14:paraId="11339DE6" w14:textId="77777777" w:rsidR="007E3646" w:rsidRPr="00740C24" w:rsidRDefault="007E3646" w:rsidP="007E3646">
            <w:pPr>
              <w:pStyle w:val="TableParagraph"/>
              <w:spacing w:before="38"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41.00</w:t>
            </w:r>
          </w:p>
        </w:tc>
        <w:tc>
          <w:tcPr>
            <w:tcW w:w="1411" w:type="dxa"/>
          </w:tcPr>
          <w:p w14:paraId="043D43FE" w14:textId="77777777" w:rsidR="007E3646" w:rsidRPr="00740C24" w:rsidRDefault="007E3646" w:rsidP="007E3646">
            <w:pPr>
              <w:pStyle w:val="TableParagraph"/>
              <w:spacing w:before="38"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0.00</w:t>
            </w:r>
          </w:p>
        </w:tc>
      </w:tr>
      <w:tr w:rsidR="007E3646" w:rsidRPr="00740C24" w14:paraId="3E3F9C11" w14:textId="77777777" w:rsidTr="007E3646">
        <w:trPr>
          <w:trHeight w:val="268"/>
        </w:trPr>
        <w:tc>
          <w:tcPr>
            <w:tcW w:w="2179" w:type="dxa"/>
          </w:tcPr>
          <w:p w14:paraId="13DA69DF" w14:textId="77777777" w:rsidR="007E3646" w:rsidRPr="00740C24" w:rsidRDefault="007E3646" w:rsidP="007E3646">
            <w:pPr>
              <w:pStyle w:val="TableParagraph"/>
              <w:spacing w:before="42" w:line="360" w:lineRule="auto"/>
              <w:ind w:left="184"/>
              <w:jc w:val="both"/>
              <w:rPr>
                <w:rFonts w:ascii="Times New Roman" w:hAnsi="Times New Roman" w:cs="Times New Roman"/>
                <w:sz w:val="18"/>
                <w:szCs w:val="18"/>
              </w:rPr>
            </w:pPr>
            <w:r w:rsidRPr="00740C24">
              <w:rPr>
                <w:rFonts w:ascii="Times New Roman" w:hAnsi="Times New Roman" w:cs="Times New Roman"/>
                <w:spacing w:val="-2"/>
                <w:w w:val="105"/>
                <w:sz w:val="18"/>
                <w:szCs w:val="18"/>
              </w:rPr>
              <w:t>IC-327156</w:t>
            </w:r>
          </w:p>
        </w:tc>
        <w:tc>
          <w:tcPr>
            <w:tcW w:w="1982" w:type="dxa"/>
          </w:tcPr>
          <w:p w14:paraId="3D1C3AF2" w14:textId="77777777" w:rsidR="007E3646" w:rsidRPr="00740C24" w:rsidRDefault="007E3646" w:rsidP="007E3646">
            <w:pPr>
              <w:pStyle w:val="TableParagraph"/>
              <w:spacing w:before="39"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52.50</w:t>
            </w:r>
          </w:p>
        </w:tc>
        <w:tc>
          <w:tcPr>
            <w:tcW w:w="1294" w:type="dxa"/>
          </w:tcPr>
          <w:p w14:paraId="7F0E32D2" w14:textId="77777777" w:rsidR="007E3646" w:rsidRPr="00740C24" w:rsidRDefault="007E3646" w:rsidP="007E3646">
            <w:pPr>
              <w:pStyle w:val="TableParagraph"/>
              <w:spacing w:before="39"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45.50</w:t>
            </w:r>
          </w:p>
        </w:tc>
        <w:tc>
          <w:tcPr>
            <w:tcW w:w="1078" w:type="dxa"/>
          </w:tcPr>
          <w:p w14:paraId="5EC0AB7B" w14:textId="77777777" w:rsidR="007E3646" w:rsidRPr="00740C24" w:rsidRDefault="007E3646" w:rsidP="007E3646">
            <w:pPr>
              <w:pStyle w:val="TableParagraph"/>
              <w:spacing w:before="39"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49.00</w:t>
            </w:r>
          </w:p>
        </w:tc>
        <w:tc>
          <w:tcPr>
            <w:tcW w:w="1348" w:type="dxa"/>
          </w:tcPr>
          <w:p w14:paraId="207F7E01" w14:textId="77777777" w:rsidR="007E3646" w:rsidRPr="00740C24" w:rsidRDefault="007E3646" w:rsidP="007E3646">
            <w:pPr>
              <w:pStyle w:val="TableParagraph"/>
              <w:spacing w:before="39"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7.00</w:t>
            </w:r>
          </w:p>
        </w:tc>
        <w:tc>
          <w:tcPr>
            <w:tcW w:w="1250" w:type="dxa"/>
          </w:tcPr>
          <w:p w14:paraId="5611AA8E" w14:textId="77777777" w:rsidR="007E3646" w:rsidRPr="00740C24" w:rsidRDefault="007E3646" w:rsidP="007E3646">
            <w:pPr>
              <w:pStyle w:val="TableParagraph"/>
              <w:spacing w:before="39"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39.00</w:t>
            </w:r>
          </w:p>
        </w:tc>
        <w:tc>
          <w:tcPr>
            <w:tcW w:w="1318" w:type="dxa"/>
          </w:tcPr>
          <w:p w14:paraId="7EC8DA48" w14:textId="77777777" w:rsidR="007E3646" w:rsidRPr="00740C24" w:rsidRDefault="007E3646" w:rsidP="007E3646">
            <w:pPr>
              <w:pStyle w:val="TableParagraph"/>
              <w:spacing w:before="39"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37.00</w:t>
            </w:r>
          </w:p>
        </w:tc>
        <w:tc>
          <w:tcPr>
            <w:tcW w:w="1323" w:type="dxa"/>
          </w:tcPr>
          <w:p w14:paraId="7A6AEE0B" w14:textId="77777777" w:rsidR="007E3646" w:rsidRPr="00740C24" w:rsidRDefault="007E3646" w:rsidP="007E3646">
            <w:pPr>
              <w:pStyle w:val="TableParagraph"/>
              <w:spacing w:before="39"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38.00</w:t>
            </w:r>
          </w:p>
        </w:tc>
        <w:tc>
          <w:tcPr>
            <w:tcW w:w="1411" w:type="dxa"/>
          </w:tcPr>
          <w:p w14:paraId="733B1FCB" w14:textId="77777777" w:rsidR="007E3646" w:rsidRPr="00740C24" w:rsidRDefault="007E3646" w:rsidP="007E3646">
            <w:pPr>
              <w:pStyle w:val="TableParagraph"/>
              <w:spacing w:before="39"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2.00</w:t>
            </w:r>
          </w:p>
        </w:tc>
      </w:tr>
      <w:tr w:rsidR="007E3646" w:rsidRPr="00740C24" w14:paraId="757FA495" w14:textId="77777777" w:rsidTr="007E3646">
        <w:trPr>
          <w:trHeight w:val="268"/>
        </w:trPr>
        <w:tc>
          <w:tcPr>
            <w:tcW w:w="2179" w:type="dxa"/>
          </w:tcPr>
          <w:p w14:paraId="2953129E" w14:textId="77777777" w:rsidR="007E3646" w:rsidRPr="00740C24" w:rsidRDefault="007E3646" w:rsidP="007E3646">
            <w:pPr>
              <w:pStyle w:val="TableParagraph"/>
              <w:spacing w:before="44" w:line="360" w:lineRule="auto"/>
              <w:ind w:left="184"/>
              <w:jc w:val="both"/>
              <w:rPr>
                <w:rFonts w:ascii="Times New Roman" w:hAnsi="Times New Roman" w:cs="Times New Roman"/>
                <w:sz w:val="18"/>
                <w:szCs w:val="18"/>
              </w:rPr>
            </w:pPr>
            <w:r w:rsidRPr="00740C24">
              <w:rPr>
                <w:rFonts w:ascii="Times New Roman" w:hAnsi="Times New Roman" w:cs="Times New Roman"/>
                <w:sz w:val="18"/>
                <w:szCs w:val="18"/>
              </w:rPr>
              <w:t>IC-327534</w:t>
            </w:r>
          </w:p>
        </w:tc>
        <w:tc>
          <w:tcPr>
            <w:tcW w:w="1982" w:type="dxa"/>
          </w:tcPr>
          <w:p w14:paraId="72FDF416" w14:textId="77777777" w:rsidR="007E3646" w:rsidRPr="00740C24" w:rsidRDefault="007E3646" w:rsidP="007E3646">
            <w:pPr>
              <w:pStyle w:val="TableParagraph"/>
              <w:spacing w:before="39"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48.50</w:t>
            </w:r>
          </w:p>
        </w:tc>
        <w:tc>
          <w:tcPr>
            <w:tcW w:w="1294" w:type="dxa"/>
          </w:tcPr>
          <w:p w14:paraId="1389F525" w14:textId="77777777" w:rsidR="007E3646" w:rsidRPr="00740C24" w:rsidRDefault="007E3646" w:rsidP="007E3646">
            <w:pPr>
              <w:pStyle w:val="TableParagraph"/>
              <w:spacing w:before="39"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42.50</w:t>
            </w:r>
          </w:p>
        </w:tc>
        <w:tc>
          <w:tcPr>
            <w:tcW w:w="1078" w:type="dxa"/>
          </w:tcPr>
          <w:p w14:paraId="2E8E3760" w14:textId="77777777" w:rsidR="007E3646" w:rsidRPr="00740C24" w:rsidRDefault="007E3646" w:rsidP="007E3646">
            <w:pPr>
              <w:pStyle w:val="TableParagraph"/>
              <w:spacing w:before="39"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45.50</w:t>
            </w:r>
          </w:p>
        </w:tc>
        <w:tc>
          <w:tcPr>
            <w:tcW w:w="1348" w:type="dxa"/>
          </w:tcPr>
          <w:p w14:paraId="20EF3ACA" w14:textId="77777777" w:rsidR="007E3646" w:rsidRPr="00740C24" w:rsidRDefault="007E3646" w:rsidP="007E3646">
            <w:pPr>
              <w:pStyle w:val="TableParagraph"/>
              <w:spacing w:before="39"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6.00</w:t>
            </w:r>
          </w:p>
        </w:tc>
        <w:tc>
          <w:tcPr>
            <w:tcW w:w="1250" w:type="dxa"/>
          </w:tcPr>
          <w:p w14:paraId="14AF13DA" w14:textId="77777777" w:rsidR="007E3646" w:rsidRPr="00740C24" w:rsidRDefault="007E3646" w:rsidP="007E3646">
            <w:pPr>
              <w:pStyle w:val="TableParagraph"/>
              <w:spacing w:before="39"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39.00</w:t>
            </w:r>
          </w:p>
        </w:tc>
        <w:tc>
          <w:tcPr>
            <w:tcW w:w="1318" w:type="dxa"/>
          </w:tcPr>
          <w:p w14:paraId="1B995C14" w14:textId="77777777" w:rsidR="007E3646" w:rsidRPr="00740C24" w:rsidRDefault="007E3646" w:rsidP="007E3646">
            <w:pPr>
              <w:pStyle w:val="TableParagraph"/>
              <w:spacing w:before="39"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33.00</w:t>
            </w:r>
          </w:p>
        </w:tc>
        <w:tc>
          <w:tcPr>
            <w:tcW w:w="1323" w:type="dxa"/>
          </w:tcPr>
          <w:p w14:paraId="656E227C" w14:textId="77777777" w:rsidR="007E3646" w:rsidRPr="00740C24" w:rsidRDefault="007E3646" w:rsidP="007E3646">
            <w:pPr>
              <w:pStyle w:val="TableParagraph"/>
              <w:spacing w:before="39"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36.00</w:t>
            </w:r>
          </w:p>
        </w:tc>
        <w:tc>
          <w:tcPr>
            <w:tcW w:w="1411" w:type="dxa"/>
          </w:tcPr>
          <w:p w14:paraId="4D2DEA3A" w14:textId="77777777" w:rsidR="007E3646" w:rsidRPr="00740C24" w:rsidRDefault="007E3646" w:rsidP="007E3646">
            <w:pPr>
              <w:pStyle w:val="TableParagraph"/>
              <w:spacing w:before="39"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6.00</w:t>
            </w:r>
          </w:p>
        </w:tc>
      </w:tr>
      <w:tr w:rsidR="007E3646" w:rsidRPr="00740C24" w14:paraId="6E28EAF0" w14:textId="77777777" w:rsidTr="007E3646">
        <w:trPr>
          <w:trHeight w:val="268"/>
        </w:trPr>
        <w:tc>
          <w:tcPr>
            <w:tcW w:w="2179" w:type="dxa"/>
          </w:tcPr>
          <w:p w14:paraId="3CD9EF73" w14:textId="77777777" w:rsidR="007E3646" w:rsidRPr="00740C24" w:rsidRDefault="007E3646" w:rsidP="007E3646">
            <w:pPr>
              <w:pStyle w:val="TableParagraph"/>
              <w:spacing w:before="44" w:line="360" w:lineRule="auto"/>
              <w:ind w:left="184"/>
              <w:jc w:val="both"/>
              <w:rPr>
                <w:rFonts w:ascii="Times New Roman" w:hAnsi="Times New Roman" w:cs="Times New Roman"/>
                <w:sz w:val="18"/>
                <w:szCs w:val="18"/>
              </w:rPr>
            </w:pPr>
            <w:r w:rsidRPr="00740C24">
              <w:rPr>
                <w:rFonts w:ascii="Times New Roman" w:hAnsi="Times New Roman" w:cs="Times New Roman"/>
                <w:sz w:val="18"/>
                <w:szCs w:val="18"/>
              </w:rPr>
              <w:t>IC-327723</w:t>
            </w:r>
          </w:p>
        </w:tc>
        <w:tc>
          <w:tcPr>
            <w:tcW w:w="1982" w:type="dxa"/>
          </w:tcPr>
          <w:p w14:paraId="0FC3EA6B" w14:textId="77777777" w:rsidR="007E3646" w:rsidRPr="00740C24" w:rsidRDefault="007E3646" w:rsidP="007E3646">
            <w:pPr>
              <w:pStyle w:val="TableParagraph"/>
              <w:spacing w:before="39" w:line="360" w:lineRule="auto"/>
              <w:ind w:left="9"/>
              <w:jc w:val="both"/>
              <w:rPr>
                <w:rFonts w:ascii="Times New Roman" w:hAnsi="Times New Roman" w:cs="Times New Roman"/>
                <w:sz w:val="18"/>
                <w:szCs w:val="18"/>
              </w:rPr>
            </w:pPr>
            <w:r w:rsidRPr="00740C24">
              <w:rPr>
                <w:rFonts w:ascii="Times New Roman" w:hAnsi="Times New Roman" w:cs="Times New Roman"/>
                <w:spacing w:val="-2"/>
                <w:w w:val="105"/>
                <w:sz w:val="18"/>
                <w:szCs w:val="18"/>
              </w:rPr>
              <w:t>48.50</w:t>
            </w:r>
          </w:p>
        </w:tc>
        <w:tc>
          <w:tcPr>
            <w:tcW w:w="1294" w:type="dxa"/>
          </w:tcPr>
          <w:p w14:paraId="6A04C3F7" w14:textId="77777777" w:rsidR="007E3646" w:rsidRPr="00740C24" w:rsidRDefault="007E3646" w:rsidP="007E3646">
            <w:pPr>
              <w:pStyle w:val="TableParagraph"/>
              <w:spacing w:before="39" w:line="360" w:lineRule="auto"/>
              <w:ind w:left="16" w:right="2"/>
              <w:jc w:val="both"/>
              <w:rPr>
                <w:rFonts w:ascii="Times New Roman" w:hAnsi="Times New Roman" w:cs="Times New Roman"/>
                <w:sz w:val="18"/>
                <w:szCs w:val="18"/>
              </w:rPr>
            </w:pPr>
            <w:r w:rsidRPr="00740C24">
              <w:rPr>
                <w:rFonts w:ascii="Times New Roman" w:hAnsi="Times New Roman" w:cs="Times New Roman"/>
                <w:spacing w:val="-2"/>
                <w:w w:val="105"/>
                <w:sz w:val="18"/>
                <w:szCs w:val="18"/>
              </w:rPr>
              <w:t>44.00</w:t>
            </w:r>
          </w:p>
        </w:tc>
        <w:tc>
          <w:tcPr>
            <w:tcW w:w="1078" w:type="dxa"/>
          </w:tcPr>
          <w:p w14:paraId="53DEC44E" w14:textId="77777777" w:rsidR="007E3646" w:rsidRPr="00740C24" w:rsidRDefault="007E3646" w:rsidP="007E3646">
            <w:pPr>
              <w:pStyle w:val="TableParagraph"/>
              <w:spacing w:before="39" w:line="360" w:lineRule="auto"/>
              <w:ind w:left="15"/>
              <w:jc w:val="both"/>
              <w:rPr>
                <w:rFonts w:ascii="Times New Roman" w:hAnsi="Times New Roman" w:cs="Times New Roman"/>
                <w:sz w:val="18"/>
                <w:szCs w:val="18"/>
              </w:rPr>
            </w:pPr>
            <w:r w:rsidRPr="00740C24">
              <w:rPr>
                <w:rFonts w:ascii="Times New Roman" w:hAnsi="Times New Roman" w:cs="Times New Roman"/>
                <w:spacing w:val="-2"/>
                <w:w w:val="105"/>
                <w:sz w:val="18"/>
                <w:szCs w:val="18"/>
              </w:rPr>
              <w:t>46.25</w:t>
            </w:r>
          </w:p>
        </w:tc>
        <w:tc>
          <w:tcPr>
            <w:tcW w:w="1348" w:type="dxa"/>
          </w:tcPr>
          <w:p w14:paraId="241DBB8E" w14:textId="77777777" w:rsidR="007E3646" w:rsidRPr="00740C24" w:rsidRDefault="007E3646" w:rsidP="007E3646">
            <w:pPr>
              <w:pStyle w:val="TableParagraph"/>
              <w:spacing w:before="39" w:line="360" w:lineRule="auto"/>
              <w:ind w:left="13"/>
              <w:jc w:val="both"/>
              <w:rPr>
                <w:rFonts w:ascii="Times New Roman" w:hAnsi="Times New Roman" w:cs="Times New Roman"/>
                <w:sz w:val="18"/>
                <w:szCs w:val="18"/>
              </w:rPr>
            </w:pPr>
            <w:r w:rsidRPr="00740C24">
              <w:rPr>
                <w:rFonts w:ascii="Times New Roman" w:hAnsi="Times New Roman" w:cs="Times New Roman"/>
                <w:spacing w:val="-4"/>
                <w:w w:val="105"/>
                <w:sz w:val="18"/>
                <w:szCs w:val="18"/>
              </w:rPr>
              <w:t>4.50</w:t>
            </w:r>
          </w:p>
        </w:tc>
        <w:tc>
          <w:tcPr>
            <w:tcW w:w="1250" w:type="dxa"/>
          </w:tcPr>
          <w:p w14:paraId="23B0FA8C" w14:textId="77777777" w:rsidR="007E3646" w:rsidRPr="00740C24" w:rsidRDefault="007E3646" w:rsidP="007E3646">
            <w:pPr>
              <w:pStyle w:val="TableParagraph"/>
              <w:spacing w:before="39" w:line="360" w:lineRule="auto"/>
              <w:ind w:left="12"/>
              <w:jc w:val="both"/>
              <w:rPr>
                <w:rFonts w:ascii="Times New Roman" w:hAnsi="Times New Roman" w:cs="Times New Roman"/>
                <w:sz w:val="18"/>
                <w:szCs w:val="18"/>
              </w:rPr>
            </w:pPr>
            <w:r w:rsidRPr="00740C24">
              <w:rPr>
                <w:rFonts w:ascii="Times New Roman" w:hAnsi="Times New Roman" w:cs="Times New Roman"/>
                <w:spacing w:val="-2"/>
                <w:w w:val="105"/>
                <w:sz w:val="18"/>
                <w:szCs w:val="18"/>
              </w:rPr>
              <w:t>36.50</w:t>
            </w:r>
          </w:p>
        </w:tc>
        <w:tc>
          <w:tcPr>
            <w:tcW w:w="1318" w:type="dxa"/>
          </w:tcPr>
          <w:p w14:paraId="57889D08" w14:textId="77777777" w:rsidR="007E3646" w:rsidRPr="00740C24" w:rsidRDefault="007E3646" w:rsidP="007E3646">
            <w:pPr>
              <w:pStyle w:val="TableParagraph"/>
              <w:spacing w:before="39" w:line="360" w:lineRule="auto"/>
              <w:ind w:left="17"/>
              <w:jc w:val="both"/>
              <w:rPr>
                <w:rFonts w:ascii="Times New Roman" w:hAnsi="Times New Roman" w:cs="Times New Roman"/>
                <w:sz w:val="18"/>
                <w:szCs w:val="18"/>
              </w:rPr>
            </w:pPr>
            <w:r w:rsidRPr="00740C24">
              <w:rPr>
                <w:rFonts w:ascii="Times New Roman" w:hAnsi="Times New Roman" w:cs="Times New Roman"/>
                <w:spacing w:val="-2"/>
                <w:w w:val="105"/>
                <w:sz w:val="18"/>
                <w:szCs w:val="18"/>
              </w:rPr>
              <w:t>33.00</w:t>
            </w:r>
          </w:p>
        </w:tc>
        <w:tc>
          <w:tcPr>
            <w:tcW w:w="1323" w:type="dxa"/>
          </w:tcPr>
          <w:p w14:paraId="2EFD2362" w14:textId="77777777" w:rsidR="007E3646" w:rsidRPr="00740C24" w:rsidRDefault="007E3646" w:rsidP="007E3646">
            <w:pPr>
              <w:pStyle w:val="TableParagraph"/>
              <w:spacing w:before="39" w:line="360" w:lineRule="auto"/>
              <w:ind w:left="16"/>
              <w:jc w:val="both"/>
              <w:rPr>
                <w:rFonts w:ascii="Times New Roman" w:hAnsi="Times New Roman" w:cs="Times New Roman"/>
                <w:sz w:val="18"/>
                <w:szCs w:val="18"/>
              </w:rPr>
            </w:pPr>
            <w:r w:rsidRPr="00740C24">
              <w:rPr>
                <w:rFonts w:ascii="Times New Roman" w:hAnsi="Times New Roman" w:cs="Times New Roman"/>
                <w:spacing w:val="-2"/>
                <w:w w:val="105"/>
                <w:sz w:val="18"/>
                <w:szCs w:val="18"/>
              </w:rPr>
              <w:t>34.75</w:t>
            </w:r>
          </w:p>
        </w:tc>
        <w:tc>
          <w:tcPr>
            <w:tcW w:w="1411" w:type="dxa"/>
          </w:tcPr>
          <w:p w14:paraId="40433A86" w14:textId="77777777" w:rsidR="007E3646" w:rsidRPr="00740C24" w:rsidRDefault="007E3646" w:rsidP="007E3646">
            <w:pPr>
              <w:pStyle w:val="TableParagraph"/>
              <w:spacing w:before="39" w:line="360" w:lineRule="auto"/>
              <w:ind w:left="23" w:right="5"/>
              <w:jc w:val="both"/>
              <w:rPr>
                <w:rFonts w:ascii="Times New Roman" w:hAnsi="Times New Roman" w:cs="Times New Roman"/>
                <w:sz w:val="18"/>
                <w:szCs w:val="18"/>
              </w:rPr>
            </w:pPr>
            <w:r w:rsidRPr="00740C24">
              <w:rPr>
                <w:rFonts w:ascii="Times New Roman" w:hAnsi="Times New Roman" w:cs="Times New Roman"/>
                <w:spacing w:val="-4"/>
                <w:w w:val="105"/>
                <w:sz w:val="18"/>
                <w:szCs w:val="18"/>
              </w:rPr>
              <w:t>3.50</w:t>
            </w:r>
          </w:p>
        </w:tc>
      </w:tr>
      <w:tr w:rsidR="007E3646" w:rsidRPr="00740C24" w14:paraId="3846AD1F" w14:textId="77777777" w:rsidTr="007E3646">
        <w:trPr>
          <w:trHeight w:val="267"/>
        </w:trPr>
        <w:tc>
          <w:tcPr>
            <w:tcW w:w="2179" w:type="dxa"/>
          </w:tcPr>
          <w:p w14:paraId="32C9E53C" w14:textId="77777777" w:rsidR="007E3646" w:rsidRPr="00740C24" w:rsidRDefault="007E3646" w:rsidP="007E3646">
            <w:pPr>
              <w:pStyle w:val="TableParagraph"/>
              <w:spacing w:before="35" w:line="360" w:lineRule="auto"/>
              <w:ind w:left="522"/>
              <w:jc w:val="both"/>
              <w:rPr>
                <w:rFonts w:ascii="Times New Roman" w:hAnsi="Times New Roman" w:cs="Times New Roman"/>
                <w:b/>
                <w:sz w:val="18"/>
                <w:szCs w:val="18"/>
              </w:rPr>
            </w:pPr>
            <w:r w:rsidRPr="00740C24">
              <w:rPr>
                <w:rFonts w:ascii="Times New Roman" w:hAnsi="Times New Roman" w:cs="Times New Roman"/>
                <w:b/>
                <w:spacing w:val="-4"/>
                <w:w w:val="105"/>
                <w:sz w:val="18"/>
                <w:szCs w:val="18"/>
              </w:rPr>
              <w:t>Mean</w:t>
            </w:r>
          </w:p>
        </w:tc>
        <w:tc>
          <w:tcPr>
            <w:tcW w:w="1982" w:type="dxa"/>
          </w:tcPr>
          <w:p w14:paraId="066C05F1" w14:textId="77777777" w:rsidR="007E3646" w:rsidRPr="00740C24" w:rsidRDefault="007E3646" w:rsidP="007E3646">
            <w:pPr>
              <w:pStyle w:val="TableParagraph"/>
              <w:spacing w:before="35" w:line="360" w:lineRule="auto"/>
              <w:ind w:left="9"/>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48.33</w:t>
            </w:r>
          </w:p>
        </w:tc>
        <w:tc>
          <w:tcPr>
            <w:tcW w:w="1294" w:type="dxa"/>
          </w:tcPr>
          <w:p w14:paraId="792CAB8A" w14:textId="77777777" w:rsidR="007E3646" w:rsidRPr="00740C24" w:rsidRDefault="007E3646" w:rsidP="007E3646">
            <w:pPr>
              <w:pStyle w:val="TableParagraph"/>
              <w:spacing w:before="35" w:line="360" w:lineRule="auto"/>
              <w:ind w:left="16" w:right="2"/>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42.04</w:t>
            </w:r>
          </w:p>
        </w:tc>
        <w:tc>
          <w:tcPr>
            <w:tcW w:w="1078" w:type="dxa"/>
          </w:tcPr>
          <w:p w14:paraId="41BDC7CA" w14:textId="77777777" w:rsidR="007E3646" w:rsidRPr="00740C24" w:rsidRDefault="007E3646" w:rsidP="007E3646">
            <w:pPr>
              <w:pStyle w:val="TableParagraph"/>
              <w:spacing w:before="35" w:line="360" w:lineRule="auto"/>
              <w:ind w:left="15"/>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45.19</w:t>
            </w:r>
          </w:p>
        </w:tc>
        <w:tc>
          <w:tcPr>
            <w:tcW w:w="1348" w:type="dxa"/>
          </w:tcPr>
          <w:p w14:paraId="28A67790" w14:textId="77777777" w:rsidR="007E3646" w:rsidRPr="00740C24" w:rsidRDefault="007E3646" w:rsidP="007E3646">
            <w:pPr>
              <w:pStyle w:val="TableParagraph"/>
              <w:spacing w:before="35" w:line="360" w:lineRule="auto"/>
              <w:ind w:left="13" w:right="3"/>
              <w:jc w:val="both"/>
              <w:rPr>
                <w:rFonts w:ascii="Times New Roman" w:hAnsi="Times New Roman" w:cs="Times New Roman"/>
                <w:b/>
                <w:sz w:val="18"/>
                <w:szCs w:val="18"/>
              </w:rPr>
            </w:pPr>
            <w:r w:rsidRPr="00740C24">
              <w:rPr>
                <w:rFonts w:ascii="Times New Roman" w:hAnsi="Times New Roman" w:cs="Times New Roman"/>
                <w:b/>
                <w:spacing w:val="-10"/>
                <w:w w:val="105"/>
                <w:sz w:val="18"/>
                <w:szCs w:val="18"/>
              </w:rPr>
              <w:t>-</w:t>
            </w:r>
          </w:p>
        </w:tc>
        <w:tc>
          <w:tcPr>
            <w:tcW w:w="1250" w:type="dxa"/>
          </w:tcPr>
          <w:p w14:paraId="1545875D" w14:textId="77777777" w:rsidR="007E3646" w:rsidRPr="00740C24" w:rsidRDefault="007E3646" w:rsidP="007E3646">
            <w:pPr>
              <w:pStyle w:val="TableParagraph"/>
              <w:spacing w:before="35" w:line="360" w:lineRule="auto"/>
              <w:ind w:left="12"/>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36.89</w:t>
            </w:r>
          </w:p>
        </w:tc>
        <w:tc>
          <w:tcPr>
            <w:tcW w:w="1318" w:type="dxa"/>
          </w:tcPr>
          <w:p w14:paraId="2766A92B" w14:textId="77777777" w:rsidR="007E3646" w:rsidRPr="00740C24" w:rsidRDefault="007E3646" w:rsidP="007E3646">
            <w:pPr>
              <w:pStyle w:val="TableParagraph"/>
              <w:spacing w:before="35" w:line="360" w:lineRule="auto"/>
              <w:ind w:left="17"/>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33.62</w:t>
            </w:r>
          </w:p>
        </w:tc>
        <w:tc>
          <w:tcPr>
            <w:tcW w:w="1323" w:type="dxa"/>
          </w:tcPr>
          <w:p w14:paraId="28749ACF" w14:textId="77777777" w:rsidR="007E3646" w:rsidRPr="00740C24" w:rsidRDefault="007E3646" w:rsidP="007E3646">
            <w:pPr>
              <w:pStyle w:val="TableParagraph"/>
              <w:spacing w:before="35" w:line="360" w:lineRule="auto"/>
              <w:ind w:left="16"/>
              <w:jc w:val="both"/>
              <w:rPr>
                <w:rFonts w:ascii="Times New Roman" w:hAnsi="Times New Roman" w:cs="Times New Roman"/>
                <w:b/>
                <w:sz w:val="18"/>
                <w:szCs w:val="18"/>
              </w:rPr>
            </w:pPr>
            <w:r w:rsidRPr="00740C24">
              <w:rPr>
                <w:rFonts w:ascii="Times New Roman" w:hAnsi="Times New Roman" w:cs="Times New Roman"/>
                <w:b/>
                <w:spacing w:val="-2"/>
                <w:w w:val="105"/>
                <w:sz w:val="18"/>
                <w:szCs w:val="18"/>
              </w:rPr>
              <w:t>34.25</w:t>
            </w:r>
          </w:p>
        </w:tc>
        <w:tc>
          <w:tcPr>
            <w:tcW w:w="1411" w:type="dxa"/>
          </w:tcPr>
          <w:p w14:paraId="1C63B5EB" w14:textId="77777777" w:rsidR="007E3646" w:rsidRPr="00740C24" w:rsidRDefault="007E3646" w:rsidP="007E3646">
            <w:pPr>
              <w:pStyle w:val="TableParagraph"/>
              <w:spacing w:before="35" w:line="360" w:lineRule="auto"/>
              <w:ind w:left="23" w:right="4"/>
              <w:jc w:val="both"/>
              <w:rPr>
                <w:rFonts w:ascii="Times New Roman" w:hAnsi="Times New Roman" w:cs="Times New Roman"/>
                <w:b/>
                <w:sz w:val="18"/>
                <w:szCs w:val="18"/>
              </w:rPr>
            </w:pPr>
            <w:r w:rsidRPr="00740C24">
              <w:rPr>
                <w:rFonts w:ascii="Times New Roman" w:hAnsi="Times New Roman" w:cs="Times New Roman"/>
                <w:b/>
                <w:spacing w:val="-10"/>
                <w:w w:val="105"/>
                <w:sz w:val="18"/>
                <w:szCs w:val="18"/>
              </w:rPr>
              <w:t>-</w:t>
            </w:r>
          </w:p>
        </w:tc>
      </w:tr>
      <w:tr w:rsidR="007E3646" w:rsidRPr="00740C24" w14:paraId="1247BA2F" w14:textId="77777777" w:rsidTr="007E3646">
        <w:trPr>
          <w:trHeight w:val="267"/>
        </w:trPr>
        <w:tc>
          <w:tcPr>
            <w:tcW w:w="5455" w:type="dxa"/>
            <w:gridSpan w:val="3"/>
          </w:tcPr>
          <w:p w14:paraId="0A6C534F" w14:textId="77777777" w:rsidR="007E3646" w:rsidRPr="00740C24" w:rsidRDefault="007E3646" w:rsidP="007E3646">
            <w:pPr>
              <w:pStyle w:val="TableParagraph"/>
              <w:spacing w:line="360" w:lineRule="auto"/>
              <w:jc w:val="both"/>
              <w:rPr>
                <w:rFonts w:ascii="Times New Roman" w:hAnsi="Times New Roman" w:cs="Times New Roman"/>
                <w:sz w:val="18"/>
                <w:szCs w:val="18"/>
              </w:rPr>
            </w:pPr>
          </w:p>
        </w:tc>
        <w:tc>
          <w:tcPr>
            <w:tcW w:w="1078" w:type="dxa"/>
          </w:tcPr>
          <w:p w14:paraId="78C4B764" w14:textId="77777777" w:rsidR="007E3646" w:rsidRPr="00740C24" w:rsidRDefault="007E3646" w:rsidP="007E3646">
            <w:pPr>
              <w:pStyle w:val="TableParagraph"/>
              <w:spacing w:before="36" w:line="360" w:lineRule="auto"/>
              <w:ind w:left="15"/>
              <w:jc w:val="both"/>
              <w:rPr>
                <w:rFonts w:ascii="Times New Roman" w:hAnsi="Times New Roman" w:cs="Times New Roman"/>
                <w:b/>
                <w:sz w:val="18"/>
                <w:szCs w:val="18"/>
              </w:rPr>
            </w:pPr>
            <w:r w:rsidRPr="00740C24">
              <w:rPr>
                <w:rFonts w:ascii="Times New Roman" w:hAnsi="Times New Roman" w:cs="Times New Roman"/>
                <w:b/>
                <w:w w:val="105"/>
                <w:sz w:val="18"/>
                <w:szCs w:val="18"/>
              </w:rPr>
              <w:t>CD</w:t>
            </w:r>
            <w:r w:rsidRPr="00740C24">
              <w:rPr>
                <w:rFonts w:ascii="Times New Roman" w:hAnsi="Times New Roman" w:cs="Times New Roman"/>
                <w:b/>
                <w:spacing w:val="-5"/>
                <w:w w:val="105"/>
                <w:sz w:val="18"/>
                <w:szCs w:val="18"/>
              </w:rPr>
              <w:t xml:space="preserve"> </w:t>
            </w:r>
            <w:r w:rsidRPr="00740C24">
              <w:rPr>
                <w:rFonts w:ascii="Times New Roman" w:hAnsi="Times New Roman" w:cs="Times New Roman"/>
                <w:b/>
                <w:w w:val="105"/>
                <w:sz w:val="18"/>
                <w:szCs w:val="18"/>
              </w:rPr>
              <w:t>at</w:t>
            </w:r>
            <w:r w:rsidRPr="00740C24">
              <w:rPr>
                <w:rFonts w:ascii="Times New Roman" w:hAnsi="Times New Roman" w:cs="Times New Roman"/>
                <w:b/>
                <w:spacing w:val="-3"/>
                <w:w w:val="105"/>
                <w:sz w:val="18"/>
                <w:szCs w:val="18"/>
              </w:rPr>
              <w:t xml:space="preserve"> </w:t>
            </w:r>
            <w:r w:rsidRPr="00740C24">
              <w:rPr>
                <w:rFonts w:ascii="Times New Roman" w:hAnsi="Times New Roman" w:cs="Times New Roman"/>
                <w:b/>
                <w:spacing w:val="-7"/>
                <w:w w:val="105"/>
                <w:sz w:val="18"/>
                <w:szCs w:val="18"/>
              </w:rPr>
              <w:t>5%</w:t>
            </w:r>
          </w:p>
        </w:tc>
        <w:tc>
          <w:tcPr>
            <w:tcW w:w="5239" w:type="dxa"/>
            <w:gridSpan w:val="4"/>
            <w:vMerge w:val="restart"/>
          </w:tcPr>
          <w:p w14:paraId="2DBC7249" w14:textId="77777777" w:rsidR="007E3646" w:rsidRPr="00740C24" w:rsidRDefault="007E3646" w:rsidP="007E3646">
            <w:pPr>
              <w:pStyle w:val="TableParagraph"/>
              <w:spacing w:line="360" w:lineRule="auto"/>
              <w:jc w:val="both"/>
              <w:rPr>
                <w:rFonts w:ascii="Times New Roman" w:hAnsi="Times New Roman" w:cs="Times New Roman"/>
                <w:sz w:val="18"/>
                <w:szCs w:val="18"/>
              </w:rPr>
            </w:pPr>
          </w:p>
        </w:tc>
        <w:tc>
          <w:tcPr>
            <w:tcW w:w="1411" w:type="dxa"/>
          </w:tcPr>
          <w:p w14:paraId="31793735" w14:textId="77777777" w:rsidR="007E3646" w:rsidRPr="00740C24" w:rsidRDefault="007E3646" w:rsidP="007E3646">
            <w:pPr>
              <w:pStyle w:val="TableParagraph"/>
              <w:spacing w:before="36" w:line="360" w:lineRule="auto"/>
              <w:ind w:left="23"/>
              <w:jc w:val="both"/>
              <w:rPr>
                <w:rFonts w:ascii="Times New Roman" w:hAnsi="Times New Roman" w:cs="Times New Roman"/>
                <w:b/>
                <w:sz w:val="18"/>
                <w:szCs w:val="18"/>
              </w:rPr>
            </w:pPr>
            <w:r w:rsidRPr="00740C24">
              <w:rPr>
                <w:rFonts w:ascii="Times New Roman" w:hAnsi="Times New Roman" w:cs="Times New Roman"/>
                <w:b/>
                <w:w w:val="105"/>
                <w:sz w:val="18"/>
                <w:szCs w:val="18"/>
              </w:rPr>
              <w:t>CD</w:t>
            </w:r>
            <w:r w:rsidRPr="00740C24">
              <w:rPr>
                <w:rFonts w:ascii="Times New Roman" w:hAnsi="Times New Roman" w:cs="Times New Roman"/>
                <w:b/>
                <w:spacing w:val="-5"/>
                <w:w w:val="105"/>
                <w:sz w:val="18"/>
                <w:szCs w:val="18"/>
              </w:rPr>
              <w:t xml:space="preserve"> </w:t>
            </w:r>
            <w:r w:rsidRPr="00740C24">
              <w:rPr>
                <w:rFonts w:ascii="Times New Roman" w:hAnsi="Times New Roman" w:cs="Times New Roman"/>
                <w:b/>
                <w:w w:val="105"/>
                <w:sz w:val="18"/>
                <w:szCs w:val="18"/>
              </w:rPr>
              <w:t>at</w:t>
            </w:r>
            <w:r w:rsidRPr="00740C24">
              <w:rPr>
                <w:rFonts w:ascii="Times New Roman" w:hAnsi="Times New Roman" w:cs="Times New Roman"/>
                <w:b/>
                <w:spacing w:val="-3"/>
                <w:w w:val="105"/>
                <w:sz w:val="18"/>
                <w:szCs w:val="18"/>
              </w:rPr>
              <w:t xml:space="preserve"> </w:t>
            </w:r>
            <w:r w:rsidRPr="00740C24">
              <w:rPr>
                <w:rFonts w:ascii="Times New Roman" w:hAnsi="Times New Roman" w:cs="Times New Roman"/>
                <w:b/>
                <w:spacing w:val="-7"/>
                <w:w w:val="105"/>
                <w:sz w:val="18"/>
                <w:szCs w:val="18"/>
              </w:rPr>
              <w:t>5%</w:t>
            </w:r>
          </w:p>
        </w:tc>
      </w:tr>
      <w:tr w:rsidR="007E3646" w:rsidRPr="00740C24" w14:paraId="44174AF8" w14:textId="77777777" w:rsidTr="007E3646">
        <w:trPr>
          <w:trHeight w:val="268"/>
        </w:trPr>
        <w:tc>
          <w:tcPr>
            <w:tcW w:w="5455" w:type="dxa"/>
            <w:gridSpan w:val="3"/>
          </w:tcPr>
          <w:p w14:paraId="64BE4CF4" w14:textId="77777777" w:rsidR="007E3646" w:rsidRPr="00740C24" w:rsidRDefault="007E3646" w:rsidP="007E3646">
            <w:pPr>
              <w:pStyle w:val="TableParagraph"/>
              <w:spacing w:before="56" w:line="360" w:lineRule="auto"/>
              <w:ind w:left="14"/>
              <w:jc w:val="both"/>
              <w:rPr>
                <w:rFonts w:ascii="Times New Roman" w:hAnsi="Times New Roman" w:cs="Times New Roman"/>
                <w:sz w:val="18"/>
                <w:szCs w:val="18"/>
              </w:rPr>
            </w:pPr>
            <w:r w:rsidRPr="00740C24">
              <w:rPr>
                <w:rFonts w:ascii="Times New Roman" w:hAnsi="Times New Roman" w:cs="Times New Roman"/>
                <w:w w:val="105"/>
                <w:sz w:val="18"/>
                <w:szCs w:val="18"/>
              </w:rPr>
              <w:t>Between</w:t>
            </w:r>
            <w:r w:rsidRPr="00740C24">
              <w:rPr>
                <w:rFonts w:ascii="Times New Roman" w:hAnsi="Times New Roman" w:cs="Times New Roman"/>
                <w:spacing w:val="-6"/>
                <w:w w:val="105"/>
                <w:sz w:val="18"/>
                <w:szCs w:val="18"/>
              </w:rPr>
              <w:t xml:space="preserve"> </w:t>
            </w:r>
            <w:r w:rsidRPr="00740C24">
              <w:rPr>
                <w:rFonts w:ascii="Times New Roman" w:hAnsi="Times New Roman" w:cs="Times New Roman"/>
                <w:w w:val="105"/>
                <w:sz w:val="18"/>
                <w:szCs w:val="18"/>
              </w:rPr>
              <w:t>two</w:t>
            </w:r>
            <w:r w:rsidRPr="00740C24">
              <w:rPr>
                <w:rFonts w:ascii="Times New Roman" w:hAnsi="Times New Roman" w:cs="Times New Roman"/>
                <w:spacing w:val="-7"/>
                <w:w w:val="105"/>
                <w:sz w:val="18"/>
                <w:szCs w:val="18"/>
              </w:rPr>
              <w:t xml:space="preserve"> </w:t>
            </w:r>
            <w:r w:rsidRPr="00740C24">
              <w:rPr>
                <w:rFonts w:ascii="Times New Roman" w:hAnsi="Times New Roman" w:cs="Times New Roman"/>
                <w:w w:val="105"/>
                <w:sz w:val="18"/>
                <w:szCs w:val="18"/>
              </w:rPr>
              <w:t>main</w:t>
            </w:r>
            <w:r w:rsidRPr="00740C24">
              <w:rPr>
                <w:rFonts w:ascii="Times New Roman" w:hAnsi="Times New Roman" w:cs="Times New Roman"/>
                <w:spacing w:val="-7"/>
                <w:w w:val="105"/>
                <w:sz w:val="18"/>
                <w:szCs w:val="18"/>
              </w:rPr>
              <w:t xml:space="preserve"> </w:t>
            </w:r>
            <w:r w:rsidRPr="00740C24">
              <w:rPr>
                <w:rFonts w:ascii="Times New Roman" w:hAnsi="Times New Roman" w:cs="Times New Roman"/>
                <w:spacing w:val="-2"/>
                <w:w w:val="105"/>
                <w:sz w:val="18"/>
                <w:szCs w:val="18"/>
              </w:rPr>
              <w:t>treatments</w:t>
            </w:r>
          </w:p>
        </w:tc>
        <w:tc>
          <w:tcPr>
            <w:tcW w:w="1078" w:type="dxa"/>
          </w:tcPr>
          <w:p w14:paraId="739B0919" w14:textId="77777777" w:rsidR="007E3646" w:rsidRPr="00740C24" w:rsidRDefault="007E3646" w:rsidP="007E3646">
            <w:pPr>
              <w:pStyle w:val="TableParagraph"/>
              <w:spacing w:before="39" w:line="360" w:lineRule="auto"/>
              <w:ind w:left="15" w:right="2"/>
              <w:jc w:val="both"/>
              <w:rPr>
                <w:rFonts w:ascii="Times New Roman" w:hAnsi="Times New Roman" w:cs="Times New Roman"/>
                <w:sz w:val="18"/>
                <w:szCs w:val="18"/>
              </w:rPr>
            </w:pPr>
            <w:r w:rsidRPr="00740C24">
              <w:rPr>
                <w:rFonts w:ascii="Times New Roman" w:hAnsi="Times New Roman" w:cs="Times New Roman"/>
                <w:spacing w:val="-4"/>
                <w:w w:val="105"/>
                <w:sz w:val="18"/>
                <w:szCs w:val="18"/>
              </w:rPr>
              <w:t>5.81</w:t>
            </w:r>
          </w:p>
        </w:tc>
        <w:tc>
          <w:tcPr>
            <w:tcW w:w="5239" w:type="dxa"/>
            <w:gridSpan w:val="4"/>
            <w:vMerge/>
            <w:tcBorders>
              <w:top w:val="nil"/>
            </w:tcBorders>
          </w:tcPr>
          <w:p w14:paraId="1DB909D5" w14:textId="77777777" w:rsidR="007E3646" w:rsidRPr="00740C24" w:rsidRDefault="007E3646" w:rsidP="007E3646">
            <w:pPr>
              <w:spacing w:line="360" w:lineRule="auto"/>
              <w:jc w:val="both"/>
              <w:rPr>
                <w:rFonts w:ascii="Times New Roman" w:hAnsi="Times New Roman" w:cs="Times New Roman"/>
                <w:sz w:val="18"/>
                <w:szCs w:val="18"/>
              </w:rPr>
            </w:pPr>
          </w:p>
        </w:tc>
        <w:tc>
          <w:tcPr>
            <w:tcW w:w="1411" w:type="dxa"/>
          </w:tcPr>
          <w:p w14:paraId="5EBAECB2" w14:textId="77777777" w:rsidR="007E3646" w:rsidRPr="00740C24" w:rsidRDefault="007E3646" w:rsidP="007E3646">
            <w:pPr>
              <w:pStyle w:val="TableParagraph"/>
              <w:spacing w:before="39" w:line="360" w:lineRule="auto"/>
              <w:ind w:left="23" w:right="3"/>
              <w:jc w:val="both"/>
              <w:rPr>
                <w:rFonts w:ascii="Times New Roman" w:hAnsi="Times New Roman" w:cs="Times New Roman"/>
                <w:sz w:val="18"/>
                <w:szCs w:val="18"/>
              </w:rPr>
            </w:pPr>
            <w:r w:rsidRPr="00740C24">
              <w:rPr>
                <w:rFonts w:ascii="Times New Roman" w:hAnsi="Times New Roman" w:cs="Times New Roman"/>
                <w:spacing w:val="-2"/>
                <w:w w:val="105"/>
                <w:sz w:val="18"/>
                <w:szCs w:val="18"/>
              </w:rPr>
              <w:t>1.459</w:t>
            </w:r>
          </w:p>
        </w:tc>
      </w:tr>
      <w:tr w:rsidR="007E3646" w:rsidRPr="00740C24" w14:paraId="658CCADB" w14:textId="77777777" w:rsidTr="007E3646">
        <w:trPr>
          <w:trHeight w:val="268"/>
        </w:trPr>
        <w:tc>
          <w:tcPr>
            <w:tcW w:w="5455" w:type="dxa"/>
            <w:gridSpan w:val="3"/>
          </w:tcPr>
          <w:p w14:paraId="4CA3F1EC" w14:textId="77777777" w:rsidR="007E3646" w:rsidRPr="00740C24" w:rsidRDefault="007E3646" w:rsidP="007E3646">
            <w:pPr>
              <w:pStyle w:val="TableParagraph"/>
              <w:spacing w:before="56" w:line="360" w:lineRule="auto"/>
              <w:ind w:left="14"/>
              <w:jc w:val="both"/>
              <w:rPr>
                <w:rFonts w:ascii="Times New Roman" w:hAnsi="Times New Roman" w:cs="Times New Roman"/>
                <w:sz w:val="18"/>
                <w:szCs w:val="18"/>
              </w:rPr>
            </w:pPr>
            <w:r w:rsidRPr="00740C24">
              <w:rPr>
                <w:rFonts w:ascii="Times New Roman" w:hAnsi="Times New Roman" w:cs="Times New Roman"/>
                <w:w w:val="105"/>
                <w:sz w:val="18"/>
                <w:szCs w:val="18"/>
              </w:rPr>
              <w:t>Between</w:t>
            </w:r>
            <w:r w:rsidRPr="00740C24">
              <w:rPr>
                <w:rFonts w:ascii="Times New Roman" w:hAnsi="Times New Roman" w:cs="Times New Roman"/>
                <w:spacing w:val="-5"/>
                <w:w w:val="105"/>
                <w:sz w:val="18"/>
                <w:szCs w:val="18"/>
              </w:rPr>
              <w:t xml:space="preserve"> </w:t>
            </w:r>
            <w:r w:rsidRPr="00740C24">
              <w:rPr>
                <w:rFonts w:ascii="Times New Roman" w:hAnsi="Times New Roman" w:cs="Times New Roman"/>
                <w:w w:val="105"/>
                <w:sz w:val="18"/>
                <w:szCs w:val="18"/>
              </w:rPr>
              <w:t>two</w:t>
            </w:r>
            <w:r w:rsidRPr="00740C24">
              <w:rPr>
                <w:rFonts w:ascii="Times New Roman" w:hAnsi="Times New Roman" w:cs="Times New Roman"/>
                <w:spacing w:val="-6"/>
                <w:w w:val="105"/>
                <w:sz w:val="18"/>
                <w:szCs w:val="18"/>
              </w:rPr>
              <w:t xml:space="preserve"> </w:t>
            </w:r>
            <w:r w:rsidRPr="00740C24">
              <w:rPr>
                <w:rFonts w:ascii="Times New Roman" w:hAnsi="Times New Roman" w:cs="Times New Roman"/>
                <w:w w:val="105"/>
                <w:sz w:val="18"/>
                <w:szCs w:val="18"/>
              </w:rPr>
              <w:t>sub</w:t>
            </w:r>
            <w:r w:rsidRPr="00740C24">
              <w:rPr>
                <w:rFonts w:ascii="Times New Roman" w:hAnsi="Times New Roman" w:cs="Times New Roman"/>
                <w:spacing w:val="-7"/>
                <w:w w:val="105"/>
                <w:sz w:val="18"/>
                <w:szCs w:val="18"/>
              </w:rPr>
              <w:t xml:space="preserve"> </w:t>
            </w:r>
            <w:r w:rsidRPr="00740C24">
              <w:rPr>
                <w:rFonts w:ascii="Times New Roman" w:hAnsi="Times New Roman" w:cs="Times New Roman"/>
                <w:spacing w:val="-2"/>
                <w:w w:val="105"/>
                <w:sz w:val="18"/>
                <w:szCs w:val="18"/>
              </w:rPr>
              <w:t>means</w:t>
            </w:r>
          </w:p>
        </w:tc>
        <w:tc>
          <w:tcPr>
            <w:tcW w:w="1078" w:type="dxa"/>
          </w:tcPr>
          <w:p w14:paraId="4884BECE" w14:textId="77777777" w:rsidR="007E3646" w:rsidRPr="00740C24" w:rsidRDefault="007E3646" w:rsidP="007E3646">
            <w:pPr>
              <w:pStyle w:val="TableParagraph"/>
              <w:spacing w:before="39" w:line="360" w:lineRule="auto"/>
              <w:ind w:left="15" w:right="2"/>
              <w:jc w:val="both"/>
              <w:rPr>
                <w:rFonts w:ascii="Times New Roman" w:hAnsi="Times New Roman" w:cs="Times New Roman"/>
                <w:sz w:val="18"/>
                <w:szCs w:val="18"/>
              </w:rPr>
            </w:pPr>
            <w:r w:rsidRPr="00740C24">
              <w:rPr>
                <w:rFonts w:ascii="Times New Roman" w:hAnsi="Times New Roman" w:cs="Times New Roman"/>
                <w:spacing w:val="-4"/>
                <w:w w:val="105"/>
                <w:sz w:val="18"/>
                <w:szCs w:val="18"/>
              </w:rPr>
              <w:t>1.68</w:t>
            </w:r>
          </w:p>
        </w:tc>
        <w:tc>
          <w:tcPr>
            <w:tcW w:w="5239" w:type="dxa"/>
            <w:gridSpan w:val="4"/>
            <w:vMerge/>
            <w:tcBorders>
              <w:top w:val="nil"/>
            </w:tcBorders>
          </w:tcPr>
          <w:p w14:paraId="2798B709" w14:textId="77777777" w:rsidR="007E3646" w:rsidRPr="00740C24" w:rsidRDefault="007E3646" w:rsidP="007E3646">
            <w:pPr>
              <w:spacing w:line="360" w:lineRule="auto"/>
              <w:jc w:val="both"/>
              <w:rPr>
                <w:rFonts w:ascii="Times New Roman" w:hAnsi="Times New Roman" w:cs="Times New Roman"/>
                <w:sz w:val="18"/>
                <w:szCs w:val="18"/>
              </w:rPr>
            </w:pPr>
          </w:p>
        </w:tc>
        <w:tc>
          <w:tcPr>
            <w:tcW w:w="1411" w:type="dxa"/>
          </w:tcPr>
          <w:p w14:paraId="28B291B6" w14:textId="77777777" w:rsidR="007E3646" w:rsidRPr="00740C24" w:rsidRDefault="007E3646" w:rsidP="007E3646">
            <w:pPr>
              <w:pStyle w:val="TableParagraph"/>
              <w:spacing w:before="39" w:line="360" w:lineRule="auto"/>
              <w:ind w:left="23" w:right="3"/>
              <w:jc w:val="both"/>
              <w:rPr>
                <w:rFonts w:ascii="Times New Roman" w:hAnsi="Times New Roman" w:cs="Times New Roman"/>
                <w:sz w:val="18"/>
                <w:szCs w:val="18"/>
              </w:rPr>
            </w:pPr>
            <w:r w:rsidRPr="00740C24">
              <w:rPr>
                <w:rFonts w:ascii="Times New Roman" w:hAnsi="Times New Roman" w:cs="Times New Roman"/>
                <w:spacing w:val="-2"/>
                <w:w w:val="105"/>
                <w:sz w:val="18"/>
                <w:szCs w:val="18"/>
              </w:rPr>
              <w:t>1.183</w:t>
            </w:r>
          </w:p>
        </w:tc>
      </w:tr>
      <w:tr w:rsidR="007E3646" w:rsidRPr="00740C24" w14:paraId="5F904E70" w14:textId="77777777" w:rsidTr="007E3646">
        <w:trPr>
          <w:trHeight w:val="268"/>
        </w:trPr>
        <w:tc>
          <w:tcPr>
            <w:tcW w:w="5455" w:type="dxa"/>
            <w:gridSpan w:val="3"/>
          </w:tcPr>
          <w:p w14:paraId="654F284B" w14:textId="77777777" w:rsidR="007E3646" w:rsidRPr="00740C24" w:rsidRDefault="007E3646" w:rsidP="007E3646">
            <w:pPr>
              <w:pStyle w:val="TableParagraph"/>
              <w:spacing w:before="56" w:line="360" w:lineRule="auto"/>
              <w:ind w:left="14"/>
              <w:jc w:val="both"/>
              <w:rPr>
                <w:rFonts w:ascii="Times New Roman" w:hAnsi="Times New Roman" w:cs="Times New Roman"/>
                <w:sz w:val="18"/>
                <w:szCs w:val="18"/>
              </w:rPr>
            </w:pPr>
            <w:r w:rsidRPr="00740C24">
              <w:rPr>
                <w:rFonts w:ascii="Times New Roman" w:hAnsi="Times New Roman" w:cs="Times New Roman"/>
                <w:w w:val="105"/>
                <w:sz w:val="18"/>
                <w:szCs w:val="18"/>
              </w:rPr>
              <w:t>Between</w:t>
            </w:r>
            <w:r w:rsidRPr="00740C24">
              <w:rPr>
                <w:rFonts w:ascii="Times New Roman" w:hAnsi="Times New Roman" w:cs="Times New Roman"/>
                <w:spacing w:val="-4"/>
                <w:w w:val="105"/>
                <w:sz w:val="18"/>
                <w:szCs w:val="18"/>
              </w:rPr>
              <w:t xml:space="preserve"> </w:t>
            </w:r>
            <w:r w:rsidRPr="00740C24">
              <w:rPr>
                <w:rFonts w:ascii="Times New Roman" w:hAnsi="Times New Roman" w:cs="Times New Roman"/>
                <w:w w:val="105"/>
                <w:sz w:val="18"/>
                <w:szCs w:val="18"/>
              </w:rPr>
              <w:t>two</w:t>
            </w:r>
            <w:r w:rsidRPr="00740C24">
              <w:rPr>
                <w:rFonts w:ascii="Times New Roman" w:hAnsi="Times New Roman" w:cs="Times New Roman"/>
                <w:spacing w:val="-6"/>
                <w:w w:val="105"/>
                <w:sz w:val="18"/>
                <w:szCs w:val="18"/>
              </w:rPr>
              <w:t xml:space="preserve"> </w:t>
            </w:r>
            <w:proofErr w:type="gramStart"/>
            <w:r w:rsidRPr="00740C24">
              <w:rPr>
                <w:rFonts w:ascii="Times New Roman" w:hAnsi="Times New Roman" w:cs="Times New Roman"/>
                <w:w w:val="105"/>
                <w:sz w:val="18"/>
                <w:szCs w:val="18"/>
              </w:rPr>
              <w:t>sub</w:t>
            </w:r>
            <w:proofErr w:type="gramEnd"/>
            <w:r w:rsidRPr="00740C24">
              <w:rPr>
                <w:rFonts w:ascii="Times New Roman" w:hAnsi="Times New Roman" w:cs="Times New Roman"/>
                <w:spacing w:val="-6"/>
                <w:w w:val="105"/>
                <w:sz w:val="18"/>
                <w:szCs w:val="18"/>
              </w:rPr>
              <w:t xml:space="preserve"> </w:t>
            </w:r>
            <w:r w:rsidRPr="00740C24">
              <w:rPr>
                <w:rFonts w:ascii="Times New Roman" w:hAnsi="Times New Roman" w:cs="Times New Roman"/>
                <w:w w:val="105"/>
                <w:sz w:val="18"/>
                <w:szCs w:val="18"/>
              </w:rPr>
              <w:t>means</w:t>
            </w:r>
            <w:r w:rsidRPr="00740C24">
              <w:rPr>
                <w:rFonts w:ascii="Times New Roman" w:hAnsi="Times New Roman" w:cs="Times New Roman"/>
                <w:spacing w:val="-7"/>
                <w:w w:val="105"/>
                <w:sz w:val="18"/>
                <w:szCs w:val="18"/>
              </w:rPr>
              <w:t xml:space="preserve"> </w:t>
            </w:r>
            <w:r w:rsidRPr="00740C24">
              <w:rPr>
                <w:rFonts w:ascii="Times New Roman" w:hAnsi="Times New Roman" w:cs="Times New Roman"/>
                <w:w w:val="105"/>
                <w:sz w:val="18"/>
                <w:szCs w:val="18"/>
              </w:rPr>
              <w:t>at</w:t>
            </w:r>
            <w:r w:rsidRPr="00740C24">
              <w:rPr>
                <w:rFonts w:ascii="Times New Roman" w:hAnsi="Times New Roman" w:cs="Times New Roman"/>
                <w:spacing w:val="-4"/>
                <w:w w:val="105"/>
                <w:sz w:val="18"/>
                <w:szCs w:val="18"/>
              </w:rPr>
              <w:t xml:space="preserve"> </w:t>
            </w:r>
            <w:r w:rsidRPr="00740C24">
              <w:rPr>
                <w:rFonts w:ascii="Times New Roman" w:hAnsi="Times New Roman" w:cs="Times New Roman"/>
                <w:w w:val="105"/>
                <w:sz w:val="18"/>
                <w:szCs w:val="18"/>
              </w:rPr>
              <w:t>same</w:t>
            </w:r>
            <w:r w:rsidRPr="00740C24">
              <w:rPr>
                <w:rFonts w:ascii="Times New Roman" w:hAnsi="Times New Roman" w:cs="Times New Roman"/>
                <w:spacing w:val="-4"/>
                <w:w w:val="105"/>
                <w:sz w:val="18"/>
                <w:szCs w:val="18"/>
              </w:rPr>
              <w:t xml:space="preserve"> main</w:t>
            </w:r>
          </w:p>
        </w:tc>
        <w:tc>
          <w:tcPr>
            <w:tcW w:w="1078" w:type="dxa"/>
          </w:tcPr>
          <w:p w14:paraId="28C9C54D" w14:textId="77777777" w:rsidR="007E3646" w:rsidRPr="00740C24" w:rsidRDefault="007E3646" w:rsidP="007E3646">
            <w:pPr>
              <w:pStyle w:val="TableParagraph"/>
              <w:spacing w:before="39" w:line="360" w:lineRule="auto"/>
              <w:ind w:left="15" w:right="2"/>
              <w:jc w:val="both"/>
              <w:rPr>
                <w:rFonts w:ascii="Times New Roman" w:hAnsi="Times New Roman" w:cs="Times New Roman"/>
                <w:sz w:val="18"/>
                <w:szCs w:val="18"/>
              </w:rPr>
            </w:pPr>
            <w:r w:rsidRPr="00740C24">
              <w:rPr>
                <w:rFonts w:ascii="Times New Roman" w:hAnsi="Times New Roman" w:cs="Times New Roman"/>
                <w:spacing w:val="-4"/>
                <w:w w:val="105"/>
                <w:sz w:val="18"/>
                <w:szCs w:val="18"/>
              </w:rPr>
              <w:t>2.38</w:t>
            </w:r>
          </w:p>
        </w:tc>
        <w:tc>
          <w:tcPr>
            <w:tcW w:w="5239" w:type="dxa"/>
            <w:gridSpan w:val="4"/>
            <w:vMerge/>
            <w:tcBorders>
              <w:top w:val="nil"/>
            </w:tcBorders>
          </w:tcPr>
          <w:p w14:paraId="5FA2DEB5" w14:textId="77777777" w:rsidR="007E3646" w:rsidRPr="00740C24" w:rsidRDefault="007E3646" w:rsidP="007E3646">
            <w:pPr>
              <w:spacing w:line="360" w:lineRule="auto"/>
              <w:jc w:val="both"/>
              <w:rPr>
                <w:rFonts w:ascii="Times New Roman" w:hAnsi="Times New Roman" w:cs="Times New Roman"/>
                <w:sz w:val="18"/>
                <w:szCs w:val="18"/>
              </w:rPr>
            </w:pPr>
          </w:p>
        </w:tc>
        <w:tc>
          <w:tcPr>
            <w:tcW w:w="1411" w:type="dxa"/>
          </w:tcPr>
          <w:p w14:paraId="0646A764" w14:textId="77777777" w:rsidR="007E3646" w:rsidRPr="00740C24" w:rsidRDefault="007E3646" w:rsidP="007E3646">
            <w:pPr>
              <w:pStyle w:val="TableParagraph"/>
              <w:spacing w:before="39" w:line="360" w:lineRule="auto"/>
              <w:ind w:left="23" w:right="3"/>
              <w:jc w:val="both"/>
              <w:rPr>
                <w:rFonts w:ascii="Times New Roman" w:hAnsi="Times New Roman" w:cs="Times New Roman"/>
                <w:sz w:val="18"/>
                <w:szCs w:val="18"/>
              </w:rPr>
            </w:pPr>
            <w:r w:rsidRPr="00740C24">
              <w:rPr>
                <w:rFonts w:ascii="Times New Roman" w:hAnsi="Times New Roman" w:cs="Times New Roman"/>
                <w:spacing w:val="-2"/>
                <w:w w:val="105"/>
                <w:sz w:val="18"/>
                <w:szCs w:val="18"/>
              </w:rPr>
              <w:t>1.673</w:t>
            </w:r>
          </w:p>
        </w:tc>
      </w:tr>
      <w:tr w:rsidR="007E3646" w:rsidRPr="00740C24" w14:paraId="34CA2E27" w14:textId="77777777" w:rsidTr="007E3646">
        <w:trPr>
          <w:trHeight w:val="268"/>
        </w:trPr>
        <w:tc>
          <w:tcPr>
            <w:tcW w:w="5455" w:type="dxa"/>
            <w:gridSpan w:val="3"/>
          </w:tcPr>
          <w:p w14:paraId="3E1E17D9" w14:textId="77777777" w:rsidR="007E3646" w:rsidRPr="00740C24" w:rsidRDefault="007E3646" w:rsidP="007E3646">
            <w:pPr>
              <w:pStyle w:val="TableParagraph"/>
              <w:spacing w:before="56" w:line="360" w:lineRule="auto"/>
              <w:ind w:left="14"/>
              <w:jc w:val="both"/>
              <w:rPr>
                <w:rFonts w:ascii="Times New Roman" w:hAnsi="Times New Roman" w:cs="Times New Roman"/>
                <w:sz w:val="18"/>
                <w:szCs w:val="18"/>
              </w:rPr>
            </w:pPr>
            <w:r w:rsidRPr="00740C24">
              <w:rPr>
                <w:rFonts w:ascii="Times New Roman" w:hAnsi="Times New Roman" w:cs="Times New Roman"/>
                <w:w w:val="105"/>
                <w:sz w:val="18"/>
                <w:szCs w:val="18"/>
              </w:rPr>
              <w:t>Between</w:t>
            </w:r>
            <w:r w:rsidRPr="00740C24">
              <w:rPr>
                <w:rFonts w:ascii="Times New Roman" w:hAnsi="Times New Roman" w:cs="Times New Roman"/>
                <w:spacing w:val="-5"/>
                <w:w w:val="105"/>
                <w:sz w:val="18"/>
                <w:szCs w:val="18"/>
              </w:rPr>
              <w:t xml:space="preserve"> </w:t>
            </w:r>
            <w:r w:rsidRPr="00740C24">
              <w:rPr>
                <w:rFonts w:ascii="Times New Roman" w:hAnsi="Times New Roman" w:cs="Times New Roman"/>
                <w:w w:val="105"/>
                <w:sz w:val="18"/>
                <w:szCs w:val="18"/>
              </w:rPr>
              <w:t>two</w:t>
            </w:r>
            <w:r w:rsidRPr="00740C24">
              <w:rPr>
                <w:rFonts w:ascii="Times New Roman" w:hAnsi="Times New Roman" w:cs="Times New Roman"/>
                <w:spacing w:val="-6"/>
                <w:w w:val="105"/>
                <w:sz w:val="18"/>
                <w:szCs w:val="18"/>
              </w:rPr>
              <w:t xml:space="preserve"> </w:t>
            </w:r>
            <w:proofErr w:type="gramStart"/>
            <w:r w:rsidRPr="00740C24">
              <w:rPr>
                <w:rFonts w:ascii="Times New Roman" w:hAnsi="Times New Roman" w:cs="Times New Roman"/>
                <w:w w:val="105"/>
                <w:sz w:val="18"/>
                <w:szCs w:val="18"/>
              </w:rPr>
              <w:t>sub</w:t>
            </w:r>
            <w:proofErr w:type="gramEnd"/>
            <w:r w:rsidRPr="00740C24">
              <w:rPr>
                <w:rFonts w:ascii="Times New Roman" w:hAnsi="Times New Roman" w:cs="Times New Roman"/>
                <w:spacing w:val="-6"/>
                <w:w w:val="105"/>
                <w:sz w:val="18"/>
                <w:szCs w:val="18"/>
              </w:rPr>
              <w:t xml:space="preserve"> </w:t>
            </w:r>
            <w:r w:rsidRPr="00740C24">
              <w:rPr>
                <w:rFonts w:ascii="Times New Roman" w:hAnsi="Times New Roman" w:cs="Times New Roman"/>
                <w:w w:val="105"/>
                <w:sz w:val="18"/>
                <w:szCs w:val="18"/>
              </w:rPr>
              <w:t>means</w:t>
            </w:r>
            <w:r w:rsidRPr="00740C24">
              <w:rPr>
                <w:rFonts w:ascii="Times New Roman" w:hAnsi="Times New Roman" w:cs="Times New Roman"/>
                <w:spacing w:val="-7"/>
                <w:w w:val="105"/>
                <w:sz w:val="18"/>
                <w:szCs w:val="18"/>
              </w:rPr>
              <w:t xml:space="preserve"> </w:t>
            </w:r>
            <w:r w:rsidRPr="00740C24">
              <w:rPr>
                <w:rFonts w:ascii="Times New Roman" w:hAnsi="Times New Roman" w:cs="Times New Roman"/>
                <w:w w:val="105"/>
                <w:sz w:val="18"/>
                <w:szCs w:val="18"/>
              </w:rPr>
              <w:t>at</w:t>
            </w:r>
            <w:r w:rsidRPr="00740C24">
              <w:rPr>
                <w:rFonts w:ascii="Times New Roman" w:hAnsi="Times New Roman" w:cs="Times New Roman"/>
                <w:spacing w:val="-5"/>
                <w:w w:val="105"/>
                <w:sz w:val="18"/>
                <w:szCs w:val="18"/>
              </w:rPr>
              <w:t xml:space="preserve"> </w:t>
            </w:r>
            <w:r w:rsidRPr="00740C24">
              <w:rPr>
                <w:rFonts w:ascii="Times New Roman" w:hAnsi="Times New Roman" w:cs="Times New Roman"/>
                <w:w w:val="105"/>
                <w:sz w:val="18"/>
                <w:szCs w:val="18"/>
              </w:rPr>
              <w:t>same</w:t>
            </w:r>
            <w:r w:rsidRPr="00740C24">
              <w:rPr>
                <w:rFonts w:ascii="Times New Roman" w:hAnsi="Times New Roman" w:cs="Times New Roman"/>
                <w:spacing w:val="-6"/>
                <w:w w:val="105"/>
                <w:sz w:val="18"/>
                <w:szCs w:val="18"/>
              </w:rPr>
              <w:t xml:space="preserve"> </w:t>
            </w:r>
            <w:r w:rsidRPr="00740C24">
              <w:rPr>
                <w:rFonts w:ascii="Times New Roman" w:hAnsi="Times New Roman" w:cs="Times New Roman"/>
                <w:w w:val="105"/>
                <w:sz w:val="18"/>
                <w:szCs w:val="18"/>
              </w:rPr>
              <w:t>or</w:t>
            </w:r>
            <w:r w:rsidRPr="00740C24">
              <w:rPr>
                <w:rFonts w:ascii="Times New Roman" w:hAnsi="Times New Roman" w:cs="Times New Roman"/>
                <w:spacing w:val="-2"/>
                <w:w w:val="105"/>
                <w:sz w:val="18"/>
                <w:szCs w:val="18"/>
              </w:rPr>
              <w:t xml:space="preserve"> </w:t>
            </w:r>
            <w:r w:rsidRPr="00740C24">
              <w:rPr>
                <w:rFonts w:ascii="Times New Roman" w:hAnsi="Times New Roman" w:cs="Times New Roman"/>
                <w:w w:val="105"/>
                <w:sz w:val="18"/>
                <w:szCs w:val="18"/>
              </w:rPr>
              <w:t>different</w:t>
            </w:r>
            <w:r w:rsidRPr="00740C24">
              <w:rPr>
                <w:rFonts w:ascii="Times New Roman" w:hAnsi="Times New Roman" w:cs="Times New Roman"/>
                <w:spacing w:val="-5"/>
                <w:w w:val="105"/>
                <w:sz w:val="18"/>
                <w:szCs w:val="18"/>
              </w:rPr>
              <w:t xml:space="preserve"> </w:t>
            </w:r>
            <w:r w:rsidRPr="00740C24">
              <w:rPr>
                <w:rFonts w:ascii="Times New Roman" w:hAnsi="Times New Roman" w:cs="Times New Roman"/>
                <w:w w:val="105"/>
                <w:sz w:val="18"/>
                <w:szCs w:val="18"/>
              </w:rPr>
              <w:t>sub</w:t>
            </w:r>
            <w:r w:rsidRPr="00740C24">
              <w:rPr>
                <w:rFonts w:ascii="Times New Roman" w:hAnsi="Times New Roman" w:cs="Times New Roman"/>
                <w:spacing w:val="-6"/>
                <w:w w:val="105"/>
                <w:sz w:val="18"/>
                <w:szCs w:val="18"/>
              </w:rPr>
              <w:t xml:space="preserve"> </w:t>
            </w:r>
            <w:r w:rsidRPr="00740C24">
              <w:rPr>
                <w:rFonts w:ascii="Times New Roman" w:hAnsi="Times New Roman" w:cs="Times New Roman"/>
                <w:spacing w:val="-2"/>
                <w:w w:val="105"/>
                <w:sz w:val="18"/>
                <w:szCs w:val="18"/>
              </w:rPr>
              <w:t>treatments</w:t>
            </w:r>
          </w:p>
        </w:tc>
        <w:tc>
          <w:tcPr>
            <w:tcW w:w="1078" w:type="dxa"/>
          </w:tcPr>
          <w:p w14:paraId="2385AEA9" w14:textId="77777777" w:rsidR="007E3646" w:rsidRPr="00740C24" w:rsidRDefault="007E3646" w:rsidP="007E3646">
            <w:pPr>
              <w:pStyle w:val="TableParagraph"/>
              <w:spacing w:before="37" w:line="360" w:lineRule="auto"/>
              <w:ind w:left="15" w:right="2"/>
              <w:jc w:val="both"/>
              <w:rPr>
                <w:rFonts w:ascii="Times New Roman" w:hAnsi="Times New Roman" w:cs="Times New Roman"/>
                <w:sz w:val="18"/>
                <w:szCs w:val="18"/>
              </w:rPr>
            </w:pPr>
            <w:r w:rsidRPr="00740C24">
              <w:rPr>
                <w:rFonts w:ascii="Times New Roman" w:hAnsi="Times New Roman" w:cs="Times New Roman"/>
                <w:spacing w:val="-4"/>
                <w:w w:val="105"/>
                <w:sz w:val="18"/>
                <w:szCs w:val="18"/>
              </w:rPr>
              <w:t>2.47</w:t>
            </w:r>
          </w:p>
        </w:tc>
        <w:tc>
          <w:tcPr>
            <w:tcW w:w="5239" w:type="dxa"/>
            <w:gridSpan w:val="4"/>
            <w:vMerge/>
            <w:tcBorders>
              <w:top w:val="nil"/>
            </w:tcBorders>
          </w:tcPr>
          <w:p w14:paraId="5A8A402A" w14:textId="77777777" w:rsidR="007E3646" w:rsidRPr="00740C24" w:rsidRDefault="007E3646" w:rsidP="007E3646">
            <w:pPr>
              <w:spacing w:line="360" w:lineRule="auto"/>
              <w:jc w:val="both"/>
              <w:rPr>
                <w:rFonts w:ascii="Times New Roman" w:hAnsi="Times New Roman" w:cs="Times New Roman"/>
                <w:sz w:val="18"/>
                <w:szCs w:val="18"/>
              </w:rPr>
            </w:pPr>
          </w:p>
        </w:tc>
        <w:tc>
          <w:tcPr>
            <w:tcW w:w="1411" w:type="dxa"/>
          </w:tcPr>
          <w:p w14:paraId="04CC82FF" w14:textId="77777777" w:rsidR="007E3646" w:rsidRPr="00740C24" w:rsidRDefault="007E3646" w:rsidP="007E3646">
            <w:pPr>
              <w:pStyle w:val="TableParagraph"/>
              <w:spacing w:before="37" w:line="360" w:lineRule="auto"/>
              <w:ind w:left="23" w:right="3"/>
              <w:jc w:val="both"/>
              <w:rPr>
                <w:rFonts w:ascii="Times New Roman" w:hAnsi="Times New Roman" w:cs="Times New Roman"/>
                <w:sz w:val="18"/>
                <w:szCs w:val="18"/>
              </w:rPr>
            </w:pPr>
            <w:r w:rsidRPr="00740C24">
              <w:rPr>
                <w:rFonts w:ascii="Times New Roman" w:hAnsi="Times New Roman" w:cs="Times New Roman"/>
                <w:spacing w:val="-2"/>
                <w:w w:val="105"/>
                <w:sz w:val="18"/>
                <w:szCs w:val="18"/>
              </w:rPr>
              <w:t>1.625</w:t>
            </w:r>
          </w:p>
        </w:tc>
      </w:tr>
    </w:tbl>
    <w:p w14:paraId="40B2BDFE" w14:textId="77777777" w:rsidR="007E3646" w:rsidRPr="00BC6D28" w:rsidRDefault="007E3646" w:rsidP="007E3646">
      <w:pPr>
        <w:spacing w:before="9" w:line="360" w:lineRule="auto"/>
        <w:ind w:left="275"/>
        <w:jc w:val="both"/>
        <w:rPr>
          <w:rFonts w:ascii="Times New Roman" w:hAnsi="Times New Roman" w:cs="Times New Roman"/>
          <w:b/>
          <w:sz w:val="24"/>
          <w:szCs w:val="24"/>
        </w:rPr>
      </w:pPr>
      <w:r w:rsidRPr="00BC6D28">
        <w:rPr>
          <w:rFonts w:ascii="Times New Roman" w:hAnsi="Times New Roman" w:cs="Times New Roman"/>
          <w:b/>
          <w:w w:val="105"/>
          <w:sz w:val="24"/>
          <w:szCs w:val="24"/>
        </w:rPr>
        <w:t>N:</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w w:val="105"/>
          <w:sz w:val="24"/>
          <w:szCs w:val="24"/>
        </w:rPr>
        <w:t>stress\S: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Stress/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N-S: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Non-stress</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w w:val="105"/>
          <w:sz w:val="24"/>
          <w:szCs w:val="24"/>
        </w:rPr>
        <w:t>-</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spacing w:val="-2"/>
          <w:w w:val="105"/>
          <w:sz w:val="24"/>
          <w:szCs w:val="24"/>
        </w:rPr>
        <w:t>Stress</w:t>
      </w:r>
    </w:p>
    <w:p w14:paraId="228BB35A" w14:textId="3E17034F" w:rsidR="007E3646" w:rsidRPr="007E3646" w:rsidRDefault="007E3646" w:rsidP="007E3646">
      <w:pPr>
        <w:pStyle w:val="Heading4"/>
        <w:spacing w:line="360" w:lineRule="auto"/>
        <w:ind w:left="534"/>
        <w:rPr>
          <w:rFonts w:ascii="Times New Roman" w:hAnsi="Times New Roman" w:cs="Times New Roman"/>
          <w:i w:val="0"/>
          <w:iCs w:val="0"/>
          <w:color w:val="auto"/>
          <w:sz w:val="20"/>
          <w:szCs w:val="20"/>
        </w:rPr>
      </w:pPr>
      <w:r w:rsidRPr="007E3646">
        <w:rPr>
          <w:rFonts w:ascii="Times New Roman" w:hAnsi="Times New Roman" w:cs="Times New Roman"/>
          <w:i w:val="0"/>
          <w:iCs w:val="0"/>
          <w:color w:val="auto"/>
          <w:w w:val="105"/>
          <w:sz w:val="20"/>
          <w:szCs w:val="20"/>
        </w:rPr>
        <w:lastRenderedPageBreak/>
        <w:t>TABLE</w:t>
      </w:r>
      <w:r w:rsidRPr="007E3646">
        <w:rPr>
          <w:rFonts w:ascii="Times New Roman" w:hAnsi="Times New Roman" w:cs="Times New Roman"/>
          <w:i w:val="0"/>
          <w:iCs w:val="0"/>
          <w:color w:val="auto"/>
          <w:spacing w:val="-6"/>
          <w:w w:val="105"/>
          <w:sz w:val="20"/>
          <w:szCs w:val="20"/>
        </w:rPr>
        <w:t xml:space="preserve"> </w:t>
      </w:r>
      <w:r w:rsidR="00901D6A">
        <w:rPr>
          <w:rFonts w:ascii="Times New Roman" w:hAnsi="Times New Roman" w:cs="Times New Roman"/>
          <w:i w:val="0"/>
          <w:iCs w:val="0"/>
          <w:color w:val="auto"/>
          <w:w w:val="105"/>
          <w:sz w:val="20"/>
          <w:szCs w:val="20"/>
        </w:rPr>
        <w:t>7</w:t>
      </w:r>
      <w:r w:rsidRPr="007E3646">
        <w:rPr>
          <w:rFonts w:ascii="Times New Roman" w:hAnsi="Times New Roman" w:cs="Times New Roman"/>
          <w:i w:val="0"/>
          <w:iCs w:val="0"/>
          <w:color w:val="auto"/>
          <w:w w:val="105"/>
          <w:sz w:val="20"/>
          <w:szCs w:val="20"/>
        </w:rPr>
        <w:t>.</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LEAF</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LENGTH,</w:t>
      </w:r>
      <w:r w:rsidRPr="007E3646">
        <w:rPr>
          <w:rFonts w:ascii="Times New Roman" w:hAnsi="Times New Roman" w:cs="Times New Roman"/>
          <w:i w:val="0"/>
          <w:iCs w:val="0"/>
          <w:color w:val="auto"/>
          <w:spacing w:val="-3"/>
          <w:w w:val="105"/>
          <w:sz w:val="20"/>
          <w:szCs w:val="20"/>
        </w:rPr>
        <w:t xml:space="preserve"> </w:t>
      </w:r>
      <w:r w:rsidRPr="007E3646">
        <w:rPr>
          <w:rFonts w:ascii="Times New Roman" w:hAnsi="Times New Roman" w:cs="Times New Roman"/>
          <w:i w:val="0"/>
          <w:iCs w:val="0"/>
          <w:color w:val="auto"/>
          <w:w w:val="105"/>
          <w:sz w:val="20"/>
          <w:szCs w:val="20"/>
        </w:rPr>
        <w:t>LEAFLET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LENGTH</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AND</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LEAFLET</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DIAMETER</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(CM)</w:t>
      </w:r>
      <w:r w:rsidRPr="007E3646">
        <w:rPr>
          <w:rFonts w:ascii="Times New Roman" w:hAnsi="Times New Roman" w:cs="Times New Roman"/>
          <w:i w:val="0"/>
          <w:iCs w:val="0"/>
          <w:color w:val="auto"/>
          <w:spacing w:val="-3"/>
          <w:w w:val="105"/>
          <w:sz w:val="20"/>
          <w:szCs w:val="20"/>
        </w:rPr>
        <w:t xml:space="preserve"> </w:t>
      </w:r>
      <w:r w:rsidRPr="007E3646">
        <w:rPr>
          <w:rFonts w:ascii="Times New Roman" w:hAnsi="Times New Roman" w:cs="Times New Roman"/>
          <w:i w:val="0"/>
          <w:iCs w:val="0"/>
          <w:color w:val="auto"/>
          <w:w w:val="105"/>
          <w:sz w:val="20"/>
          <w:szCs w:val="20"/>
        </w:rPr>
        <w:t>OF</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DIFFERENT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GENOTYPES</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OF</w:t>
      </w:r>
      <w:r w:rsidRPr="007E3646">
        <w:rPr>
          <w:rFonts w:ascii="Times New Roman" w:hAnsi="Times New Roman" w:cs="Times New Roman"/>
          <w:i w:val="0"/>
          <w:iCs w:val="0"/>
          <w:color w:val="auto"/>
          <w:spacing w:val="-3"/>
          <w:w w:val="105"/>
          <w:sz w:val="20"/>
          <w:szCs w:val="20"/>
        </w:rPr>
        <w:t xml:space="preserve"> </w:t>
      </w:r>
      <w:r w:rsidRPr="007E3646">
        <w:rPr>
          <w:rFonts w:ascii="Times New Roman" w:hAnsi="Times New Roman" w:cs="Times New Roman"/>
          <w:i w:val="0"/>
          <w:iCs w:val="0"/>
          <w:color w:val="auto"/>
          <w:w w:val="105"/>
          <w:sz w:val="20"/>
          <w:szCs w:val="20"/>
        </w:rPr>
        <w:t>CHICKPEA</w:t>
      </w:r>
      <w:r w:rsidRPr="007E3646">
        <w:rPr>
          <w:rFonts w:ascii="Times New Roman" w:hAnsi="Times New Roman" w:cs="Times New Roman"/>
          <w:i w:val="0"/>
          <w:iCs w:val="0"/>
          <w:color w:val="auto"/>
          <w:spacing w:val="-11"/>
          <w:w w:val="105"/>
          <w:sz w:val="20"/>
          <w:szCs w:val="20"/>
        </w:rPr>
        <w:t xml:space="preserve"> </w:t>
      </w:r>
      <w:r w:rsidRPr="007E3646">
        <w:rPr>
          <w:rFonts w:ascii="Times New Roman" w:hAnsi="Times New Roman" w:cs="Times New Roman"/>
          <w:i w:val="0"/>
          <w:iCs w:val="0"/>
          <w:color w:val="auto"/>
          <w:w w:val="105"/>
          <w:sz w:val="20"/>
          <w:szCs w:val="20"/>
        </w:rPr>
        <w:t>UNDER</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MOISTURE STRESS AND NON-STRESS TREATMENTS OF NORMAL SOWN EXPERIMENT</w:t>
      </w:r>
    </w:p>
    <w:tbl>
      <w:tblPr>
        <w:tblpPr w:leftFromText="180" w:rightFromText="180" w:vertAnchor="text" w:tblpY="89"/>
        <w:tblW w:w="13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018"/>
        <w:gridCol w:w="867"/>
        <w:gridCol w:w="1017"/>
        <w:gridCol w:w="1193"/>
        <w:gridCol w:w="1017"/>
        <w:gridCol w:w="841"/>
        <w:gridCol w:w="911"/>
        <w:gridCol w:w="858"/>
        <w:gridCol w:w="1117"/>
        <w:gridCol w:w="1019"/>
        <w:gridCol w:w="781"/>
        <w:gridCol w:w="851"/>
        <w:gridCol w:w="162"/>
      </w:tblGrid>
      <w:tr w:rsidR="007E3646" w:rsidRPr="007B56B4" w14:paraId="4B69922B" w14:textId="77777777" w:rsidTr="007E3646">
        <w:trPr>
          <w:trHeight w:val="253"/>
        </w:trPr>
        <w:tc>
          <w:tcPr>
            <w:tcW w:w="1709" w:type="dxa"/>
            <w:vMerge w:val="restart"/>
          </w:tcPr>
          <w:p w14:paraId="646C4C73" w14:textId="77777777" w:rsidR="007E3646" w:rsidRPr="007B56B4" w:rsidRDefault="007E3646" w:rsidP="00896CC1">
            <w:pPr>
              <w:pStyle w:val="TableParagraph"/>
              <w:spacing w:before="36" w:line="360" w:lineRule="auto"/>
              <w:jc w:val="both"/>
              <w:rPr>
                <w:rFonts w:ascii="Times New Roman" w:hAnsi="Times New Roman" w:cs="Times New Roman"/>
                <w:b/>
                <w:sz w:val="18"/>
                <w:szCs w:val="18"/>
              </w:rPr>
            </w:pPr>
          </w:p>
          <w:p w14:paraId="29BDBFEE" w14:textId="77777777" w:rsidR="007E3646" w:rsidRPr="007B56B4" w:rsidRDefault="007E3646" w:rsidP="00896CC1">
            <w:pPr>
              <w:pStyle w:val="TableParagraph"/>
              <w:spacing w:line="360" w:lineRule="auto"/>
              <w:ind w:left="522"/>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Genotypes</w:t>
            </w:r>
          </w:p>
        </w:tc>
        <w:tc>
          <w:tcPr>
            <w:tcW w:w="4095" w:type="dxa"/>
            <w:gridSpan w:val="4"/>
          </w:tcPr>
          <w:p w14:paraId="6F78D35E" w14:textId="77777777" w:rsidR="007E3646" w:rsidRPr="007B56B4" w:rsidRDefault="007E3646" w:rsidP="00896CC1">
            <w:pPr>
              <w:pStyle w:val="TableParagraph"/>
              <w:spacing w:before="15" w:line="360" w:lineRule="auto"/>
              <w:ind w:left="1319"/>
              <w:jc w:val="both"/>
              <w:rPr>
                <w:rFonts w:ascii="Times New Roman" w:hAnsi="Times New Roman" w:cs="Times New Roman"/>
                <w:b/>
                <w:sz w:val="18"/>
                <w:szCs w:val="18"/>
              </w:rPr>
            </w:pPr>
            <w:r w:rsidRPr="007B56B4">
              <w:rPr>
                <w:rFonts w:ascii="Times New Roman" w:hAnsi="Times New Roman" w:cs="Times New Roman"/>
                <w:b/>
                <w:w w:val="105"/>
                <w:sz w:val="18"/>
                <w:szCs w:val="18"/>
              </w:rPr>
              <w:t>Leaf</w:t>
            </w:r>
            <w:r w:rsidRPr="007B56B4">
              <w:rPr>
                <w:rFonts w:ascii="Times New Roman" w:hAnsi="Times New Roman" w:cs="Times New Roman"/>
                <w:b/>
                <w:spacing w:val="-7"/>
                <w:w w:val="105"/>
                <w:sz w:val="18"/>
                <w:szCs w:val="18"/>
              </w:rPr>
              <w:t xml:space="preserve"> </w:t>
            </w:r>
            <w:r w:rsidRPr="007B56B4">
              <w:rPr>
                <w:rFonts w:ascii="Times New Roman" w:hAnsi="Times New Roman" w:cs="Times New Roman"/>
                <w:b/>
                <w:w w:val="105"/>
                <w:sz w:val="18"/>
                <w:szCs w:val="18"/>
              </w:rPr>
              <w:t>length</w:t>
            </w:r>
            <w:r w:rsidRPr="007B56B4">
              <w:rPr>
                <w:rFonts w:ascii="Times New Roman" w:hAnsi="Times New Roman" w:cs="Times New Roman"/>
                <w:b/>
                <w:spacing w:val="-7"/>
                <w:w w:val="105"/>
                <w:sz w:val="18"/>
                <w:szCs w:val="18"/>
              </w:rPr>
              <w:t xml:space="preserve"> </w:t>
            </w:r>
            <w:r w:rsidRPr="007B56B4">
              <w:rPr>
                <w:rFonts w:ascii="Times New Roman" w:hAnsi="Times New Roman" w:cs="Times New Roman"/>
                <w:b/>
                <w:spacing w:val="-4"/>
                <w:w w:val="105"/>
                <w:sz w:val="18"/>
                <w:szCs w:val="18"/>
              </w:rPr>
              <w:t>(cm)</w:t>
            </w:r>
          </w:p>
        </w:tc>
        <w:tc>
          <w:tcPr>
            <w:tcW w:w="3627" w:type="dxa"/>
            <w:gridSpan w:val="4"/>
          </w:tcPr>
          <w:p w14:paraId="0951A90D" w14:textId="77777777" w:rsidR="007E3646" w:rsidRPr="007B56B4" w:rsidRDefault="007E3646" w:rsidP="00896CC1">
            <w:pPr>
              <w:pStyle w:val="TableParagraph"/>
              <w:spacing w:before="15" w:line="360" w:lineRule="auto"/>
              <w:ind w:left="970"/>
              <w:jc w:val="both"/>
              <w:rPr>
                <w:rFonts w:ascii="Times New Roman" w:hAnsi="Times New Roman" w:cs="Times New Roman"/>
                <w:b/>
                <w:sz w:val="18"/>
                <w:szCs w:val="18"/>
              </w:rPr>
            </w:pPr>
            <w:r w:rsidRPr="007B56B4">
              <w:rPr>
                <w:rFonts w:ascii="Times New Roman" w:hAnsi="Times New Roman" w:cs="Times New Roman"/>
                <w:b/>
                <w:w w:val="105"/>
                <w:sz w:val="18"/>
                <w:szCs w:val="18"/>
              </w:rPr>
              <w:t>Leaflet</w:t>
            </w:r>
            <w:r w:rsidRPr="007B56B4">
              <w:rPr>
                <w:rFonts w:ascii="Times New Roman" w:hAnsi="Times New Roman" w:cs="Times New Roman"/>
                <w:b/>
                <w:spacing w:val="-9"/>
                <w:w w:val="105"/>
                <w:sz w:val="18"/>
                <w:szCs w:val="18"/>
              </w:rPr>
              <w:t xml:space="preserve"> </w:t>
            </w:r>
            <w:r w:rsidRPr="007B56B4">
              <w:rPr>
                <w:rFonts w:ascii="Times New Roman" w:hAnsi="Times New Roman" w:cs="Times New Roman"/>
                <w:b/>
                <w:w w:val="105"/>
                <w:sz w:val="18"/>
                <w:szCs w:val="18"/>
              </w:rPr>
              <w:t>length</w:t>
            </w:r>
            <w:r w:rsidRPr="007B56B4">
              <w:rPr>
                <w:rFonts w:ascii="Times New Roman" w:hAnsi="Times New Roman" w:cs="Times New Roman"/>
                <w:b/>
                <w:spacing w:val="-8"/>
                <w:w w:val="105"/>
                <w:sz w:val="18"/>
                <w:szCs w:val="18"/>
              </w:rPr>
              <w:t xml:space="preserve"> </w:t>
            </w:r>
            <w:r w:rsidRPr="007B56B4">
              <w:rPr>
                <w:rFonts w:ascii="Times New Roman" w:hAnsi="Times New Roman" w:cs="Times New Roman"/>
                <w:b/>
                <w:spacing w:val="-4"/>
                <w:w w:val="105"/>
                <w:sz w:val="18"/>
                <w:szCs w:val="18"/>
              </w:rPr>
              <w:t>(cm)</w:t>
            </w:r>
          </w:p>
        </w:tc>
        <w:tc>
          <w:tcPr>
            <w:tcW w:w="3930" w:type="dxa"/>
            <w:gridSpan w:val="5"/>
          </w:tcPr>
          <w:p w14:paraId="1CCEFA6B" w14:textId="77777777" w:rsidR="007E3646" w:rsidRPr="007B56B4" w:rsidRDefault="007E3646" w:rsidP="00896CC1">
            <w:pPr>
              <w:pStyle w:val="TableParagraph"/>
              <w:spacing w:before="27" w:line="360" w:lineRule="auto"/>
              <w:ind w:left="1155"/>
              <w:jc w:val="both"/>
              <w:rPr>
                <w:rFonts w:ascii="Times New Roman" w:hAnsi="Times New Roman" w:cs="Times New Roman"/>
                <w:b/>
                <w:sz w:val="18"/>
                <w:szCs w:val="18"/>
              </w:rPr>
            </w:pPr>
            <w:r w:rsidRPr="007B56B4">
              <w:rPr>
                <w:rFonts w:ascii="Times New Roman" w:hAnsi="Times New Roman" w:cs="Times New Roman"/>
                <w:b/>
                <w:w w:val="105"/>
                <w:sz w:val="18"/>
                <w:szCs w:val="18"/>
              </w:rPr>
              <w:t>Leaflet</w:t>
            </w:r>
            <w:r w:rsidRPr="007B56B4">
              <w:rPr>
                <w:rFonts w:ascii="Times New Roman" w:hAnsi="Times New Roman" w:cs="Times New Roman"/>
                <w:b/>
                <w:spacing w:val="-9"/>
                <w:w w:val="105"/>
                <w:sz w:val="18"/>
                <w:szCs w:val="18"/>
              </w:rPr>
              <w:t xml:space="preserve"> </w:t>
            </w:r>
            <w:r w:rsidRPr="007B56B4">
              <w:rPr>
                <w:rFonts w:ascii="Times New Roman" w:hAnsi="Times New Roman" w:cs="Times New Roman"/>
                <w:b/>
                <w:w w:val="105"/>
                <w:sz w:val="18"/>
                <w:szCs w:val="18"/>
              </w:rPr>
              <w:t>width</w:t>
            </w:r>
            <w:r w:rsidRPr="007B56B4">
              <w:rPr>
                <w:rFonts w:ascii="Times New Roman" w:hAnsi="Times New Roman" w:cs="Times New Roman"/>
                <w:b/>
                <w:spacing w:val="-5"/>
                <w:w w:val="105"/>
                <w:sz w:val="18"/>
                <w:szCs w:val="18"/>
              </w:rPr>
              <w:t xml:space="preserve"> </w:t>
            </w:r>
            <w:r w:rsidRPr="007B56B4">
              <w:rPr>
                <w:rFonts w:ascii="Times New Roman" w:hAnsi="Times New Roman" w:cs="Times New Roman"/>
                <w:b/>
                <w:spacing w:val="-4"/>
                <w:w w:val="105"/>
                <w:sz w:val="18"/>
                <w:szCs w:val="18"/>
              </w:rPr>
              <w:t>(cm)</w:t>
            </w:r>
          </w:p>
        </w:tc>
      </w:tr>
      <w:tr w:rsidR="007E3646" w:rsidRPr="007B56B4" w14:paraId="6BF056CF" w14:textId="77777777" w:rsidTr="007E3646">
        <w:trPr>
          <w:trHeight w:val="445"/>
        </w:trPr>
        <w:tc>
          <w:tcPr>
            <w:tcW w:w="1709" w:type="dxa"/>
            <w:vMerge/>
            <w:tcBorders>
              <w:top w:val="nil"/>
            </w:tcBorders>
          </w:tcPr>
          <w:p w14:paraId="2C195769" w14:textId="77777777" w:rsidR="007E3646" w:rsidRPr="007B56B4" w:rsidRDefault="007E3646" w:rsidP="00896CC1">
            <w:pPr>
              <w:spacing w:line="360" w:lineRule="auto"/>
              <w:jc w:val="both"/>
              <w:rPr>
                <w:rFonts w:ascii="Times New Roman" w:hAnsi="Times New Roman" w:cs="Times New Roman"/>
                <w:sz w:val="18"/>
                <w:szCs w:val="18"/>
              </w:rPr>
            </w:pPr>
          </w:p>
        </w:tc>
        <w:tc>
          <w:tcPr>
            <w:tcW w:w="1018" w:type="dxa"/>
          </w:tcPr>
          <w:p w14:paraId="633B1E2D" w14:textId="77777777" w:rsidR="007E3646" w:rsidRPr="007B56B4" w:rsidRDefault="007E3646" w:rsidP="00896CC1">
            <w:pPr>
              <w:pStyle w:val="TableParagraph"/>
              <w:spacing w:before="123" w:line="360" w:lineRule="auto"/>
              <w:ind w:left="10"/>
              <w:jc w:val="both"/>
              <w:rPr>
                <w:rFonts w:ascii="Times New Roman" w:hAnsi="Times New Roman" w:cs="Times New Roman"/>
                <w:b/>
                <w:sz w:val="18"/>
                <w:szCs w:val="18"/>
              </w:rPr>
            </w:pPr>
            <w:r w:rsidRPr="007B56B4">
              <w:rPr>
                <w:rFonts w:ascii="Times New Roman" w:hAnsi="Times New Roman" w:cs="Times New Roman"/>
                <w:b/>
                <w:sz w:val="18"/>
                <w:szCs w:val="18"/>
              </w:rPr>
              <w:t>Non-</w:t>
            </w:r>
            <w:r w:rsidRPr="007B56B4">
              <w:rPr>
                <w:rFonts w:ascii="Times New Roman" w:hAnsi="Times New Roman" w:cs="Times New Roman"/>
                <w:b/>
                <w:spacing w:val="-2"/>
                <w:sz w:val="18"/>
                <w:szCs w:val="18"/>
              </w:rPr>
              <w:t>stress</w:t>
            </w:r>
          </w:p>
        </w:tc>
        <w:tc>
          <w:tcPr>
            <w:tcW w:w="867" w:type="dxa"/>
          </w:tcPr>
          <w:p w14:paraId="6E0185AD" w14:textId="77777777" w:rsidR="007E3646" w:rsidRPr="007B56B4" w:rsidRDefault="007E3646" w:rsidP="00896CC1">
            <w:pPr>
              <w:pStyle w:val="TableParagraph"/>
              <w:spacing w:before="123" w:line="360" w:lineRule="auto"/>
              <w:ind w:left="4"/>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Stress</w:t>
            </w:r>
          </w:p>
        </w:tc>
        <w:tc>
          <w:tcPr>
            <w:tcW w:w="1017" w:type="dxa"/>
          </w:tcPr>
          <w:p w14:paraId="4B723C2D" w14:textId="77777777" w:rsidR="007E3646" w:rsidRPr="007B56B4" w:rsidRDefault="007E3646" w:rsidP="00896CC1">
            <w:pPr>
              <w:pStyle w:val="TableParagraph"/>
              <w:spacing w:before="6" w:line="360" w:lineRule="auto"/>
              <w:ind w:left="267" w:right="59" w:hanging="195"/>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 xml:space="preserve">Genotype </w:t>
            </w:r>
            <w:r w:rsidRPr="007B56B4">
              <w:rPr>
                <w:rFonts w:ascii="Times New Roman" w:hAnsi="Times New Roman" w:cs="Times New Roman"/>
                <w:b/>
                <w:spacing w:val="-4"/>
                <w:w w:val="105"/>
                <w:sz w:val="18"/>
                <w:szCs w:val="18"/>
              </w:rPr>
              <w:t>Mean</w:t>
            </w:r>
          </w:p>
        </w:tc>
        <w:tc>
          <w:tcPr>
            <w:tcW w:w="1193" w:type="dxa"/>
          </w:tcPr>
          <w:p w14:paraId="787B6DC6" w14:textId="77777777" w:rsidR="007E3646" w:rsidRPr="007B56B4" w:rsidRDefault="007E3646" w:rsidP="00896CC1">
            <w:pPr>
              <w:pStyle w:val="TableParagraph"/>
              <w:spacing w:before="123" w:line="360" w:lineRule="auto"/>
              <w:ind w:left="57" w:right="54"/>
              <w:jc w:val="both"/>
              <w:rPr>
                <w:rFonts w:ascii="Times New Roman" w:hAnsi="Times New Roman" w:cs="Times New Roman"/>
                <w:b/>
                <w:sz w:val="18"/>
                <w:szCs w:val="18"/>
              </w:rPr>
            </w:pPr>
            <w:r w:rsidRPr="007B56B4">
              <w:rPr>
                <w:rFonts w:ascii="Times New Roman" w:hAnsi="Times New Roman" w:cs="Times New Roman"/>
                <w:b/>
                <w:sz w:val="18"/>
                <w:szCs w:val="18"/>
              </w:rPr>
              <w:t>N-</w:t>
            </w:r>
            <w:r w:rsidRPr="007B56B4">
              <w:rPr>
                <w:rFonts w:ascii="Times New Roman" w:hAnsi="Times New Roman" w:cs="Times New Roman"/>
                <w:b/>
                <w:spacing w:val="-10"/>
                <w:sz w:val="18"/>
                <w:szCs w:val="18"/>
              </w:rPr>
              <w:t>S</w:t>
            </w:r>
          </w:p>
        </w:tc>
        <w:tc>
          <w:tcPr>
            <w:tcW w:w="1017" w:type="dxa"/>
          </w:tcPr>
          <w:p w14:paraId="322F468F" w14:textId="77777777" w:rsidR="007E3646" w:rsidRPr="007B56B4" w:rsidRDefault="007E3646" w:rsidP="00896CC1">
            <w:pPr>
              <w:pStyle w:val="TableParagraph"/>
              <w:spacing w:before="123" w:line="360" w:lineRule="auto"/>
              <w:ind w:left="7"/>
              <w:jc w:val="both"/>
              <w:rPr>
                <w:rFonts w:ascii="Times New Roman" w:hAnsi="Times New Roman" w:cs="Times New Roman"/>
                <w:b/>
                <w:sz w:val="18"/>
                <w:szCs w:val="18"/>
              </w:rPr>
            </w:pPr>
            <w:r w:rsidRPr="007B56B4">
              <w:rPr>
                <w:rFonts w:ascii="Times New Roman" w:hAnsi="Times New Roman" w:cs="Times New Roman"/>
                <w:b/>
                <w:sz w:val="18"/>
                <w:szCs w:val="18"/>
              </w:rPr>
              <w:t>Non-</w:t>
            </w:r>
            <w:r w:rsidRPr="007B56B4">
              <w:rPr>
                <w:rFonts w:ascii="Times New Roman" w:hAnsi="Times New Roman" w:cs="Times New Roman"/>
                <w:b/>
                <w:spacing w:val="-2"/>
                <w:sz w:val="18"/>
                <w:szCs w:val="18"/>
              </w:rPr>
              <w:t>stress</w:t>
            </w:r>
          </w:p>
        </w:tc>
        <w:tc>
          <w:tcPr>
            <w:tcW w:w="841" w:type="dxa"/>
          </w:tcPr>
          <w:p w14:paraId="5AB298B7" w14:textId="77777777" w:rsidR="007E3646" w:rsidRPr="007B56B4" w:rsidRDefault="007E3646" w:rsidP="00896CC1">
            <w:pPr>
              <w:pStyle w:val="TableParagraph"/>
              <w:spacing w:before="123" w:line="360" w:lineRule="auto"/>
              <w:ind w:left="2"/>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Stress</w:t>
            </w:r>
          </w:p>
        </w:tc>
        <w:tc>
          <w:tcPr>
            <w:tcW w:w="911" w:type="dxa"/>
          </w:tcPr>
          <w:p w14:paraId="10998A3C" w14:textId="77777777" w:rsidR="007E3646" w:rsidRPr="007B56B4" w:rsidRDefault="007E3646" w:rsidP="00896CC1">
            <w:pPr>
              <w:pStyle w:val="TableParagraph"/>
              <w:spacing w:before="6" w:line="360" w:lineRule="auto"/>
              <w:ind w:left="202" w:right="11" w:hanging="188"/>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 xml:space="preserve">Genotype </w:t>
            </w:r>
            <w:r w:rsidRPr="007B56B4">
              <w:rPr>
                <w:rFonts w:ascii="Times New Roman" w:hAnsi="Times New Roman" w:cs="Times New Roman"/>
                <w:b/>
                <w:spacing w:val="-4"/>
                <w:w w:val="105"/>
                <w:sz w:val="18"/>
                <w:szCs w:val="18"/>
              </w:rPr>
              <w:t>mean</w:t>
            </w:r>
          </w:p>
        </w:tc>
        <w:tc>
          <w:tcPr>
            <w:tcW w:w="858" w:type="dxa"/>
          </w:tcPr>
          <w:p w14:paraId="6D58ECE5" w14:textId="77777777" w:rsidR="007E3646" w:rsidRPr="007B56B4" w:rsidRDefault="007E3646" w:rsidP="00896CC1">
            <w:pPr>
              <w:pStyle w:val="TableParagraph"/>
              <w:spacing w:before="123" w:line="360" w:lineRule="auto"/>
              <w:ind w:right="1"/>
              <w:jc w:val="both"/>
              <w:rPr>
                <w:rFonts w:ascii="Times New Roman" w:hAnsi="Times New Roman" w:cs="Times New Roman"/>
                <w:b/>
                <w:sz w:val="18"/>
                <w:szCs w:val="18"/>
              </w:rPr>
            </w:pPr>
            <w:r w:rsidRPr="007B56B4">
              <w:rPr>
                <w:rFonts w:ascii="Times New Roman" w:hAnsi="Times New Roman" w:cs="Times New Roman"/>
                <w:b/>
                <w:sz w:val="18"/>
                <w:szCs w:val="18"/>
              </w:rPr>
              <w:t>N-</w:t>
            </w:r>
            <w:r w:rsidRPr="007B56B4">
              <w:rPr>
                <w:rFonts w:ascii="Times New Roman" w:hAnsi="Times New Roman" w:cs="Times New Roman"/>
                <w:b/>
                <w:spacing w:val="-10"/>
                <w:sz w:val="18"/>
                <w:szCs w:val="18"/>
              </w:rPr>
              <w:t>S</w:t>
            </w:r>
          </w:p>
        </w:tc>
        <w:tc>
          <w:tcPr>
            <w:tcW w:w="1117" w:type="dxa"/>
          </w:tcPr>
          <w:p w14:paraId="078509E0" w14:textId="77777777" w:rsidR="007E3646" w:rsidRPr="007B56B4" w:rsidRDefault="007E3646" w:rsidP="00896CC1">
            <w:pPr>
              <w:pStyle w:val="TableParagraph"/>
              <w:spacing w:before="123" w:line="360" w:lineRule="auto"/>
              <w:ind w:left="2" w:right="2"/>
              <w:jc w:val="both"/>
              <w:rPr>
                <w:rFonts w:ascii="Times New Roman" w:hAnsi="Times New Roman" w:cs="Times New Roman"/>
                <w:b/>
                <w:sz w:val="18"/>
                <w:szCs w:val="18"/>
              </w:rPr>
            </w:pPr>
            <w:r w:rsidRPr="007B56B4">
              <w:rPr>
                <w:rFonts w:ascii="Times New Roman" w:hAnsi="Times New Roman" w:cs="Times New Roman"/>
                <w:b/>
                <w:sz w:val="18"/>
                <w:szCs w:val="18"/>
              </w:rPr>
              <w:t>Non-</w:t>
            </w:r>
            <w:r w:rsidRPr="007B56B4">
              <w:rPr>
                <w:rFonts w:ascii="Times New Roman" w:hAnsi="Times New Roman" w:cs="Times New Roman"/>
                <w:b/>
                <w:spacing w:val="-2"/>
                <w:sz w:val="18"/>
                <w:szCs w:val="18"/>
              </w:rPr>
              <w:t>stress</w:t>
            </w:r>
          </w:p>
        </w:tc>
        <w:tc>
          <w:tcPr>
            <w:tcW w:w="1019" w:type="dxa"/>
          </w:tcPr>
          <w:p w14:paraId="15D89372" w14:textId="77777777" w:rsidR="007E3646" w:rsidRPr="007B56B4" w:rsidRDefault="007E3646" w:rsidP="00896CC1">
            <w:pPr>
              <w:pStyle w:val="TableParagraph"/>
              <w:spacing w:before="123" w:line="360" w:lineRule="auto"/>
              <w:ind w:left="3" w:right="5"/>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Stress</w:t>
            </w:r>
          </w:p>
        </w:tc>
        <w:tc>
          <w:tcPr>
            <w:tcW w:w="781" w:type="dxa"/>
          </w:tcPr>
          <w:p w14:paraId="309D3151" w14:textId="77777777" w:rsidR="007E3646" w:rsidRPr="007B56B4" w:rsidRDefault="007E3646" w:rsidP="00896CC1">
            <w:pPr>
              <w:pStyle w:val="TableParagraph"/>
              <w:spacing w:before="6" w:line="360" w:lineRule="auto"/>
              <w:ind w:left="60" w:right="1" w:hanging="63"/>
              <w:jc w:val="both"/>
              <w:rPr>
                <w:rFonts w:ascii="Times New Roman" w:hAnsi="Times New Roman" w:cs="Times New Roman"/>
                <w:b/>
                <w:sz w:val="18"/>
                <w:szCs w:val="18"/>
              </w:rPr>
            </w:pPr>
            <w:proofErr w:type="spellStart"/>
            <w:r w:rsidRPr="007B56B4">
              <w:rPr>
                <w:rFonts w:ascii="Times New Roman" w:hAnsi="Times New Roman" w:cs="Times New Roman"/>
                <w:b/>
                <w:spacing w:val="-2"/>
                <w:w w:val="105"/>
                <w:sz w:val="18"/>
                <w:szCs w:val="18"/>
              </w:rPr>
              <w:t>Genotyp</w:t>
            </w:r>
            <w:proofErr w:type="spellEnd"/>
            <w:r w:rsidRPr="007B56B4">
              <w:rPr>
                <w:rFonts w:ascii="Times New Roman" w:hAnsi="Times New Roman" w:cs="Times New Roman"/>
                <w:b/>
                <w:spacing w:val="-2"/>
                <w:w w:val="105"/>
                <w:sz w:val="18"/>
                <w:szCs w:val="18"/>
              </w:rPr>
              <w:t xml:space="preserve"> </w:t>
            </w:r>
            <w:r w:rsidRPr="007B56B4">
              <w:rPr>
                <w:rFonts w:ascii="Times New Roman" w:hAnsi="Times New Roman" w:cs="Times New Roman"/>
                <w:b/>
                <w:w w:val="105"/>
                <w:sz w:val="18"/>
                <w:szCs w:val="18"/>
              </w:rPr>
              <w:t>e Mean</w:t>
            </w:r>
          </w:p>
        </w:tc>
        <w:tc>
          <w:tcPr>
            <w:tcW w:w="1013" w:type="dxa"/>
            <w:gridSpan w:val="2"/>
          </w:tcPr>
          <w:p w14:paraId="1979AD0C" w14:textId="77777777" w:rsidR="007E3646" w:rsidRPr="007B56B4" w:rsidRDefault="007E3646" w:rsidP="00896CC1">
            <w:pPr>
              <w:pStyle w:val="TableParagraph"/>
              <w:spacing w:before="123" w:line="360" w:lineRule="auto"/>
              <w:ind w:left="333"/>
              <w:jc w:val="both"/>
              <w:rPr>
                <w:rFonts w:ascii="Times New Roman" w:hAnsi="Times New Roman" w:cs="Times New Roman"/>
                <w:b/>
                <w:sz w:val="18"/>
                <w:szCs w:val="18"/>
              </w:rPr>
            </w:pPr>
            <w:r w:rsidRPr="007B56B4">
              <w:rPr>
                <w:rFonts w:ascii="Times New Roman" w:hAnsi="Times New Roman" w:cs="Times New Roman"/>
                <w:b/>
                <w:sz w:val="18"/>
                <w:szCs w:val="18"/>
              </w:rPr>
              <w:t>N-</w:t>
            </w:r>
            <w:r w:rsidRPr="007B56B4">
              <w:rPr>
                <w:rFonts w:ascii="Times New Roman" w:hAnsi="Times New Roman" w:cs="Times New Roman"/>
                <w:b/>
                <w:spacing w:val="-10"/>
                <w:sz w:val="18"/>
                <w:szCs w:val="18"/>
              </w:rPr>
              <w:t>S</w:t>
            </w:r>
          </w:p>
        </w:tc>
      </w:tr>
      <w:tr w:rsidR="007E3646" w:rsidRPr="007B56B4" w14:paraId="465429BE" w14:textId="77777777" w:rsidTr="007E3646">
        <w:trPr>
          <w:trHeight w:val="253"/>
        </w:trPr>
        <w:tc>
          <w:tcPr>
            <w:tcW w:w="1709" w:type="dxa"/>
          </w:tcPr>
          <w:p w14:paraId="7E3F3EE7" w14:textId="77777777" w:rsidR="007E3646" w:rsidRPr="007B56B4" w:rsidRDefault="007E3646" w:rsidP="00896CC1">
            <w:pPr>
              <w:pStyle w:val="TableParagraph"/>
              <w:spacing w:before="44" w:line="360" w:lineRule="auto"/>
              <w:jc w:val="both"/>
              <w:rPr>
                <w:rFonts w:ascii="Times New Roman" w:hAnsi="Times New Roman" w:cs="Times New Roman"/>
                <w:sz w:val="18"/>
                <w:szCs w:val="18"/>
              </w:rPr>
            </w:pPr>
            <w:r w:rsidRPr="007B56B4">
              <w:rPr>
                <w:rFonts w:ascii="Times New Roman" w:hAnsi="Times New Roman" w:cs="Times New Roman"/>
                <w:sz w:val="18"/>
                <w:szCs w:val="18"/>
              </w:rPr>
              <w:t xml:space="preserve">    K-</w:t>
            </w:r>
            <w:r w:rsidRPr="007B56B4">
              <w:rPr>
                <w:rFonts w:ascii="Times New Roman" w:hAnsi="Times New Roman" w:cs="Times New Roman"/>
                <w:spacing w:val="-5"/>
                <w:sz w:val="18"/>
                <w:szCs w:val="18"/>
              </w:rPr>
              <w:t>850</w:t>
            </w:r>
          </w:p>
        </w:tc>
        <w:tc>
          <w:tcPr>
            <w:tcW w:w="1018" w:type="dxa"/>
          </w:tcPr>
          <w:p w14:paraId="5B5D1FEC" w14:textId="77777777" w:rsidR="007E3646" w:rsidRPr="007B56B4" w:rsidRDefault="007E3646" w:rsidP="00896CC1">
            <w:pPr>
              <w:pStyle w:val="TableParagraph"/>
              <w:spacing w:before="44"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4.65</w:t>
            </w:r>
          </w:p>
        </w:tc>
        <w:tc>
          <w:tcPr>
            <w:tcW w:w="867" w:type="dxa"/>
          </w:tcPr>
          <w:p w14:paraId="1E9E9241" w14:textId="77777777" w:rsidR="007E3646" w:rsidRPr="007B56B4" w:rsidRDefault="007E3646" w:rsidP="00896CC1">
            <w:pPr>
              <w:pStyle w:val="TableParagraph"/>
              <w:spacing w:before="44"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3.35</w:t>
            </w:r>
          </w:p>
        </w:tc>
        <w:tc>
          <w:tcPr>
            <w:tcW w:w="1017" w:type="dxa"/>
          </w:tcPr>
          <w:p w14:paraId="445D8235" w14:textId="77777777" w:rsidR="007E3646" w:rsidRPr="007B56B4" w:rsidRDefault="007E3646" w:rsidP="00896CC1">
            <w:pPr>
              <w:pStyle w:val="TableParagraph"/>
              <w:spacing w:before="44"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4.00</w:t>
            </w:r>
          </w:p>
        </w:tc>
        <w:tc>
          <w:tcPr>
            <w:tcW w:w="1193" w:type="dxa"/>
          </w:tcPr>
          <w:p w14:paraId="525906BE" w14:textId="77777777" w:rsidR="007E3646" w:rsidRPr="007B56B4" w:rsidRDefault="007E3646" w:rsidP="00896CC1">
            <w:pPr>
              <w:pStyle w:val="TableParagraph"/>
              <w:spacing w:before="44"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1.30</w:t>
            </w:r>
          </w:p>
        </w:tc>
        <w:tc>
          <w:tcPr>
            <w:tcW w:w="1017" w:type="dxa"/>
          </w:tcPr>
          <w:p w14:paraId="3C64788C" w14:textId="77777777" w:rsidR="007E3646" w:rsidRPr="007B56B4" w:rsidRDefault="007E3646" w:rsidP="00896CC1">
            <w:pPr>
              <w:pStyle w:val="TableParagraph"/>
              <w:spacing w:before="44"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1.28</w:t>
            </w:r>
          </w:p>
        </w:tc>
        <w:tc>
          <w:tcPr>
            <w:tcW w:w="841" w:type="dxa"/>
          </w:tcPr>
          <w:p w14:paraId="75715E4F" w14:textId="77777777" w:rsidR="007E3646" w:rsidRPr="007B56B4" w:rsidRDefault="007E3646" w:rsidP="00896CC1">
            <w:pPr>
              <w:pStyle w:val="TableParagraph"/>
              <w:spacing w:before="44"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0.71</w:t>
            </w:r>
          </w:p>
        </w:tc>
        <w:tc>
          <w:tcPr>
            <w:tcW w:w="911" w:type="dxa"/>
          </w:tcPr>
          <w:p w14:paraId="193BF988" w14:textId="77777777" w:rsidR="007E3646" w:rsidRPr="007B56B4" w:rsidRDefault="007E3646" w:rsidP="00896CC1">
            <w:pPr>
              <w:pStyle w:val="TableParagraph"/>
              <w:spacing w:before="44"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0.99</w:t>
            </w:r>
          </w:p>
        </w:tc>
        <w:tc>
          <w:tcPr>
            <w:tcW w:w="858" w:type="dxa"/>
          </w:tcPr>
          <w:p w14:paraId="2CE0A190" w14:textId="77777777" w:rsidR="007E3646" w:rsidRPr="007B56B4" w:rsidRDefault="007E3646" w:rsidP="00896CC1">
            <w:pPr>
              <w:pStyle w:val="TableParagraph"/>
              <w:spacing w:before="44"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0.57</w:t>
            </w:r>
          </w:p>
        </w:tc>
        <w:tc>
          <w:tcPr>
            <w:tcW w:w="1117" w:type="dxa"/>
          </w:tcPr>
          <w:p w14:paraId="40A2CBE8" w14:textId="77777777" w:rsidR="007E3646" w:rsidRPr="007B56B4" w:rsidRDefault="007E3646" w:rsidP="00896CC1">
            <w:pPr>
              <w:pStyle w:val="TableParagraph"/>
              <w:spacing w:before="44"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0.96</w:t>
            </w:r>
          </w:p>
        </w:tc>
        <w:tc>
          <w:tcPr>
            <w:tcW w:w="1019" w:type="dxa"/>
          </w:tcPr>
          <w:p w14:paraId="40755EC5" w14:textId="77777777" w:rsidR="007E3646" w:rsidRPr="007B56B4" w:rsidRDefault="007E3646" w:rsidP="00896CC1">
            <w:pPr>
              <w:pStyle w:val="TableParagraph"/>
              <w:spacing w:before="44"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0.49</w:t>
            </w:r>
          </w:p>
        </w:tc>
        <w:tc>
          <w:tcPr>
            <w:tcW w:w="781" w:type="dxa"/>
          </w:tcPr>
          <w:p w14:paraId="71C17D16" w14:textId="77777777" w:rsidR="007E3646" w:rsidRPr="007B56B4" w:rsidRDefault="007E3646" w:rsidP="00896CC1">
            <w:pPr>
              <w:pStyle w:val="TableParagraph"/>
              <w:spacing w:before="44"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0.73</w:t>
            </w:r>
          </w:p>
        </w:tc>
        <w:tc>
          <w:tcPr>
            <w:tcW w:w="1013" w:type="dxa"/>
            <w:gridSpan w:val="2"/>
          </w:tcPr>
          <w:p w14:paraId="26E8A6CF" w14:textId="77777777" w:rsidR="007E3646" w:rsidRPr="007B56B4" w:rsidRDefault="007E3646" w:rsidP="00896CC1">
            <w:pPr>
              <w:pStyle w:val="TableParagraph"/>
              <w:spacing w:before="44"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0.47</w:t>
            </w:r>
          </w:p>
        </w:tc>
      </w:tr>
      <w:tr w:rsidR="007E3646" w:rsidRPr="007B56B4" w14:paraId="28BB45B0" w14:textId="77777777" w:rsidTr="007E3646">
        <w:trPr>
          <w:trHeight w:val="255"/>
        </w:trPr>
        <w:tc>
          <w:tcPr>
            <w:tcW w:w="1709" w:type="dxa"/>
          </w:tcPr>
          <w:p w14:paraId="25D22FFF" w14:textId="77777777" w:rsidR="007E3646" w:rsidRPr="007B56B4" w:rsidRDefault="007E3646" w:rsidP="00896CC1">
            <w:pPr>
              <w:pStyle w:val="TableParagraph"/>
              <w:spacing w:before="44" w:line="360" w:lineRule="auto"/>
              <w:jc w:val="both"/>
              <w:rPr>
                <w:rFonts w:ascii="Times New Roman" w:hAnsi="Times New Roman" w:cs="Times New Roman"/>
                <w:sz w:val="18"/>
                <w:szCs w:val="18"/>
              </w:rPr>
            </w:pPr>
            <w:r w:rsidRPr="007B56B4">
              <w:rPr>
                <w:rFonts w:ascii="Times New Roman" w:hAnsi="Times New Roman" w:cs="Times New Roman"/>
                <w:spacing w:val="-2"/>
                <w:w w:val="105"/>
                <w:sz w:val="18"/>
                <w:szCs w:val="18"/>
              </w:rPr>
              <w:t xml:space="preserve">    ICC4958</w:t>
            </w:r>
          </w:p>
        </w:tc>
        <w:tc>
          <w:tcPr>
            <w:tcW w:w="1018" w:type="dxa"/>
          </w:tcPr>
          <w:p w14:paraId="0B88188A" w14:textId="77777777" w:rsidR="007E3646" w:rsidRPr="007B56B4" w:rsidRDefault="007E3646" w:rsidP="00896CC1">
            <w:pPr>
              <w:pStyle w:val="TableParagraph"/>
              <w:spacing w:before="44"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4.55</w:t>
            </w:r>
          </w:p>
        </w:tc>
        <w:tc>
          <w:tcPr>
            <w:tcW w:w="867" w:type="dxa"/>
          </w:tcPr>
          <w:p w14:paraId="7F2223DF" w14:textId="77777777" w:rsidR="007E3646" w:rsidRPr="007B56B4" w:rsidRDefault="007E3646" w:rsidP="00896CC1">
            <w:pPr>
              <w:pStyle w:val="TableParagraph"/>
              <w:spacing w:before="44"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3.40</w:t>
            </w:r>
          </w:p>
        </w:tc>
        <w:tc>
          <w:tcPr>
            <w:tcW w:w="1017" w:type="dxa"/>
          </w:tcPr>
          <w:p w14:paraId="5BC715A0" w14:textId="77777777" w:rsidR="007E3646" w:rsidRPr="007B56B4" w:rsidRDefault="007E3646" w:rsidP="00896CC1">
            <w:pPr>
              <w:pStyle w:val="TableParagraph"/>
              <w:spacing w:before="44"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3.98</w:t>
            </w:r>
          </w:p>
        </w:tc>
        <w:tc>
          <w:tcPr>
            <w:tcW w:w="1193" w:type="dxa"/>
          </w:tcPr>
          <w:p w14:paraId="7F957F73" w14:textId="77777777" w:rsidR="007E3646" w:rsidRPr="007B56B4" w:rsidRDefault="007E3646" w:rsidP="00896CC1">
            <w:pPr>
              <w:pStyle w:val="TableParagraph"/>
              <w:spacing w:before="44"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1.15</w:t>
            </w:r>
          </w:p>
        </w:tc>
        <w:tc>
          <w:tcPr>
            <w:tcW w:w="1017" w:type="dxa"/>
          </w:tcPr>
          <w:p w14:paraId="2547674C" w14:textId="77777777" w:rsidR="007E3646" w:rsidRPr="007B56B4" w:rsidRDefault="007E3646" w:rsidP="00896CC1">
            <w:pPr>
              <w:pStyle w:val="TableParagraph"/>
              <w:spacing w:before="44"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1.21</w:t>
            </w:r>
          </w:p>
        </w:tc>
        <w:tc>
          <w:tcPr>
            <w:tcW w:w="841" w:type="dxa"/>
          </w:tcPr>
          <w:p w14:paraId="3F52A6A7" w14:textId="77777777" w:rsidR="007E3646" w:rsidRPr="007B56B4" w:rsidRDefault="007E3646" w:rsidP="00896CC1">
            <w:pPr>
              <w:pStyle w:val="TableParagraph"/>
              <w:spacing w:before="44"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0.59</w:t>
            </w:r>
          </w:p>
        </w:tc>
        <w:tc>
          <w:tcPr>
            <w:tcW w:w="911" w:type="dxa"/>
          </w:tcPr>
          <w:p w14:paraId="60D0188D" w14:textId="77777777" w:rsidR="007E3646" w:rsidRPr="007B56B4" w:rsidRDefault="007E3646" w:rsidP="00896CC1">
            <w:pPr>
              <w:pStyle w:val="TableParagraph"/>
              <w:spacing w:before="44"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0.90</w:t>
            </w:r>
          </w:p>
        </w:tc>
        <w:tc>
          <w:tcPr>
            <w:tcW w:w="858" w:type="dxa"/>
          </w:tcPr>
          <w:p w14:paraId="2A4AC8CB" w14:textId="77777777" w:rsidR="007E3646" w:rsidRPr="007B56B4" w:rsidRDefault="007E3646" w:rsidP="00896CC1">
            <w:pPr>
              <w:pStyle w:val="TableParagraph"/>
              <w:spacing w:before="44"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0.62</w:t>
            </w:r>
          </w:p>
        </w:tc>
        <w:tc>
          <w:tcPr>
            <w:tcW w:w="1117" w:type="dxa"/>
          </w:tcPr>
          <w:p w14:paraId="1205D8FC" w14:textId="77777777" w:rsidR="007E3646" w:rsidRPr="007B56B4" w:rsidRDefault="007E3646" w:rsidP="00896CC1">
            <w:pPr>
              <w:pStyle w:val="TableParagraph"/>
              <w:spacing w:before="44"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0.73</w:t>
            </w:r>
          </w:p>
        </w:tc>
        <w:tc>
          <w:tcPr>
            <w:tcW w:w="1019" w:type="dxa"/>
          </w:tcPr>
          <w:p w14:paraId="0561E8BC" w14:textId="77777777" w:rsidR="007E3646" w:rsidRPr="007B56B4" w:rsidRDefault="007E3646" w:rsidP="00896CC1">
            <w:pPr>
              <w:pStyle w:val="TableParagraph"/>
              <w:spacing w:before="44"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0.42</w:t>
            </w:r>
          </w:p>
        </w:tc>
        <w:tc>
          <w:tcPr>
            <w:tcW w:w="781" w:type="dxa"/>
          </w:tcPr>
          <w:p w14:paraId="182A15B8" w14:textId="77777777" w:rsidR="007E3646" w:rsidRPr="007B56B4" w:rsidRDefault="007E3646" w:rsidP="00896CC1">
            <w:pPr>
              <w:pStyle w:val="TableParagraph"/>
              <w:spacing w:before="44"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0.58</w:t>
            </w:r>
          </w:p>
        </w:tc>
        <w:tc>
          <w:tcPr>
            <w:tcW w:w="1013" w:type="dxa"/>
            <w:gridSpan w:val="2"/>
          </w:tcPr>
          <w:p w14:paraId="218FE7C5" w14:textId="77777777" w:rsidR="007E3646" w:rsidRPr="007B56B4" w:rsidRDefault="007E3646" w:rsidP="00896CC1">
            <w:pPr>
              <w:pStyle w:val="TableParagraph"/>
              <w:spacing w:before="44"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0.31</w:t>
            </w:r>
          </w:p>
        </w:tc>
      </w:tr>
      <w:tr w:rsidR="007E3646" w:rsidRPr="007B56B4" w14:paraId="73B68B4B" w14:textId="77777777" w:rsidTr="007E3646">
        <w:trPr>
          <w:trHeight w:val="252"/>
        </w:trPr>
        <w:tc>
          <w:tcPr>
            <w:tcW w:w="1709" w:type="dxa"/>
          </w:tcPr>
          <w:p w14:paraId="336D319A" w14:textId="77777777" w:rsidR="007E3646" w:rsidRPr="007B56B4" w:rsidRDefault="007E3646" w:rsidP="00896CC1">
            <w:pPr>
              <w:pStyle w:val="TableParagraph"/>
              <w:spacing w:before="42" w:line="360" w:lineRule="auto"/>
              <w:ind w:left="184"/>
              <w:jc w:val="both"/>
              <w:rPr>
                <w:rFonts w:ascii="Times New Roman" w:hAnsi="Times New Roman" w:cs="Times New Roman"/>
                <w:sz w:val="18"/>
                <w:szCs w:val="18"/>
              </w:rPr>
            </w:pPr>
            <w:r w:rsidRPr="007B56B4">
              <w:rPr>
                <w:rFonts w:ascii="Times New Roman" w:hAnsi="Times New Roman" w:cs="Times New Roman"/>
                <w:sz w:val="18"/>
                <w:szCs w:val="18"/>
              </w:rPr>
              <w:t>IC-305595</w:t>
            </w:r>
          </w:p>
        </w:tc>
        <w:tc>
          <w:tcPr>
            <w:tcW w:w="1018" w:type="dxa"/>
          </w:tcPr>
          <w:p w14:paraId="7F14B16A" w14:textId="77777777" w:rsidR="007E3646" w:rsidRPr="007B56B4" w:rsidRDefault="007E3646" w:rsidP="00896CC1">
            <w:pPr>
              <w:pStyle w:val="TableParagraph"/>
              <w:spacing w:before="43"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5.50</w:t>
            </w:r>
          </w:p>
        </w:tc>
        <w:tc>
          <w:tcPr>
            <w:tcW w:w="867" w:type="dxa"/>
          </w:tcPr>
          <w:p w14:paraId="57E732DB" w14:textId="77777777" w:rsidR="007E3646" w:rsidRPr="007B56B4" w:rsidRDefault="007E3646" w:rsidP="00896CC1">
            <w:pPr>
              <w:pStyle w:val="TableParagraph"/>
              <w:spacing w:before="43"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3.30</w:t>
            </w:r>
          </w:p>
        </w:tc>
        <w:tc>
          <w:tcPr>
            <w:tcW w:w="1017" w:type="dxa"/>
          </w:tcPr>
          <w:p w14:paraId="5B96E56E" w14:textId="77777777" w:rsidR="007E3646" w:rsidRPr="007B56B4" w:rsidRDefault="007E3646" w:rsidP="00896CC1">
            <w:pPr>
              <w:pStyle w:val="TableParagraph"/>
              <w:spacing w:before="43"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4.40</w:t>
            </w:r>
          </w:p>
        </w:tc>
        <w:tc>
          <w:tcPr>
            <w:tcW w:w="1193" w:type="dxa"/>
          </w:tcPr>
          <w:p w14:paraId="46ECA00D" w14:textId="77777777" w:rsidR="007E3646" w:rsidRPr="007B56B4" w:rsidRDefault="007E3646" w:rsidP="00896CC1">
            <w:pPr>
              <w:pStyle w:val="TableParagraph"/>
              <w:spacing w:before="43"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2.20</w:t>
            </w:r>
          </w:p>
        </w:tc>
        <w:tc>
          <w:tcPr>
            <w:tcW w:w="1017" w:type="dxa"/>
          </w:tcPr>
          <w:p w14:paraId="7EC4EC8F" w14:textId="77777777" w:rsidR="007E3646" w:rsidRPr="007B56B4" w:rsidRDefault="007E3646" w:rsidP="00896CC1">
            <w:pPr>
              <w:pStyle w:val="TableParagraph"/>
              <w:spacing w:before="43"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1.12</w:t>
            </w:r>
          </w:p>
        </w:tc>
        <w:tc>
          <w:tcPr>
            <w:tcW w:w="841" w:type="dxa"/>
          </w:tcPr>
          <w:p w14:paraId="63B421FC" w14:textId="77777777" w:rsidR="007E3646" w:rsidRPr="007B56B4" w:rsidRDefault="007E3646" w:rsidP="00896CC1">
            <w:pPr>
              <w:pStyle w:val="TableParagraph"/>
              <w:spacing w:before="43"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0.69</w:t>
            </w:r>
          </w:p>
        </w:tc>
        <w:tc>
          <w:tcPr>
            <w:tcW w:w="911" w:type="dxa"/>
          </w:tcPr>
          <w:p w14:paraId="10889A17" w14:textId="77777777" w:rsidR="007E3646" w:rsidRPr="007B56B4" w:rsidRDefault="007E3646" w:rsidP="00896CC1">
            <w:pPr>
              <w:pStyle w:val="TableParagraph"/>
              <w:spacing w:before="43"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0.91</w:t>
            </w:r>
          </w:p>
        </w:tc>
        <w:tc>
          <w:tcPr>
            <w:tcW w:w="858" w:type="dxa"/>
          </w:tcPr>
          <w:p w14:paraId="638C1A27" w14:textId="77777777" w:rsidR="007E3646" w:rsidRPr="007B56B4" w:rsidRDefault="007E3646" w:rsidP="00896CC1">
            <w:pPr>
              <w:pStyle w:val="TableParagraph"/>
              <w:spacing w:before="43"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0.43</w:t>
            </w:r>
          </w:p>
        </w:tc>
        <w:tc>
          <w:tcPr>
            <w:tcW w:w="1117" w:type="dxa"/>
          </w:tcPr>
          <w:p w14:paraId="10D4340B" w14:textId="77777777" w:rsidR="007E3646" w:rsidRPr="007B56B4" w:rsidRDefault="007E3646" w:rsidP="00896CC1">
            <w:pPr>
              <w:pStyle w:val="TableParagraph"/>
              <w:spacing w:before="43"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0.84</w:t>
            </w:r>
          </w:p>
        </w:tc>
        <w:tc>
          <w:tcPr>
            <w:tcW w:w="1019" w:type="dxa"/>
          </w:tcPr>
          <w:p w14:paraId="37DD56B9" w14:textId="77777777" w:rsidR="007E3646" w:rsidRPr="007B56B4" w:rsidRDefault="007E3646" w:rsidP="00896CC1">
            <w:pPr>
              <w:pStyle w:val="TableParagraph"/>
              <w:spacing w:before="43"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0.35</w:t>
            </w:r>
          </w:p>
        </w:tc>
        <w:tc>
          <w:tcPr>
            <w:tcW w:w="781" w:type="dxa"/>
          </w:tcPr>
          <w:p w14:paraId="4154D10C" w14:textId="77777777" w:rsidR="007E3646" w:rsidRPr="007B56B4" w:rsidRDefault="007E3646" w:rsidP="00896CC1">
            <w:pPr>
              <w:pStyle w:val="TableParagraph"/>
              <w:spacing w:before="43"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0.60</w:t>
            </w:r>
          </w:p>
        </w:tc>
        <w:tc>
          <w:tcPr>
            <w:tcW w:w="1013" w:type="dxa"/>
            <w:gridSpan w:val="2"/>
          </w:tcPr>
          <w:p w14:paraId="6DE48B07" w14:textId="77777777" w:rsidR="007E3646" w:rsidRPr="007B56B4" w:rsidRDefault="007E3646" w:rsidP="00896CC1">
            <w:pPr>
              <w:pStyle w:val="TableParagraph"/>
              <w:spacing w:before="43"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0.49</w:t>
            </w:r>
          </w:p>
        </w:tc>
      </w:tr>
      <w:tr w:rsidR="007E3646" w:rsidRPr="007B56B4" w14:paraId="666B2DC2" w14:textId="77777777" w:rsidTr="007E3646">
        <w:trPr>
          <w:trHeight w:val="253"/>
        </w:trPr>
        <w:tc>
          <w:tcPr>
            <w:tcW w:w="1709" w:type="dxa"/>
          </w:tcPr>
          <w:p w14:paraId="3D0AB0E9" w14:textId="77777777" w:rsidR="007E3646" w:rsidRPr="007B56B4" w:rsidRDefault="007E3646" w:rsidP="00896CC1">
            <w:pPr>
              <w:pStyle w:val="TableParagraph"/>
              <w:spacing w:before="42" w:line="360" w:lineRule="auto"/>
              <w:ind w:left="184"/>
              <w:jc w:val="both"/>
              <w:rPr>
                <w:rFonts w:ascii="Times New Roman" w:hAnsi="Times New Roman" w:cs="Times New Roman"/>
                <w:sz w:val="18"/>
                <w:szCs w:val="18"/>
              </w:rPr>
            </w:pPr>
            <w:r w:rsidRPr="007B56B4">
              <w:rPr>
                <w:rFonts w:ascii="Times New Roman" w:hAnsi="Times New Roman" w:cs="Times New Roman"/>
                <w:w w:val="105"/>
                <w:sz w:val="18"/>
                <w:szCs w:val="18"/>
              </w:rPr>
              <w:t>IC-327373</w:t>
            </w:r>
          </w:p>
        </w:tc>
        <w:tc>
          <w:tcPr>
            <w:tcW w:w="1018" w:type="dxa"/>
          </w:tcPr>
          <w:p w14:paraId="5E31AD70" w14:textId="77777777" w:rsidR="007E3646" w:rsidRPr="007B56B4" w:rsidRDefault="007E3646" w:rsidP="00896CC1">
            <w:pPr>
              <w:pStyle w:val="TableParagraph"/>
              <w:spacing w:before="42"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4.60</w:t>
            </w:r>
          </w:p>
        </w:tc>
        <w:tc>
          <w:tcPr>
            <w:tcW w:w="867" w:type="dxa"/>
          </w:tcPr>
          <w:p w14:paraId="32D796E0" w14:textId="77777777" w:rsidR="007E3646" w:rsidRPr="007B56B4" w:rsidRDefault="007E3646" w:rsidP="00896CC1">
            <w:pPr>
              <w:pStyle w:val="TableParagraph"/>
              <w:spacing w:before="42"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3.20</w:t>
            </w:r>
          </w:p>
        </w:tc>
        <w:tc>
          <w:tcPr>
            <w:tcW w:w="1017" w:type="dxa"/>
          </w:tcPr>
          <w:p w14:paraId="13C3EC84" w14:textId="77777777" w:rsidR="007E3646" w:rsidRPr="007B56B4" w:rsidRDefault="007E3646" w:rsidP="00896CC1">
            <w:pPr>
              <w:pStyle w:val="TableParagraph"/>
              <w:spacing w:before="42"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3.90</w:t>
            </w:r>
          </w:p>
        </w:tc>
        <w:tc>
          <w:tcPr>
            <w:tcW w:w="1193" w:type="dxa"/>
          </w:tcPr>
          <w:p w14:paraId="5E552EF6" w14:textId="77777777" w:rsidR="007E3646" w:rsidRPr="007B56B4" w:rsidRDefault="007E3646" w:rsidP="00896CC1">
            <w:pPr>
              <w:pStyle w:val="TableParagraph"/>
              <w:spacing w:before="42"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1.40</w:t>
            </w:r>
          </w:p>
        </w:tc>
        <w:tc>
          <w:tcPr>
            <w:tcW w:w="1017" w:type="dxa"/>
          </w:tcPr>
          <w:p w14:paraId="04F77740" w14:textId="77777777" w:rsidR="007E3646" w:rsidRPr="007B56B4" w:rsidRDefault="007E3646" w:rsidP="00896CC1">
            <w:pPr>
              <w:pStyle w:val="TableParagraph"/>
              <w:spacing w:before="42"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0.91</w:t>
            </w:r>
          </w:p>
        </w:tc>
        <w:tc>
          <w:tcPr>
            <w:tcW w:w="841" w:type="dxa"/>
          </w:tcPr>
          <w:p w14:paraId="24A68A99" w14:textId="77777777" w:rsidR="007E3646" w:rsidRPr="007B56B4" w:rsidRDefault="007E3646" w:rsidP="00896CC1">
            <w:pPr>
              <w:pStyle w:val="TableParagraph"/>
              <w:spacing w:before="42"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0.58</w:t>
            </w:r>
          </w:p>
        </w:tc>
        <w:tc>
          <w:tcPr>
            <w:tcW w:w="911" w:type="dxa"/>
          </w:tcPr>
          <w:p w14:paraId="241FD9D7" w14:textId="77777777" w:rsidR="007E3646" w:rsidRPr="007B56B4" w:rsidRDefault="007E3646" w:rsidP="00896CC1">
            <w:pPr>
              <w:pStyle w:val="TableParagraph"/>
              <w:spacing w:before="42"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0.75</w:t>
            </w:r>
          </w:p>
        </w:tc>
        <w:tc>
          <w:tcPr>
            <w:tcW w:w="858" w:type="dxa"/>
          </w:tcPr>
          <w:p w14:paraId="74F4C0CE" w14:textId="77777777" w:rsidR="007E3646" w:rsidRPr="007B56B4" w:rsidRDefault="007E3646" w:rsidP="00896CC1">
            <w:pPr>
              <w:pStyle w:val="TableParagraph"/>
              <w:spacing w:before="42"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0.33</w:t>
            </w:r>
          </w:p>
        </w:tc>
        <w:tc>
          <w:tcPr>
            <w:tcW w:w="1117" w:type="dxa"/>
          </w:tcPr>
          <w:p w14:paraId="6C958569" w14:textId="77777777" w:rsidR="007E3646" w:rsidRPr="007B56B4" w:rsidRDefault="007E3646" w:rsidP="00896CC1">
            <w:pPr>
              <w:pStyle w:val="TableParagraph"/>
              <w:spacing w:before="42"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0.56</w:t>
            </w:r>
          </w:p>
        </w:tc>
        <w:tc>
          <w:tcPr>
            <w:tcW w:w="1019" w:type="dxa"/>
          </w:tcPr>
          <w:p w14:paraId="3F2C009C" w14:textId="77777777" w:rsidR="007E3646" w:rsidRPr="007B56B4" w:rsidRDefault="007E3646" w:rsidP="00896CC1">
            <w:pPr>
              <w:pStyle w:val="TableParagraph"/>
              <w:spacing w:before="42"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0.43</w:t>
            </w:r>
          </w:p>
        </w:tc>
        <w:tc>
          <w:tcPr>
            <w:tcW w:w="781" w:type="dxa"/>
          </w:tcPr>
          <w:p w14:paraId="16203711" w14:textId="77777777" w:rsidR="007E3646" w:rsidRPr="007B56B4" w:rsidRDefault="007E3646" w:rsidP="00896CC1">
            <w:pPr>
              <w:pStyle w:val="TableParagraph"/>
              <w:spacing w:before="42"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0.50</w:t>
            </w:r>
          </w:p>
        </w:tc>
        <w:tc>
          <w:tcPr>
            <w:tcW w:w="1013" w:type="dxa"/>
            <w:gridSpan w:val="2"/>
          </w:tcPr>
          <w:p w14:paraId="6CED4B35" w14:textId="77777777" w:rsidR="007E3646" w:rsidRPr="007B56B4" w:rsidRDefault="007E3646" w:rsidP="00896CC1">
            <w:pPr>
              <w:pStyle w:val="TableParagraph"/>
              <w:spacing w:before="42"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0.13</w:t>
            </w:r>
          </w:p>
        </w:tc>
      </w:tr>
      <w:tr w:rsidR="007E3646" w:rsidRPr="007B56B4" w14:paraId="1AC76D91" w14:textId="77777777" w:rsidTr="007E3646">
        <w:trPr>
          <w:trHeight w:val="253"/>
        </w:trPr>
        <w:tc>
          <w:tcPr>
            <w:tcW w:w="1709" w:type="dxa"/>
          </w:tcPr>
          <w:p w14:paraId="38C74EE8" w14:textId="77777777" w:rsidR="007E3646" w:rsidRPr="007B56B4" w:rsidRDefault="007E3646" w:rsidP="00896CC1">
            <w:pPr>
              <w:pStyle w:val="TableParagraph"/>
              <w:spacing w:before="42" w:line="360" w:lineRule="auto"/>
              <w:ind w:left="184"/>
              <w:jc w:val="both"/>
              <w:rPr>
                <w:rFonts w:ascii="Times New Roman" w:hAnsi="Times New Roman" w:cs="Times New Roman"/>
                <w:sz w:val="18"/>
                <w:szCs w:val="18"/>
              </w:rPr>
            </w:pPr>
            <w:r w:rsidRPr="007B56B4">
              <w:rPr>
                <w:rFonts w:ascii="Times New Roman" w:hAnsi="Times New Roman" w:cs="Times New Roman"/>
                <w:w w:val="105"/>
                <w:sz w:val="18"/>
                <w:szCs w:val="18"/>
              </w:rPr>
              <w:t>IC-305536</w:t>
            </w:r>
          </w:p>
        </w:tc>
        <w:tc>
          <w:tcPr>
            <w:tcW w:w="1018" w:type="dxa"/>
          </w:tcPr>
          <w:p w14:paraId="512AF58B" w14:textId="77777777" w:rsidR="007E3646" w:rsidRPr="007B56B4" w:rsidRDefault="007E3646" w:rsidP="00896CC1">
            <w:pPr>
              <w:pStyle w:val="TableParagraph"/>
              <w:spacing w:before="42"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3.90</w:t>
            </w:r>
          </w:p>
        </w:tc>
        <w:tc>
          <w:tcPr>
            <w:tcW w:w="867" w:type="dxa"/>
          </w:tcPr>
          <w:p w14:paraId="781AB879" w14:textId="77777777" w:rsidR="007E3646" w:rsidRPr="007B56B4" w:rsidRDefault="007E3646" w:rsidP="00896CC1">
            <w:pPr>
              <w:pStyle w:val="TableParagraph"/>
              <w:spacing w:before="42"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2.80</w:t>
            </w:r>
          </w:p>
        </w:tc>
        <w:tc>
          <w:tcPr>
            <w:tcW w:w="1017" w:type="dxa"/>
          </w:tcPr>
          <w:p w14:paraId="3423F823" w14:textId="77777777" w:rsidR="007E3646" w:rsidRPr="007B56B4" w:rsidRDefault="007E3646" w:rsidP="00896CC1">
            <w:pPr>
              <w:pStyle w:val="TableParagraph"/>
              <w:spacing w:before="42"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3.35</w:t>
            </w:r>
          </w:p>
        </w:tc>
        <w:tc>
          <w:tcPr>
            <w:tcW w:w="1193" w:type="dxa"/>
          </w:tcPr>
          <w:p w14:paraId="62F32C0E" w14:textId="77777777" w:rsidR="007E3646" w:rsidRPr="007B56B4" w:rsidRDefault="007E3646" w:rsidP="00896CC1">
            <w:pPr>
              <w:pStyle w:val="TableParagraph"/>
              <w:spacing w:before="42"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1.10</w:t>
            </w:r>
          </w:p>
        </w:tc>
        <w:tc>
          <w:tcPr>
            <w:tcW w:w="1017" w:type="dxa"/>
          </w:tcPr>
          <w:p w14:paraId="25EE1105" w14:textId="77777777" w:rsidR="007E3646" w:rsidRPr="007B56B4" w:rsidRDefault="007E3646" w:rsidP="00896CC1">
            <w:pPr>
              <w:pStyle w:val="TableParagraph"/>
              <w:spacing w:before="42"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0.78</w:t>
            </w:r>
          </w:p>
        </w:tc>
        <w:tc>
          <w:tcPr>
            <w:tcW w:w="841" w:type="dxa"/>
          </w:tcPr>
          <w:p w14:paraId="390FB0ED" w14:textId="77777777" w:rsidR="007E3646" w:rsidRPr="007B56B4" w:rsidRDefault="007E3646" w:rsidP="00896CC1">
            <w:pPr>
              <w:pStyle w:val="TableParagraph"/>
              <w:spacing w:before="42"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0.49</w:t>
            </w:r>
          </w:p>
        </w:tc>
        <w:tc>
          <w:tcPr>
            <w:tcW w:w="911" w:type="dxa"/>
          </w:tcPr>
          <w:p w14:paraId="2A035236" w14:textId="77777777" w:rsidR="007E3646" w:rsidRPr="007B56B4" w:rsidRDefault="007E3646" w:rsidP="00896CC1">
            <w:pPr>
              <w:pStyle w:val="TableParagraph"/>
              <w:spacing w:before="42"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0.64</w:t>
            </w:r>
          </w:p>
        </w:tc>
        <w:tc>
          <w:tcPr>
            <w:tcW w:w="858" w:type="dxa"/>
          </w:tcPr>
          <w:p w14:paraId="5C759A7D" w14:textId="77777777" w:rsidR="007E3646" w:rsidRPr="007B56B4" w:rsidRDefault="007E3646" w:rsidP="00896CC1">
            <w:pPr>
              <w:pStyle w:val="TableParagraph"/>
              <w:spacing w:before="42"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0.29</w:t>
            </w:r>
          </w:p>
        </w:tc>
        <w:tc>
          <w:tcPr>
            <w:tcW w:w="1117" w:type="dxa"/>
          </w:tcPr>
          <w:p w14:paraId="26B48215" w14:textId="77777777" w:rsidR="007E3646" w:rsidRPr="007B56B4" w:rsidRDefault="007E3646" w:rsidP="00896CC1">
            <w:pPr>
              <w:pStyle w:val="TableParagraph"/>
              <w:spacing w:before="42"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0.57</w:t>
            </w:r>
          </w:p>
        </w:tc>
        <w:tc>
          <w:tcPr>
            <w:tcW w:w="1019" w:type="dxa"/>
          </w:tcPr>
          <w:p w14:paraId="75EF1CD8" w14:textId="77777777" w:rsidR="007E3646" w:rsidRPr="007B56B4" w:rsidRDefault="007E3646" w:rsidP="00896CC1">
            <w:pPr>
              <w:pStyle w:val="TableParagraph"/>
              <w:spacing w:before="42"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0.37</w:t>
            </w:r>
          </w:p>
        </w:tc>
        <w:tc>
          <w:tcPr>
            <w:tcW w:w="781" w:type="dxa"/>
          </w:tcPr>
          <w:p w14:paraId="713273AA" w14:textId="77777777" w:rsidR="007E3646" w:rsidRPr="007B56B4" w:rsidRDefault="007E3646" w:rsidP="00896CC1">
            <w:pPr>
              <w:pStyle w:val="TableParagraph"/>
              <w:spacing w:before="42"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0.47</w:t>
            </w:r>
          </w:p>
        </w:tc>
        <w:tc>
          <w:tcPr>
            <w:tcW w:w="1013" w:type="dxa"/>
            <w:gridSpan w:val="2"/>
          </w:tcPr>
          <w:p w14:paraId="378C41DC" w14:textId="77777777" w:rsidR="007E3646" w:rsidRPr="007B56B4" w:rsidRDefault="007E3646" w:rsidP="00896CC1">
            <w:pPr>
              <w:pStyle w:val="TableParagraph"/>
              <w:spacing w:before="42" w:line="360" w:lineRule="auto"/>
              <w:ind w:left="1" w:right="12"/>
              <w:jc w:val="both"/>
              <w:rPr>
                <w:rFonts w:ascii="Times New Roman" w:hAnsi="Times New Roman" w:cs="Times New Roman"/>
                <w:sz w:val="18"/>
                <w:szCs w:val="18"/>
              </w:rPr>
            </w:pPr>
            <w:r>
              <w:rPr>
                <w:rFonts w:ascii="Times New Roman" w:hAnsi="Times New Roman" w:cs="Times New Roman"/>
                <w:spacing w:val="-5"/>
                <w:w w:val="105"/>
                <w:sz w:val="18"/>
                <w:szCs w:val="18"/>
              </w:rPr>
              <w:t xml:space="preserve">        </w:t>
            </w:r>
            <w:r w:rsidRPr="007B56B4">
              <w:rPr>
                <w:rFonts w:ascii="Times New Roman" w:hAnsi="Times New Roman" w:cs="Times New Roman"/>
                <w:spacing w:val="-5"/>
                <w:w w:val="105"/>
                <w:sz w:val="18"/>
                <w:szCs w:val="18"/>
              </w:rPr>
              <w:t>0.2</w:t>
            </w:r>
          </w:p>
        </w:tc>
      </w:tr>
      <w:tr w:rsidR="007E3646" w:rsidRPr="007B56B4" w14:paraId="6C479C18" w14:textId="77777777" w:rsidTr="007E3646">
        <w:trPr>
          <w:trHeight w:val="251"/>
        </w:trPr>
        <w:tc>
          <w:tcPr>
            <w:tcW w:w="1709" w:type="dxa"/>
          </w:tcPr>
          <w:p w14:paraId="6FC30294" w14:textId="77777777" w:rsidR="007E3646" w:rsidRPr="007B56B4" w:rsidRDefault="007E3646" w:rsidP="00896CC1">
            <w:pPr>
              <w:pStyle w:val="TableParagraph"/>
              <w:spacing w:before="44" w:line="360" w:lineRule="auto"/>
              <w:ind w:left="184"/>
              <w:jc w:val="both"/>
              <w:rPr>
                <w:rFonts w:ascii="Times New Roman" w:hAnsi="Times New Roman" w:cs="Times New Roman"/>
                <w:sz w:val="18"/>
                <w:szCs w:val="18"/>
              </w:rPr>
            </w:pPr>
            <w:r w:rsidRPr="007B56B4">
              <w:rPr>
                <w:rFonts w:ascii="Times New Roman" w:hAnsi="Times New Roman" w:cs="Times New Roman"/>
                <w:sz w:val="18"/>
                <w:szCs w:val="18"/>
              </w:rPr>
              <w:t>IC-327509</w:t>
            </w:r>
          </w:p>
        </w:tc>
        <w:tc>
          <w:tcPr>
            <w:tcW w:w="1018" w:type="dxa"/>
          </w:tcPr>
          <w:p w14:paraId="2746DCBB" w14:textId="77777777" w:rsidR="007E3646" w:rsidRPr="007B56B4" w:rsidRDefault="007E3646" w:rsidP="00896CC1">
            <w:pPr>
              <w:pStyle w:val="TableParagraph"/>
              <w:spacing w:before="42"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5.50</w:t>
            </w:r>
          </w:p>
        </w:tc>
        <w:tc>
          <w:tcPr>
            <w:tcW w:w="867" w:type="dxa"/>
          </w:tcPr>
          <w:p w14:paraId="648EBA3D" w14:textId="77777777" w:rsidR="007E3646" w:rsidRPr="007B56B4" w:rsidRDefault="007E3646" w:rsidP="00896CC1">
            <w:pPr>
              <w:pStyle w:val="TableParagraph"/>
              <w:spacing w:before="42"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3.35</w:t>
            </w:r>
          </w:p>
        </w:tc>
        <w:tc>
          <w:tcPr>
            <w:tcW w:w="1017" w:type="dxa"/>
          </w:tcPr>
          <w:p w14:paraId="528B9ADD" w14:textId="77777777" w:rsidR="007E3646" w:rsidRPr="007B56B4" w:rsidRDefault="007E3646" w:rsidP="00896CC1">
            <w:pPr>
              <w:pStyle w:val="TableParagraph"/>
              <w:spacing w:before="42"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4.45</w:t>
            </w:r>
          </w:p>
        </w:tc>
        <w:tc>
          <w:tcPr>
            <w:tcW w:w="1193" w:type="dxa"/>
          </w:tcPr>
          <w:p w14:paraId="50C0EEEB" w14:textId="77777777" w:rsidR="007E3646" w:rsidRPr="007B56B4" w:rsidRDefault="007E3646" w:rsidP="00896CC1">
            <w:pPr>
              <w:pStyle w:val="TableParagraph"/>
              <w:spacing w:before="42"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2.15</w:t>
            </w:r>
          </w:p>
        </w:tc>
        <w:tc>
          <w:tcPr>
            <w:tcW w:w="1017" w:type="dxa"/>
          </w:tcPr>
          <w:p w14:paraId="149A9706" w14:textId="77777777" w:rsidR="007E3646" w:rsidRPr="007B56B4" w:rsidRDefault="007E3646" w:rsidP="00896CC1">
            <w:pPr>
              <w:pStyle w:val="TableParagraph"/>
              <w:spacing w:before="42"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1.31</w:t>
            </w:r>
          </w:p>
        </w:tc>
        <w:tc>
          <w:tcPr>
            <w:tcW w:w="841" w:type="dxa"/>
          </w:tcPr>
          <w:p w14:paraId="09A07901" w14:textId="77777777" w:rsidR="007E3646" w:rsidRPr="007B56B4" w:rsidRDefault="007E3646" w:rsidP="00896CC1">
            <w:pPr>
              <w:pStyle w:val="TableParagraph"/>
              <w:spacing w:before="42"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0.83</w:t>
            </w:r>
          </w:p>
        </w:tc>
        <w:tc>
          <w:tcPr>
            <w:tcW w:w="911" w:type="dxa"/>
          </w:tcPr>
          <w:p w14:paraId="6C4EDB33" w14:textId="77777777" w:rsidR="007E3646" w:rsidRPr="007B56B4" w:rsidRDefault="007E3646" w:rsidP="00896CC1">
            <w:pPr>
              <w:pStyle w:val="TableParagraph"/>
              <w:spacing w:before="42"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1.07</w:t>
            </w:r>
          </w:p>
        </w:tc>
        <w:tc>
          <w:tcPr>
            <w:tcW w:w="858" w:type="dxa"/>
          </w:tcPr>
          <w:p w14:paraId="283C2A71" w14:textId="77777777" w:rsidR="007E3646" w:rsidRPr="007B56B4" w:rsidRDefault="007E3646" w:rsidP="00896CC1">
            <w:pPr>
              <w:pStyle w:val="TableParagraph"/>
              <w:spacing w:before="42"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0.48</w:t>
            </w:r>
          </w:p>
        </w:tc>
        <w:tc>
          <w:tcPr>
            <w:tcW w:w="1117" w:type="dxa"/>
          </w:tcPr>
          <w:p w14:paraId="2734EEB8" w14:textId="77777777" w:rsidR="007E3646" w:rsidRPr="007B56B4" w:rsidRDefault="007E3646" w:rsidP="00896CC1">
            <w:pPr>
              <w:pStyle w:val="TableParagraph"/>
              <w:spacing w:before="42"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1.39</w:t>
            </w:r>
          </w:p>
        </w:tc>
        <w:tc>
          <w:tcPr>
            <w:tcW w:w="1019" w:type="dxa"/>
          </w:tcPr>
          <w:p w14:paraId="34B6CF21" w14:textId="77777777" w:rsidR="007E3646" w:rsidRPr="007B56B4" w:rsidRDefault="007E3646" w:rsidP="00896CC1">
            <w:pPr>
              <w:pStyle w:val="TableParagraph"/>
              <w:spacing w:before="42"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0.53</w:t>
            </w:r>
          </w:p>
        </w:tc>
        <w:tc>
          <w:tcPr>
            <w:tcW w:w="781" w:type="dxa"/>
          </w:tcPr>
          <w:p w14:paraId="6434E700" w14:textId="77777777" w:rsidR="007E3646" w:rsidRPr="007B56B4" w:rsidRDefault="007E3646" w:rsidP="00896CC1">
            <w:pPr>
              <w:pStyle w:val="TableParagraph"/>
              <w:spacing w:before="42"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0.96</w:t>
            </w:r>
          </w:p>
        </w:tc>
        <w:tc>
          <w:tcPr>
            <w:tcW w:w="1013" w:type="dxa"/>
            <w:gridSpan w:val="2"/>
          </w:tcPr>
          <w:p w14:paraId="5C8EC5D0" w14:textId="77777777" w:rsidR="007E3646" w:rsidRPr="007B56B4" w:rsidRDefault="007E3646" w:rsidP="00896CC1">
            <w:pPr>
              <w:pStyle w:val="TableParagraph"/>
              <w:spacing w:before="42"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0.86</w:t>
            </w:r>
          </w:p>
        </w:tc>
      </w:tr>
      <w:tr w:rsidR="007E3646" w:rsidRPr="007B56B4" w14:paraId="4375858E" w14:textId="77777777" w:rsidTr="007E3646">
        <w:trPr>
          <w:trHeight w:val="255"/>
        </w:trPr>
        <w:tc>
          <w:tcPr>
            <w:tcW w:w="1709" w:type="dxa"/>
          </w:tcPr>
          <w:p w14:paraId="123C3544" w14:textId="77777777" w:rsidR="007E3646" w:rsidRPr="007B56B4" w:rsidRDefault="007E3646" w:rsidP="00896CC1">
            <w:pPr>
              <w:pStyle w:val="TableParagraph"/>
              <w:spacing w:before="43" w:line="360" w:lineRule="auto"/>
              <w:ind w:left="184"/>
              <w:jc w:val="both"/>
              <w:rPr>
                <w:rFonts w:ascii="Times New Roman" w:hAnsi="Times New Roman" w:cs="Times New Roman"/>
                <w:sz w:val="18"/>
                <w:szCs w:val="18"/>
              </w:rPr>
            </w:pPr>
            <w:r w:rsidRPr="007B56B4">
              <w:rPr>
                <w:rFonts w:ascii="Times New Roman" w:hAnsi="Times New Roman" w:cs="Times New Roman"/>
                <w:w w:val="105"/>
                <w:sz w:val="18"/>
                <w:szCs w:val="18"/>
              </w:rPr>
              <w:t>IC-305593</w:t>
            </w:r>
          </w:p>
        </w:tc>
        <w:tc>
          <w:tcPr>
            <w:tcW w:w="1018" w:type="dxa"/>
          </w:tcPr>
          <w:p w14:paraId="2AD41E96" w14:textId="77777777" w:rsidR="007E3646" w:rsidRPr="007B56B4" w:rsidRDefault="007E3646" w:rsidP="00896CC1">
            <w:pPr>
              <w:pStyle w:val="TableParagraph"/>
              <w:spacing w:before="44"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3.55</w:t>
            </w:r>
          </w:p>
        </w:tc>
        <w:tc>
          <w:tcPr>
            <w:tcW w:w="867" w:type="dxa"/>
          </w:tcPr>
          <w:p w14:paraId="26A632C4" w14:textId="77777777" w:rsidR="007E3646" w:rsidRPr="007B56B4" w:rsidRDefault="007E3646" w:rsidP="00896CC1">
            <w:pPr>
              <w:pStyle w:val="TableParagraph"/>
              <w:spacing w:before="44"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2.40</w:t>
            </w:r>
          </w:p>
        </w:tc>
        <w:tc>
          <w:tcPr>
            <w:tcW w:w="1017" w:type="dxa"/>
          </w:tcPr>
          <w:p w14:paraId="50F64D9D" w14:textId="77777777" w:rsidR="007E3646" w:rsidRPr="007B56B4" w:rsidRDefault="007E3646" w:rsidP="00896CC1">
            <w:pPr>
              <w:pStyle w:val="TableParagraph"/>
              <w:spacing w:before="44"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2.98</w:t>
            </w:r>
          </w:p>
        </w:tc>
        <w:tc>
          <w:tcPr>
            <w:tcW w:w="1193" w:type="dxa"/>
          </w:tcPr>
          <w:p w14:paraId="140C53A8" w14:textId="77777777" w:rsidR="007E3646" w:rsidRPr="007B56B4" w:rsidRDefault="007E3646" w:rsidP="00896CC1">
            <w:pPr>
              <w:pStyle w:val="TableParagraph"/>
              <w:spacing w:before="44"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1.15</w:t>
            </w:r>
          </w:p>
        </w:tc>
        <w:tc>
          <w:tcPr>
            <w:tcW w:w="1017" w:type="dxa"/>
          </w:tcPr>
          <w:p w14:paraId="37F222C8" w14:textId="77777777" w:rsidR="007E3646" w:rsidRPr="007B56B4" w:rsidRDefault="007E3646" w:rsidP="00896CC1">
            <w:pPr>
              <w:pStyle w:val="TableParagraph"/>
              <w:spacing w:before="44"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0.92</w:t>
            </w:r>
          </w:p>
        </w:tc>
        <w:tc>
          <w:tcPr>
            <w:tcW w:w="841" w:type="dxa"/>
          </w:tcPr>
          <w:p w14:paraId="5F2D28D2" w14:textId="77777777" w:rsidR="007E3646" w:rsidRPr="007B56B4" w:rsidRDefault="007E3646" w:rsidP="00896CC1">
            <w:pPr>
              <w:pStyle w:val="TableParagraph"/>
              <w:spacing w:before="44"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0.50</w:t>
            </w:r>
          </w:p>
        </w:tc>
        <w:tc>
          <w:tcPr>
            <w:tcW w:w="911" w:type="dxa"/>
          </w:tcPr>
          <w:p w14:paraId="6283FC25" w14:textId="77777777" w:rsidR="007E3646" w:rsidRPr="007B56B4" w:rsidRDefault="007E3646" w:rsidP="00896CC1">
            <w:pPr>
              <w:pStyle w:val="TableParagraph"/>
              <w:spacing w:before="44"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0.71</w:t>
            </w:r>
          </w:p>
        </w:tc>
        <w:tc>
          <w:tcPr>
            <w:tcW w:w="858" w:type="dxa"/>
          </w:tcPr>
          <w:p w14:paraId="7C6CFAF1" w14:textId="77777777" w:rsidR="007E3646" w:rsidRPr="007B56B4" w:rsidRDefault="007E3646" w:rsidP="00896CC1">
            <w:pPr>
              <w:pStyle w:val="TableParagraph"/>
              <w:spacing w:before="44"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0.42</w:t>
            </w:r>
          </w:p>
        </w:tc>
        <w:tc>
          <w:tcPr>
            <w:tcW w:w="1117" w:type="dxa"/>
          </w:tcPr>
          <w:p w14:paraId="7BE3F824" w14:textId="77777777" w:rsidR="007E3646" w:rsidRPr="007B56B4" w:rsidRDefault="007E3646" w:rsidP="00896CC1">
            <w:pPr>
              <w:pStyle w:val="TableParagraph"/>
              <w:spacing w:before="44"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0.61</w:t>
            </w:r>
          </w:p>
        </w:tc>
        <w:tc>
          <w:tcPr>
            <w:tcW w:w="1019" w:type="dxa"/>
          </w:tcPr>
          <w:p w14:paraId="73B3825F" w14:textId="77777777" w:rsidR="007E3646" w:rsidRPr="007B56B4" w:rsidRDefault="007E3646" w:rsidP="00896CC1">
            <w:pPr>
              <w:pStyle w:val="TableParagraph"/>
              <w:spacing w:before="44"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0.34</w:t>
            </w:r>
          </w:p>
        </w:tc>
        <w:tc>
          <w:tcPr>
            <w:tcW w:w="781" w:type="dxa"/>
          </w:tcPr>
          <w:p w14:paraId="489D7C1C" w14:textId="77777777" w:rsidR="007E3646" w:rsidRPr="007B56B4" w:rsidRDefault="007E3646" w:rsidP="00896CC1">
            <w:pPr>
              <w:pStyle w:val="TableParagraph"/>
              <w:spacing w:before="44"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0.48</w:t>
            </w:r>
          </w:p>
        </w:tc>
        <w:tc>
          <w:tcPr>
            <w:tcW w:w="1013" w:type="dxa"/>
            <w:gridSpan w:val="2"/>
          </w:tcPr>
          <w:p w14:paraId="5CAF12EA" w14:textId="77777777" w:rsidR="007E3646" w:rsidRPr="007B56B4" w:rsidRDefault="007E3646" w:rsidP="00896CC1">
            <w:pPr>
              <w:pStyle w:val="TableParagraph"/>
              <w:spacing w:before="44"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0.27</w:t>
            </w:r>
          </w:p>
        </w:tc>
      </w:tr>
      <w:tr w:rsidR="007E3646" w:rsidRPr="007B56B4" w14:paraId="6DF7C68F" w14:textId="77777777" w:rsidTr="007E3646">
        <w:trPr>
          <w:trHeight w:val="255"/>
        </w:trPr>
        <w:tc>
          <w:tcPr>
            <w:tcW w:w="1709" w:type="dxa"/>
          </w:tcPr>
          <w:p w14:paraId="0E917DAB" w14:textId="77777777" w:rsidR="007E3646" w:rsidRPr="007B56B4" w:rsidRDefault="007E3646" w:rsidP="00896CC1">
            <w:pPr>
              <w:pStyle w:val="TableParagraph"/>
              <w:spacing w:before="42" w:line="360" w:lineRule="auto"/>
              <w:ind w:left="184"/>
              <w:jc w:val="both"/>
              <w:rPr>
                <w:rFonts w:ascii="Times New Roman" w:hAnsi="Times New Roman" w:cs="Times New Roman"/>
                <w:sz w:val="18"/>
                <w:szCs w:val="18"/>
              </w:rPr>
            </w:pPr>
            <w:r w:rsidRPr="007B56B4">
              <w:rPr>
                <w:rFonts w:ascii="Times New Roman" w:hAnsi="Times New Roman" w:cs="Times New Roman"/>
                <w:sz w:val="18"/>
                <w:szCs w:val="18"/>
              </w:rPr>
              <w:t>IC-328020</w:t>
            </w:r>
          </w:p>
        </w:tc>
        <w:tc>
          <w:tcPr>
            <w:tcW w:w="1018" w:type="dxa"/>
          </w:tcPr>
          <w:p w14:paraId="7E8EBDDE" w14:textId="77777777" w:rsidR="007E3646" w:rsidRPr="007B56B4" w:rsidRDefault="007E3646" w:rsidP="00896CC1">
            <w:pPr>
              <w:pStyle w:val="TableParagraph"/>
              <w:spacing w:before="43"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4.00</w:t>
            </w:r>
          </w:p>
        </w:tc>
        <w:tc>
          <w:tcPr>
            <w:tcW w:w="867" w:type="dxa"/>
          </w:tcPr>
          <w:p w14:paraId="4516E90E" w14:textId="77777777" w:rsidR="007E3646" w:rsidRPr="007B56B4" w:rsidRDefault="007E3646" w:rsidP="00896CC1">
            <w:pPr>
              <w:pStyle w:val="TableParagraph"/>
              <w:spacing w:before="43"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3.25</w:t>
            </w:r>
          </w:p>
        </w:tc>
        <w:tc>
          <w:tcPr>
            <w:tcW w:w="1017" w:type="dxa"/>
          </w:tcPr>
          <w:p w14:paraId="1AF79E39" w14:textId="77777777" w:rsidR="007E3646" w:rsidRPr="007B56B4" w:rsidRDefault="007E3646" w:rsidP="00896CC1">
            <w:pPr>
              <w:pStyle w:val="TableParagraph"/>
              <w:spacing w:before="43"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3.63</w:t>
            </w:r>
          </w:p>
        </w:tc>
        <w:tc>
          <w:tcPr>
            <w:tcW w:w="1193" w:type="dxa"/>
          </w:tcPr>
          <w:p w14:paraId="287DA5E8" w14:textId="77777777" w:rsidR="007E3646" w:rsidRPr="007B56B4" w:rsidRDefault="007E3646" w:rsidP="00896CC1">
            <w:pPr>
              <w:pStyle w:val="TableParagraph"/>
              <w:spacing w:before="43"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0.75</w:t>
            </w:r>
          </w:p>
        </w:tc>
        <w:tc>
          <w:tcPr>
            <w:tcW w:w="1017" w:type="dxa"/>
          </w:tcPr>
          <w:p w14:paraId="77528DC5" w14:textId="77777777" w:rsidR="007E3646" w:rsidRPr="007B56B4" w:rsidRDefault="007E3646" w:rsidP="00896CC1">
            <w:pPr>
              <w:pStyle w:val="TableParagraph"/>
              <w:spacing w:before="43"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0.88</w:t>
            </w:r>
          </w:p>
        </w:tc>
        <w:tc>
          <w:tcPr>
            <w:tcW w:w="841" w:type="dxa"/>
          </w:tcPr>
          <w:p w14:paraId="3515AC43" w14:textId="77777777" w:rsidR="007E3646" w:rsidRPr="007B56B4" w:rsidRDefault="007E3646" w:rsidP="00896CC1">
            <w:pPr>
              <w:pStyle w:val="TableParagraph"/>
              <w:spacing w:before="43"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0.64</w:t>
            </w:r>
          </w:p>
        </w:tc>
        <w:tc>
          <w:tcPr>
            <w:tcW w:w="911" w:type="dxa"/>
          </w:tcPr>
          <w:p w14:paraId="1B7E5D2F" w14:textId="77777777" w:rsidR="007E3646" w:rsidRPr="007B56B4" w:rsidRDefault="007E3646" w:rsidP="00896CC1">
            <w:pPr>
              <w:pStyle w:val="TableParagraph"/>
              <w:spacing w:before="43"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0.76</w:t>
            </w:r>
          </w:p>
        </w:tc>
        <w:tc>
          <w:tcPr>
            <w:tcW w:w="858" w:type="dxa"/>
          </w:tcPr>
          <w:p w14:paraId="59C99B8E" w14:textId="77777777" w:rsidR="007E3646" w:rsidRPr="007B56B4" w:rsidRDefault="007E3646" w:rsidP="00896CC1">
            <w:pPr>
              <w:pStyle w:val="TableParagraph"/>
              <w:spacing w:before="43"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0.24</w:t>
            </w:r>
          </w:p>
        </w:tc>
        <w:tc>
          <w:tcPr>
            <w:tcW w:w="1117" w:type="dxa"/>
          </w:tcPr>
          <w:p w14:paraId="26617B5E" w14:textId="77777777" w:rsidR="007E3646" w:rsidRPr="007B56B4" w:rsidRDefault="007E3646" w:rsidP="00896CC1">
            <w:pPr>
              <w:pStyle w:val="TableParagraph"/>
              <w:spacing w:before="43"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0.61</w:t>
            </w:r>
          </w:p>
        </w:tc>
        <w:tc>
          <w:tcPr>
            <w:tcW w:w="1019" w:type="dxa"/>
          </w:tcPr>
          <w:p w14:paraId="04C68464" w14:textId="77777777" w:rsidR="007E3646" w:rsidRPr="007B56B4" w:rsidRDefault="007E3646" w:rsidP="00896CC1">
            <w:pPr>
              <w:pStyle w:val="TableParagraph"/>
              <w:spacing w:before="43"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0.39</w:t>
            </w:r>
          </w:p>
        </w:tc>
        <w:tc>
          <w:tcPr>
            <w:tcW w:w="781" w:type="dxa"/>
          </w:tcPr>
          <w:p w14:paraId="4ED1AF7E" w14:textId="77777777" w:rsidR="007E3646" w:rsidRPr="007B56B4" w:rsidRDefault="007E3646" w:rsidP="00896CC1">
            <w:pPr>
              <w:pStyle w:val="TableParagraph"/>
              <w:spacing w:before="43"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0.50</w:t>
            </w:r>
          </w:p>
        </w:tc>
        <w:tc>
          <w:tcPr>
            <w:tcW w:w="1013" w:type="dxa"/>
            <w:gridSpan w:val="2"/>
          </w:tcPr>
          <w:p w14:paraId="5D465355" w14:textId="77777777" w:rsidR="007E3646" w:rsidRPr="007B56B4" w:rsidRDefault="007E3646" w:rsidP="00896CC1">
            <w:pPr>
              <w:pStyle w:val="TableParagraph"/>
              <w:spacing w:before="43"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0.22</w:t>
            </w:r>
          </w:p>
        </w:tc>
      </w:tr>
      <w:tr w:rsidR="007E3646" w:rsidRPr="007B56B4" w14:paraId="41D0EBE0" w14:textId="77777777" w:rsidTr="007E3646">
        <w:trPr>
          <w:trHeight w:val="251"/>
        </w:trPr>
        <w:tc>
          <w:tcPr>
            <w:tcW w:w="1709" w:type="dxa"/>
          </w:tcPr>
          <w:p w14:paraId="55893E41" w14:textId="77777777" w:rsidR="007E3646" w:rsidRPr="007B56B4" w:rsidRDefault="007E3646" w:rsidP="00896CC1">
            <w:pPr>
              <w:pStyle w:val="TableParagraph"/>
              <w:spacing w:before="42" w:line="360" w:lineRule="auto"/>
              <w:ind w:left="184"/>
              <w:jc w:val="both"/>
              <w:rPr>
                <w:rFonts w:ascii="Times New Roman" w:hAnsi="Times New Roman" w:cs="Times New Roman"/>
                <w:sz w:val="18"/>
                <w:szCs w:val="18"/>
              </w:rPr>
            </w:pPr>
            <w:r w:rsidRPr="007B56B4">
              <w:rPr>
                <w:rFonts w:ascii="Times New Roman" w:hAnsi="Times New Roman" w:cs="Times New Roman"/>
                <w:spacing w:val="-2"/>
                <w:w w:val="105"/>
                <w:sz w:val="18"/>
                <w:szCs w:val="18"/>
              </w:rPr>
              <w:t>IC-305477</w:t>
            </w:r>
          </w:p>
        </w:tc>
        <w:tc>
          <w:tcPr>
            <w:tcW w:w="1018" w:type="dxa"/>
          </w:tcPr>
          <w:p w14:paraId="0D262972" w14:textId="77777777" w:rsidR="007E3646" w:rsidRPr="007B56B4" w:rsidRDefault="007E3646" w:rsidP="00896CC1">
            <w:pPr>
              <w:pStyle w:val="TableParagraph"/>
              <w:spacing w:before="42"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5.30</w:t>
            </w:r>
          </w:p>
        </w:tc>
        <w:tc>
          <w:tcPr>
            <w:tcW w:w="867" w:type="dxa"/>
          </w:tcPr>
          <w:p w14:paraId="0C10A820" w14:textId="77777777" w:rsidR="007E3646" w:rsidRPr="007B56B4" w:rsidRDefault="007E3646" w:rsidP="00896CC1">
            <w:pPr>
              <w:pStyle w:val="TableParagraph"/>
              <w:spacing w:before="42"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3.45</w:t>
            </w:r>
          </w:p>
        </w:tc>
        <w:tc>
          <w:tcPr>
            <w:tcW w:w="1017" w:type="dxa"/>
          </w:tcPr>
          <w:p w14:paraId="760E7F75" w14:textId="77777777" w:rsidR="007E3646" w:rsidRPr="007B56B4" w:rsidRDefault="007E3646" w:rsidP="00896CC1">
            <w:pPr>
              <w:pStyle w:val="TableParagraph"/>
              <w:spacing w:before="42"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4.38</w:t>
            </w:r>
          </w:p>
        </w:tc>
        <w:tc>
          <w:tcPr>
            <w:tcW w:w="1193" w:type="dxa"/>
          </w:tcPr>
          <w:p w14:paraId="253C8F4F" w14:textId="77777777" w:rsidR="007E3646" w:rsidRPr="007B56B4" w:rsidRDefault="007E3646" w:rsidP="00896CC1">
            <w:pPr>
              <w:pStyle w:val="TableParagraph"/>
              <w:spacing w:before="42"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1.85</w:t>
            </w:r>
          </w:p>
        </w:tc>
        <w:tc>
          <w:tcPr>
            <w:tcW w:w="1017" w:type="dxa"/>
          </w:tcPr>
          <w:p w14:paraId="1F52A171" w14:textId="77777777" w:rsidR="007E3646" w:rsidRPr="007B56B4" w:rsidRDefault="007E3646" w:rsidP="00896CC1">
            <w:pPr>
              <w:pStyle w:val="TableParagraph"/>
              <w:spacing w:before="42"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0.95</w:t>
            </w:r>
          </w:p>
        </w:tc>
        <w:tc>
          <w:tcPr>
            <w:tcW w:w="841" w:type="dxa"/>
          </w:tcPr>
          <w:p w14:paraId="40083A6D" w14:textId="77777777" w:rsidR="007E3646" w:rsidRPr="007B56B4" w:rsidRDefault="007E3646" w:rsidP="00896CC1">
            <w:pPr>
              <w:pStyle w:val="TableParagraph"/>
              <w:spacing w:before="42"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0.49</w:t>
            </w:r>
          </w:p>
        </w:tc>
        <w:tc>
          <w:tcPr>
            <w:tcW w:w="911" w:type="dxa"/>
          </w:tcPr>
          <w:p w14:paraId="16B6414A" w14:textId="77777777" w:rsidR="007E3646" w:rsidRPr="007B56B4" w:rsidRDefault="007E3646" w:rsidP="00896CC1">
            <w:pPr>
              <w:pStyle w:val="TableParagraph"/>
              <w:spacing w:before="42"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0.72</w:t>
            </w:r>
          </w:p>
        </w:tc>
        <w:tc>
          <w:tcPr>
            <w:tcW w:w="858" w:type="dxa"/>
          </w:tcPr>
          <w:p w14:paraId="68F3779E" w14:textId="77777777" w:rsidR="007E3646" w:rsidRPr="007B56B4" w:rsidRDefault="007E3646" w:rsidP="00896CC1">
            <w:pPr>
              <w:pStyle w:val="TableParagraph"/>
              <w:spacing w:before="42"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0.46</w:t>
            </w:r>
          </w:p>
        </w:tc>
        <w:tc>
          <w:tcPr>
            <w:tcW w:w="1117" w:type="dxa"/>
          </w:tcPr>
          <w:p w14:paraId="5F40CA07" w14:textId="77777777" w:rsidR="007E3646" w:rsidRPr="007B56B4" w:rsidRDefault="007E3646" w:rsidP="00896CC1">
            <w:pPr>
              <w:pStyle w:val="TableParagraph"/>
              <w:spacing w:before="42"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0.51</w:t>
            </w:r>
          </w:p>
        </w:tc>
        <w:tc>
          <w:tcPr>
            <w:tcW w:w="1019" w:type="dxa"/>
          </w:tcPr>
          <w:p w14:paraId="53936262" w14:textId="77777777" w:rsidR="007E3646" w:rsidRPr="007B56B4" w:rsidRDefault="007E3646" w:rsidP="00896CC1">
            <w:pPr>
              <w:pStyle w:val="TableParagraph"/>
              <w:spacing w:before="42"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0.35</w:t>
            </w:r>
          </w:p>
        </w:tc>
        <w:tc>
          <w:tcPr>
            <w:tcW w:w="781" w:type="dxa"/>
          </w:tcPr>
          <w:p w14:paraId="58321C65" w14:textId="77777777" w:rsidR="007E3646" w:rsidRPr="007B56B4" w:rsidRDefault="007E3646" w:rsidP="00896CC1">
            <w:pPr>
              <w:pStyle w:val="TableParagraph"/>
              <w:spacing w:before="42"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0.43</w:t>
            </w:r>
          </w:p>
        </w:tc>
        <w:tc>
          <w:tcPr>
            <w:tcW w:w="1013" w:type="dxa"/>
            <w:gridSpan w:val="2"/>
          </w:tcPr>
          <w:p w14:paraId="157843E2" w14:textId="77777777" w:rsidR="007E3646" w:rsidRPr="007B56B4" w:rsidRDefault="007E3646" w:rsidP="00896CC1">
            <w:pPr>
              <w:pStyle w:val="TableParagraph"/>
              <w:spacing w:before="42"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0.16</w:t>
            </w:r>
          </w:p>
        </w:tc>
      </w:tr>
      <w:tr w:rsidR="007E3646" w:rsidRPr="007B56B4" w14:paraId="62138010" w14:textId="77777777" w:rsidTr="007E3646">
        <w:trPr>
          <w:trHeight w:val="253"/>
        </w:trPr>
        <w:tc>
          <w:tcPr>
            <w:tcW w:w="1709" w:type="dxa"/>
          </w:tcPr>
          <w:p w14:paraId="06F5C1C0" w14:textId="77777777" w:rsidR="007E3646" w:rsidRPr="007B56B4" w:rsidRDefault="007E3646" w:rsidP="00896CC1">
            <w:pPr>
              <w:pStyle w:val="TableParagraph"/>
              <w:spacing w:before="42" w:line="360" w:lineRule="auto"/>
              <w:ind w:left="184"/>
              <w:jc w:val="both"/>
              <w:rPr>
                <w:rFonts w:ascii="Times New Roman" w:hAnsi="Times New Roman" w:cs="Times New Roman"/>
                <w:sz w:val="18"/>
                <w:szCs w:val="18"/>
              </w:rPr>
            </w:pPr>
            <w:r w:rsidRPr="007B56B4">
              <w:rPr>
                <w:rFonts w:ascii="Times New Roman" w:hAnsi="Times New Roman" w:cs="Times New Roman"/>
                <w:spacing w:val="-2"/>
                <w:w w:val="105"/>
                <w:sz w:val="18"/>
                <w:szCs w:val="18"/>
              </w:rPr>
              <w:t>IC-327156</w:t>
            </w:r>
          </w:p>
        </w:tc>
        <w:tc>
          <w:tcPr>
            <w:tcW w:w="1018" w:type="dxa"/>
          </w:tcPr>
          <w:p w14:paraId="1D16A045" w14:textId="77777777" w:rsidR="007E3646" w:rsidRPr="007B56B4" w:rsidRDefault="007E3646" w:rsidP="00896CC1">
            <w:pPr>
              <w:pStyle w:val="TableParagraph"/>
              <w:spacing w:before="42"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6.25</w:t>
            </w:r>
          </w:p>
        </w:tc>
        <w:tc>
          <w:tcPr>
            <w:tcW w:w="867" w:type="dxa"/>
          </w:tcPr>
          <w:p w14:paraId="080F2F6B" w14:textId="77777777" w:rsidR="007E3646" w:rsidRPr="007B56B4" w:rsidRDefault="007E3646" w:rsidP="00896CC1">
            <w:pPr>
              <w:pStyle w:val="TableParagraph"/>
              <w:spacing w:before="42"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4.10</w:t>
            </w:r>
          </w:p>
        </w:tc>
        <w:tc>
          <w:tcPr>
            <w:tcW w:w="1017" w:type="dxa"/>
          </w:tcPr>
          <w:p w14:paraId="499ABFC3" w14:textId="77777777" w:rsidR="007E3646" w:rsidRPr="007B56B4" w:rsidRDefault="007E3646" w:rsidP="00896CC1">
            <w:pPr>
              <w:pStyle w:val="TableParagraph"/>
              <w:spacing w:before="42"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5.18</w:t>
            </w:r>
          </w:p>
        </w:tc>
        <w:tc>
          <w:tcPr>
            <w:tcW w:w="1193" w:type="dxa"/>
          </w:tcPr>
          <w:p w14:paraId="50BB75E7" w14:textId="77777777" w:rsidR="007E3646" w:rsidRPr="007B56B4" w:rsidRDefault="007E3646" w:rsidP="00896CC1">
            <w:pPr>
              <w:pStyle w:val="TableParagraph"/>
              <w:spacing w:before="42"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2.15</w:t>
            </w:r>
          </w:p>
        </w:tc>
        <w:tc>
          <w:tcPr>
            <w:tcW w:w="1017" w:type="dxa"/>
          </w:tcPr>
          <w:p w14:paraId="42A7057F" w14:textId="77777777" w:rsidR="007E3646" w:rsidRPr="007B56B4" w:rsidRDefault="007E3646" w:rsidP="00896CC1">
            <w:pPr>
              <w:pStyle w:val="TableParagraph"/>
              <w:spacing w:before="42"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1.78</w:t>
            </w:r>
          </w:p>
        </w:tc>
        <w:tc>
          <w:tcPr>
            <w:tcW w:w="841" w:type="dxa"/>
          </w:tcPr>
          <w:p w14:paraId="1C8AA62A" w14:textId="77777777" w:rsidR="007E3646" w:rsidRPr="007B56B4" w:rsidRDefault="007E3646" w:rsidP="00896CC1">
            <w:pPr>
              <w:pStyle w:val="TableParagraph"/>
              <w:spacing w:before="42"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1.07</w:t>
            </w:r>
          </w:p>
        </w:tc>
        <w:tc>
          <w:tcPr>
            <w:tcW w:w="911" w:type="dxa"/>
          </w:tcPr>
          <w:p w14:paraId="0E15689C" w14:textId="77777777" w:rsidR="007E3646" w:rsidRPr="007B56B4" w:rsidRDefault="007E3646" w:rsidP="00896CC1">
            <w:pPr>
              <w:pStyle w:val="TableParagraph"/>
              <w:spacing w:before="42"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1.43</w:t>
            </w:r>
          </w:p>
        </w:tc>
        <w:tc>
          <w:tcPr>
            <w:tcW w:w="858" w:type="dxa"/>
          </w:tcPr>
          <w:p w14:paraId="665AE9DC" w14:textId="77777777" w:rsidR="007E3646" w:rsidRPr="007B56B4" w:rsidRDefault="007E3646" w:rsidP="00896CC1">
            <w:pPr>
              <w:pStyle w:val="TableParagraph"/>
              <w:spacing w:before="42"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0.71</w:t>
            </w:r>
          </w:p>
        </w:tc>
        <w:tc>
          <w:tcPr>
            <w:tcW w:w="1117" w:type="dxa"/>
          </w:tcPr>
          <w:p w14:paraId="48CA77CF" w14:textId="77777777" w:rsidR="007E3646" w:rsidRPr="007B56B4" w:rsidRDefault="007E3646" w:rsidP="00896CC1">
            <w:pPr>
              <w:pStyle w:val="TableParagraph"/>
              <w:spacing w:before="42"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1.10</w:t>
            </w:r>
          </w:p>
        </w:tc>
        <w:tc>
          <w:tcPr>
            <w:tcW w:w="1019" w:type="dxa"/>
          </w:tcPr>
          <w:p w14:paraId="1A6326B4" w14:textId="77777777" w:rsidR="007E3646" w:rsidRPr="007B56B4" w:rsidRDefault="007E3646" w:rsidP="00896CC1">
            <w:pPr>
              <w:pStyle w:val="TableParagraph"/>
              <w:spacing w:before="42"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0.67</w:t>
            </w:r>
          </w:p>
        </w:tc>
        <w:tc>
          <w:tcPr>
            <w:tcW w:w="781" w:type="dxa"/>
          </w:tcPr>
          <w:p w14:paraId="68D08D72" w14:textId="77777777" w:rsidR="007E3646" w:rsidRPr="007B56B4" w:rsidRDefault="007E3646" w:rsidP="00896CC1">
            <w:pPr>
              <w:pStyle w:val="TableParagraph"/>
              <w:spacing w:before="42"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0.89</w:t>
            </w:r>
          </w:p>
        </w:tc>
        <w:tc>
          <w:tcPr>
            <w:tcW w:w="1013" w:type="dxa"/>
            <w:gridSpan w:val="2"/>
          </w:tcPr>
          <w:p w14:paraId="23CF4840" w14:textId="77777777" w:rsidR="007E3646" w:rsidRPr="007B56B4" w:rsidRDefault="007E3646" w:rsidP="00896CC1">
            <w:pPr>
              <w:pStyle w:val="TableParagraph"/>
              <w:spacing w:before="42"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0.43</w:t>
            </w:r>
          </w:p>
        </w:tc>
      </w:tr>
      <w:tr w:rsidR="007E3646" w:rsidRPr="007B56B4" w14:paraId="1565B32B" w14:textId="77777777" w:rsidTr="007E3646">
        <w:trPr>
          <w:trHeight w:val="253"/>
        </w:trPr>
        <w:tc>
          <w:tcPr>
            <w:tcW w:w="1709" w:type="dxa"/>
          </w:tcPr>
          <w:p w14:paraId="2124C439" w14:textId="77777777" w:rsidR="007E3646" w:rsidRPr="007B56B4" w:rsidRDefault="007E3646" w:rsidP="00896CC1">
            <w:pPr>
              <w:pStyle w:val="TableParagraph"/>
              <w:spacing w:before="44" w:line="360" w:lineRule="auto"/>
              <w:ind w:left="184"/>
              <w:jc w:val="both"/>
              <w:rPr>
                <w:rFonts w:ascii="Times New Roman" w:hAnsi="Times New Roman" w:cs="Times New Roman"/>
                <w:sz w:val="18"/>
                <w:szCs w:val="18"/>
              </w:rPr>
            </w:pPr>
            <w:r w:rsidRPr="007B56B4">
              <w:rPr>
                <w:rFonts w:ascii="Times New Roman" w:hAnsi="Times New Roman" w:cs="Times New Roman"/>
                <w:sz w:val="18"/>
                <w:szCs w:val="18"/>
              </w:rPr>
              <w:t>IC-327534</w:t>
            </w:r>
          </w:p>
        </w:tc>
        <w:tc>
          <w:tcPr>
            <w:tcW w:w="1018" w:type="dxa"/>
          </w:tcPr>
          <w:p w14:paraId="1A889374" w14:textId="77777777" w:rsidR="007E3646" w:rsidRPr="007B56B4" w:rsidRDefault="007E3646" w:rsidP="00896CC1">
            <w:pPr>
              <w:pStyle w:val="TableParagraph"/>
              <w:spacing w:before="42"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4.65</w:t>
            </w:r>
          </w:p>
        </w:tc>
        <w:tc>
          <w:tcPr>
            <w:tcW w:w="867" w:type="dxa"/>
          </w:tcPr>
          <w:p w14:paraId="048D8D54" w14:textId="77777777" w:rsidR="007E3646" w:rsidRPr="007B56B4" w:rsidRDefault="007E3646" w:rsidP="00896CC1">
            <w:pPr>
              <w:pStyle w:val="TableParagraph"/>
              <w:spacing w:before="42"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3.95</w:t>
            </w:r>
          </w:p>
        </w:tc>
        <w:tc>
          <w:tcPr>
            <w:tcW w:w="1017" w:type="dxa"/>
          </w:tcPr>
          <w:p w14:paraId="45738E3B" w14:textId="77777777" w:rsidR="007E3646" w:rsidRPr="007B56B4" w:rsidRDefault="007E3646" w:rsidP="00896CC1">
            <w:pPr>
              <w:pStyle w:val="TableParagraph"/>
              <w:spacing w:before="42"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4.30</w:t>
            </w:r>
          </w:p>
        </w:tc>
        <w:tc>
          <w:tcPr>
            <w:tcW w:w="1193" w:type="dxa"/>
          </w:tcPr>
          <w:p w14:paraId="7D24488B" w14:textId="77777777" w:rsidR="007E3646" w:rsidRPr="007B56B4" w:rsidRDefault="007E3646" w:rsidP="00896CC1">
            <w:pPr>
              <w:pStyle w:val="TableParagraph"/>
              <w:spacing w:before="42"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0.70</w:t>
            </w:r>
          </w:p>
        </w:tc>
        <w:tc>
          <w:tcPr>
            <w:tcW w:w="1017" w:type="dxa"/>
          </w:tcPr>
          <w:p w14:paraId="73FFF7E6" w14:textId="77777777" w:rsidR="007E3646" w:rsidRPr="007B56B4" w:rsidRDefault="007E3646" w:rsidP="00896CC1">
            <w:pPr>
              <w:pStyle w:val="TableParagraph"/>
              <w:spacing w:before="42"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1.42</w:t>
            </w:r>
          </w:p>
        </w:tc>
        <w:tc>
          <w:tcPr>
            <w:tcW w:w="841" w:type="dxa"/>
          </w:tcPr>
          <w:p w14:paraId="3DD6390D" w14:textId="77777777" w:rsidR="007E3646" w:rsidRPr="007B56B4" w:rsidRDefault="007E3646" w:rsidP="00896CC1">
            <w:pPr>
              <w:pStyle w:val="TableParagraph"/>
              <w:spacing w:before="42"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1.20</w:t>
            </w:r>
          </w:p>
        </w:tc>
        <w:tc>
          <w:tcPr>
            <w:tcW w:w="911" w:type="dxa"/>
          </w:tcPr>
          <w:p w14:paraId="5E57835C" w14:textId="77777777" w:rsidR="007E3646" w:rsidRPr="007B56B4" w:rsidRDefault="007E3646" w:rsidP="00896CC1">
            <w:pPr>
              <w:pStyle w:val="TableParagraph"/>
              <w:spacing w:before="42"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1.31</w:t>
            </w:r>
          </w:p>
        </w:tc>
        <w:tc>
          <w:tcPr>
            <w:tcW w:w="858" w:type="dxa"/>
          </w:tcPr>
          <w:p w14:paraId="5E573FE1" w14:textId="77777777" w:rsidR="007E3646" w:rsidRPr="007B56B4" w:rsidRDefault="007E3646" w:rsidP="00896CC1">
            <w:pPr>
              <w:pStyle w:val="TableParagraph"/>
              <w:spacing w:before="42"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0.22</w:t>
            </w:r>
          </w:p>
        </w:tc>
        <w:tc>
          <w:tcPr>
            <w:tcW w:w="1117" w:type="dxa"/>
          </w:tcPr>
          <w:p w14:paraId="543A8450" w14:textId="77777777" w:rsidR="007E3646" w:rsidRPr="007B56B4" w:rsidRDefault="007E3646" w:rsidP="00896CC1">
            <w:pPr>
              <w:pStyle w:val="TableParagraph"/>
              <w:spacing w:before="42"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0.93</w:t>
            </w:r>
          </w:p>
        </w:tc>
        <w:tc>
          <w:tcPr>
            <w:tcW w:w="1019" w:type="dxa"/>
          </w:tcPr>
          <w:p w14:paraId="63F2C847" w14:textId="77777777" w:rsidR="007E3646" w:rsidRPr="007B56B4" w:rsidRDefault="007E3646" w:rsidP="00896CC1">
            <w:pPr>
              <w:pStyle w:val="TableParagraph"/>
              <w:spacing w:before="42"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0.70</w:t>
            </w:r>
          </w:p>
        </w:tc>
        <w:tc>
          <w:tcPr>
            <w:tcW w:w="781" w:type="dxa"/>
          </w:tcPr>
          <w:p w14:paraId="73FA361D" w14:textId="77777777" w:rsidR="007E3646" w:rsidRPr="007B56B4" w:rsidRDefault="007E3646" w:rsidP="00896CC1">
            <w:pPr>
              <w:pStyle w:val="TableParagraph"/>
              <w:spacing w:before="42"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0.82</w:t>
            </w:r>
          </w:p>
        </w:tc>
        <w:tc>
          <w:tcPr>
            <w:tcW w:w="1013" w:type="dxa"/>
            <w:gridSpan w:val="2"/>
          </w:tcPr>
          <w:p w14:paraId="60FAED12" w14:textId="77777777" w:rsidR="007E3646" w:rsidRPr="007B56B4" w:rsidRDefault="007E3646" w:rsidP="00896CC1">
            <w:pPr>
              <w:pStyle w:val="TableParagraph"/>
              <w:spacing w:before="42"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0.23</w:t>
            </w:r>
          </w:p>
        </w:tc>
      </w:tr>
      <w:tr w:rsidR="007E3646" w:rsidRPr="007B56B4" w14:paraId="4E495CC8" w14:textId="77777777" w:rsidTr="007E3646">
        <w:trPr>
          <w:trHeight w:val="252"/>
        </w:trPr>
        <w:tc>
          <w:tcPr>
            <w:tcW w:w="1709" w:type="dxa"/>
          </w:tcPr>
          <w:p w14:paraId="7997341C" w14:textId="77777777" w:rsidR="007E3646" w:rsidRPr="007B56B4" w:rsidRDefault="007E3646" w:rsidP="00896CC1">
            <w:pPr>
              <w:pStyle w:val="TableParagraph"/>
              <w:spacing w:before="44" w:line="360" w:lineRule="auto"/>
              <w:ind w:left="184"/>
              <w:jc w:val="both"/>
              <w:rPr>
                <w:rFonts w:ascii="Times New Roman" w:hAnsi="Times New Roman" w:cs="Times New Roman"/>
                <w:sz w:val="18"/>
                <w:szCs w:val="18"/>
              </w:rPr>
            </w:pPr>
            <w:r w:rsidRPr="007B56B4">
              <w:rPr>
                <w:rFonts w:ascii="Times New Roman" w:hAnsi="Times New Roman" w:cs="Times New Roman"/>
                <w:sz w:val="18"/>
                <w:szCs w:val="18"/>
              </w:rPr>
              <w:t>IC-327723</w:t>
            </w:r>
          </w:p>
        </w:tc>
        <w:tc>
          <w:tcPr>
            <w:tcW w:w="1018" w:type="dxa"/>
          </w:tcPr>
          <w:p w14:paraId="38B71EEB" w14:textId="77777777" w:rsidR="007E3646" w:rsidRPr="007B56B4" w:rsidRDefault="007E3646" w:rsidP="00896CC1">
            <w:pPr>
              <w:pStyle w:val="TableParagraph"/>
              <w:spacing w:before="44" w:line="360" w:lineRule="auto"/>
              <w:ind w:left="10"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4.75</w:t>
            </w:r>
          </w:p>
        </w:tc>
        <w:tc>
          <w:tcPr>
            <w:tcW w:w="867" w:type="dxa"/>
          </w:tcPr>
          <w:p w14:paraId="6429E3E0" w14:textId="77777777" w:rsidR="007E3646" w:rsidRPr="007B56B4" w:rsidRDefault="007E3646" w:rsidP="00896CC1">
            <w:pPr>
              <w:pStyle w:val="TableParagraph"/>
              <w:spacing w:before="44" w:line="360" w:lineRule="auto"/>
              <w:ind w:left="4"/>
              <w:jc w:val="both"/>
              <w:rPr>
                <w:rFonts w:ascii="Times New Roman" w:hAnsi="Times New Roman" w:cs="Times New Roman"/>
                <w:sz w:val="18"/>
                <w:szCs w:val="18"/>
              </w:rPr>
            </w:pPr>
            <w:r w:rsidRPr="007B56B4">
              <w:rPr>
                <w:rFonts w:ascii="Times New Roman" w:hAnsi="Times New Roman" w:cs="Times New Roman"/>
                <w:spacing w:val="-4"/>
                <w:w w:val="105"/>
                <w:sz w:val="18"/>
                <w:szCs w:val="18"/>
              </w:rPr>
              <w:t>4.35</w:t>
            </w:r>
          </w:p>
        </w:tc>
        <w:tc>
          <w:tcPr>
            <w:tcW w:w="1017" w:type="dxa"/>
          </w:tcPr>
          <w:p w14:paraId="361805A8" w14:textId="77777777" w:rsidR="007E3646" w:rsidRPr="007B56B4" w:rsidRDefault="007E3646" w:rsidP="00896CC1">
            <w:pPr>
              <w:pStyle w:val="TableParagraph"/>
              <w:spacing w:before="44" w:line="360" w:lineRule="auto"/>
              <w:ind w:left="7" w:right="3"/>
              <w:jc w:val="both"/>
              <w:rPr>
                <w:rFonts w:ascii="Times New Roman" w:hAnsi="Times New Roman" w:cs="Times New Roman"/>
                <w:sz w:val="18"/>
                <w:szCs w:val="18"/>
              </w:rPr>
            </w:pPr>
            <w:r w:rsidRPr="007B56B4">
              <w:rPr>
                <w:rFonts w:ascii="Times New Roman" w:hAnsi="Times New Roman" w:cs="Times New Roman"/>
                <w:spacing w:val="-4"/>
                <w:w w:val="105"/>
                <w:sz w:val="18"/>
                <w:szCs w:val="18"/>
              </w:rPr>
              <w:t>4.45</w:t>
            </w:r>
          </w:p>
        </w:tc>
        <w:tc>
          <w:tcPr>
            <w:tcW w:w="1193" w:type="dxa"/>
          </w:tcPr>
          <w:p w14:paraId="529DCC7B" w14:textId="77777777" w:rsidR="007E3646" w:rsidRPr="007B56B4" w:rsidRDefault="007E3646" w:rsidP="00896CC1">
            <w:pPr>
              <w:pStyle w:val="TableParagraph"/>
              <w:spacing w:before="44" w:line="360" w:lineRule="auto"/>
              <w:ind w:left="57" w:right="53"/>
              <w:jc w:val="both"/>
              <w:rPr>
                <w:rFonts w:ascii="Times New Roman" w:hAnsi="Times New Roman" w:cs="Times New Roman"/>
                <w:sz w:val="18"/>
                <w:szCs w:val="18"/>
              </w:rPr>
            </w:pPr>
            <w:r w:rsidRPr="007B56B4">
              <w:rPr>
                <w:rFonts w:ascii="Times New Roman" w:hAnsi="Times New Roman" w:cs="Times New Roman"/>
                <w:spacing w:val="-4"/>
                <w:w w:val="105"/>
                <w:sz w:val="18"/>
                <w:szCs w:val="18"/>
              </w:rPr>
              <w:t>0.40</w:t>
            </w:r>
          </w:p>
        </w:tc>
        <w:tc>
          <w:tcPr>
            <w:tcW w:w="1017" w:type="dxa"/>
          </w:tcPr>
          <w:p w14:paraId="0ABA6B58" w14:textId="77777777" w:rsidR="007E3646" w:rsidRPr="007B56B4" w:rsidRDefault="007E3646" w:rsidP="00896CC1">
            <w:pPr>
              <w:pStyle w:val="TableParagraph"/>
              <w:spacing w:before="44" w:line="360" w:lineRule="auto"/>
              <w:ind w:left="7"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1.19</w:t>
            </w:r>
          </w:p>
        </w:tc>
        <w:tc>
          <w:tcPr>
            <w:tcW w:w="841" w:type="dxa"/>
          </w:tcPr>
          <w:p w14:paraId="2CB4CE96" w14:textId="77777777" w:rsidR="007E3646" w:rsidRPr="007B56B4" w:rsidRDefault="007E3646" w:rsidP="00896CC1">
            <w:pPr>
              <w:pStyle w:val="TableParagraph"/>
              <w:spacing w:before="44" w:line="360" w:lineRule="auto"/>
              <w:ind w:left="2"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1.15</w:t>
            </w:r>
          </w:p>
        </w:tc>
        <w:tc>
          <w:tcPr>
            <w:tcW w:w="911" w:type="dxa"/>
          </w:tcPr>
          <w:p w14:paraId="2F660C23" w14:textId="77777777" w:rsidR="007E3646" w:rsidRPr="007B56B4" w:rsidRDefault="007E3646" w:rsidP="00896CC1">
            <w:pPr>
              <w:pStyle w:val="TableParagraph"/>
              <w:spacing w:before="44" w:line="360" w:lineRule="auto"/>
              <w:jc w:val="both"/>
              <w:rPr>
                <w:rFonts w:ascii="Times New Roman" w:hAnsi="Times New Roman" w:cs="Times New Roman"/>
                <w:sz w:val="18"/>
                <w:szCs w:val="18"/>
              </w:rPr>
            </w:pPr>
            <w:r w:rsidRPr="007B56B4">
              <w:rPr>
                <w:rFonts w:ascii="Times New Roman" w:hAnsi="Times New Roman" w:cs="Times New Roman"/>
                <w:spacing w:val="-4"/>
                <w:w w:val="105"/>
                <w:sz w:val="18"/>
                <w:szCs w:val="18"/>
              </w:rPr>
              <w:t>1.17</w:t>
            </w:r>
          </w:p>
        </w:tc>
        <w:tc>
          <w:tcPr>
            <w:tcW w:w="858" w:type="dxa"/>
          </w:tcPr>
          <w:p w14:paraId="78EC64AA" w14:textId="77777777" w:rsidR="007E3646" w:rsidRPr="007B56B4" w:rsidRDefault="007E3646" w:rsidP="00896CC1">
            <w:pPr>
              <w:pStyle w:val="TableParagraph"/>
              <w:spacing w:before="44" w:line="360" w:lineRule="auto"/>
              <w:ind w:left="1" w:right="1"/>
              <w:jc w:val="both"/>
              <w:rPr>
                <w:rFonts w:ascii="Times New Roman" w:hAnsi="Times New Roman" w:cs="Times New Roman"/>
                <w:sz w:val="18"/>
                <w:szCs w:val="18"/>
              </w:rPr>
            </w:pPr>
            <w:r w:rsidRPr="007B56B4">
              <w:rPr>
                <w:rFonts w:ascii="Times New Roman" w:hAnsi="Times New Roman" w:cs="Times New Roman"/>
                <w:spacing w:val="-4"/>
                <w:w w:val="105"/>
                <w:sz w:val="18"/>
                <w:szCs w:val="18"/>
              </w:rPr>
              <w:t>0.05</w:t>
            </w:r>
          </w:p>
        </w:tc>
        <w:tc>
          <w:tcPr>
            <w:tcW w:w="1117" w:type="dxa"/>
          </w:tcPr>
          <w:p w14:paraId="1FDED8AD" w14:textId="77777777" w:rsidR="007E3646" w:rsidRPr="007B56B4" w:rsidRDefault="007E3646" w:rsidP="00896CC1">
            <w:pPr>
              <w:pStyle w:val="TableParagraph"/>
              <w:spacing w:before="44" w:line="360" w:lineRule="auto"/>
              <w:ind w:right="2"/>
              <w:jc w:val="both"/>
              <w:rPr>
                <w:rFonts w:ascii="Times New Roman" w:hAnsi="Times New Roman" w:cs="Times New Roman"/>
                <w:sz w:val="18"/>
                <w:szCs w:val="18"/>
              </w:rPr>
            </w:pPr>
            <w:r w:rsidRPr="007B56B4">
              <w:rPr>
                <w:rFonts w:ascii="Times New Roman" w:hAnsi="Times New Roman" w:cs="Times New Roman"/>
                <w:spacing w:val="-4"/>
                <w:w w:val="105"/>
                <w:sz w:val="18"/>
                <w:szCs w:val="18"/>
              </w:rPr>
              <w:t>0.85</w:t>
            </w:r>
          </w:p>
        </w:tc>
        <w:tc>
          <w:tcPr>
            <w:tcW w:w="1019" w:type="dxa"/>
          </w:tcPr>
          <w:p w14:paraId="432B35B2" w14:textId="77777777" w:rsidR="007E3646" w:rsidRPr="007B56B4" w:rsidRDefault="007E3646" w:rsidP="00896CC1">
            <w:pPr>
              <w:pStyle w:val="TableParagraph"/>
              <w:spacing w:before="44" w:line="360" w:lineRule="auto"/>
              <w:ind w:right="5"/>
              <w:jc w:val="both"/>
              <w:rPr>
                <w:rFonts w:ascii="Times New Roman" w:hAnsi="Times New Roman" w:cs="Times New Roman"/>
                <w:sz w:val="18"/>
                <w:szCs w:val="18"/>
              </w:rPr>
            </w:pPr>
            <w:r w:rsidRPr="007B56B4">
              <w:rPr>
                <w:rFonts w:ascii="Times New Roman" w:hAnsi="Times New Roman" w:cs="Times New Roman"/>
                <w:spacing w:val="-4"/>
                <w:w w:val="105"/>
                <w:sz w:val="18"/>
                <w:szCs w:val="18"/>
              </w:rPr>
              <w:t>0.84</w:t>
            </w:r>
          </w:p>
        </w:tc>
        <w:tc>
          <w:tcPr>
            <w:tcW w:w="781" w:type="dxa"/>
          </w:tcPr>
          <w:p w14:paraId="6BB7C720" w14:textId="77777777" w:rsidR="007E3646" w:rsidRPr="007B56B4" w:rsidRDefault="007E3646" w:rsidP="00896CC1">
            <w:pPr>
              <w:pStyle w:val="TableParagraph"/>
              <w:spacing w:before="44" w:line="360" w:lineRule="auto"/>
              <w:ind w:left="7" w:right="12"/>
              <w:jc w:val="both"/>
              <w:rPr>
                <w:rFonts w:ascii="Times New Roman" w:hAnsi="Times New Roman" w:cs="Times New Roman"/>
                <w:sz w:val="18"/>
                <w:szCs w:val="18"/>
              </w:rPr>
            </w:pPr>
            <w:r w:rsidRPr="007B56B4">
              <w:rPr>
                <w:rFonts w:ascii="Times New Roman" w:hAnsi="Times New Roman" w:cs="Times New Roman"/>
                <w:spacing w:val="-4"/>
                <w:w w:val="105"/>
                <w:sz w:val="18"/>
                <w:szCs w:val="18"/>
              </w:rPr>
              <w:t>0.85</w:t>
            </w:r>
          </w:p>
        </w:tc>
        <w:tc>
          <w:tcPr>
            <w:tcW w:w="1013" w:type="dxa"/>
            <w:gridSpan w:val="2"/>
          </w:tcPr>
          <w:p w14:paraId="045F1230" w14:textId="77777777" w:rsidR="007E3646" w:rsidRPr="007B56B4" w:rsidRDefault="007E3646" w:rsidP="00896CC1">
            <w:pPr>
              <w:pStyle w:val="TableParagraph"/>
              <w:spacing w:before="44" w:line="360" w:lineRule="auto"/>
              <w:ind w:left="314"/>
              <w:jc w:val="both"/>
              <w:rPr>
                <w:rFonts w:ascii="Times New Roman" w:hAnsi="Times New Roman" w:cs="Times New Roman"/>
                <w:sz w:val="18"/>
                <w:szCs w:val="18"/>
              </w:rPr>
            </w:pPr>
            <w:r w:rsidRPr="007B56B4">
              <w:rPr>
                <w:rFonts w:ascii="Times New Roman" w:hAnsi="Times New Roman" w:cs="Times New Roman"/>
                <w:spacing w:val="-4"/>
                <w:w w:val="105"/>
                <w:sz w:val="18"/>
                <w:szCs w:val="18"/>
              </w:rPr>
              <w:t>0.01</w:t>
            </w:r>
          </w:p>
        </w:tc>
      </w:tr>
      <w:tr w:rsidR="007E3646" w:rsidRPr="007B56B4" w14:paraId="39B14C46" w14:textId="77777777" w:rsidTr="007E3646">
        <w:trPr>
          <w:trHeight w:val="255"/>
        </w:trPr>
        <w:tc>
          <w:tcPr>
            <w:tcW w:w="1709" w:type="dxa"/>
          </w:tcPr>
          <w:p w14:paraId="6F7937F9" w14:textId="77777777" w:rsidR="007E3646" w:rsidRPr="007B56B4" w:rsidRDefault="007E3646" w:rsidP="00896CC1">
            <w:pPr>
              <w:pStyle w:val="TableParagraph"/>
              <w:spacing w:before="41" w:line="360" w:lineRule="auto"/>
              <w:ind w:left="522"/>
              <w:jc w:val="both"/>
              <w:rPr>
                <w:rFonts w:ascii="Times New Roman" w:hAnsi="Times New Roman" w:cs="Times New Roman"/>
                <w:b/>
                <w:sz w:val="18"/>
                <w:szCs w:val="18"/>
              </w:rPr>
            </w:pPr>
            <w:r w:rsidRPr="007B56B4">
              <w:rPr>
                <w:rFonts w:ascii="Times New Roman" w:hAnsi="Times New Roman" w:cs="Times New Roman"/>
                <w:b/>
                <w:spacing w:val="-4"/>
                <w:w w:val="105"/>
                <w:sz w:val="18"/>
                <w:szCs w:val="18"/>
              </w:rPr>
              <w:t>Mean</w:t>
            </w:r>
          </w:p>
        </w:tc>
        <w:tc>
          <w:tcPr>
            <w:tcW w:w="1018" w:type="dxa"/>
          </w:tcPr>
          <w:p w14:paraId="18654B10" w14:textId="77777777" w:rsidR="007E3646" w:rsidRPr="007B56B4" w:rsidRDefault="007E3646" w:rsidP="00896CC1">
            <w:pPr>
              <w:pStyle w:val="TableParagraph"/>
              <w:spacing w:before="41" w:line="360" w:lineRule="auto"/>
              <w:ind w:left="10" w:right="3"/>
              <w:jc w:val="both"/>
              <w:rPr>
                <w:rFonts w:ascii="Times New Roman" w:hAnsi="Times New Roman" w:cs="Times New Roman"/>
                <w:b/>
                <w:sz w:val="18"/>
                <w:szCs w:val="18"/>
              </w:rPr>
            </w:pPr>
            <w:r w:rsidRPr="007B56B4">
              <w:rPr>
                <w:rFonts w:ascii="Times New Roman" w:hAnsi="Times New Roman" w:cs="Times New Roman"/>
                <w:b/>
                <w:spacing w:val="-4"/>
                <w:w w:val="105"/>
                <w:sz w:val="18"/>
                <w:szCs w:val="18"/>
              </w:rPr>
              <w:t>4.31</w:t>
            </w:r>
          </w:p>
        </w:tc>
        <w:tc>
          <w:tcPr>
            <w:tcW w:w="867" w:type="dxa"/>
          </w:tcPr>
          <w:p w14:paraId="00FD652E" w14:textId="77777777" w:rsidR="007E3646" w:rsidRPr="007B56B4" w:rsidRDefault="007E3646" w:rsidP="00896CC1">
            <w:pPr>
              <w:pStyle w:val="TableParagraph"/>
              <w:spacing w:before="41" w:line="360" w:lineRule="auto"/>
              <w:ind w:left="4"/>
              <w:jc w:val="both"/>
              <w:rPr>
                <w:rFonts w:ascii="Times New Roman" w:hAnsi="Times New Roman" w:cs="Times New Roman"/>
                <w:b/>
                <w:sz w:val="18"/>
                <w:szCs w:val="18"/>
              </w:rPr>
            </w:pPr>
            <w:r w:rsidRPr="007B56B4">
              <w:rPr>
                <w:rFonts w:ascii="Times New Roman" w:hAnsi="Times New Roman" w:cs="Times New Roman"/>
                <w:b/>
                <w:spacing w:val="-4"/>
                <w:w w:val="105"/>
                <w:sz w:val="18"/>
                <w:szCs w:val="18"/>
              </w:rPr>
              <w:t>3.41</w:t>
            </w:r>
          </w:p>
        </w:tc>
        <w:tc>
          <w:tcPr>
            <w:tcW w:w="1017" w:type="dxa"/>
          </w:tcPr>
          <w:p w14:paraId="141F4A50" w14:textId="77777777" w:rsidR="007E3646" w:rsidRPr="007B56B4" w:rsidRDefault="007E3646" w:rsidP="00896CC1">
            <w:pPr>
              <w:pStyle w:val="TableParagraph"/>
              <w:spacing w:before="41" w:line="360" w:lineRule="auto"/>
              <w:ind w:left="7" w:right="3"/>
              <w:jc w:val="both"/>
              <w:rPr>
                <w:rFonts w:ascii="Times New Roman" w:hAnsi="Times New Roman" w:cs="Times New Roman"/>
                <w:b/>
                <w:sz w:val="18"/>
                <w:szCs w:val="18"/>
              </w:rPr>
            </w:pPr>
            <w:r w:rsidRPr="007B56B4">
              <w:rPr>
                <w:rFonts w:ascii="Times New Roman" w:hAnsi="Times New Roman" w:cs="Times New Roman"/>
                <w:b/>
                <w:spacing w:val="-4"/>
                <w:w w:val="105"/>
                <w:sz w:val="18"/>
                <w:szCs w:val="18"/>
              </w:rPr>
              <w:t>3.86</w:t>
            </w:r>
          </w:p>
        </w:tc>
        <w:tc>
          <w:tcPr>
            <w:tcW w:w="1193" w:type="dxa"/>
          </w:tcPr>
          <w:p w14:paraId="0F72A62D" w14:textId="77777777" w:rsidR="007E3646" w:rsidRPr="007B56B4" w:rsidRDefault="007E3646" w:rsidP="00896CC1">
            <w:pPr>
              <w:pStyle w:val="TableParagraph"/>
              <w:spacing w:before="41" w:line="360" w:lineRule="auto"/>
              <w:ind w:left="57" w:right="51"/>
              <w:jc w:val="both"/>
              <w:rPr>
                <w:rFonts w:ascii="Times New Roman" w:hAnsi="Times New Roman" w:cs="Times New Roman"/>
                <w:b/>
                <w:sz w:val="18"/>
                <w:szCs w:val="18"/>
              </w:rPr>
            </w:pPr>
            <w:r w:rsidRPr="007B56B4">
              <w:rPr>
                <w:rFonts w:ascii="Times New Roman" w:hAnsi="Times New Roman" w:cs="Times New Roman"/>
                <w:b/>
                <w:spacing w:val="-10"/>
                <w:w w:val="105"/>
                <w:sz w:val="18"/>
                <w:szCs w:val="18"/>
              </w:rPr>
              <w:t>-</w:t>
            </w:r>
          </w:p>
        </w:tc>
        <w:tc>
          <w:tcPr>
            <w:tcW w:w="1017" w:type="dxa"/>
          </w:tcPr>
          <w:p w14:paraId="3C5DB36C" w14:textId="77777777" w:rsidR="007E3646" w:rsidRPr="007B56B4" w:rsidRDefault="007E3646" w:rsidP="00896CC1">
            <w:pPr>
              <w:pStyle w:val="TableParagraph"/>
              <w:spacing w:before="41" w:line="360" w:lineRule="auto"/>
              <w:ind w:left="7"/>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1.146</w:t>
            </w:r>
          </w:p>
        </w:tc>
        <w:tc>
          <w:tcPr>
            <w:tcW w:w="841" w:type="dxa"/>
          </w:tcPr>
          <w:p w14:paraId="71B918BA" w14:textId="77777777" w:rsidR="007E3646" w:rsidRPr="007B56B4" w:rsidRDefault="007E3646" w:rsidP="00896CC1">
            <w:pPr>
              <w:pStyle w:val="TableParagraph"/>
              <w:spacing w:before="41" w:line="360" w:lineRule="auto"/>
              <w:ind w:left="2"/>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0.745</w:t>
            </w:r>
          </w:p>
        </w:tc>
        <w:tc>
          <w:tcPr>
            <w:tcW w:w="911" w:type="dxa"/>
          </w:tcPr>
          <w:p w14:paraId="64F67BAC" w14:textId="77777777" w:rsidR="007E3646" w:rsidRPr="007B56B4" w:rsidRDefault="007E3646" w:rsidP="00896CC1">
            <w:pPr>
              <w:pStyle w:val="TableParagraph"/>
              <w:spacing w:before="41" w:line="360" w:lineRule="auto"/>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0.945</w:t>
            </w:r>
          </w:p>
        </w:tc>
        <w:tc>
          <w:tcPr>
            <w:tcW w:w="858" w:type="dxa"/>
          </w:tcPr>
          <w:p w14:paraId="5EF36919" w14:textId="77777777" w:rsidR="007E3646" w:rsidRPr="007B56B4" w:rsidRDefault="007E3646" w:rsidP="00896CC1">
            <w:pPr>
              <w:pStyle w:val="TableParagraph"/>
              <w:spacing w:before="41" w:line="360" w:lineRule="auto"/>
              <w:ind w:left="1" w:right="1"/>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0.401</w:t>
            </w:r>
          </w:p>
        </w:tc>
        <w:tc>
          <w:tcPr>
            <w:tcW w:w="1117" w:type="dxa"/>
          </w:tcPr>
          <w:p w14:paraId="3B13C856" w14:textId="77777777" w:rsidR="007E3646" w:rsidRPr="007B56B4" w:rsidRDefault="007E3646" w:rsidP="00896CC1">
            <w:pPr>
              <w:pStyle w:val="TableParagraph"/>
              <w:spacing w:before="41" w:line="360" w:lineRule="auto"/>
              <w:ind w:left="2" w:right="2"/>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0.805</w:t>
            </w:r>
          </w:p>
        </w:tc>
        <w:tc>
          <w:tcPr>
            <w:tcW w:w="1019" w:type="dxa"/>
          </w:tcPr>
          <w:p w14:paraId="00F9666F" w14:textId="77777777" w:rsidR="007E3646" w:rsidRPr="007B56B4" w:rsidRDefault="007E3646" w:rsidP="00896CC1">
            <w:pPr>
              <w:pStyle w:val="TableParagraph"/>
              <w:spacing w:before="41" w:line="360" w:lineRule="auto"/>
              <w:ind w:left="3" w:right="5"/>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0.490</w:t>
            </w:r>
          </w:p>
        </w:tc>
        <w:tc>
          <w:tcPr>
            <w:tcW w:w="781" w:type="dxa"/>
          </w:tcPr>
          <w:p w14:paraId="7ADB65F8" w14:textId="77777777" w:rsidR="007E3646" w:rsidRPr="007B56B4" w:rsidRDefault="007E3646" w:rsidP="00896CC1">
            <w:pPr>
              <w:pStyle w:val="TableParagraph"/>
              <w:spacing w:before="41" w:line="360" w:lineRule="auto"/>
              <w:ind w:left="7" w:right="14"/>
              <w:jc w:val="both"/>
              <w:rPr>
                <w:rFonts w:ascii="Times New Roman" w:hAnsi="Times New Roman" w:cs="Times New Roman"/>
                <w:b/>
                <w:sz w:val="18"/>
                <w:szCs w:val="18"/>
              </w:rPr>
            </w:pPr>
            <w:r w:rsidRPr="007B56B4">
              <w:rPr>
                <w:rFonts w:ascii="Times New Roman" w:hAnsi="Times New Roman" w:cs="Times New Roman"/>
                <w:b/>
                <w:spacing w:val="-2"/>
                <w:w w:val="105"/>
                <w:sz w:val="18"/>
                <w:szCs w:val="18"/>
              </w:rPr>
              <w:t>0.648</w:t>
            </w:r>
          </w:p>
        </w:tc>
        <w:tc>
          <w:tcPr>
            <w:tcW w:w="1013" w:type="dxa"/>
            <w:gridSpan w:val="2"/>
          </w:tcPr>
          <w:p w14:paraId="4DE3DD65" w14:textId="77777777" w:rsidR="007E3646" w:rsidRPr="007B56B4" w:rsidRDefault="007E3646" w:rsidP="00896CC1">
            <w:pPr>
              <w:pStyle w:val="TableParagraph"/>
              <w:spacing w:before="41" w:line="360" w:lineRule="auto"/>
              <w:ind w:right="12"/>
              <w:jc w:val="both"/>
              <w:rPr>
                <w:rFonts w:ascii="Times New Roman" w:hAnsi="Times New Roman" w:cs="Times New Roman"/>
                <w:b/>
                <w:sz w:val="18"/>
                <w:szCs w:val="18"/>
              </w:rPr>
            </w:pPr>
            <w:r w:rsidRPr="007B56B4">
              <w:rPr>
                <w:rFonts w:ascii="Times New Roman" w:hAnsi="Times New Roman" w:cs="Times New Roman"/>
                <w:b/>
                <w:spacing w:val="-10"/>
                <w:w w:val="105"/>
                <w:sz w:val="18"/>
                <w:szCs w:val="18"/>
              </w:rPr>
              <w:t>-</w:t>
            </w:r>
          </w:p>
        </w:tc>
      </w:tr>
      <w:tr w:rsidR="007E3646" w:rsidRPr="007B56B4" w14:paraId="7E2308C2" w14:textId="77777777" w:rsidTr="007E3646">
        <w:trPr>
          <w:trHeight w:val="253"/>
        </w:trPr>
        <w:tc>
          <w:tcPr>
            <w:tcW w:w="4611" w:type="dxa"/>
            <w:gridSpan w:val="4"/>
          </w:tcPr>
          <w:p w14:paraId="61C7F870" w14:textId="77777777" w:rsidR="007E3646" w:rsidRPr="007B56B4" w:rsidRDefault="007E3646" w:rsidP="00896CC1">
            <w:pPr>
              <w:pStyle w:val="TableParagraph"/>
              <w:spacing w:line="360" w:lineRule="auto"/>
              <w:jc w:val="both"/>
              <w:rPr>
                <w:rFonts w:ascii="Times New Roman" w:hAnsi="Times New Roman" w:cs="Times New Roman"/>
                <w:sz w:val="18"/>
                <w:szCs w:val="18"/>
              </w:rPr>
            </w:pPr>
          </w:p>
        </w:tc>
        <w:tc>
          <w:tcPr>
            <w:tcW w:w="1193" w:type="dxa"/>
          </w:tcPr>
          <w:p w14:paraId="4F92C6D0" w14:textId="77777777" w:rsidR="007E3646" w:rsidRPr="007B56B4" w:rsidRDefault="007E3646" w:rsidP="00896CC1">
            <w:pPr>
              <w:pStyle w:val="TableParagraph"/>
              <w:spacing w:before="25" w:line="360" w:lineRule="auto"/>
              <w:ind w:left="57"/>
              <w:jc w:val="both"/>
              <w:rPr>
                <w:rFonts w:ascii="Times New Roman" w:hAnsi="Times New Roman" w:cs="Times New Roman"/>
                <w:b/>
                <w:sz w:val="18"/>
                <w:szCs w:val="18"/>
              </w:rPr>
            </w:pPr>
            <w:r w:rsidRPr="007B56B4">
              <w:rPr>
                <w:rFonts w:ascii="Times New Roman" w:hAnsi="Times New Roman" w:cs="Times New Roman"/>
                <w:b/>
                <w:w w:val="105"/>
                <w:sz w:val="18"/>
                <w:szCs w:val="18"/>
              </w:rPr>
              <w:t>CD</w:t>
            </w:r>
            <w:r w:rsidRPr="007B56B4">
              <w:rPr>
                <w:rFonts w:ascii="Times New Roman" w:hAnsi="Times New Roman" w:cs="Times New Roman"/>
                <w:b/>
                <w:spacing w:val="-4"/>
                <w:w w:val="105"/>
                <w:sz w:val="18"/>
                <w:szCs w:val="18"/>
              </w:rPr>
              <w:t xml:space="preserve"> </w:t>
            </w:r>
            <w:r w:rsidRPr="007B56B4">
              <w:rPr>
                <w:rFonts w:ascii="Times New Roman" w:hAnsi="Times New Roman" w:cs="Times New Roman"/>
                <w:b/>
                <w:w w:val="105"/>
                <w:sz w:val="18"/>
                <w:szCs w:val="18"/>
              </w:rPr>
              <w:t>at</w:t>
            </w:r>
            <w:r w:rsidRPr="007B56B4">
              <w:rPr>
                <w:rFonts w:ascii="Times New Roman" w:hAnsi="Times New Roman" w:cs="Times New Roman"/>
                <w:b/>
                <w:spacing w:val="-5"/>
                <w:w w:val="105"/>
                <w:sz w:val="18"/>
                <w:szCs w:val="18"/>
              </w:rPr>
              <w:t xml:space="preserve"> </w:t>
            </w:r>
            <w:r w:rsidRPr="007B56B4">
              <w:rPr>
                <w:rFonts w:ascii="Times New Roman" w:hAnsi="Times New Roman" w:cs="Times New Roman"/>
                <w:b/>
                <w:spacing w:val="-7"/>
                <w:w w:val="105"/>
                <w:sz w:val="18"/>
                <w:szCs w:val="18"/>
              </w:rPr>
              <w:t>5%</w:t>
            </w:r>
          </w:p>
        </w:tc>
        <w:tc>
          <w:tcPr>
            <w:tcW w:w="2769" w:type="dxa"/>
            <w:gridSpan w:val="3"/>
            <w:vMerge w:val="restart"/>
          </w:tcPr>
          <w:p w14:paraId="4CE20981" w14:textId="77777777" w:rsidR="007E3646" w:rsidRPr="007B56B4" w:rsidRDefault="007E3646" w:rsidP="00896CC1">
            <w:pPr>
              <w:pStyle w:val="TableParagraph"/>
              <w:spacing w:line="360" w:lineRule="auto"/>
              <w:jc w:val="both"/>
              <w:rPr>
                <w:rFonts w:ascii="Times New Roman" w:hAnsi="Times New Roman" w:cs="Times New Roman"/>
                <w:sz w:val="18"/>
                <w:szCs w:val="18"/>
              </w:rPr>
            </w:pPr>
          </w:p>
        </w:tc>
        <w:tc>
          <w:tcPr>
            <w:tcW w:w="858" w:type="dxa"/>
          </w:tcPr>
          <w:p w14:paraId="169381F1" w14:textId="77777777" w:rsidR="007E3646" w:rsidRPr="007B56B4" w:rsidRDefault="007E3646" w:rsidP="00896CC1">
            <w:pPr>
              <w:pStyle w:val="TableParagraph"/>
              <w:spacing w:before="25" w:line="360" w:lineRule="auto"/>
              <w:ind w:left="1" w:right="1"/>
              <w:jc w:val="both"/>
              <w:rPr>
                <w:rFonts w:ascii="Times New Roman" w:hAnsi="Times New Roman" w:cs="Times New Roman"/>
                <w:b/>
                <w:sz w:val="18"/>
                <w:szCs w:val="18"/>
              </w:rPr>
            </w:pPr>
            <w:r w:rsidRPr="007B56B4">
              <w:rPr>
                <w:rFonts w:ascii="Times New Roman" w:hAnsi="Times New Roman" w:cs="Times New Roman"/>
                <w:b/>
                <w:w w:val="105"/>
                <w:sz w:val="18"/>
                <w:szCs w:val="18"/>
              </w:rPr>
              <w:t>CD</w:t>
            </w:r>
            <w:r w:rsidRPr="007B56B4">
              <w:rPr>
                <w:rFonts w:ascii="Times New Roman" w:hAnsi="Times New Roman" w:cs="Times New Roman"/>
                <w:b/>
                <w:spacing w:val="-5"/>
                <w:w w:val="105"/>
                <w:sz w:val="18"/>
                <w:szCs w:val="18"/>
              </w:rPr>
              <w:t xml:space="preserve"> </w:t>
            </w:r>
            <w:r w:rsidRPr="007B56B4">
              <w:rPr>
                <w:rFonts w:ascii="Times New Roman" w:hAnsi="Times New Roman" w:cs="Times New Roman"/>
                <w:b/>
                <w:w w:val="105"/>
                <w:sz w:val="18"/>
                <w:szCs w:val="18"/>
              </w:rPr>
              <w:t>at</w:t>
            </w:r>
            <w:r w:rsidRPr="007B56B4">
              <w:rPr>
                <w:rFonts w:ascii="Times New Roman" w:hAnsi="Times New Roman" w:cs="Times New Roman"/>
                <w:b/>
                <w:spacing w:val="-3"/>
                <w:w w:val="105"/>
                <w:sz w:val="18"/>
                <w:szCs w:val="18"/>
              </w:rPr>
              <w:t xml:space="preserve"> </w:t>
            </w:r>
            <w:r w:rsidRPr="007B56B4">
              <w:rPr>
                <w:rFonts w:ascii="Times New Roman" w:hAnsi="Times New Roman" w:cs="Times New Roman"/>
                <w:b/>
                <w:spacing w:val="-7"/>
                <w:w w:val="105"/>
                <w:sz w:val="18"/>
                <w:szCs w:val="18"/>
              </w:rPr>
              <w:t>5%</w:t>
            </w:r>
          </w:p>
        </w:tc>
        <w:tc>
          <w:tcPr>
            <w:tcW w:w="2917" w:type="dxa"/>
            <w:gridSpan w:val="3"/>
            <w:vMerge w:val="restart"/>
          </w:tcPr>
          <w:p w14:paraId="33ECB97E" w14:textId="77777777" w:rsidR="007E3646" w:rsidRPr="007B56B4" w:rsidRDefault="007E3646" w:rsidP="00896CC1">
            <w:pPr>
              <w:pStyle w:val="TableParagraph"/>
              <w:spacing w:line="360" w:lineRule="auto"/>
              <w:jc w:val="both"/>
              <w:rPr>
                <w:rFonts w:ascii="Times New Roman" w:hAnsi="Times New Roman" w:cs="Times New Roman"/>
                <w:sz w:val="18"/>
                <w:szCs w:val="18"/>
              </w:rPr>
            </w:pPr>
          </w:p>
        </w:tc>
        <w:tc>
          <w:tcPr>
            <w:tcW w:w="851" w:type="dxa"/>
            <w:tcBorders>
              <w:right w:val="nil"/>
            </w:tcBorders>
          </w:tcPr>
          <w:p w14:paraId="1B94E06E" w14:textId="77777777" w:rsidR="007E3646" w:rsidRPr="007B56B4" w:rsidRDefault="007E3646" w:rsidP="00896CC1">
            <w:pPr>
              <w:pStyle w:val="TableParagraph"/>
              <w:spacing w:before="15" w:line="360" w:lineRule="auto"/>
              <w:ind w:left="9"/>
              <w:jc w:val="both"/>
              <w:rPr>
                <w:rFonts w:ascii="Times New Roman" w:hAnsi="Times New Roman" w:cs="Times New Roman"/>
                <w:b/>
                <w:sz w:val="18"/>
                <w:szCs w:val="18"/>
              </w:rPr>
            </w:pPr>
            <w:r w:rsidRPr="007B56B4">
              <w:rPr>
                <w:rFonts w:ascii="Times New Roman" w:hAnsi="Times New Roman" w:cs="Times New Roman"/>
                <w:b/>
                <w:w w:val="105"/>
                <w:sz w:val="18"/>
                <w:szCs w:val="18"/>
              </w:rPr>
              <w:t>CD</w:t>
            </w:r>
            <w:r w:rsidRPr="007B56B4">
              <w:rPr>
                <w:rFonts w:ascii="Times New Roman" w:hAnsi="Times New Roman" w:cs="Times New Roman"/>
                <w:b/>
                <w:spacing w:val="-5"/>
                <w:w w:val="105"/>
                <w:sz w:val="18"/>
                <w:szCs w:val="18"/>
              </w:rPr>
              <w:t xml:space="preserve"> </w:t>
            </w:r>
            <w:r w:rsidRPr="007B56B4">
              <w:rPr>
                <w:rFonts w:ascii="Times New Roman" w:hAnsi="Times New Roman" w:cs="Times New Roman"/>
                <w:b/>
                <w:w w:val="105"/>
                <w:sz w:val="18"/>
                <w:szCs w:val="18"/>
              </w:rPr>
              <w:t>at</w:t>
            </w:r>
            <w:r w:rsidRPr="007B56B4">
              <w:rPr>
                <w:rFonts w:ascii="Times New Roman" w:hAnsi="Times New Roman" w:cs="Times New Roman"/>
                <w:b/>
                <w:spacing w:val="-3"/>
                <w:w w:val="105"/>
                <w:sz w:val="18"/>
                <w:szCs w:val="18"/>
              </w:rPr>
              <w:t xml:space="preserve"> </w:t>
            </w:r>
            <w:r w:rsidRPr="007B56B4">
              <w:rPr>
                <w:rFonts w:ascii="Times New Roman" w:hAnsi="Times New Roman" w:cs="Times New Roman"/>
                <w:b/>
                <w:spacing w:val="-7"/>
                <w:w w:val="105"/>
                <w:sz w:val="18"/>
                <w:szCs w:val="18"/>
              </w:rPr>
              <w:t>5%</w:t>
            </w:r>
          </w:p>
        </w:tc>
        <w:tc>
          <w:tcPr>
            <w:tcW w:w="162" w:type="dxa"/>
            <w:vMerge w:val="restart"/>
            <w:tcBorders>
              <w:left w:val="nil"/>
            </w:tcBorders>
          </w:tcPr>
          <w:p w14:paraId="3972A4A4" w14:textId="77777777" w:rsidR="007E3646" w:rsidRPr="007B56B4" w:rsidRDefault="007E3646" w:rsidP="00896CC1">
            <w:pPr>
              <w:pStyle w:val="TableParagraph"/>
              <w:spacing w:line="360" w:lineRule="auto"/>
              <w:jc w:val="both"/>
              <w:rPr>
                <w:rFonts w:ascii="Times New Roman" w:hAnsi="Times New Roman" w:cs="Times New Roman"/>
                <w:sz w:val="18"/>
                <w:szCs w:val="18"/>
              </w:rPr>
            </w:pPr>
          </w:p>
        </w:tc>
      </w:tr>
      <w:tr w:rsidR="007E3646" w:rsidRPr="007B56B4" w14:paraId="29878354" w14:textId="77777777" w:rsidTr="007E3646">
        <w:trPr>
          <w:trHeight w:val="251"/>
        </w:trPr>
        <w:tc>
          <w:tcPr>
            <w:tcW w:w="4611" w:type="dxa"/>
            <w:gridSpan w:val="4"/>
          </w:tcPr>
          <w:p w14:paraId="2113EADF" w14:textId="77777777" w:rsidR="007E3646" w:rsidRPr="007B56B4" w:rsidRDefault="007E3646" w:rsidP="00896CC1">
            <w:pPr>
              <w:pStyle w:val="TableParagraph"/>
              <w:spacing w:before="42" w:line="360" w:lineRule="auto"/>
              <w:ind w:left="14"/>
              <w:jc w:val="both"/>
              <w:rPr>
                <w:rFonts w:ascii="Times New Roman" w:hAnsi="Times New Roman" w:cs="Times New Roman"/>
                <w:sz w:val="18"/>
                <w:szCs w:val="18"/>
              </w:rPr>
            </w:pPr>
            <w:r w:rsidRPr="007B56B4">
              <w:rPr>
                <w:rFonts w:ascii="Times New Roman" w:hAnsi="Times New Roman" w:cs="Times New Roman"/>
                <w:w w:val="105"/>
                <w:sz w:val="18"/>
                <w:szCs w:val="18"/>
              </w:rPr>
              <w:t>Between</w:t>
            </w:r>
            <w:r w:rsidRPr="007B56B4">
              <w:rPr>
                <w:rFonts w:ascii="Times New Roman" w:hAnsi="Times New Roman" w:cs="Times New Roman"/>
                <w:spacing w:val="-6"/>
                <w:w w:val="105"/>
                <w:sz w:val="18"/>
                <w:szCs w:val="18"/>
              </w:rPr>
              <w:t xml:space="preserve"> </w:t>
            </w:r>
            <w:r w:rsidRPr="007B56B4">
              <w:rPr>
                <w:rFonts w:ascii="Times New Roman" w:hAnsi="Times New Roman" w:cs="Times New Roman"/>
                <w:w w:val="105"/>
                <w:sz w:val="18"/>
                <w:szCs w:val="18"/>
              </w:rPr>
              <w:t>two</w:t>
            </w:r>
            <w:r w:rsidRPr="007B56B4">
              <w:rPr>
                <w:rFonts w:ascii="Times New Roman" w:hAnsi="Times New Roman" w:cs="Times New Roman"/>
                <w:spacing w:val="-7"/>
                <w:w w:val="105"/>
                <w:sz w:val="18"/>
                <w:szCs w:val="18"/>
              </w:rPr>
              <w:t xml:space="preserve"> </w:t>
            </w:r>
            <w:r w:rsidRPr="007B56B4">
              <w:rPr>
                <w:rFonts w:ascii="Times New Roman" w:hAnsi="Times New Roman" w:cs="Times New Roman"/>
                <w:w w:val="105"/>
                <w:sz w:val="18"/>
                <w:szCs w:val="18"/>
              </w:rPr>
              <w:t>main</w:t>
            </w:r>
            <w:r w:rsidRPr="007B56B4">
              <w:rPr>
                <w:rFonts w:ascii="Times New Roman" w:hAnsi="Times New Roman" w:cs="Times New Roman"/>
                <w:spacing w:val="-7"/>
                <w:w w:val="105"/>
                <w:sz w:val="18"/>
                <w:szCs w:val="18"/>
              </w:rPr>
              <w:t xml:space="preserve"> </w:t>
            </w:r>
            <w:r w:rsidRPr="007B56B4">
              <w:rPr>
                <w:rFonts w:ascii="Times New Roman" w:hAnsi="Times New Roman" w:cs="Times New Roman"/>
                <w:spacing w:val="-2"/>
                <w:w w:val="105"/>
                <w:sz w:val="18"/>
                <w:szCs w:val="18"/>
              </w:rPr>
              <w:t>treatments</w:t>
            </w:r>
          </w:p>
        </w:tc>
        <w:tc>
          <w:tcPr>
            <w:tcW w:w="1193" w:type="dxa"/>
          </w:tcPr>
          <w:p w14:paraId="1426322C" w14:textId="77777777" w:rsidR="007E3646" w:rsidRPr="007B56B4" w:rsidRDefault="007E3646" w:rsidP="00896CC1">
            <w:pPr>
              <w:pStyle w:val="TableParagraph"/>
              <w:spacing w:before="42" w:line="360" w:lineRule="auto"/>
              <w:ind w:left="57" w:right="2"/>
              <w:jc w:val="both"/>
              <w:rPr>
                <w:rFonts w:ascii="Times New Roman" w:hAnsi="Times New Roman" w:cs="Times New Roman"/>
                <w:sz w:val="18"/>
                <w:szCs w:val="18"/>
              </w:rPr>
            </w:pPr>
            <w:r w:rsidRPr="007B56B4">
              <w:rPr>
                <w:rFonts w:ascii="Times New Roman" w:hAnsi="Times New Roman" w:cs="Times New Roman"/>
                <w:spacing w:val="-2"/>
                <w:w w:val="105"/>
                <w:sz w:val="18"/>
                <w:szCs w:val="18"/>
              </w:rPr>
              <w:t>1.161</w:t>
            </w:r>
          </w:p>
        </w:tc>
        <w:tc>
          <w:tcPr>
            <w:tcW w:w="2769" w:type="dxa"/>
            <w:gridSpan w:val="3"/>
            <w:vMerge/>
            <w:tcBorders>
              <w:top w:val="nil"/>
            </w:tcBorders>
          </w:tcPr>
          <w:p w14:paraId="185F8E90" w14:textId="77777777" w:rsidR="007E3646" w:rsidRPr="007B56B4" w:rsidRDefault="007E3646" w:rsidP="00896CC1">
            <w:pPr>
              <w:spacing w:line="360" w:lineRule="auto"/>
              <w:jc w:val="both"/>
              <w:rPr>
                <w:rFonts w:ascii="Times New Roman" w:hAnsi="Times New Roman" w:cs="Times New Roman"/>
                <w:sz w:val="18"/>
                <w:szCs w:val="18"/>
              </w:rPr>
            </w:pPr>
          </w:p>
        </w:tc>
        <w:tc>
          <w:tcPr>
            <w:tcW w:w="858" w:type="dxa"/>
          </w:tcPr>
          <w:p w14:paraId="24ECF638" w14:textId="77777777" w:rsidR="007E3646" w:rsidRPr="007B56B4" w:rsidRDefault="007E3646" w:rsidP="00896CC1">
            <w:pPr>
              <w:pStyle w:val="TableParagraph"/>
              <w:spacing w:before="18" w:line="360" w:lineRule="auto"/>
              <w:ind w:left="1" w:right="1"/>
              <w:jc w:val="both"/>
              <w:rPr>
                <w:rFonts w:ascii="Times New Roman" w:hAnsi="Times New Roman" w:cs="Times New Roman"/>
                <w:sz w:val="18"/>
                <w:szCs w:val="18"/>
              </w:rPr>
            </w:pPr>
            <w:r w:rsidRPr="007B56B4">
              <w:rPr>
                <w:rFonts w:ascii="Times New Roman" w:hAnsi="Times New Roman" w:cs="Times New Roman"/>
                <w:spacing w:val="-2"/>
                <w:w w:val="105"/>
                <w:sz w:val="18"/>
                <w:szCs w:val="18"/>
              </w:rPr>
              <w:t>0.143</w:t>
            </w:r>
          </w:p>
        </w:tc>
        <w:tc>
          <w:tcPr>
            <w:tcW w:w="2917" w:type="dxa"/>
            <w:gridSpan w:val="3"/>
            <w:vMerge/>
            <w:tcBorders>
              <w:top w:val="nil"/>
            </w:tcBorders>
          </w:tcPr>
          <w:p w14:paraId="31AE75E5" w14:textId="77777777" w:rsidR="007E3646" w:rsidRPr="007B56B4" w:rsidRDefault="007E3646" w:rsidP="00896CC1">
            <w:pPr>
              <w:spacing w:line="360" w:lineRule="auto"/>
              <w:jc w:val="both"/>
              <w:rPr>
                <w:rFonts w:ascii="Times New Roman" w:hAnsi="Times New Roman" w:cs="Times New Roman"/>
                <w:sz w:val="18"/>
                <w:szCs w:val="18"/>
              </w:rPr>
            </w:pPr>
          </w:p>
        </w:tc>
        <w:tc>
          <w:tcPr>
            <w:tcW w:w="851" w:type="dxa"/>
            <w:vMerge w:val="restart"/>
            <w:tcBorders>
              <w:right w:val="nil"/>
            </w:tcBorders>
          </w:tcPr>
          <w:p w14:paraId="0CEDAAD6" w14:textId="77777777" w:rsidR="007E3646" w:rsidRPr="007B56B4" w:rsidRDefault="007E3646" w:rsidP="00896CC1">
            <w:pPr>
              <w:pStyle w:val="TableParagraph"/>
              <w:spacing w:before="37" w:line="360" w:lineRule="auto"/>
              <w:ind w:left="-5" w:right="4"/>
              <w:jc w:val="both"/>
              <w:rPr>
                <w:rFonts w:ascii="Times New Roman" w:hAnsi="Times New Roman" w:cs="Times New Roman"/>
                <w:sz w:val="18"/>
                <w:szCs w:val="18"/>
              </w:rPr>
            </w:pPr>
            <w:r w:rsidRPr="007B56B4">
              <w:rPr>
                <w:rFonts w:ascii="Times New Roman" w:hAnsi="Times New Roman" w:cs="Times New Roman"/>
                <w:spacing w:val="29"/>
                <w:w w:val="125"/>
                <w:sz w:val="18"/>
                <w:szCs w:val="18"/>
                <w:u w:val="single"/>
              </w:rPr>
              <w:t xml:space="preserve">  </w:t>
            </w:r>
            <w:r w:rsidRPr="007B56B4">
              <w:rPr>
                <w:rFonts w:ascii="Times New Roman" w:hAnsi="Times New Roman" w:cs="Times New Roman"/>
                <w:spacing w:val="-2"/>
                <w:w w:val="125"/>
                <w:sz w:val="18"/>
                <w:szCs w:val="18"/>
                <w:u w:val="single"/>
              </w:rPr>
              <w:t>0.328</w:t>
            </w:r>
            <w:r w:rsidRPr="007B56B4">
              <w:rPr>
                <w:rFonts w:ascii="Times New Roman" w:hAnsi="Times New Roman" w:cs="Times New Roman"/>
                <w:spacing w:val="40"/>
                <w:w w:val="125"/>
                <w:sz w:val="18"/>
                <w:szCs w:val="18"/>
                <w:u w:val="single"/>
              </w:rPr>
              <w:t xml:space="preserve"> </w:t>
            </w:r>
          </w:p>
          <w:p w14:paraId="14BF82A6" w14:textId="77777777" w:rsidR="007E3646" w:rsidRPr="007B56B4" w:rsidRDefault="007E3646" w:rsidP="00896CC1">
            <w:pPr>
              <w:pStyle w:val="TableParagraph"/>
              <w:spacing w:before="53" w:line="360" w:lineRule="auto"/>
              <w:ind w:left="-5" w:right="4"/>
              <w:jc w:val="both"/>
              <w:rPr>
                <w:rFonts w:ascii="Times New Roman" w:hAnsi="Times New Roman" w:cs="Times New Roman"/>
                <w:sz w:val="18"/>
                <w:szCs w:val="18"/>
              </w:rPr>
            </w:pPr>
            <w:r w:rsidRPr="007B56B4">
              <w:rPr>
                <w:rFonts w:ascii="Times New Roman" w:hAnsi="Times New Roman" w:cs="Times New Roman"/>
                <w:spacing w:val="29"/>
                <w:w w:val="125"/>
                <w:sz w:val="18"/>
                <w:szCs w:val="18"/>
                <w:u w:val="single"/>
              </w:rPr>
              <w:t xml:space="preserve">  </w:t>
            </w:r>
            <w:r w:rsidRPr="007B56B4">
              <w:rPr>
                <w:rFonts w:ascii="Times New Roman" w:hAnsi="Times New Roman" w:cs="Times New Roman"/>
                <w:spacing w:val="-2"/>
                <w:w w:val="125"/>
                <w:sz w:val="18"/>
                <w:szCs w:val="18"/>
                <w:u w:val="single"/>
              </w:rPr>
              <w:t>0.069</w:t>
            </w:r>
            <w:r w:rsidRPr="007B56B4">
              <w:rPr>
                <w:rFonts w:ascii="Times New Roman" w:hAnsi="Times New Roman" w:cs="Times New Roman"/>
                <w:spacing w:val="40"/>
                <w:w w:val="125"/>
                <w:sz w:val="18"/>
                <w:szCs w:val="18"/>
                <w:u w:val="single"/>
              </w:rPr>
              <w:t xml:space="preserve"> </w:t>
            </w:r>
          </w:p>
          <w:p w14:paraId="1203E8E8" w14:textId="77777777" w:rsidR="007E3646" w:rsidRPr="007B56B4" w:rsidRDefault="007E3646" w:rsidP="00896CC1">
            <w:pPr>
              <w:pStyle w:val="TableParagraph"/>
              <w:spacing w:before="53" w:line="360" w:lineRule="auto"/>
              <w:ind w:left="-5" w:right="4"/>
              <w:jc w:val="both"/>
              <w:rPr>
                <w:rFonts w:ascii="Times New Roman" w:hAnsi="Times New Roman" w:cs="Times New Roman"/>
                <w:sz w:val="18"/>
                <w:szCs w:val="18"/>
              </w:rPr>
            </w:pPr>
            <w:r w:rsidRPr="007B56B4">
              <w:rPr>
                <w:rFonts w:ascii="Times New Roman" w:hAnsi="Times New Roman" w:cs="Times New Roman"/>
                <w:spacing w:val="80"/>
                <w:w w:val="125"/>
                <w:sz w:val="18"/>
                <w:szCs w:val="18"/>
                <w:u w:val="single"/>
              </w:rPr>
              <w:t xml:space="preserve"> </w:t>
            </w:r>
            <w:proofErr w:type="gramStart"/>
            <w:r w:rsidRPr="007B56B4">
              <w:rPr>
                <w:rFonts w:ascii="Times New Roman" w:hAnsi="Times New Roman" w:cs="Times New Roman"/>
                <w:w w:val="125"/>
                <w:sz w:val="18"/>
                <w:szCs w:val="18"/>
                <w:u w:val="single"/>
              </w:rPr>
              <w:t xml:space="preserve">0.098 </w:t>
            </w:r>
            <w:r w:rsidRPr="007B56B4">
              <w:rPr>
                <w:rFonts w:ascii="Times New Roman" w:hAnsi="Times New Roman" w:cs="Times New Roman"/>
                <w:w w:val="125"/>
                <w:sz w:val="18"/>
                <w:szCs w:val="18"/>
              </w:rPr>
              <w:t xml:space="preserve"> </w:t>
            </w:r>
            <w:r w:rsidRPr="007B56B4">
              <w:rPr>
                <w:rFonts w:ascii="Times New Roman" w:hAnsi="Times New Roman" w:cs="Times New Roman"/>
                <w:spacing w:val="-2"/>
                <w:w w:val="125"/>
                <w:sz w:val="18"/>
                <w:szCs w:val="18"/>
              </w:rPr>
              <w:t>0</w:t>
            </w:r>
            <w:proofErr w:type="gramEnd"/>
            <w:r w:rsidRPr="007B56B4">
              <w:rPr>
                <w:rFonts w:ascii="Times New Roman" w:hAnsi="Times New Roman" w:cs="Times New Roman"/>
                <w:spacing w:val="-2"/>
                <w:w w:val="125"/>
                <w:sz w:val="18"/>
                <w:szCs w:val="18"/>
              </w:rPr>
              <w:t>.108</w:t>
            </w:r>
          </w:p>
        </w:tc>
        <w:tc>
          <w:tcPr>
            <w:tcW w:w="162" w:type="dxa"/>
            <w:vMerge/>
            <w:tcBorders>
              <w:top w:val="nil"/>
              <w:left w:val="nil"/>
            </w:tcBorders>
          </w:tcPr>
          <w:p w14:paraId="3B0AD483" w14:textId="77777777" w:rsidR="007E3646" w:rsidRPr="007B56B4" w:rsidRDefault="007E3646" w:rsidP="00896CC1">
            <w:pPr>
              <w:spacing w:line="360" w:lineRule="auto"/>
              <w:jc w:val="both"/>
              <w:rPr>
                <w:rFonts w:ascii="Times New Roman" w:hAnsi="Times New Roman" w:cs="Times New Roman"/>
                <w:sz w:val="18"/>
                <w:szCs w:val="18"/>
              </w:rPr>
            </w:pPr>
          </w:p>
        </w:tc>
      </w:tr>
      <w:tr w:rsidR="007E3646" w:rsidRPr="007B56B4" w14:paraId="71E36617" w14:textId="77777777" w:rsidTr="007E3646">
        <w:trPr>
          <w:trHeight w:val="253"/>
        </w:trPr>
        <w:tc>
          <w:tcPr>
            <w:tcW w:w="4611" w:type="dxa"/>
            <w:gridSpan w:val="4"/>
          </w:tcPr>
          <w:p w14:paraId="4EC5E9E8" w14:textId="77777777" w:rsidR="007E3646" w:rsidRPr="007B56B4" w:rsidRDefault="007E3646" w:rsidP="00896CC1">
            <w:pPr>
              <w:pStyle w:val="TableParagraph"/>
              <w:spacing w:before="42" w:line="360" w:lineRule="auto"/>
              <w:ind w:left="14"/>
              <w:jc w:val="both"/>
              <w:rPr>
                <w:rFonts w:ascii="Times New Roman" w:hAnsi="Times New Roman" w:cs="Times New Roman"/>
                <w:sz w:val="18"/>
                <w:szCs w:val="18"/>
              </w:rPr>
            </w:pPr>
            <w:r w:rsidRPr="007B56B4">
              <w:rPr>
                <w:rFonts w:ascii="Times New Roman" w:hAnsi="Times New Roman" w:cs="Times New Roman"/>
                <w:w w:val="105"/>
                <w:sz w:val="18"/>
                <w:szCs w:val="18"/>
              </w:rPr>
              <w:t>Between</w:t>
            </w:r>
            <w:r w:rsidRPr="007B56B4">
              <w:rPr>
                <w:rFonts w:ascii="Times New Roman" w:hAnsi="Times New Roman" w:cs="Times New Roman"/>
                <w:spacing w:val="-5"/>
                <w:w w:val="105"/>
                <w:sz w:val="18"/>
                <w:szCs w:val="18"/>
              </w:rPr>
              <w:t xml:space="preserve"> </w:t>
            </w:r>
            <w:r w:rsidRPr="007B56B4">
              <w:rPr>
                <w:rFonts w:ascii="Times New Roman" w:hAnsi="Times New Roman" w:cs="Times New Roman"/>
                <w:w w:val="105"/>
                <w:sz w:val="18"/>
                <w:szCs w:val="18"/>
              </w:rPr>
              <w:t>two</w:t>
            </w:r>
            <w:r w:rsidRPr="007B56B4">
              <w:rPr>
                <w:rFonts w:ascii="Times New Roman" w:hAnsi="Times New Roman" w:cs="Times New Roman"/>
                <w:spacing w:val="-6"/>
                <w:w w:val="105"/>
                <w:sz w:val="18"/>
                <w:szCs w:val="18"/>
              </w:rPr>
              <w:t xml:space="preserve"> </w:t>
            </w:r>
            <w:r w:rsidRPr="007B56B4">
              <w:rPr>
                <w:rFonts w:ascii="Times New Roman" w:hAnsi="Times New Roman" w:cs="Times New Roman"/>
                <w:w w:val="105"/>
                <w:sz w:val="18"/>
                <w:szCs w:val="18"/>
              </w:rPr>
              <w:t>sub</w:t>
            </w:r>
            <w:r w:rsidRPr="007B56B4">
              <w:rPr>
                <w:rFonts w:ascii="Times New Roman" w:hAnsi="Times New Roman" w:cs="Times New Roman"/>
                <w:spacing w:val="-7"/>
                <w:w w:val="105"/>
                <w:sz w:val="18"/>
                <w:szCs w:val="18"/>
              </w:rPr>
              <w:t xml:space="preserve"> </w:t>
            </w:r>
            <w:r w:rsidRPr="007B56B4">
              <w:rPr>
                <w:rFonts w:ascii="Times New Roman" w:hAnsi="Times New Roman" w:cs="Times New Roman"/>
                <w:spacing w:val="-2"/>
                <w:w w:val="105"/>
                <w:sz w:val="18"/>
                <w:szCs w:val="18"/>
              </w:rPr>
              <w:t>means</w:t>
            </w:r>
          </w:p>
        </w:tc>
        <w:tc>
          <w:tcPr>
            <w:tcW w:w="1193" w:type="dxa"/>
          </w:tcPr>
          <w:p w14:paraId="19AB528F" w14:textId="77777777" w:rsidR="007E3646" w:rsidRPr="007B56B4" w:rsidRDefault="007E3646" w:rsidP="00896CC1">
            <w:pPr>
              <w:pStyle w:val="TableParagraph"/>
              <w:spacing w:before="42" w:line="360" w:lineRule="auto"/>
              <w:ind w:left="57" w:right="2"/>
              <w:jc w:val="both"/>
              <w:rPr>
                <w:rFonts w:ascii="Times New Roman" w:hAnsi="Times New Roman" w:cs="Times New Roman"/>
                <w:sz w:val="18"/>
                <w:szCs w:val="18"/>
              </w:rPr>
            </w:pPr>
            <w:r w:rsidRPr="007B56B4">
              <w:rPr>
                <w:rFonts w:ascii="Times New Roman" w:hAnsi="Times New Roman" w:cs="Times New Roman"/>
                <w:spacing w:val="-2"/>
                <w:w w:val="105"/>
                <w:sz w:val="18"/>
                <w:szCs w:val="18"/>
              </w:rPr>
              <w:t>0.176</w:t>
            </w:r>
          </w:p>
        </w:tc>
        <w:tc>
          <w:tcPr>
            <w:tcW w:w="2769" w:type="dxa"/>
            <w:gridSpan w:val="3"/>
            <w:vMerge/>
            <w:tcBorders>
              <w:top w:val="nil"/>
            </w:tcBorders>
          </w:tcPr>
          <w:p w14:paraId="5C8AF34A" w14:textId="77777777" w:rsidR="007E3646" w:rsidRPr="007B56B4" w:rsidRDefault="007E3646" w:rsidP="00896CC1">
            <w:pPr>
              <w:spacing w:line="360" w:lineRule="auto"/>
              <w:jc w:val="both"/>
              <w:rPr>
                <w:rFonts w:ascii="Times New Roman" w:hAnsi="Times New Roman" w:cs="Times New Roman"/>
                <w:sz w:val="18"/>
                <w:szCs w:val="18"/>
              </w:rPr>
            </w:pPr>
          </w:p>
        </w:tc>
        <w:tc>
          <w:tcPr>
            <w:tcW w:w="858" w:type="dxa"/>
          </w:tcPr>
          <w:p w14:paraId="59A458B0" w14:textId="77777777" w:rsidR="007E3646" w:rsidRPr="007B56B4" w:rsidRDefault="007E3646" w:rsidP="00896CC1">
            <w:pPr>
              <w:pStyle w:val="TableParagraph"/>
              <w:spacing w:before="18" w:line="360" w:lineRule="auto"/>
              <w:ind w:left="1" w:right="1"/>
              <w:jc w:val="both"/>
              <w:rPr>
                <w:rFonts w:ascii="Times New Roman" w:hAnsi="Times New Roman" w:cs="Times New Roman"/>
                <w:sz w:val="18"/>
                <w:szCs w:val="18"/>
              </w:rPr>
            </w:pPr>
            <w:r w:rsidRPr="007B56B4">
              <w:rPr>
                <w:rFonts w:ascii="Times New Roman" w:hAnsi="Times New Roman" w:cs="Times New Roman"/>
                <w:spacing w:val="-2"/>
                <w:w w:val="105"/>
                <w:sz w:val="18"/>
                <w:szCs w:val="18"/>
              </w:rPr>
              <w:t>0.092</w:t>
            </w:r>
          </w:p>
        </w:tc>
        <w:tc>
          <w:tcPr>
            <w:tcW w:w="2917" w:type="dxa"/>
            <w:gridSpan w:val="3"/>
            <w:vMerge/>
            <w:tcBorders>
              <w:top w:val="nil"/>
            </w:tcBorders>
          </w:tcPr>
          <w:p w14:paraId="10EB4CFB" w14:textId="77777777" w:rsidR="007E3646" w:rsidRPr="007B56B4" w:rsidRDefault="007E3646" w:rsidP="00896CC1">
            <w:pPr>
              <w:spacing w:line="360" w:lineRule="auto"/>
              <w:jc w:val="both"/>
              <w:rPr>
                <w:rFonts w:ascii="Times New Roman" w:hAnsi="Times New Roman" w:cs="Times New Roman"/>
                <w:sz w:val="18"/>
                <w:szCs w:val="18"/>
              </w:rPr>
            </w:pPr>
          </w:p>
        </w:tc>
        <w:tc>
          <w:tcPr>
            <w:tcW w:w="851" w:type="dxa"/>
            <w:vMerge/>
            <w:tcBorders>
              <w:top w:val="nil"/>
              <w:right w:val="nil"/>
            </w:tcBorders>
          </w:tcPr>
          <w:p w14:paraId="2DF4E205" w14:textId="77777777" w:rsidR="007E3646" w:rsidRPr="007B56B4" w:rsidRDefault="007E3646" w:rsidP="00896CC1">
            <w:pPr>
              <w:spacing w:line="360" w:lineRule="auto"/>
              <w:jc w:val="both"/>
              <w:rPr>
                <w:rFonts w:ascii="Times New Roman" w:hAnsi="Times New Roman" w:cs="Times New Roman"/>
                <w:sz w:val="18"/>
                <w:szCs w:val="18"/>
              </w:rPr>
            </w:pPr>
          </w:p>
        </w:tc>
        <w:tc>
          <w:tcPr>
            <w:tcW w:w="162" w:type="dxa"/>
            <w:vMerge/>
            <w:tcBorders>
              <w:top w:val="nil"/>
              <w:left w:val="nil"/>
            </w:tcBorders>
          </w:tcPr>
          <w:p w14:paraId="268FB36F" w14:textId="77777777" w:rsidR="007E3646" w:rsidRPr="007B56B4" w:rsidRDefault="007E3646" w:rsidP="00896CC1">
            <w:pPr>
              <w:spacing w:line="360" w:lineRule="auto"/>
              <w:jc w:val="both"/>
              <w:rPr>
                <w:rFonts w:ascii="Times New Roman" w:hAnsi="Times New Roman" w:cs="Times New Roman"/>
                <w:sz w:val="18"/>
                <w:szCs w:val="18"/>
              </w:rPr>
            </w:pPr>
          </w:p>
        </w:tc>
      </w:tr>
      <w:tr w:rsidR="007E3646" w:rsidRPr="007B56B4" w14:paraId="3DC5C876" w14:textId="77777777" w:rsidTr="007E3646">
        <w:trPr>
          <w:trHeight w:val="253"/>
        </w:trPr>
        <w:tc>
          <w:tcPr>
            <w:tcW w:w="4611" w:type="dxa"/>
            <w:gridSpan w:val="4"/>
          </w:tcPr>
          <w:p w14:paraId="3BD0661C" w14:textId="77777777" w:rsidR="007E3646" w:rsidRPr="007B56B4" w:rsidRDefault="007E3646" w:rsidP="00896CC1">
            <w:pPr>
              <w:pStyle w:val="TableParagraph"/>
              <w:spacing w:before="44" w:line="360" w:lineRule="auto"/>
              <w:ind w:left="14"/>
              <w:jc w:val="both"/>
              <w:rPr>
                <w:rFonts w:ascii="Times New Roman" w:hAnsi="Times New Roman" w:cs="Times New Roman"/>
                <w:sz w:val="18"/>
                <w:szCs w:val="18"/>
              </w:rPr>
            </w:pPr>
            <w:r w:rsidRPr="007B56B4">
              <w:rPr>
                <w:rFonts w:ascii="Times New Roman" w:hAnsi="Times New Roman" w:cs="Times New Roman"/>
                <w:w w:val="105"/>
                <w:sz w:val="18"/>
                <w:szCs w:val="18"/>
              </w:rPr>
              <w:t>Between</w:t>
            </w:r>
            <w:r w:rsidRPr="007B56B4">
              <w:rPr>
                <w:rFonts w:ascii="Times New Roman" w:hAnsi="Times New Roman" w:cs="Times New Roman"/>
                <w:spacing w:val="-4"/>
                <w:w w:val="105"/>
                <w:sz w:val="18"/>
                <w:szCs w:val="18"/>
              </w:rPr>
              <w:t xml:space="preserve"> </w:t>
            </w:r>
            <w:r w:rsidRPr="007B56B4">
              <w:rPr>
                <w:rFonts w:ascii="Times New Roman" w:hAnsi="Times New Roman" w:cs="Times New Roman"/>
                <w:w w:val="105"/>
                <w:sz w:val="18"/>
                <w:szCs w:val="18"/>
              </w:rPr>
              <w:t>two</w:t>
            </w:r>
            <w:r w:rsidRPr="007B56B4">
              <w:rPr>
                <w:rFonts w:ascii="Times New Roman" w:hAnsi="Times New Roman" w:cs="Times New Roman"/>
                <w:spacing w:val="-6"/>
                <w:w w:val="105"/>
                <w:sz w:val="18"/>
                <w:szCs w:val="18"/>
              </w:rPr>
              <w:t xml:space="preserve"> </w:t>
            </w:r>
            <w:proofErr w:type="gramStart"/>
            <w:r w:rsidRPr="007B56B4">
              <w:rPr>
                <w:rFonts w:ascii="Times New Roman" w:hAnsi="Times New Roman" w:cs="Times New Roman"/>
                <w:w w:val="105"/>
                <w:sz w:val="18"/>
                <w:szCs w:val="18"/>
              </w:rPr>
              <w:t>sub</w:t>
            </w:r>
            <w:proofErr w:type="gramEnd"/>
            <w:r w:rsidRPr="007B56B4">
              <w:rPr>
                <w:rFonts w:ascii="Times New Roman" w:hAnsi="Times New Roman" w:cs="Times New Roman"/>
                <w:spacing w:val="-6"/>
                <w:w w:val="105"/>
                <w:sz w:val="18"/>
                <w:szCs w:val="18"/>
              </w:rPr>
              <w:t xml:space="preserve"> </w:t>
            </w:r>
            <w:r w:rsidRPr="007B56B4">
              <w:rPr>
                <w:rFonts w:ascii="Times New Roman" w:hAnsi="Times New Roman" w:cs="Times New Roman"/>
                <w:w w:val="105"/>
                <w:sz w:val="18"/>
                <w:szCs w:val="18"/>
              </w:rPr>
              <w:t>means</w:t>
            </w:r>
            <w:r w:rsidRPr="007B56B4">
              <w:rPr>
                <w:rFonts w:ascii="Times New Roman" w:hAnsi="Times New Roman" w:cs="Times New Roman"/>
                <w:spacing w:val="-7"/>
                <w:w w:val="105"/>
                <w:sz w:val="18"/>
                <w:szCs w:val="18"/>
              </w:rPr>
              <w:t xml:space="preserve"> </w:t>
            </w:r>
            <w:r w:rsidRPr="007B56B4">
              <w:rPr>
                <w:rFonts w:ascii="Times New Roman" w:hAnsi="Times New Roman" w:cs="Times New Roman"/>
                <w:w w:val="105"/>
                <w:sz w:val="18"/>
                <w:szCs w:val="18"/>
              </w:rPr>
              <w:t>at</w:t>
            </w:r>
            <w:r w:rsidRPr="007B56B4">
              <w:rPr>
                <w:rFonts w:ascii="Times New Roman" w:hAnsi="Times New Roman" w:cs="Times New Roman"/>
                <w:spacing w:val="-4"/>
                <w:w w:val="105"/>
                <w:sz w:val="18"/>
                <w:szCs w:val="18"/>
              </w:rPr>
              <w:t xml:space="preserve"> </w:t>
            </w:r>
            <w:r w:rsidRPr="007B56B4">
              <w:rPr>
                <w:rFonts w:ascii="Times New Roman" w:hAnsi="Times New Roman" w:cs="Times New Roman"/>
                <w:w w:val="105"/>
                <w:sz w:val="18"/>
                <w:szCs w:val="18"/>
              </w:rPr>
              <w:t>same</w:t>
            </w:r>
            <w:r w:rsidRPr="007B56B4">
              <w:rPr>
                <w:rFonts w:ascii="Times New Roman" w:hAnsi="Times New Roman" w:cs="Times New Roman"/>
                <w:spacing w:val="-4"/>
                <w:w w:val="105"/>
                <w:sz w:val="18"/>
                <w:szCs w:val="18"/>
              </w:rPr>
              <w:t xml:space="preserve"> main</w:t>
            </w:r>
          </w:p>
        </w:tc>
        <w:tc>
          <w:tcPr>
            <w:tcW w:w="1193" w:type="dxa"/>
          </w:tcPr>
          <w:p w14:paraId="44EA0D6C" w14:textId="77777777" w:rsidR="007E3646" w:rsidRPr="007B56B4" w:rsidRDefault="007E3646" w:rsidP="00896CC1">
            <w:pPr>
              <w:pStyle w:val="TableParagraph"/>
              <w:spacing w:before="44" w:line="360" w:lineRule="auto"/>
              <w:ind w:left="57" w:right="2"/>
              <w:jc w:val="both"/>
              <w:rPr>
                <w:rFonts w:ascii="Times New Roman" w:hAnsi="Times New Roman" w:cs="Times New Roman"/>
                <w:sz w:val="18"/>
                <w:szCs w:val="18"/>
              </w:rPr>
            </w:pPr>
            <w:r w:rsidRPr="007B56B4">
              <w:rPr>
                <w:rFonts w:ascii="Times New Roman" w:hAnsi="Times New Roman" w:cs="Times New Roman"/>
                <w:spacing w:val="-2"/>
                <w:w w:val="105"/>
                <w:sz w:val="18"/>
                <w:szCs w:val="18"/>
              </w:rPr>
              <w:t>0.249</w:t>
            </w:r>
          </w:p>
        </w:tc>
        <w:tc>
          <w:tcPr>
            <w:tcW w:w="2769" w:type="dxa"/>
            <w:gridSpan w:val="3"/>
            <w:vMerge/>
            <w:tcBorders>
              <w:top w:val="nil"/>
            </w:tcBorders>
          </w:tcPr>
          <w:p w14:paraId="6211CC7D" w14:textId="77777777" w:rsidR="007E3646" w:rsidRPr="007B56B4" w:rsidRDefault="007E3646" w:rsidP="00896CC1">
            <w:pPr>
              <w:spacing w:line="360" w:lineRule="auto"/>
              <w:jc w:val="both"/>
              <w:rPr>
                <w:rFonts w:ascii="Times New Roman" w:hAnsi="Times New Roman" w:cs="Times New Roman"/>
                <w:sz w:val="18"/>
                <w:szCs w:val="18"/>
              </w:rPr>
            </w:pPr>
          </w:p>
        </w:tc>
        <w:tc>
          <w:tcPr>
            <w:tcW w:w="858" w:type="dxa"/>
          </w:tcPr>
          <w:p w14:paraId="5FDEB299" w14:textId="77777777" w:rsidR="007E3646" w:rsidRPr="007B56B4" w:rsidRDefault="007E3646" w:rsidP="00896CC1">
            <w:pPr>
              <w:pStyle w:val="TableParagraph"/>
              <w:spacing w:before="18" w:line="360" w:lineRule="auto"/>
              <w:ind w:left="1" w:right="1"/>
              <w:jc w:val="both"/>
              <w:rPr>
                <w:rFonts w:ascii="Times New Roman" w:hAnsi="Times New Roman" w:cs="Times New Roman"/>
                <w:sz w:val="18"/>
                <w:szCs w:val="18"/>
              </w:rPr>
            </w:pPr>
            <w:r w:rsidRPr="007B56B4">
              <w:rPr>
                <w:rFonts w:ascii="Times New Roman" w:hAnsi="Times New Roman" w:cs="Times New Roman"/>
                <w:spacing w:val="-2"/>
                <w:w w:val="105"/>
                <w:sz w:val="18"/>
                <w:szCs w:val="18"/>
              </w:rPr>
              <w:t>0.130</w:t>
            </w:r>
          </w:p>
        </w:tc>
        <w:tc>
          <w:tcPr>
            <w:tcW w:w="2917" w:type="dxa"/>
            <w:gridSpan w:val="3"/>
            <w:vMerge/>
            <w:tcBorders>
              <w:top w:val="nil"/>
            </w:tcBorders>
          </w:tcPr>
          <w:p w14:paraId="7D767397" w14:textId="77777777" w:rsidR="007E3646" w:rsidRPr="007B56B4" w:rsidRDefault="007E3646" w:rsidP="00896CC1">
            <w:pPr>
              <w:spacing w:line="360" w:lineRule="auto"/>
              <w:jc w:val="both"/>
              <w:rPr>
                <w:rFonts w:ascii="Times New Roman" w:hAnsi="Times New Roman" w:cs="Times New Roman"/>
                <w:sz w:val="18"/>
                <w:szCs w:val="18"/>
              </w:rPr>
            </w:pPr>
          </w:p>
        </w:tc>
        <w:tc>
          <w:tcPr>
            <w:tcW w:w="851" w:type="dxa"/>
            <w:vMerge/>
            <w:tcBorders>
              <w:top w:val="nil"/>
              <w:right w:val="nil"/>
            </w:tcBorders>
          </w:tcPr>
          <w:p w14:paraId="443D6A28" w14:textId="77777777" w:rsidR="007E3646" w:rsidRPr="007B56B4" w:rsidRDefault="007E3646" w:rsidP="00896CC1">
            <w:pPr>
              <w:spacing w:line="360" w:lineRule="auto"/>
              <w:jc w:val="both"/>
              <w:rPr>
                <w:rFonts w:ascii="Times New Roman" w:hAnsi="Times New Roman" w:cs="Times New Roman"/>
                <w:sz w:val="18"/>
                <w:szCs w:val="18"/>
              </w:rPr>
            </w:pPr>
          </w:p>
        </w:tc>
        <w:tc>
          <w:tcPr>
            <w:tcW w:w="162" w:type="dxa"/>
            <w:vMerge/>
            <w:tcBorders>
              <w:top w:val="nil"/>
              <w:left w:val="nil"/>
            </w:tcBorders>
          </w:tcPr>
          <w:p w14:paraId="031E5594" w14:textId="77777777" w:rsidR="007E3646" w:rsidRPr="007B56B4" w:rsidRDefault="007E3646" w:rsidP="00896CC1">
            <w:pPr>
              <w:spacing w:line="360" w:lineRule="auto"/>
              <w:jc w:val="both"/>
              <w:rPr>
                <w:rFonts w:ascii="Times New Roman" w:hAnsi="Times New Roman" w:cs="Times New Roman"/>
                <w:sz w:val="18"/>
                <w:szCs w:val="18"/>
              </w:rPr>
            </w:pPr>
          </w:p>
        </w:tc>
      </w:tr>
      <w:tr w:rsidR="007E3646" w:rsidRPr="007B56B4" w14:paraId="2CE00DED" w14:textId="77777777" w:rsidTr="007E3646">
        <w:trPr>
          <w:trHeight w:val="221"/>
        </w:trPr>
        <w:tc>
          <w:tcPr>
            <w:tcW w:w="4611" w:type="dxa"/>
            <w:gridSpan w:val="4"/>
          </w:tcPr>
          <w:p w14:paraId="67A82B76" w14:textId="77777777" w:rsidR="007E3646" w:rsidRPr="007B56B4" w:rsidRDefault="007E3646" w:rsidP="00896CC1">
            <w:pPr>
              <w:pStyle w:val="TableParagraph"/>
              <w:spacing w:before="7" w:line="360" w:lineRule="auto"/>
              <w:ind w:left="14"/>
              <w:jc w:val="both"/>
              <w:rPr>
                <w:rFonts w:ascii="Times New Roman" w:hAnsi="Times New Roman" w:cs="Times New Roman"/>
                <w:sz w:val="18"/>
                <w:szCs w:val="18"/>
              </w:rPr>
            </w:pPr>
            <w:r w:rsidRPr="007B56B4">
              <w:rPr>
                <w:rFonts w:ascii="Times New Roman" w:hAnsi="Times New Roman" w:cs="Times New Roman"/>
                <w:w w:val="105"/>
                <w:sz w:val="18"/>
                <w:szCs w:val="18"/>
              </w:rPr>
              <w:t>Between</w:t>
            </w:r>
            <w:r w:rsidRPr="007B56B4">
              <w:rPr>
                <w:rFonts w:ascii="Times New Roman" w:hAnsi="Times New Roman" w:cs="Times New Roman"/>
                <w:spacing w:val="-6"/>
                <w:w w:val="105"/>
                <w:sz w:val="18"/>
                <w:szCs w:val="18"/>
              </w:rPr>
              <w:t xml:space="preserve"> </w:t>
            </w:r>
            <w:r w:rsidRPr="007B56B4">
              <w:rPr>
                <w:rFonts w:ascii="Times New Roman" w:hAnsi="Times New Roman" w:cs="Times New Roman"/>
                <w:w w:val="105"/>
                <w:sz w:val="18"/>
                <w:szCs w:val="18"/>
              </w:rPr>
              <w:t>two</w:t>
            </w:r>
            <w:r w:rsidRPr="007B56B4">
              <w:rPr>
                <w:rFonts w:ascii="Times New Roman" w:hAnsi="Times New Roman" w:cs="Times New Roman"/>
                <w:spacing w:val="-8"/>
                <w:w w:val="105"/>
                <w:sz w:val="18"/>
                <w:szCs w:val="18"/>
              </w:rPr>
              <w:t xml:space="preserve"> </w:t>
            </w:r>
            <w:proofErr w:type="gramStart"/>
            <w:r w:rsidRPr="007B56B4">
              <w:rPr>
                <w:rFonts w:ascii="Times New Roman" w:hAnsi="Times New Roman" w:cs="Times New Roman"/>
                <w:w w:val="105"/>
                <w:sz w:val="18"/>
                <w:szCs w:val="18"/>
              </w:rPr>
              <w:t>sub</w:t>
            </w:r>
            <w:proofErr w:type="gramEnd"/>
            <w:r w:rsidRPr="007B56B4">
              <w:rPr>
                <w:rFonts w:ascii="Times New Roman" w:hAnsi="Times New Roman" w:cs="Times New Roman"/>
                <w:spacing w:val="-8"/>
                <w:w w:val="105"/>
                <w:sz w:val="18"/>
                <w:szCs w:val="18"/>
              </w:rPr>
              <w:t xml:space="preserve"> </w:t>
            </w:r>
            <w:r w:rsidRPr="007B56B4">
              <w:rPr>
                <w:rFonts w:ascii="Times New Roman" w:hAnsi="Times New Roman" w:cs="Times New Roman"/>
                <w:w w:val="105"/>
                <w:sz w:val="18"/>
                <w:szCs w:val="18"/>
              </w:rPr>
              <w:t>means</w:t>
            </w:r>
            <w:r w:rsidRPr="007B56B4">
              <w:rPr>
                <w:rFonts w:ascii="Times New Roman" w:hAnsi="Times New Roman" w:cs="Times New Roman"/>
                <w:spacing w:val="-9"/>
                <w:w w:val="105"/>
                <w:sz w:val="18"/>
                <w:szCs w:val="18"/>
              </w:rPr>
              <w:t xml:space="preserve"> </w:t>
            </w:r>
            <w:r w:rsidRPr="007B56B4">
              <w:rPr>
                <w:rFonts w:ascii="Times New Roman" w:hAnsi="Times New Roman" w:cs="Times New Roman"/>
                <w:w w:val="105"/>
                <w:sz w:val="18"/>
                <w:szCs w:val="18"/>
              </w:rPr>
              <w:t>at</w:t>
            </w:r>
            <w:r w:rsidRPr="007B56B4">
              <w:rPr>
                <w:rFonts w:ascii="Times New Roman" w:hAnsi="Times New Roman" w:cs="Times New Roman"/>
                <w:spacing w:val="-6"/>
                <w:w w:val="105"/>
                <w:sz w:val="18"/>
                <w:szCs w:val="18"/>
              </w:rPr>
              <w:t xml:space="preserve"> </w:t>
            </w:r>
            <w:r w:rsidRPr="007B56B4">
              <w:rPr>
                <w:rFonts w:ascii="Times New Roman" w:hAnsi="Times New Roman" w:cs="Times New Roman"/>
                <w:w w:val="105"/>
                <w:sz w:val="18"/>
                <w:szCs w:val="18"/>
              </w:rPr>
              <w:t>same</w:t>
            </w:r>
            <w:r w:rsidRPr="007B56B4">
              <w:rPr>
                <w:rFonts w:ascii="Times New Roman" w:hAnsi="Times New Roman" w:cs="Times New Roman"/>
                <w:spacing w:val="-8"/>
                <w:w w:val="105"/>
                <w:sz w:val="18"/>
                <w:szCs w:val="18"/>
              </w:rPr>
              <w:t xml:space="preserve"> </w:t>
            </w:r>
            <w:r w:rsidRPr="007B56B4">
              <w:rPr>
                <w:rFonts w:ascii="Times New Roman" w:hAnsi="Times New Roman" w:cs="Times New Roman"/>
                <w:w w:val="105"/>
                <w:sz w:val="18"/>
                <w:szCs w:val="18"/>
              </w:rPr>
              <w:t>or</w:t>
            </w:r>
            <w:r w:rsidRPr="007B56B4">
              <w:rPr>
                <w:rFonts w:ascii="Times New Roman" w:hAnsi="Times New Roman" w:cs="Times New Roman"/>
                <w:spacing w:val="-5"/>
                <w:w w:val="105"/>
                <w:sz w:val="18"/>
                <w:szCs w:val="18"/>
              </w:rPr>
              <w:t xml:space="preserve"> </w:t>
            </w:r>
            <w:r w:rsidRPr="007B56B4">
              <w:rPr>
                <w:rFonts w:ascii="Times New Roman" w:hAnsi="Times New Roman" w:cs="Times New Roman"/>
                <w:w w:val="105"/>
                <w:sz w:val="18"/>
                <w:szCs w:val="18"/>
              </w:rPr>
              <w:t>different</w:t>
            </w:r>
            <w:r w:rsidRPr="007B56B4">
              <w:rPr>
                <w:rFonts w:ascii="Times New Roman" w:hAnsi="Times New Roman" w:cs="Times New Roman"/>
                <w:spacing w:val="-6"/>
                <w:w w:val="105"/>
                <w:sz w:val="18"/>
                <w:szCs w:val="18"/>
              </w:rPr>
              <w:t xml:space="preserve"> </w:t>
            </w:r>
            <w:r w:rsidRPr="007B56B4">
              <w:rPr>
                <w:rFonts w:ascii="Times New Roman" w:hAnsi="Times New Roman" w:cs="Times New Roman"/>
                <w:w w:val="105"/>
                <w:sz w:val="18"/>
                <w:szCs w:val="18"/>
              </w:rPr>
              <w:t xml:space="preserve">sub </w:t>
            </w:r>
            <w:r w:rsidRPr="007B56B4">
              <w:rPr>
                <w:rFonts w:ascii="Times New Roman" w:hAnsi="Times New Roman" w:cs="Times New Roman"/>
                <w:spacing w:val="-2"/>
                <w:w w:val="105"/>
                <w:sz w:val="18"/>
                <w:szCs w:val="18"/>
              </w:rPr>
              <w:t>treatments</w:t>
            </w:r>
          </w:p>
        </w:tc>
        <w:tc>
          <w:tcPr>
            <w:tcW w:w="1193" w:type="dxa"/>
          </w:tcPr>
          <w:p w14:paraId="3998417B" w14:textId="77777777" w:rsidR="007E3646" w:rsidRPr="007B56B4" w:rsidRDefault="007E3646" w:rsidP="00896CC1">
            <w:pPr>
              <w:pStyle w:val="TableParagraph"/>
              <w:spacing w:before="18" w:line="360" w:lineRule="auto"/>
              <w:ind w:left="57" w:right="2"/>
              <w:jc w:val="both"/>
              <w:rPr>
                <w:rFonts w:ascii="Times New Roman" w:hAnsi="Times New Roman" w:cs="Times New Roman"/>
                <w:sz w:val="18"/>
                <w:szCs w:val="18"/>
              </w:rPr>
            </w:pPr>
            <w:r w:rsidRPr="007B56B4">
              <w:rPr>
                <w:rFonts w:ascii="Times New Roman" w:hAnsi="Times New Roman" w:cs="Times New Roman"/>
                <w:spacing w:val="-2"/>
                <w:w w:val="105"/>
                <w:sz w:val="18"/>
                <w:szCs w:val="18"/>
              </w:rPr>
              <w:t>0.305</w:t>
            </w:r>
          </w:p>
        </w:tc>
        <w:tc>
          <w:tcPr>
            <w:tcW w:w="2769" w:type="dxa"/>
            <w:gridSpan w:val="3"/>
            <w:vMerge/>
            <w:tcBorders>
              <w:top w:val="nil"/>
            </w:tcBorders>
          </w:tcPr>
          <w:p w14:paraId="2114EFF1" w14:textId="77777777" w:rsidR="007E3646" w:rsidRPr="007B56B4" w:rsidRDefault="007E3646" w:rsidP="00896CC1">
            <w:pPr>
              <w:spacing w:line="360" w:lineRule="auto"/>
              <w:jc w:val="both"/>
              <w:rPr>
                <w:rFonts w:ascii="Times New Roman" w:hAnsi="Times New Roman" w:cs="Times New Roman"/>
                <w:sz w:val="18"/>
                <w:szCs w:val="18"/>
              </w:rPr>
            </w:pPr>
          </w:p>
        </w:tc>
        <w:tc>
          <w:tcPr>
            <w:tcW w:w="858" w:type="dxa"/>
          </w:tcPr>
          <w:p w14:paraId="3B45A560" w14:textId="77777777" w:rsidR="007E3646" w:rsidRPr="007B56B4" w:rsidRDefault="007E3646" w:rsidP="00896CC1">
            <w:pPr>
              <w:pStyle w:val="TableParagraph"/>
              <w:spacing w:before="18" w:line="360" w:lineRule="auto"/>
              <w:ind w:left="1" w:right="1"/>
              <w:jc w:val="both"/>
              <w:rPr>
                <w:rFonts w:ascii="Times New Roman" w:hAnsi="Times New Roman" w:cs="Times New Roman"/>
                <w:sz w:val="18"/>
                <w:szCs w:val="18"/>
              </w:rPr>
            </w:pPr>
            <w:r w:rsidRPr="007B56B4">
              <w:rPr>
                <w:rFonts w:ascii="Times New Roman" w:hAnsi="Times New Roman" w:cs="Times New Roman"/>
                <w:spacing w:val="-2"/>
                <w:w w:val="105"/>
                <w:sz w:val="18"/>
                <w:szCs w:val="18"/>
              </w:rPr>
              <w:t>0.127</w:t>
            </w:r>
          </w:p>
        </w:tc>
        <w:tc>
          <w:tcPr>
            <w:tcW w:w="2917" w:type="dxa"/>
            <w:gridSpan w:val="3"/>
            <w:vMerge/>
            <w:tcBorders>
              <w:top w:val="nil"/>
            </w:tcBorders>
          </w:tcPr>
          <w:p w14:paraId="79E62FE2" w14:textId="77777777" w:rsidR="007E3646" w:rsidRPr="007B56B4" w:rsidRDefault="007E3646" w:rsidP="00896CC1">
            <w:pPr>
              <w:spacing w:line="360" w:lineRule="auto"/>
              <w:jc w:val="both"/>
              <w:rPr>
                <w:rFonts w:ascii="Times New Roman" w:hAnsi="Times New Roman" w:cs="Times New Roman"/>
                <w:sz w:val="18"/>
                <w:szCs w:val="18"/>
              </w:rPr>
            </w:pPr>
          </w:p>
        </w:tc>
        <w:tc>
          <w:tcPr>
            <w:tcW w:w="851" w:type="dxa"/>
            <w:vMerge/>
            <w:tcBorders>
              <w:top w:val="nil"/>
              <w:right w:val="nil"/>
            </w:tcBorders>
          </w:tcPr>
          <w:p w14:paraId="0EC7F368" w14:textId="77777777" w:rsidR="007E3646" w:rsidRPr="007B56B4" w:rsidRDefault="007E3646" w:rsidP="00896CC1">
            <w:pPr>
              <w:spacing w:line="360" w:lineRule="auto"/>
              <w:jc w:val="both"/>
              <w:rPr>
                <w:rFonts w:ascii="Times New Roman" w:hAnsi="Times New Roman" w:cs="Times New Roman"/>
                <w:sz w:val="18"/>
                <w:szCs w:val="18"/>
              </w:rPr>
            </w:pPr>
          </w:p>
        </w:tc>
        <w:tc>
          <w:tcPr>
            <w:tcW w:w="162" w:type="dxa"/>
            <w:vMerge/>
            <w:tcBorders>
              <w:top w:val="nil"/>
              <w:left w:val="nil"/>
            </w:tcBorders>
          </w:tcPr>
          <w:p w14:paraId="27D18B77" w14:textId="77777777" w:rsidR="007E3646" w:rsidRPr="007B56B4" w:rsidRDefault="007E3646" w:rsidP="00896CC1">
            <w:pPr>
              <w:spacing w:line="360" w:lineRule="auto"/>
              <w:jc w:val="both"/>
              <w:rPr>
                <w:rFonts w:ascii="Times New Roman" w:hAnsi="Times New Roman" w:cs="Times New Roman"/>
                <w:sz w:val="18"/>
                <w:szCs w:val="18"/>
              </w:rPr>
            </w:pPr>
          </w:p>
        </w:tc>
      </w:tr>
    </w:tbl>
    <w:p w14:paraId="383759EC" w14:textId="77777777" w:rsidR="007E3646" w:rsidRPr="00BC6D28" w:rsidRDefault="007E3646" w:rsidP="007E3646">
      <w:pPr>
        <w:pStyle w:val="BodyText"/>
        <w:spacing w:line="360" w:lineRule="auto"/>
        <w:ind w:left="275"/>
        <w:jc w:val="both"/>
        <w:rPr>
          <w:rFonts w:ascii="Times New Roman" w:hAnsi="Times New Roman" w:cs="Times New Roman"/>
          <w:sz w:val="24"/>
          <w:szCs w:val="24"/>
        </w:rPr>
      </w:pPr>
      <w:r w:rsidRPr="00BC6D28">
        <w:rPr>
          <w:rFonts w:ascii="Times New Roman" w:hAnsi="Times New Roman" w:cs="Times New Roman"/>
          <w:w w:val="105"/>
          <w:sz w:val="24"/>
          <w:szCs w:val="24"/>
        </w:rPr>
        <w:t>N:</w:t>
      </w:r>
      <w:r w:rsidRPr="00BC6D28">
        <w:rPr>
          <w:rFonts w:ascii="Times New Roman" w:hAnsi="Times New Roman" w:cs="Times New Roman"/>
          <w:spacing w:val="-7"/>
          <w:w w:val="105"/>
          <w:sz w:val="24"/>
          <w:szCs w:val="24"/>
        </w:rPr>
        <w:t xml:space="preserve"> </w:t>
      </w:r>
      <w:r w:rsidRPr="00BC6D28">
        <w:rPr>
          <w:rFonts w:ascii="Times New Roman" w:hAnsi="Times New Roman" w:cs="Times New Roman"/>
          <w:w w:val="105"/>
          <w:sz w:val="24"/>
          <w:szCs w:val="24"/>
        </w:rPr>
        <w:t>Non-</w:t>
      </w:r>
      <w:r w:rsidRPr="00BC6D28">
        <w:rPr>
          <w:rFonts w:ascii="Times New Roman" w:hAnsi="Times New Roman" w:cs="Times New Roman"/>
          <w:spacing w:val="-4"/>
          <w:w w:val="105"/>
          <w:sz w:val="24"/>
          <w:szCs w:val="24"/>
        </w:rPr>
        <w:t xml:space="preserve"> </w:t>
      </w:r>
      <w:r w:rsidRPr="00BC6D28">
        <w:rPr>
          <w:rFonts w:ascii="Times New Roman" w:hAnsi="Times New Roman" w:cs="Times New Roman"/>
          <w:w w:val="105"/>
          <w:sz w:val="24"/>
          <w:szCs w:val="24"/>
        </w:rPr>
        <w:t>stress\S:</w:t>
      </w:r>
      <w:r w:rsidRPr="00BC6D28">
        <w:rPr>
          <w:rFonts w:ascii="Times New Roman" w:hAnsi="Times New Roman" w:cs="Times New Roman"/>
          <w:spacing w:val="-4"/>
          <w:w w:val="105"/>
          <w:sz w:val="24"/>
          <w:szCs w:val="24"/>
        </w:rPr>
        <w:t xml:space="preserve"> </w:t>
      </w:r>
      <w:r w:rsidRPr="00BC6D28">
        <w:rPr>
          <w:rFonts w:ascii="Times New Roman" w:hAnsi="Times New Roman" w:cs="Times New Roman"/>
          <w:w w:val="105"/>
          <w:sz w:val="24"/>
          <w:szCs w:val="24"/>
        </w:rPr>
        <w:t>Stress/</w:t>
      </w:r>
      <w:r w:rsidRPr="00BC6D28">
        <w:rPr>
          <w:rFonts w:ascii="Times New Roman" w:hAnsi="Times New Roman" w:cs="Times New Roman"/>
          <w:spacing w:val="-6"/>
          <w:w w:val="105"/>
          <w:sz w:val="24"/>
          <w:szCs w:val="24"/>
        </w:rPr>
        <w:t xml:space="preserve"> </w:t>
      </w:r>
      <w:r w:rsidRPr="00BC6D28">
        <w:rPr>
          <w:rFonts w:ascii="Times New Roman" w:hAnsi="Times New Roman" w:cs="Times New Roman"/>
          <w:w w:val="105"/>
          <w:sz w:val="24"/>
          <w:szCs w:val="24"/>
        </w:rPr>
        <w:t>N-S:</w:t>
      </w:r>
      <w:r w:rsidRPr="00BC6D28">
        <w:rPr>
          <w:rFonts w:ascii="Times New Roman" w:hAnsi="Times New Roman" w:cs="Times New Roman"/>
          <w:spacing w:val="-6"/>
          <w:w w:val="105"/>
          <w:sz w:val="24"/>
          <w:szCs w:val="24"/>
        </w:rPr>
        <w:t xml:space="preserve"> </w:t>
      </w:r>
      <w:r w:rsidRPr="00BC6D28">
        <w:rPr>
          <w:rFonts w:ascii="Times New Roman" w:hAnsi="Times New Roman" w:cs="Times New Roman"/>
          <w:w w:val="105"/>
          <w:sz w:val="24"/>
          <w:szCs w:val="24"/>
        </w:rPr>
        <w:t>Non-stress</w:t>
      </w:r>
      <w:r w:rsidRPr="00BC6D28">
        <w:rPr>
          <w:rFonts w:ascii="Times New Roman" w:hAnsi="Times New Roman" w:cs="Times New Roman"/>
          <w:spacing w:val="-9"/>
          <w:w w:val="105"/>
          <w:sz w:val="24"/>
          <w:szCs w:val="24"/>
        </w:rPr>
        <w:t xml:space="preserve"> </w:t>
      </w:r>
      <w:r w:rsidRPr="00BC6D28">
        <w:rPr>
          <w:rFonts w:ascii="Times New Roman" w:hAnsi="Times New Roman" w:cs="Times New Roman"/>
          <w:w w:val="105"/>
          <w:sz w:val="24"/>
          <w:szCs w:val="24"/>
        </w:rPr>
        <w:t>-</w:t>
      </w:r>
      <w:r w:rsidRPr="00BC6D28">
        <w:rPr>
          <w:rFonts w:ascii="Times New Roman" w:hAnsi="Times New Roman" w:cs="Times New Roman"/>
          <w:spacing w:val="-7"/>
          <w:w w:val="105"/>
          <w:sz w:val="24"/>
          <w:szCs w:val="24"/>
        </w:rPr>
        <w:t xml:space="preserve"> </w:t>
      </w:r>
      <w:r w:rsidRPr="00BC6D28">
        <w:rPr>
          <w:rFonts w:ascii="Times New Roman" w:hAnsi="Times New Roman" w:cs="Times New Roman"/>
          <w:spacing w:val="-2"/>
          <w:w w:val="105"/>
          <w:sz w:val="24"/>
          <w:szCs w:val="24"/>
        </w:rPr>
        <w:t>Stress</w:t>
      </w:r>
    </w:p>
    <w:tbl>
      <w:tblPr>
        <w:tblpPr w:leftFromText="180" w:rightFromText="180" w:vertAnchor="text" w:horzAnchor="margin" w:tblpY="737"/>
        <w:tblW w:w="13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317"/>
        <w:gridCol w:w="1079"/>
        <w:gridCol w:w="1661"/>
        <w:gridCol w:w="1615"/>
        <w:gridCol w:w="1314"/>
        <w:gridCol w:w="1081"/>
        <w:gridCol w:w="1655"/>
        <w:gridCol w:w="1611"/>
      </w:tblGrid>
      <w:tr w:rsidR="007E3646" w:rsidRPr="00A803B5" w14:paraId="09ADFE95" w14:textId="77777777" w:rsidTr="007E3646">
        <w:trPr>
          <w:trHeight w:val="253"/>
        </w:trPr>
        <w:tc>
          <w:tcPr>
            <w:tcW w:w="1826" w:type="dxa"/>
            <w:vMerge w:val="restart"/>
          </w:tcPr>
          <w:p w14:paraId="695EB906" w14:textId="77777777" w:rsidR="007E3646" w:rsidRPr="00A803B5" w:rsidRDefault="007E3646" w:rsidP="007E3646">
            <w:pPr>
              <w:pStyle w:val="TableParagraph"/>
              <w:spacing w:before="36" w:line="360" w:lineRule="auto"/>
              <w:jc w:val="both"/>
              <w:rPr>
                <w:rFonts w:ascii="Times New Roman" w:hAnsi="Times New Roman" w:cs="Times New Roman"/>
                <w:b/>
                <w:sz w:val="18"/>
                <w:szCs w:val="18"/>
              </w:rPr>
            </w:pPr>
          </w:p>
          <w:p w14:paraId="71ED0773" w14:textId="77777777" w:rsidR="007E3646" w:rsidRPr="00A803B5" w:rsidRDefault="007E3646" w:rsidP="007E3646">
            <w:pPr>
              <w:pStyle w:val="TableParagraph"/>
              <w:spacing w:line="360" w:lineRule="auto"/>
              <w:ind w:left="424"/>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Genotypes</w:t>
            </w:r>
          </w:p>
        </w:tc>
        <w:tc>
          <w:tcPr>
            <w:tcW w:w="5672" w:type="dxa"/>
            <w:gridSpan w:val="4"/>
          </w:tcPr>
          <w:p w14:paraId="2D43B2AD" w14:textId="77777777" w:rsidR="007E3646" w:rsidRPr="00A803B5" w:rsidRDefault="007E3646" w:rsidP="007E3646">
            <w:pPr>
              <w:pStyle w:val="TableParagraph"/>
              <w:spacing w:before="27" w:line="360" w:lineRule="auto"/>
              <w:ind w:left="1718"/>
              <w:jc w:val="both"/>
              <w:rPr>
                <w:rFonts w:ascii="Times New Roman" w:hAnsi="Times New Roman" w:cs="Times New Roman"/>
                <w:b/>
                <w:sz w:val="18"/>
                <w:szCs w:val="18"/>
              </w:rPr>
            </w:pPr>
            <w:r w:rsidRPr="00A803B5">
              <w:rPr>
                <w:rFonts w:ascii="Times New Roman" w:hAnsi="Times New Roman" w:cs="Times New Roman"/>
                <w:b/>
                <w:w w:val="105"/>
                <w:sz w:val="18"/>
                <w:szCs w:val="18"/>
              </w:rPr>
              <w:t>Normal</w:t>
            </w:r>
            <w:r w:rsidRPr="00A803B5">
              <w:rPr>
                <w:rFonts w:ascii="Times New Roman" w:hAnsi="Times New Roman" w:cs="Times New Roman"/>
                <w:b/>
                <w:spacing w:val="-7"/>
                <w:w w:val="105"/>
                <w:sz w:val="18"/>
                <w:szCs w:val="18"/>
              </w:rPr>
              <w:t xml:space="preserve"> </w:t>
            </w:r>
            <w:r w:rsidRPr="00A803B5">
              <w:rPr>
                <w:rFonts w:ascii="Times New Roman" w:hAnsi="Times New Roman" w:cs="Times New Roman"/>
                <w:b/>
                <w:w w:val="105"/>
                <w:sz w:val="18"/>
                <w:szCs w:val="18"/>
              </w:rPr>
              <w:t>sown</w:t>
            </w:r>
            <w:r w:rsidRPr="00A803B5">
              <w:rPr>
                <w:rFonts w:ascii="Times New Roman" w:hAnsi="Times New Roman" w:cs="Times New Roman"/>
                <w:b/>
                <w:spacing w:val="-6"/>
                <w:w w:val="105"/>
                <w:sz w:val="18"/>
                <w:szCs w:val="18"/>
              </w:rPr>
              <w:t xml:space="preserve"> </w:t>
            </w:r>
            <w:r w:rsidRPr="00A803B5">
              <w:rPr>
                <w:rFonts w:ascii="Times New Roman" w:hAnsi="Times New Roman" w:cs="Times New Roman"/>
                <w:b/>
                <w:spacing w:val="-2"/>
                <w:w w:val="105"/>
                <w:sz w:val="18"/>
                <w:szCs w:val="18"/>
              </w:rPr>
              <w:t>experiment (14</w:t>
            </w:r>
            <w:r w:rsidRPr="00A803B5">
              <w:rPr>
                <w:rFonts w:ascii="Times New Roman" w:hAnsi="Times New Roman" w:cs="Times New Roman"/>
                <w:b/>
                <w:spacing w:val="-2"/>
                <w:w w:val="105"/>
                <w:sz w:val="18"/>
                <w:szCs w:val="18"/>
                <w:vertAlign w:val="superscript"/>
              </w:rPr>
              <w:t>th</w:t>
            </w:r>
            <w:r w:rsidRPr="00A803B5">
              <w:rPr>
                <w:rFonts w:ascii="Times New Roman" w:hAnsi="Times New Roman" w:cs="Times New Roman"/>
                <w:b/>
                <w:spacing w:val="-2"/>
                <w:w w:val="105"/>
                <w:sz w:val="18"/>
                <w:szCs w:val="18"/>
              </w:rPr>
              <w:t xml:space="preserve"> Nov 2024)</w:t>
            </w:r>
          </w:p>
        </w:tc>
        <w:tc>
          <w:tcPr>
            <w:tcW w:w="5661" w:type="dxa"/>
            <w:gridSpan w:val="4"/>
          </w:tcPr>
          <w:p w14:paraId="192A5FE8" w14:textId="77777777" w:rsidR="007E3646" w:rsidRPr="00A803B5" w:rsidRDefault="007E3646" w:rsidP="007E3646">
            <w:pPr>
              <w:pStyle w:val="TableParagraph"/>
              <w:spacing w:before="27" w:line="360" w:lineRule="auto"/>
              <w:ind w:left="1847"/>
              <w:jc w:val="both"/>
              <w:rPr>
                <w:rFonts w:ascii="Times New Roman" w:hAnsi="Times New Roman" w:cs="Times New Roman"/>
                <w:b/>
                <w:sz w:val="18"/>
                <w:szCs w:val="18"/>
              </w:rPr>
            </w:pPr>
            <w:r w:rsidRPr="00A803B5">
              <w:rPr>
                <w:rFonts w:ascii="Times New Roman" w:hAnsi="Times New Roman" w:cs="Times New Roman"/>
                <w:b/>
                <w:w w:val="105"/>
                <w:sz w:val="18"/>
                <w:szCs w:val="18"/>
              </w:rPr>
              <w:t>Late</w:t>
            </w:r>
            <w:r w:rsidRPr="00A803B5">
              <w:rPr>
                <w:rFonts w:ascii="Times New Roman" w:hAnsi="Times New Roman" w:cs="Times New Roman"/>
                <w:b/>
                <w:spacing w:val="-5"/>
                <w:w w:val="105"/>
                <w:sz w:val="18"/>
                <w:szCs w:val="18"/>
              </w:rPr>
              <w:t xml:space="preserve"> </w:t>
            </w:r>
            <w:r w:rsidRPr="00A803B5">
              <w:rPr>
                <w:rFonts w:ascii="Times New Roman" w:hAnsi="Times New Roman" w:cs="Times New Roman"/>
                <w:b/>
                <w:w w:val="105"/>
                <w:sz w:val="18"/>
                <w:szCs w:val="18"/>
              </w:rPr>
              <w:t>sown</w:t>
            </w:r>
            <w:r w:rsidRPr="00A803B5">
              <w:rPr>
                <w:rFonts w:ascii="Times New Roman" w:hAnsi="Times New Roman" w:cs="Times New Roman"/>
                <w:b/>
                <w:spacing w:val="-3"/>
                <w:w w:val="105"/>
                <w:sz w:val="18"/>
                <w:szCs w:val="18"/>
              </w:rPr>
              <w:t xml:space="preserve"> </w:t>
            </w:r>
            <w:r w:rsidRPr="00A803B5">
              <w:rPr>
                <w:rFonts w:ascii="Times New Roman" w:hAnsi="Times New Roman" w:cs="Times New Roman"/>
                <w:b/>
                <w:spacing w:val="-2"/>
                <w:w w:val="105"/>
                <w:sz w:val="18"/>
                <w:szCs w:val="18"/>
              </w:rPr>
              <w:t>experiment (11</w:t>
            </w:r>
            <w:r w:rsidRPr="00A803B5">
              <w:rPr>
                <w:rFonts w:ascii="Times New Roman" w:hAnsi="Times New Roman" w:cs="Times New Roman"/>
                <w:b/>
                <w:spacing w:val="-2"/>
                <w:w w:val="105"/>
                <w:sz w:val="18"/>
                <w:szCs w:val="18"/>
                <w:vertAlign w:val="superscript"/>
              </w:rPr>
              <w:t>th</w:t>
            </w:r>
            <w:r w:rsidRPr="00A803B5">
              <w:rPr>
                <w:rFonts w:ascii="Times New Roman" w:hAnsi="Times New Roman" w:cs="Times New Roman"/>
                <w:b/>
                <w:spacing w:val="-2"/>
                <w:w w:val="105"/>
                <w:sz w:val="18"/>
                <w:szCs w:val="18"/>
              </w:rPr>
              <w:t xml:space="preserve"> Dec 2024)</w:t>
            </w:r>
          </w:p>
        </w:tc>
      </w:tr>
      <w:tr w:rsidR="007E3646" w:rsidRPr="00A803B5" w14:paraId="5A7005B8" w14:textId="77777777" w:rsidTr="007E3646">
        <w:trPr>
          <w:trHeight w:val="445"/>
        </w:trPr>
        <w:tc>
          <w:tcPr>
            <w:tcW w:w="1826" w:type="dxa"/>
            <w:vMerge/>
            <w:tcBorders>
              <w:top w:val="nil"/>
            </w:tcBorders>
          </w:tcPr>
          <w:p w14:paraId="730C4F8D" w14:textId="77777777" w:rsidR="007E3646" w:rsidRPr="00A803B5" w:rsidRDefault="007E3646" w:rsidP="007E3646">
            <w:pPr>
              <w:spacing w:line="360" w:lineRule="auto"/>
              <w:jc w:val="both"/>
              <w:rPr>
                <w:rFonts w:ascii="Times New Roman" w:hAnsi="Times New Roman" w:cs="Times New Roman"/>
                <w:sz w:val="18"/>
                <w:szCs w:val="18"/>
              </w:rPr>
            </w:pPr>
          </w:p>
        </w:tc>
        <w:tc>
          <w:tcPr>
            <w:tcW w:w="1317" w:type="dxa"/>
          </w:tcPr>
          <w:p w14:paraId="3A54C19E" w14:textId="77777777" w:rsidR="007E3646" w:rsidRPr="00A803B5" w:rsidRDefault="007E3646" w:rsidP="007E3646">
            <w:pPr>
              <w:pStyle w:val="TableParagraph"/>
              <w:spacing w:before="123" w:line="360" w:lineRule="auto"/>
              <w:ind w:left="9"/>
              <w:jc w:val="both"/>
              <w:rPr>
                <w:rFonts w:ascii="Times New Roman" w:hAnsi="Times New Roman" w:cs="Times New Roman"/>
                <w:b/>
                <w:sz w:val="18"/>
                <w:szCs w:val="18"/>
              </w:rPr>
            </w:pPr>
            <w:r w:rsidRPr="00A803B5">
              <w:rPr>
                <w:rFonts w:ascii="Times New Roman" w:hAnsi="Times New Roman" w:cs="Times New Roman"/>
                <w:b/>
                <w:sz w:val="18"/>
                <w:szCs w:val="18"/>
              </w:rPr>
              <w:t>Non-</w:t>
            </w:r>
            <w:r w:rsidRPr="00A803B5">
              <w:rPr>
                <w:rFonts w:ascii="Times New Roman" w:hAnsi="Times New Roman" w:cs="Times New Roman"/>
                <w:b/>
                <w:spacing w:val="-2"/>
                <w:sz w:val="18"/>
                <w:szCs w:val="18"/>
              </w:rPr>
              <w:t>stress</w:t>
            </w:r>
          </w:p>
        </w:tc>
        <w:tc>
          <w:tcPr>
            <w:tcW w:w="1079" w:type="dxa"/>
          </w:tcPr>
          <w:p w14:paraId="6094ABBB" w14:textId="77777777" w:rsidR="007E3646" w:rsidRPr="00A803B5" w:rsidRDefault="007E3646" w:rsidP="007E3646">
            <w:pPr>
              <w:pStyle w:val="TableParagraph"/>
              <w:spacing w:before="123" w:line="360" w:lineRule="auto"/>
              <w:ind w:left="16"/>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Stress</w:t>
            </w:r>
          </w:p>
        </w:tc>
        <w:tc>
          <w:tcPr>
            <w:tcW w:w="1661" w:type="dxa"/>
          </w:tcPr>
          <w:p w14:paraId="428CFCE6" w14:textId="77777777" w:rsidR="007E3646" w:rsidRPr="00A803B5" w:rsidRDefault="007E3646" w:rsidP="007E3646">
            <w:pPr>
              <w:pStyle w:val="TableParagraph"/>
              <w:spacing w:before="6" w:line="360" w:lineRule="auto"/>
              <w:ind w:left="594" w:right="376" w:hanging="195"/>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 xml:space="preserve">Genotype </w:t>
            </w:r>
            <w:r w:rsidRPr="00A803B5">
              <w:rPr>
                <w:rFonts w:ascii="Times New Roman" w:hAnsi="Times New Roman" w:cs="Times New Roman"/>
                <w:b/>
                <w:spacing w:val="-4"/>
                <w:w w:val="105"/>
                <w:sz w:val="18"/>
                <w:szCs w:val="18"/>
              </w:rPr>
              <w:t>Mean</w:t>
            </w:r>
          </w:p>
        </w:tc>
        <w:tc>
          <w:tcPr>
            <w:tcW w:w="1615" w:type="dxa"/>
          </w:tcPr>
          <w:p w14:paraId="35CEE6D6" w14:textId="77777777" w:rsidR="007E3646" w:rsidRPr="00A803B5" w:rsidRDefault="007E3646" w:rsidP="007E3646">
            <w:pPr>
              <w:pStyle w:val="TableParagraph"/>
              <w:spacing w:before="123" w:line="360" w:lineRule="auto"/>
              <w:ind w:left="18"/>
              <w:jc w:val="both"/>
              <w:rPr>
                <w:rFonts w:ascii="Times New Roman" w:hAnsi="Times New Roman" w:cs="Times New Roman"/>
                <w:b/>
                <w:sz w:val="18"/>
                <w:szCs w:val="18"/>
              </w:rPr>
            </w:pPr>
            <w:r w:rsidRPr="00A803B5">
              <w:rPr>
                <w:rFonts w:ascii="Times New Roman" w:hAnsi="Times New Roman" w:cs="Times New Roman"/>
                <w:b/>
                <w:sz w:val="18"/>
                <w:szCs w:val="18"/>
              </w:rPr>
              <w:t>N-</w:t>
            </w:r>
            <w:r w:rsidRPr="00A803B5">
              <w:rPr>
                <w:rFonts w:ascii="Times New Roman" w:hAnsi="Times New Roman" w:cs="Times New Roman"/>
                <w:b/>
                <w:spacing w:val="-10"/>
                <w:sz w:val="18"/>
                <w:szCs w:val="18"/>
              </w:rPr>
              <w:t>S</w:t>
            </w:r>
          </w:p>
        </w:tc>
        <w:tc>
          <w:tcPr>
            <w:tcW w:w="1314" w:type="dxa"/>
          </w:tcPr>
          <w:p w14:paraId="5D7A6D11" w14:textId="77777777" w:rsidR="007E3646" w:rsidRPr="00A803B5" w:rsidRDefault="007E3646" w:rsidP="007E3646">
            <w:pPr>
              <w:pStyle w:val="TableParagraph"/>
              <w:spacing w:before="123" w:line="360" w:lineRule="auto"/>
              <w:ind w:left="18"/>
              <w:jc w:val="both"/>
              <w:rPr>
                <w:rFonts w:ascii="Times New Roman" w:hAnsi="Times New Roman" w:cs="Times New Roman"/>
                <w:b/>
                <w:sz w:val="18"/>
                <w:szCs w:val="18"/>
              </w:rPr>
            </w:pPr>
            <w:r w:rsidRPr="00A803B5">
              <w:rPr>
                <w:rFonts w:ascii="Times New Roman" w:hAnsi="Times New Roman" w:cs="Times New Roman"/>
                <w:b/>
                <w:sz w:val="18"/>
                <w:szCs w:val="18"/>
              </w:rPr>
              <w:t>Non-</w:t>
            </w:r>
            <w:r w:rsidRPr="00A803B5">
              <w:rPr>
                <w:rFonts w:ascii="Times New Roman" w:hAnsi="Times New Roman" w:cs="Times New Roman"/>
                <w:b/>
                <w:spacing w:val="-2"/>
                <w:sz w:val="18"/>
                <w:szCs w:val="18"/>
              </w:rPr>
              <w:t>stress</w:t>
            </w:r>
          </w:p>
        </w:tc>
        <w:tc>
          <w:tcPr>
            <w:tcW w:w="1081" w:type="dxa"/>
          </w:tcPr>
          <w:p w14:paraId="3CB71066" w14:textId="77777777" w:rsidR="007E3646" w:rsidRPr="00A803B5" w:rsidRDefault="007E3646" w:rsidP="007E3646">
            <w:pPr>
              <w:pStyle w:val="TableParagraph"/>
              <w:spacing w:before="123" w:line="360" w:lineRule="auto"/>
              <w:ind w:left="23"/>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Stress</w:t>
            </w:r>
          </w:p>
        </w:tc>
        <w:tc>
          <w:tcPr>
            <w:tcW w:w="1655" w:type="dxa"/>
          </w:tcPr>
          <w:p w14:paraId="55FCF01F" w14:textId="77777777" w:rsidR="007E3646" w:rsidRPr="00A803B5" w:rsidRDefault="007E3646" w:rsidP="007E3646">
            <w:pPr>
              <w:pStyle w:val="TableParagraph"/>
              <w:spacing w:before="6" w:line="360" w:lineRule="auto"/>
              <w:ind w:left="594" w:right="370" w:hanging="195"/>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 xml:space="preserve">Genotype </w:t>
            </w:r>
            <w:r w:rsidRPr="00A803B5">
              <w:rPr>
                <w:rFonts w:ascii="Times New Roman" w:hAnsi="Times New Roman" w:cs="Times New Roman"/>
                <w:b/>
                <w:spacing w:val="-4"/>
                <w:w w:val="105"/>
                <w:sz w:val="18"/>
                <w:szCs w:val="18"/>
              </w:rPr>
              <w:t>Mean</w:t>
            </w:r>
          </w:p>
        </w:tc>
        <w:tc>
          <w:tcPr>
            <w:tcW w:w="1611" w:type="dxa"/>
          </w:tcPr>
          <w:p w14:paraId="6394B1A5" w14:textId="77777777" w:rsidR="007E3646" w:rsidRPr="00A803B5" w:rsidRDefault="007E3646" w:rsidP="007E3646">
            <w:pPr>
              <w:pStyle w:val="TableParagraph"/>
              <w:spacing w:before="123" w:line="360" w:lineRule="auto"/>
              <w:ind w:left="26" w:right="1"/>
              <w:jc w:val="both"/>
              <w:rPr>
                <w:rFonts w:ascii="Times New Roman" w:hAnsi="Times New Roman" w:cs="Times New Roman"/>
                <w:b/>
                <w:sz w:val="18"/>
                <w:szCs w:val="18"/>
              </w:rPr>
            </w:pPr>
            <w:r w:rsidRPr="00A803B5">
              <w:rPr>
                <w:rFonts w:ascii="Times New Roman" w:hAnsi="Times New Roman" w:cs="Times New Roman"/>
                <w:b/>
                <w:sz w:val="18"/>
                <w:szCs w:val="18"/>
              </w:rPr>
              <w:t>N-</w:t>
            </w:r>
            <w:r w:rsidRPr="00A803B5">
              <w:rPr>
                <w:rFonts w:ascii="Times New Roman" w:hAnsi="Times New Roman" w:cs="Times New Roman"/>
                <w:b/>
                <w:spacing w:val="-10"/>
                <w:sz w:val="18"/>
                <w:szCs w:val="18"/>
              </w:rPr>
              <w:t>S</w:t>
            </w:r>
          </w:p>
        </w:tc>
      </w:tr>
      <w:tr w:rsidR="007E3646" w:rsidRPr="00A803B5" w14:paraId="0B5D0BE1" w14:textId="77777777" w:rsidTr="007E3646">
        <w:trPr>
          <w:trHeight w:val="253"/>
        </w:trPr>
        <w:tc>
          <w:tcPr>
            <w:tcW w:w="1826" w:type="dxa"/>
          </w:tcPr>
          <w:p w14:paraId="16984A93" w14:textId="77777777" w:rsidR="007E3646" w:rsidRPr="00A803B5" w:rsidRDefault="007E3646" w:rsidP="007E3646">
            <w:pPr>
              <w:pStyle w:val="TableParagraph"/>
              <w:spacing w:before="44" w:line="360" w:lineRule="auto"/>
              <w:jc w:val="both"/>
              <w:rPr>
                <w:rFonts w:ascii="Times New Roman" w:hAnsi="Times New Roman" w:cs="Times New Roman"/>
                <w:sz w:val="18"/>
                <w:szCs w:val="18"/>
              </w:rPr>
            </w:pPr>
            <w:r w:rsidRPr="00A803B5">
              <w:rPr>
                <w:rFonts w:ascii="Times New Roman" w:hAnsi="Times New Roman" w:cs="Times New Roman"/>
                <w:sz w:val="18"/>
                <w:szCs w:val="18"/>
              </w:rPr>
              <w:t xml:space="preserve">     K-</w:t>
            </w:r>
            <w:r w:rsidRPr="00A803B5">
              <w:rPr>
                <w:rFonts w:ascii="Times New Roman" w:hAnsi="Times New Roman" w:cs="Times New Roman"/>
                <w:spacing w:val="-5"/>
                <w:sz w:val="18"/>
                <w:szCs w:val="18"/>
              </w:rPr>
              <w:t>850</w:t>
            </w:r>
          </w:p>
        </w:tc>
        <w:tc>
          <w:tcPr>
            <w:tcW w:w="1317" w:type="dxa"/>
          </w:tcPr>
          <w:p w14:paraId="6B719E00" w14:textId="77777777" w:rsidR="007E3646" w:rsidRPr="00A803B5" w:rsidRDefault="007E3646" w:rsidP="007E3646">
            <w:pPr>
              <w:pStyle w:val="TableParagraph"/>
              <w:spacing w:before="44"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64.40</w:t>
            </w:r>
          </w:p>
        </w:tc>
        <w:tc>
          <w:tcPr>
            <w:tcW w:w="1079" w:type="dxa"/>
          </w:tcPr>
          <w:p w14:paraId="00C75379" w14:textId="77777777" w:rsidR="007E3646" w:rsidRPr="00A803B5" w:rsidRDefault="007E3646" w:rsidP="007E3646">
            <w:pPr>
              <w:pStyle w:val="TableParagraph"/>
              <w:spacing w:before="44"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53.50</w:t>
            </w:r>
          </w:p>
        </w:tc>
        <w:tc>
          <w:tcPr>
            <w:tcW w:w="1661" w:type="dxa"/>
          </w:tcPr>
          <w:p w14:paraId="79DA0AF7" w14:textId="77777777" w:rsidR="007E3646" w:rsidRPr="00A803B5" w:rsidRDefault="007E3646" w:rsidP="007E3646">
            <w:pPr>
              <w:pStyle w:val="TableParagraph"/>
              <w:spacing w:before="44"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59.00</w:t>
            </w:r>
          </w:p>
        </w:tc>
        <w:tc>
          <w:tcPr>
            <w:tcW w:w="1615" w:type="dxa"/>
          </w:tcPr>
          <w:p w14:paraId="3CE3A6E9" w14:textId="77777777" w:rsidR="007E3646" w:rsidRPr="00A803B5" w:rsidRDefault="007E3646" w:rsidP="007E3646">
            <w:pPr>
              <w:pStyle w:val="TableParagraph"/>
              <w:spacing w:before="44"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10.90</w:t>
            </w:r>
          </w:p>
        </w:tc>
        <w:tc>
          <w:tcPr>
            <w:tcW w:w="1314" w:type="dxa"/>
          </w:tcPr>
          <w:p w14:paraId="0486FD5C" w14:textId="77777777" w:rsidR="007E3646" w:rsidRPr="00A803B5" w:rsidRDefault="007E3646" w:rsidP="007E3646">
            <w:pPr>
              <w:pStyle w:val="TableParagraph"/>
              <w:spacing w:before="44"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81.40</w:t>
            </w:r>
          </w:p>
        </w:tc>
        <w:tc>
          <w:tcPr>
            <w:tcW w:w="1081" w:type="dxa"/>
          </w:tcPr>
          <w:p w14:paraId="49B25530" w14:textId="77777777" w:rsidR="007E3646" w:rsidRPr="00A803B5" w:rsidRDefault="007E3646" w:rsidP="007E3646">
            <w:pPr>
              <w:pStyle w:val="TableParagraph"/>
              <w:spacing w:before="44"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69.80</w:t>
            </w:r>
          </w:p>
        </w:tc>
        <w:tc>
          <w:tcPr>
            <w:tcW w:w="1655" w:type="dxa"/>
          </w:tcPr>
          <w:p w14:paraId="597AF711" w14:textId="77777777" w:rsidR="007E3646" w:rsidRPr="00A803B5" w:rsidRDefault="007E3646" w:rsidP="007E3646">
            <w:pPr>
              <w:pStyle w:val="TableParagraph"/>
              <w:spacing w:before="44"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75.60</w:t>
            </w:r>
          </w:p>
        </w:tc>
        <w:tc>
          <w:tcPr>
            <w:tcW w:w="1611" w:type="dxa"/>
          </w:tcPr>
          <w:p w14:paraId="5D651ED7" w14:textId="77777777" w:rsidR="007E3646" w:rsidRPr="00A803B5" w:rsidRDefault="007E3646" w:rsidP="007E3646">
            <w:pPr>
              <w:pStyle w:val="TableParagraph"/>
              <w:spacing w:before="44" w:line="360" w:lineRule="auto"/>
              <w:ind w:left="2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11.60</w:t>
            </w:r>
          </w:p>
        </w:tc>
      </w:tr>
      <w:tr w:rsidR="007E3646" w:rsidRPr="00A803B5" w14:paraId="362A2EBB" w14:textId="77777777" w:rsidTr="007E3646">
        <w:trPr>
          <w:trHeight w:val="255"/>
        </w:trPr>
        <w:tc>
          <w:tcPr>
            <w:tcW w:w="1826" w:type="dxa"/>
          </w:tcPr>
          <w:p w14:paraId="0B9D6E30" w14:textId="77777777" w:rsidR="007E3646" w:rsidRPr="00A803B5" w:rsidRDefault="007E3646" w:rsidP="007E3646">
            <w:pPr>
              <w:pStyle w:val="TableParagraph"/>
              <w:spacing w:before="44" w:line="360" w:lineRule="auto"/>
              <w:jc w:val="both"/>
              <w:rPr>
                <w:rFonts w:ascii="Times New Roman" w:hAnsi="Times New Roman" w:cs="Times New Roman"/>
                <w:sz w:val="18"/>
                <w:szCs w:val="18"/>
              </w:rPr>
            </w:pPr>
            <w:r w:rsidRPr="00A803B5">
              <w:rPr>
                <w:rFonts w:ascii="Times New Roman" w:hAnsi="Times New Roman" w:cs="Times New Roman"/>
                <w:spacing w:val="-2"/>
                <w:w w:val="105"/>
                <w:sz w:val="18"/>
                <w:szCs w:val="18"/>
              </w:rPr>
              <w:t xml:space="preserve">    ICC4958</w:t>
            </w:r>
          </w:p>
        </w:tc>
        <w:tc>
          <w:tcPr>
            <w:tcW w:w="1317" w:type="dxa"/>
          </w:tcPr>
          <w:p w14:paraId="3198EACD" w14:textId="77777777" w:rsidR="007E3646" w:rsidRPr="00A803B5" w:rsidRDefault="007E3646" w:rsidP="007E3646">
            <w:pPr>
              <w:pStyle w:val="TableParagraph"/>
              <w:spacing w:before="44"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60.10</w:t>
            </w:r>
          </w:p>
        </w:tc>
        <w:tc>
          <w:tcPr>
            <w:tcW w:w="1079" w:type="dxa"/>
          </w:tcPr>
          <w:p w14:paraId="52747943" w14:textId="77777777" w:rsidR="007E3646" w:rsidRPr="00A803B5" w:rsidRDefault="007E3646" w:rsidP="007E3646">
            <w:pPr>
              <w:pStyle w:val="TableParagraph"/>
              <w:spacing w:before="44"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49.90</w:t>
            </w:r>
          </w:p>
        </w:tc>
        <w:tc>
          <w:tcPr>
            <w:tcW w:w="1661" w:type="dxa"/>
          </w:tcPr>
          <w:p w14:paraId="595CE16B" w14:textId="77777777" w:rsidR="007E3646" w:rsidRPr="00A803B5" w:rsidRDefault="007E3646" w:rsidP="007E3646">
            <w:pPr>
              <w:pStyle w:val="TableParagraph"/>
              <w:spacing w:before="44"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55.00</w:t>
            </w:r>
          </w:p>
        </w:tc>
        <w:tc>
          <w:tcPr>
            <w:tcW w:w="1615" w:type="dxa"/>
          </w:tcPr>
          <w:p w14:paraId="5B40BD28" w14:textId="77777777" w:rsidR="007E3646" w:rsidRPr="00A803B5" w:rsidRDefault="007E3646" w:rsidP="007E3646">
            <w:pPr>
              <w:pStyle w:val="TableParagraph"/>
              <w:spacing w:before="44"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10.20</w:t>
            </w:r>
          </w:p>
        </w:tc>
        <w:tc>
          <w:tcPr>
            <w:tcW w:w="1314" w:type="dxa"/>
          </w:tcPr>
          <w:p w14:paraId="5DA587F6" w14:textId="77777777" w:rsidR="007E3646" w:rsidRPr="00A803B5" w:rsidRDefault="007E3646" w:rsidP="007E3646">
            <w:pPr>
              <w:pStyle w:val="TableParagraph"/>
              <w:spacing w:before="44"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70.80</w:t>
            </w:r>
          </w:p>
        </w:tc>
        <w:tc>
          <w:tcPr>
            <w:tcW w:w="1081" w:type="dxa"/>
          </w:tcPr>
          <w:p w14:paraId="325DDFCE" w14:textId="77777777" w:rsidR="007E3646" w:rsidRPr="00A803B5" w:rsidRDefault="007E3646" w:rsidP="007E3646">
            <w:pPr>
              <w:pStyle w:val="TableParagraph"/>
              <w:spacing w:before="44"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61.20</w:t>
            </w:r>
          </w:p>
        </w:tc>
        <w:tc>
          <w:tcPr>
            <w:tcW w:w="1655" w:type="dxa"/>
          </w:tcPr>
          <w:p w14:paraId="565FA9D7" w14:textId="77777777" w:rsidR="007E3646" w:rsidRPr="00A803B5" w:rsidRDefault="007E3646" w:rsidP="007E3646">
            <w:pPr>
              <w:pStyle w:val="TableParagraph"/>
              <w:spacing w:before="44"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66.00</w:t>
            </w:r>
          </w:p>
        </w:tc>
        <w:tc>
          <w:tcPr>
            <w:tcW w:w="1611" w:type="dxa"/>
          </w:tcPr>
          <w:p w14:paraId="2F038C4D" w14:textId="77777777" w:rsidR="007E3646" w:rsidRPr="00A803B5" w:rsidRDefault="007E3646" w:rsidP="007E3646">
            <w:pPr>
              <w:pStyle w:val="TableParagraph"/>
              <w:spacing w:before="44"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9.60</w:t>
            </w:r>
          </w:p>
        </w:tc>
      </w:tr>
      <w:tr w:rsidR="007E3646" w:rsidRPr="00A803B5" w14:paraId="584EA1BF" w14:textId="77777777" w:rsidTr="007E3646">
        <w:trPr>
          <w:trHeight w:val="252"/>
        </w:trPr>
        <w:tc>
          <w:tcPr>
            <w:tcW w:w="1826" w:type="dxa"/>
          </w:tcPr>
          <w:p w14:paraId="0B4F7DB9" w14:textId="77777777" w:rsidR="007E3646" w:rsidRPr="00A803B5" w:rsidRDefault="007E3646" w:rsidP="007E3646">
            <w:pPr>
              <w:pStyle w:val="TableParagraph"/>
              <w:spacing w:before="42" w:line="360" w:lineRule="auto"/>
              <w:ind w:left="184"/>
              <w:jc w:val="both"/>
              <w:rPr>
                <w:rFonts w:ascii="Times New Roman" w:hAnsi="Times New Roman" w:cs="Times New Roman"/>
                <w:sz w:val="18"/>
                <w:szCs w:val="18"/>
              </w:rPr>
            </w:pPr>
            <w:r w:rsidRPr="00A803B5">
              <w:rPr>
                <w:rFonts w:ascii="Times New Roman" w:hAnsi="Times New Roman" w:cs="Times New Roman"/>
                <w:sz w:val="18"/>
                <w:szCs w:val="18"/>
              </w:rPr>
              <w:t>IC-305595</w:t>
            </w:r>
          </w:p>
        </w:tc>
        <w:tc>
          <w:tcPr>
            <w:tcW w:w="1317" w:type="dxa"/>
          </w:tcPr>
          <w:p w14:paraId="0396E81F" w14:textId="77777777" w:rsidR="007E3646" w:rsidRPr="00A803B5" w:rsidRDefault="007E3646" w:rsidP="007E3646">
            <w:pPr>
              <w:pStyle w:val="TableParagraph"/>
              <w:spacing w:before="43"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65.70</w:t>
            </w:r>
          </w:p>
        </w:tc>
        <w:tc>
          <w:tcPr>
            <w:tcW w:w="1079" w:type="dxa"/>
          </w:tcPr>
          <w:p w14:paraId="4F538C6E" w14:textId="77777777" w:rsidR="007E3646" w:rsidRPr="00A803B5" w:rsidRDefault="007E3646" w:rsidP="007E3646">
            <w:pPr>
              <w:pStyle w:val="TableParagraph"/>
              <w:spacing w:before="43"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54.60</w:t>
            </w:r>
          </w:p>
        </w:tc>
        <w:tc>
          <w:tcPr>
            <w:tcW w:w="1661" w:type="dxa"/>
          </w:tcPr>
          <w:p w14:paraId="533F4761" w14:textId="77777777" w:rsidR="007E3646" w:rsidRPr="00A803B5" w:rsidRDefault="007E3646" w:rsidP="007E3646">
            <w:pPr>
              <w:pStyle w:val="TableParagraph"/>
              <w:spacing w:before="43"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60.20</w:t>
            </w:r>
          </w:p>
        </w:tc>
        <w:tc>
          <w:tcPr>
            <w:tcW w:w="1615" w:type="dxa"/>
          </w:tcPr>
          <w:p w14:paraId="3DA231E6" w14:textId="77777777" w:rsidR="007E3646" w:rsidRPr="00A803B5" w:rsidRDefault="007E3646" w:rsidP="007E3646">
            <w:pPr>
              <w:pStyle w:val="TableParagraph"/>
              <w:spacing w:before="43"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11.10</w:t>
            </w:r>
          </w:p>
        </w:tc>
        <w:tc>
          <w:tcPr>
            <w:tcW w:w="1314" w:type="dxa"/>
          </w:tcPr>
          <w:p w14:paraId="12612058" w14:textId="77777777" w:rsidR="007E3646" w:rsidRPr="00A803B5" w:rsidRDefault="007E3646" w:rsidP="007E3646">
            <w:pPr>
              <w:pStyle w:val="TableParagraph"/>
              <w:spacing w:before="43"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76.60</w:t>
            </w:r>
          </w:p>
        </w:tc>
        <w:tc>
          <w:tcPr>
            <w:tcW w:w="1081" w:type="dxa"/>
          </w:tcPr>
          <w:p w14:paraId="33229700" w14:textId="77777777" w:rsidR="007E3646" w:rsidRPr="00A803B5" w:rsidRDefault="007E3646" w:rsidP="007E3646">
            <w:pPr>
              <w:pStyle w:val="TableParagraph"/>
              <w:spacing w:before="43"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72.40</w:t>
            </w:r>
          </w:p>
        </w:tc>
        <w:tc>
          <w:tcPr>
            <w:tcW w:w="1655" w:type="dxa"/>
          </w:tcPr>
          <w:p w14:paraId="5107BC55" w14:textId="77777777" w:rsidR="007E3646" w:rsidRPr="00A803B5" w:rsidRDefault="007E3646" w:rsidP="007E3646">
            <w:pPr>
              <w:pStyle w:val="TableParagraph"/>
              <w:spacing w:before="43"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74.50</w:t>
            </w:r>
          </w:p>
        </w:tc>
        <w:tc>
          <w:tcPr>
            <w:tcW w:w="1611" w:type="dxa"/>
          </w:tcPr>
          <w:p w14:paraId="30D0E0D9" w14:textId="77777777" w:rsidR="007E3646" w:rsidRPr="00A803B5" w:rsidRDefault="007E3646" w:rsidP="007E3646">
            <w:pPr>
              <w:pStyle w:val="TableParagraph"/>
              <w:spacing w:before="43"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4.20</w:t>
            </w:r>
          </w:p>
        </w:tc>
      </w:tr>
      <w:tr w:rsidR="007E3646" w:rsidRPr="00A803B5" w14:paraId="62A08F03" w14:textId="77777777" w:rsidTr="007E3646">
        <w:trPr>
          <w:trHeight w:val="253"/>
        </w:trPr>
        <w:tc>
          <w:tcPr>
            <w:tcW w:w="1826" w:type="dxa"/>
          </w:tcPr>
          <w:p w14:paraId="5BA01013" w14:textId="77777777" w:rsidR="007E3646" w:rsidRPr="00A803B5" w:rsidRDefault="007E3646" w:rsidP="007E3646">
            <w:pPr>
              <w:pStyle w:val="TableParagraph"/>
              <w:spacing w:before="42" w:line="360" w:lineRule="auto"/>
              <w:ind w:left="184"/>
              <w:jc w:val="both"/>
              <w:rPr>
                <w:rFonts w:ascii="Times New Roman" w:hAnsi="Times New Roman" w:cs="Times New Roman"/>
                <w:sz w:val="18"/>
                <w:szCs w:val="18"/>
              </w:rPr>
            </w:pPr>
            <w:r w:rsidRPr="00A803B5">
              <w:rPr>
                <w:rFonts w:ascii="Times New Roman" w:hAnsi="Times New Roman" w:cs="Times New Roman"/>
                <w:w w:val="105"/>
                <w:sz w:val="18"/>
                <w:szCs w:val="18"/>
              </w:rPr>
              <w:t>IC-327373</w:t>
            </w:r>
          </w:p>
        </w:tc>
        <w:tc>
          <w:tcPr>
            <w:tcW w:w="1317" w:type="dxa"/>
          </w:tcPr>
          <w:p w14:paraId="26959420" w14:textId="77777777" w:rsidR="007E3646" w:rsidRPr="00A803B5" w:rsidRDefault="007E3646" w:rsidP="007E3646">
            <w:pPr>
              <w:pStyle w:val="TableParagraph"/>
              <w:spacing w:before="42"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56.30</w:t>
            </w:r>
          </w:p>
        </w:tc>
        <w:tc>
          <w:tcPr>
            <w:tcW w:w="1079" w:type="dxa"/>
          </w:tcPr>
          <w:p w14:paraId="536066B1" w14:textId="77777777" w:rsidR="007E3646" w:rsidRPr="00A803B5" w:rsidRDefault="007E3646" w:rsidP="007E3646">
            <w:pPr>
              <w:pStyle w:val="TableParagraph"/>
              <w:spacing w:before="42"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42.20</w:t>
            </w:r>
          </w:p>
        </w:tc>
        <w:tc>
          <w:tcPr>
            <w:tcW w:w="1661" w:type="dxa"/>
          </w:tcPr>
          <w:p w14:paraId="345070B0" w14:textId="77777777" w:rsidR="007E3646" w:rsidRPr="00A803B5" w:rsidRDefault="007E3646" w:rsidP="007E3646">
            <w:pPr>
              <w:pStyle w:val="TableParagraph"/>
              <w:spacing w:before="42"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49.20</w:t>
            </w:r>
          </w:p>
        </w:tc>
        <w:tc>
          <w:tcPr>
            <w:tcW w:w="1615" w:type="dxa"/>
          </w:tcPr>
          <w:p w14:paraId="0CFFE85B" w14:textId="77777777" w:rsidR="007E3646" w:rsidRPr="00A803B5" w:rsidRDefault="007E3646" w:rsidP="007E3646">
            <w:pPr>
              <w:pStyle w:val="TableParagraph"/>
              <w:spacing w:before="42"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14.10</w:t>
            </w:r>
          </w:p>
        </w:tc>
        <w:tc>
          <w:tcPr>
            <w:tcW w:w="1314" w:type="dxa"/>
          </w:tcPr>
          <w:p w14:paraId="5081AB6C" w14:textId="77777777" w:rsidR="007E3646" w:rsidRPr="00A803B5" w:rsidRDefault="007E3646" w:rsidP="007E3646">
            <w:pPr>
              <w:pStyle w:val="TableParagraph"/>
              <w:spacing w:before="42"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78.60</w:t>
            </w:r>
          </w:p>
        </w:tc>
        <w:tc>
          <w:tcPr>
            <w:tcW w:w="1081" w:type="dxa"/>
          </w:tcPr>
          <w:p w14:paraId="199A2933"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60.90</w:t>
            </w:r>
          </w:p>
        </w:tc>
        <w:tc>
          <w:tcPr>
            <w:tcW w:w="1655" w:type="dxa"/>
          </w:tcPr>
          <w:p w14:paraId="4A2B50A2"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69.70</w:t>
            </w:r>
          </w:p>
        </w:tc>
        <w:tc>
          <w:tcPr>
            <w:tcW w:w="1611" w:type="dxa"/>
          </w:tcPr>
          <w:p w14:paraId="7AC13F26" w14:textId="77777777" w:rsidR="007E3646" w:rsidRPr="00A803B5" w:rsidRDefault="007E3646" w:rsidP="007E3646">
            <w:pPr>
              <w:pStyle w:val="TableParagraph"/>
              <w:spacing w:before="42" w:line="360" w:lineRule="auto"/>
              <w:ind w:left="2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17.70</w:t>
            </w:r>
          </w:p>
        </w:tc>
      </w:tr>
      <w:tr w:rsidR="007E3646" w:rsidRPr="00A803B5" w14:paraId="08F14AA5" w14:textId="77777777" w:rsidTr="007E3646">
        <w:trPr>
          <w:trHeight w:val="253"/>
        </w:trPr>
        <w:tc>
          <w:tcPr>
            <w:tcW w:w="1826" w:type="dxa"/>
          </w:tcPr>
          <w:p w14:paraId="449B49D2" w14:textId="77777777" w:rsidR="007E3646" w:rsidRPr="00A803B5" w:rsidRDefault="007E3646" w:rsidP="007E3646">
            <w:pPr>
              <w:pStyle w:val="TableParagraph"/>
              <w:spacing w:before="42" w:line="360" w:lineRule="auto"/>
              <w:ind w:left="184"/>
              <w:jc w:val="both"/>
              <w:rPr>
                <w:rFonts w:ascii="Times New Roman" w:hAnsi="Times New Roman" w:cs="Times New Roman"/>
                <w:sz w:val="18"/>
                <w:szCs w:val="18"/>
              </w:rPr>
            </w:pPr>
            <w:r w:rsidRPr="00A803B5">
              <w:rPr>
                <w:rFonts w:ascii="Times New Roman" w:hAnsi="Times New Roman" w:cs="Times New Roman"/>
                <w:w w:val="105"/>
                <w:sz w:val="18"/>
                <w:szCs w:val="18"/>
              </w:rPr>
              <w:t>IC-305536</w:t>
            </w:r>
          </w:p>
        </w:tc>
        <w:tc>
          <w:tcPr>
            <w:tcW w:w="1317" w:type="dxa"/>
          </w:tcPr>
          <w:p w14:paraId="146BCE11" w14:textId="77777777" w:rsidR="007E3646" w:rsidRPr="00A803B5" w:rsidRDefault="007E3646" w:rsidP="007E3646">
            <w:pPr>
              <w:pStyle w:val="TableParagraph"/>
              <w:spacing w:before="42"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60.60</w:t>
            </w:r>
          </w:p>
        </w:tc>
        <w:tc>
          <w:tcPr>
            <w:tcW w:w="1079" w:type="dxa"/>
          </w:tcPr>
          <w:p w14:paraId="06CD0E50" w14:textId="77777777" w:rsidR="007E3646" w:rsidRPr="00A803B5" w:rsidRDefault="007E3646" w:rsidP="007E3646">
            <w:pPr>
              <w:pStyle w:val="TableParagraph"/>
              <w:spacing w:before="42"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46.60</w:t>
            </w:r>
          </w:p>
        </w:tc>
        <w:tc>
          <w:tcPr>
            <w:tcW w:w="1661" w:type="dxa"/>
          </w:tcPr>
          <w:p w14:paraId="03AAC605" w14:textId="77777777" w:rsidR="007E3646" w:rsidRPr="00A803B5" w:rsidRDefault="007E3646" w:rsidP="007E3646">
            <w:pPr>
              <w:pStyle w:val="TableParagraph"/>
              <w:spacing w:before="42"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53.60</w:t>
            </w:r>
          </w:p>
        </w:tc>
        <w:tc>
          <w:tcPr>
            <w:tcW w:w="1615" w:type="dxa"/>
          </w:tcPr>
          <w:p w14:paraId="497B4EB6" w14:textId="77777777" w:rsidR="007E3646" w:rsidRPr="00A803B5" w:rsidRDefault="007E3646" w:rsidP="007E3646">
            <w:pPr>
              <w:pStyle w:val="TableParagraph"/>
              <w:spacing w:before="42"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14.00</w:t>
            </w:r>
          </w:p>
        </w:tc>
        <w:tc>
          <w:tcPr>
            <w:tcW w:w="1314" w:type="dxa"/>
          </w:tcPr>
          <w:p w14:paraId="1A876BFE" w14:textId="77777777" w:rsidR="007E3646" w:rsidRPr="00A803B5" w:rsidRDefault="007E3646" w:rsidP="007E3646">
            <w:pPr>
              <w:pStyle w:val="TableParagraph"/>
              <w:spacing w:before="42"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68.70</w:t>
            </w:r>
          </w:p>
        </w:tc>
        <w:tc>
          <w:tcPr>
            <w:tcW w:w="1081" w:type="dxa"/>
          </w:tcPr>
          <w:p w14:paraId="5846BAE0"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65.70</w:t>
            </w:r>
          </w:p>
        </w:tc>
        <w:tc>
          <w:tcPr>
            <w:tcW w:w="1655" w:type="dxa"/>
          </w:tcPr>
          <w:p w14:paraId="2C7C07C8"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67.20</w:t>
            </w:r>
          </w:p>
        </w:tc>
        <w:tc>
          <w:tcPr>
            <w:tcW w:w="1611" w:type="dxa"/>
          </w:tcPr>
          <w:p w14:paraId="2D43466B" w14:textId="77777777" w:rsidR="007E3646" w:rsidRPr="00A803B5" w:rsidRDefault="007E3646" w:rsidP="007E3646">
            <w:pPr>
              <w:pStyle w:val="TableParagraph"/>
              <w:spacing w:before="42"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3.00</w:t>
            </w:r>
          </w:p>
        </w:tc>
      </w:tr>
      <w:tr w:rsidR="007E3646" w:rsidRPr="00A803B5" w14:paraId="3CABD582" w14:textId="77777777" w:rsidTr="007E3646">
        <w:trPr>
          <w:trHeight w:val="251"/>
        </w:trPr>
        <w:tc>
          <w:tcPr>
            <w:tcW w:w="1826" w:type="dxa"/>
          </w:tcPr>
          <w:p w14:paraId="2BC95244" w14:textId="77777777" w:rsidR="007E3646" w:rsidRPr="00A803B5" w:rsidRDefault="007E3646" w:rsidP="007E3646">
            <w:pPr>
              <w:pStyle w:val="TableParagraph"/>
              <w:spacing w:before="44" w:line="360" w:lineRule="auto"/>
              <w:ind w:left="184"/>
              <w:jc w:val="both"/>
              <w:rPr>
                <w:rFonts w:ascii="Times New Roman" w:hAnsi="Times New Roman" w:cs="Times New Roman"/>
                <w:sz w:val="18"/>
                <w:szCs w:val="18"/>
              </w:rPr>
            </w:pPr>
            <w:r w:rsidRPr="00A803B5">
              <w:rPr>
                <w:rFonts w:ascii="Times New Roman" w:hAnsi="Times New Roman" w:cs="Times New Roman"/>
                <w:sz w:val="18"/>
                <w:szCs w:val="18"/>
              </w:rPr>
              <w:t>IC-327509</w:t>
            </w:r>
          </w:p>
        </w:tc>
        <w:tc>
          <w:tcPr>
            <w:tcW w:w="1317" w:type="dxa"/>
          </w:tcPr>
          <w:p w14:paraId="6565C8A0" w14:textId="77777777" w:rsidR="007E3646" w:rsidRPr="00A803B5" w:rsidRDefault="007E3646" w:rsidP="007E3646">
            <w:pPr>
              <w:pStyle w:val="TableParagraph"/>
              <w:spacing w:before="42"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64.90</w:t>
            </w:r>
          </w:p>
        </w:tc>
        <w:tc>
          <w:tcPr>
            <w:tcW w:w="1079" w:type="dxa"/>
          </w:tcPr>
          <w:p w14:paraId="0CCE9EBC" w14:textId="77777777" w:rsidR="007E3646" w:rsidRPr="00A803B5" w:rsidRDefault="007E3646" w:rsidP="007E3646">
            <w:pPr>
              <w:pStyle w:val="TableParagraph"/>
              <w:spacing w:before="42"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50.20</w:t>
            </w:r>
          </w:p>
        </w:tc>
        <w:tc>
          <w:tcPr>
            <w:tcW w:w="1661" w:type="dxa"/>
          </w:tcPr>
          <w:p w14:paraId="6DAC4865" w14:textId="77777777" w:rsidR="007E3646" w:rsidRPr="00A803B5" w:rsidRDefault="007E3646" w:rsidP="007E3646">
            <w:pPr>
              <w:pStyle w:val="TableParagraph"/>
              <w:spacing w:before="42"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57.50</w:t>
            </w:r>
          </w:p>
        </w:tc>
        <w:tc>
          <w:tcPr>
            <w:tcW w:w="1615" w:type="dxa"/>
          </w:tcPr>
          <w:p w14:paraId="05622A14" w14:textId="77777777" w:rsidR="007E3646" w:rsidRPr="00A803B5" w:rsidRDefault="007E3646" w:rsidP="007E3646">
            <w:pPr>
              <w:pStyle w:val="TableParagraph"/>
              <w:spacing w:before="42"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14.70</w:t>
            </w:r>
          </w:p>
        </w:tc>
        <w:tc>
          <w:tcPr>
            <w:tcW w:w="1314" w:type="dxa"/>
          </w:tcPr>
          <w:p w14:paraId="21F4FD96" w14:textId="77777777" w:rsidR="007E3646" w:rsidRPr="00A803B5" w:rsidRDefault="007E3646" w:rsidP="007E3646">
            <w:pPr>
              <w:pStyle w:val="TableParagraph"/>
              <w:spacing w:before="42"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71.20</w:t>
            </w:r>
          </w:p>
        </w:tc>
        <w:tc>
          <w:tcPr>
            <w:tcW w:w="1081" w:type="dxa"/>
          </w:tcPr>
          <w:p w14:paraId="4EB11F6F"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63.10</w:t>
            </w:r>
          </w:p>
        </w:tc>
        <w:tc>
          <w:tcPr>
            <w:tcW w:w="1655" w:type="dxa"/>
          </w:tcPr>
          <w:p w14:paraId="7C0FCB26"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67.10</w:t>
            </w:r>
          </w:p>
        </w:tc>
        <w:tc>
          <w:tcPr>
            <w:tcW w:w="1611" w:type="dxa"/>
          </w:tcPr>
          <w:p w14:paraId="04F16B3E" w14:textId="77777777" w:rsidR="007E3646" w:rsidRPr="00A803B5" w:rsidRDefault="007E3646" w:rsidP="007E3646">
            <w:pPr>
              <w:pStyle w:val="TableParagraph"/>
              <w:spacing w:before="42"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8.10</w:t>
            </w:r>
          </w:p>
        </w:tc>
      </w:tr>
      <w:tr w:rsidR="007E3646" w:rsidRPr="00A803B5" w14:paraId="49D92B39" w14:textId="77777777" w:rsidTr="007E3646">
        <w:trPr>
          <w:trHeight w:val="255"/>
        </w:trPr>
        <w:tc>
          <w:tcPr>
            <w:tcW w:w="1826" w:type="dxa"/>
          </w:tcPr>
          <w:p w14:paraId="272AA79B" w14:textId="77777777" w:rsidR="007E3646" w:rsidRPr="00A803B5" w:rsidRDefault="007E3646" w:rsidP="007E3646">
            <w:pPr>
              <w:pStyle w:val="TableParagraph"/>
              <w:spacing w:before="43" w:line="360" w:lineRule="auto"/>
              <w:ind w:left="184"/>
              <w:jc w:val="both"/>
              <w:rPr>
                <w:rFonts w:ascii="Times New Roman" w:hAnsi="Times New Roman" w:cs="Times New Roman"/>
                <w:sz w:val="18"/>
                <w:szCs w:val="18"/>
              </w:rPr>
            </w:pPr>
            <w:r w:rsidRPr="00A803B5">
              <w:rPr>
                <w:rFonts w:ascii="Times New Roman" w:hAnsi="Times New Roman" w:cs="Times New Roman"/>
                <w:w w:val="105"/>
                <w:sz w:val="18"/>
                <w:szCs w:val="18"/>
              </w:rPr>
              <w:t>IC-305593</w:t>
            </w:r>
          </w:p>
        </w:tc>
        <w:tc>
          <w:tcPr>
            <w:tcW w:w="1317" w:type="dxa"/>
          </w:tcPr>
          <w:p w14:paraId="2A6CB4CF" w14:textId="77777777" w:rsidR="007E3646" w:rsidRPr="00A803B5" w:rsidRDefault="007E3646" w:rsidP="007E3646">
            <w:pPr>
              <w:pStyle w:val="TableParagraph"/>
              <w:spacing w:before="44"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71.40</w:t>
            </w:r>
          </w:p>
        </w:tc>
        <w:tc>
          <w:tcPr>
            <w:tcW w:w="1079" w:type="dxa"/>
          </w:tcPr>
          <w:p w14:paraId="27613853" w14:textId="77777777" w:rsidR="007E3646" w:rsidRPr="00A803B5" w:rsidRDefault="007E3646" w:rsidP="007E3646">
            <w:pPr>
              <w:pStyle w:val="TableParagraph"/>
              <w:spacing w:before="44"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53.80</w:t>
            </w:r>
          </w:p>
        </w:tc>
        <w:tc>
          <w:tcPr>
            <w:tcW w:w="1661" w:type="dxa"/>
          </w:tcPr>
          <w:p w14:paraId="57BA9ACC" w14:textId="77777777" w:rsidR="007E3646" w:rsidRPr="00A803B5" w:rsidRDefault="007E3646" w:rsidP="007E3646">
            <w:pPr>
              <w:pStyle w:val="TableParagraph"/>
              <w:spacing w:before="44"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62.60</w:t>
            </w:r>
          </w:p>
        </w:tc>
        <w:tc>
          <w:tcPr>
            <w:tcW w:w="1615" w:type="dxa"/>
          </w:tcPr>
          <w:p w14:paraId="2CD16B5D" w14:textId="77777777" w:rsidR="007E3646" w:rsidRPr="00A803B5" w:rsidRDefault="007E3646" w:rsidP="007E3646">
            <w:pPr>
              <w:pStyle w:val="TableParagraph"/>
              <w:spacing w:before="44"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17.60</w:t>
            </w:r>
          </w:p>
        </w:tc>
        <w:tc>
          <w:tcPr>
            <w:tcW w:w="1314" w:type="dxa"/>
          </w:tcPr>
          <w:p w14:paraId="79108DCC" w14:textId="77777777" w:rsidR="007E3646" w:rsidRPr="00A803B5" w:rsidRDefault="007E3646" w:rsidP="007E3646">
            <w:pPr>
              <w:pStyle w:val="TableParagraph"/>
              <w:spacing w:before="44"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77.20</w:t>
            </w:r>
          </w:p>
        </w:tc>
        <w:tc>
          <w:tcPr>
            <w:tcW w:w="1081" w:type="dxa"/>
          </w:tcPr>
          <w:p w14:paraId="0B1CC219" w14:textId="77777777" w:rsidR="007E3646" w:rsidRPr="00A803B5" w:rsidRDefault="007E3646" w:rsidP="007E3646">
            <w:pPr>
              <w:pStyle w:val="TableParagraph"/>
              <w:spacing w:before="44"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74.40</w:t>
            </w:r>
          </w:p>
        </w:tc>
        <w:tc>
          <w:tcPr>
            <w:tcW w:w="1655" w:type="dxa"/>
          </w:tcPr>
          <w:p w14:paraId="694EFDA4" w14:textId="77777777" w:rsidR="007E3646" w:rsidRPr="00A803B5" w:rsidRDefault="007E3646" w:rsidP="007E3646">
            <w:pPr>
              <w:pStyle w:val="TableParagraph"/>
              <w:spacing w:before="44"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75.80</w:t>
            </w:r>
          </w:p>
        </w:tc>
        <w:tc>
          <w:tcPr>
            <w:tcW w:w="1611" w:type="dxa"/>
          </w:tcPr>
          <w:p w14:paraId="16655E23" w14:textId="77777777" w:rsidR="007E3646" w:rsidRPr="00A803B5" w:rsidRDefault="007E3646" w:rsidP="007E3646">
            <w:pPr>
              <w:pStyle w:val="TableParagraph"/>
              <w:spacing w:before="44"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2.80</w:t>
            </w:r>
          </w:p>
        </w:tc>
      </w:tr>
      <w:tr w:rsidR="007E3646" w:rsidRPr="00A803B5" w14:paraId="052181CC" w14:textId="77777777" w:rsidTr="007E3646">
        <w:trPr>
          <w:trHeight w:val="255"/>
        </w:trPr>
        <w:tc>
          <w:tcPr>
            <w:tcW w:w="1826" w:type="dxa"/>
          </w:tcPr>
          <w:p w14:paraId="2B5C00A0" w14:textId="77777777" w:rsidR="007E3646" w:rsidRPr="00A803B5" w:rsidRDefault="007E3646" w:rsidP="007E3646">
            <w:pPr>
              <w:pStyle w:val="TableParagraph"/>
              <w:spacing w:before="42" w:line="360" w:lineRule="auto"/>
              <w:ind w:left="184"/>
              <w:jc w:val="both"/>
              <w:rPr>
                <w:rFonts w:ascii="Times New Roman" w:hAnsi="Times New Roman" w:cs="Times New Roman"/>
                <w:sz w:val="18"/>
                <w:szCs w:val="18"/>
              </w:rPr>
            </w:pPr>
            <w:r w:rsidRPr="00A803B5">
              <w:rPr>
                <w:rFonts w:ascii="Times New Roman" w:hAnsi="Times New Roman" w:cs="Times New Roman"/>
                <w:sz w:val="18"/>
                <w:szCs w:val="18"/>
              </w:rPr>
              <w:t>IC-328020</w:t>
            </w:r>
          </w:p>
        </w:tc>
        <w:tc>
          <w:tcPr>
            <w:tcW w:w="1317" w:type="dxa"/>
          </w:tcPr>
          <w:p w14:paraId="0390C894" w14:textId="77777777" w:rsidR="007E3646" w:rsidRPr="00A803B5" w:rsidRDefault="007E3646" w:rsidP="007E3646">
            <w:pPr>
              <w:pStyle w:val="TableParagraph"/>
              <w:spacing w:before="43"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68.20</w:t>
            </w:r>
          </w:p>
        </w:tc>
        <w:tc>
          <w:tcPr>
            <w:tcW w:w="1079" w:type="dxa"/>
          </w:tcPr>
          <w:p w14:paraId="646B900F" w14:textId="77777777" w:rsidR="007E3646" w:rsidRPr="00A803B5" w:rsidRDefault="007E3646" w:rsidP="007E3646">
            <w:pPr>
              <w:pStyle w:val="TableParagraph"/>
              <w:spacing w:before="43"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53.70</w:t>
            </w:r>
          </w:p>
        </w:tc>
        <w:tc>
          <w:tcPr>
            <w:tcW w:w="1661" w:type="dxa"/>
          </w:tcPr>
          <w:p w14:paraId="0D82756E" w14:textId="77777777" w:rsidR="007E3646" w:rsidRPr="00A803B5" w:rsidRDefault="007E3646" w:rsidP="007E3646">
            <w:pPr>
              <w:pStyle w:val="TableParagraph"/>
              <w:spacing w:before="43"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60.90</w:t>
            </w:r>
          </w:p>
        </w:tc>
        <w:tc>
          <w:tcPr>
            <w:tcW w:w="1615" w:type="dxa"/>
          </w:tcPr>
          <w:p w14:paraId="60DFB89A" w14:textId="77777777" w:rsidR="007E3646" w:rsidRPr="00A803B5" w:rsidRDefault="007E3646" w:rsidP="007E3646">
            <w:pPr>
              <w:pStyle w:val="TableParagraph"/>
              <w:spacing w:before="43"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14.50</w:t>
            </w:r>
          </w:p>
        </w:tc>
        <w:tc>
          <w:tcPr>
            <w:tcW w:w="1314" w:type="dxa"/>
          </w:tcPr>
          <w:p w14:paraId="01B9DC44" w14:textId="77777777" w:rsidR="007E3646" w:rsidRPr="00A803B5" w:rsidRDefault="007E3646" w:rsidP="007E3646">
            <w:pPr>
              <w:pStyle w:val="TableParagraph"/>
              <w:spacing w:before="43"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79.30</w:t>
            </w:r>
          </w:p>
        </w:tc>
        <w:tc>
          <w:tcPr>
            <w:tcW w:w="1081" w:type="dxa"/>
          </w:tcPr>
          <w:p w14:paraId="5243DAE5" w14:textId="77777777" w:rsidR="007E3646" w:rsidRPr="00A803B5" w:rsidRDefault="007E3646" w:rsidP="007E3646">
            <w:pPr>
              <w:pStyle w:val="TableParagraph"/>
              <w:spacing w:before="43"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67.40</w:t>
            </w:r>
          </w:p>
        </w:tc>
        <w:tc>
          <w:tcPr>
            <w:tcW w:w="1655" w:type="dxa"/>
          </w:tcPr>
          <w:p w14:paraId="103153E5" w14:textId="77777777" w:rsidR="007E3646" w:rsidRPr="00A803B5" w:rsidRDefault="007E3646" w:rsidP="007E3646">
            <w:pPr>
              <w:pStyle w:val="TableParagraph"/>
              <w:spacing w:before="43"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73.30</w:t>
            </w:r>
          </w:p>
        </w:tc>
        <w:tc>
          <w:tcPr>
            <w:tcW w:w="1611" w:type="dxa"/>
          </w:tcPr>
          <w:p w14:paraId="4F6C345C" w14:textId="77777777" w:rsidR="007E3646" w:rsidRPr="00A803B5" w:rsidRDefault="007E3646" w:rsidP="007E3646">
            <w:pPr>
              <w:pStyle w:val="TableParagraph"/>
              <w:spacing w:before="43" w:line="360" w:lineRule="auto"/>
              <w:ind w:left="2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11.90</w:t>
            </w:r>
          </w:p>
        </w:tc>
      </w:tr>
      <w:tr w:rsidR="007E3646" w:rsidRPr="00A803B5" w14:paraId="403266C2" w14:textId="77777777" w:rsidTr="007E3646">
        <w:trPr>
          <w:trHeight w:val="251"/>
        </w:trPr>
        <w:tc>
          <w:tcPr>
            <w:tcW w:w="1826" w:type="dxa"/>
          </w:tcPr>
          <w:p w14:paraId="717D1073" w14:textId="77777777" w:rsidR="007E3646" w:rsidRPr="00A803B5" w:rsidRDefault="007E3646" w:rsidP="007E3646">
            <w:pPr>
              <w:pStyle w:val="TableParagraph"/>
              <w:spacing w:before="42" w:line="360" w:lineRule="auto"/>
              <w:ind w:left="184"/>
              <w:jc w:val="both"/>
              <w:rPr>
                <w:rFonts w:ascii="Times New Roman" w:hAnsi="Times New Roman" w:cs="Times New Roman"/>
                <w:sz w:val="18"/>
                <w:szCs w:val="18"/>
              </w:rPr>
            </w:pPr>
            <w:r w:rsidRPr="00A803B5">
              <w:rPr>
                <w:rFonts w:ascii="Times New Roman" w:hAnsi="Times New Roman" w:cs="Times New Roman"/>
                <w:spacing w:val="-2"/>
                <w:w w:val="105"/>
                <w:sz w:val="18"/>
                <w:szCs w:val="18"/>
              </w:rPr>
              <w:t>IC-305477</w:t>
            </w:r>
          </w:p>
        </w:tc>
        <w:tc>
          <w:tcPr>
            <w:tcW w:w="1317" w:type="dxa"/>
          </w:tcPr>
          <w:p w14:paraId="65ED0575" w14:textId="77777777" w:rsidR="007E3646" w:rsidRPr="00A803B5" w:rsidRDefault="007E3646" w:rsidP="007E3646">
            <w:pPr>
              <w:pStyle w:val="TableParagraph"/>
              <w:spacing w:before="42"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65.70</w:t>
            </w:r>
          </w:p>
        </w:tc>
        <w:tc>
          <w:tcPr>
            <w:tcW w:w="1079" w:type="dxa"/>
          </w:tcPr>
          <w:p w14:paraId="50F7591B" w14:textId="77777777" w:rsidR="007E3646" w:rsidRPr="00A803B5" w:rsidRDefault="007E3646" w:rsidP="007E3646">
            <w:pPr>
              <w:pStyle w:val="TableParagraph"/>
              <w:spacing w:before="42"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49.40</w:t>
            </w:r>
          </w:p>
        </w:tc>
        <w:tc>
          <w:tcPr>
            <w:tcW w:w="1661" w:type="dxa"/>
          </w:tcPr>
          <w:p w14:paraId="3C224776" w14:textId="77777777" w:rsidR="007E3646" w:rsidRPr="00A803B5" w:rsidRDefault="007E3646" w:rsidP="007E3646">
            <w:pPr>
              <w:pStyle w:val="TableParagraph"/>
              <w:spacing w:before="42"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57.00</w:t>
            </w:r>
          </w:p>
        </w:tc>
        <w:tc>
          <w:tcPr>
            <w:tcW w:w="1615" w:type="dxa"/>
          </w:tcPr>
          <w:p w14:paraId="0A1C4DDE" w14:textId="77777777" w:rsidR="007E3646" w:rsidRPr="00A803B5" w:rsidRDefault="007E3646" w:rsidP="007E3646">
            <w:pPr>
              <w:pStyle w:val="TableParagraph"/>
              <w:spacing w:before="42"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16.30</w:t>
            </w:r>
          </w:p>
        </w:tc>
        <w:tc>
          <w:tcPr>
            <w:tcW w:w="1314" w:type="dxa"/>
          </w:tcPr>
          <w:p w14:paraId="7AE3E283" w14:textId="77777777" w:rsidR="007E3646" w:rsidRPr="00A803B5" w:rsidRDefault="007E3646" w:rsidP="007E3646">
            <w:pPr>
              <w:pStyle w:val="TableParagraph"/>
              <w:spacing w:before="42"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75.00</w:t>
            </w:r>
          </w:p>
        </w:tc>
        <w:tc>
          <w:tcPr>
            <w:tcW w:w="1081" w:type="dxa"/>
          </w:tcPr>
          <w:p w14:paraId="1375A385"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71.30</w:t>
            </w:r>
          </w:p>
        </w:tc>
        <w:tc>
          <w:tcPr>
            <w:tcW w:w="1655" w:type="dxa"/>
          </w:tcPr>
          <w:p w14:paraId="230ED666"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73.10</w:t>
            </w:r>
          </w:p>
        </w:tc>
        <w:tc>
          <w:tcPr>
            <w:tcW w:w="1611" w:type="dxa"/>
          </w:tcPr>
          <w:p w14:paraId="0B43B98F" w14:textId="77777777" w:rsidR="007E3646" w:rsidRPr="00A803B5" w:rsidRDefault="007E3646" w:rsidP="007E3646">
            <w:pPr>
              <w:pStyle w:val="TableParagraph"/>
              <w:spacing w:before="42"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3.70</w:t>
            </w:r>
          </w:p>
        </w:tc>
      </w:tr>
      <w:tr w:rsidR="007E3646" w:rsidRPr="00A803B5" w14:paraId="0CED8032" w14:textId="77777777" w:rsidTr="007E3646">
        <w:trPr>
          <w:trHeight w:val="253"/>
        </w:trPr>
        <w:tc>
          <w:tcPr>
            <w:tcW w:w="1826" w:type="dxa"/>
          </w:tcPr>
          <w:p w14:paraId="689D0913" w14:textId="77777777" w:rsidR="007E3646" w:rsidRPr="00A803B5" w:rsidRDefault="007E3646" w:rsidP="007E3646">
            <w:pPr>
              <w:pStyle w:val="TableParagraph"/>
              <w:spacing w:before="42" w:line="360" w:lineRule="auto"/>
              <w:ind w:left="184"/>
              <w:jc w:val="both"/>
              <w:rPr>
                <w:rFonts w:ascii="Times New Roman" w:hAnsi="Times New Roman" w:cs="Times New Roman"/>
                <w:sz w:val="18"/>
                <w:szCs w:val="18"/>
              </w:rPr>
            </w:pPr>
            <w:r w:rsidRPr="00A803B5">
              <w:rPr>
                <w:rFonts w:ascii="Times New Roman" w:hAnsi="Times New Roman" w:cs="Times New Roman"/>
                <w:spacing w:val="-2"/>
                <w:w w:val="105"/>
                <w:sz w:val="18"/>
                <w:szCs w:val="18"/>
              </w:rPr>
              <w:t>IC-327156</w:t>
            </w:r>
          </w:p>
        </w:tc>
        <w:tc>
          <w:tcPr>
            <w:tcW w:w="1317" w:type="dxa"/>
          </w:tcPr>
          <w:p w14:paraId="6B720D9E" w14:textId="77777777" w:rsidR="007E3646" w:rsidRPr="00A803B5" w:rsidRDefault="007E3646" w:rsidP="007E3646">
            <w:pPr>
              <w:pStyle w:val="TableParagraph"/>
              <w:spacing w:before="42"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67.70</w:t>
            </w:r>
          </w:p>
        </w:tc>
        <w:tc>
          <w:tcPr>
            <w:tcW w:w="1079" w:type="dxa"/>
          </w:tcPr>
          <w:p w14:paraId="11815FEF" w14:textId="77777777" w:rsidR="007E3646" w:rsidRPr="00A803B5" w:rsidRDefault="007E3646" w:rsidP="007E3646">
            <w:pPr>
              <w:pStyle w:val="TableParagraph"/>
              <w:spacing w:before="42"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56.60</w:t>
            </w:r>
          </w:p>
        </w:tc>
        <w:tc>
          <w:tcPr>
            <w:tcW w:w="1661" w:type="dxa"/>
          </w:tcPr>
          <w:p w14:paraId="2B4A1F47" w14:textId="77777777" w:rsidR="007E3646" w:rsidRPr="00A803B5" w:rsidRDefault="007E3646" w:rsidP="007E3646">
            <w:pPr>
              <w:pStyle w:val="TableParagraph"/>
              <w:spacing w:before="42"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62.10</w:t>
            </w:r>
          </w:p>
        </w:tc>
        <w:tc>
          <w:tcPr>
            <w:tcW w:w="1615" w:type="dxa"/>
          </w:tcPr>
          <w:p w14:paraId="559EBD42" w14:textId="77777777" w:rsidR="007E3646" w:rsidRPr="00A803B5" w:rsidRDefault="007E3646" w:rsidP="007E3646">
            <w:pPr>
              <w:pStyle w:val="TableParagraph"/>
              <w:spacing w:before="42"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11.10</w:t>
            </w:r>
          </w:p>
        </w:tc>
        <w:tc>
          <w:tcPr>
            <w:tcW w:w="1314" w:type="dxa"/>
          </w:tcPr>
          <w:p w14:paraId="45CF7E58" w14:textId="77777777" w:rsidR="007E3646" w:rsidRPr="00A803B5" w:rsidRDefault="007E3646" w:rsidP="007E3646">
            <w:pPr>
              <w:pStyle w:val="TableParagraph"/>
              <w:spacing w:before="42"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74.80</w:t>
            </w:r>
          </w:p>
        </w:tc>
        <w:tc>
          <w:tcPr>
            <w:tcW w:w="1081" w:type="dxa"/>
          </w:tcPr>
          <w:p w14:paraId="442EC8FD"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71.00</w:t>
            </w:r>
          </w:p>
        </w:tc>
        <w:tc>
          <w:tcPr>
            <w:tcW w:w="1655" w:type="dxa"/>
          </w:tcPr>
          <w:p w14:paraId="51E175A4"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72.90</w:t>
            </w:r>
          </w:p>
        </w:tc>
        <w:tc>
          <w:tcPr>
            <w:tcW w:w="1611" w:type="dxa"/>
          </w:tcPr>
          <w:p w14:paraId="516AE55A" w14:textId="77777777" w:rsidR="007E3646" w:rsidRPr="00A803B5" w:rsidRDefault="007E3646" w:rsidP="007E3646">
            <w:pPr>
              <w:pStyle w:val="TableParagraph"/>
              <w:spacing w:before="42"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3.80</w:t>
            </w:r>
          </w:p>
        </w:tc>
      </w:tr>
      <w:tr w:rsidR="007E3646" w:rsidRPr="00A803B5" w14:paraId="01DCAAF1" w14:textId="77777777" w:rsidTr="007E3646">
        <w:trPr>
          <w:trHeight w:val="253"/>
        </w:trPr>
        <w:tc>
          <w:tcPr>
            <w:tcW w:w="1826" w:type="dxa"/>
          </w:tcPr>
          <w:p w14:paraId="0E5BB11E" w14:textId="77777777" w:rsidR="007E3646" w:rsidRPr="00A803B5" w:rsidRDefault="007E3646" w:rsidP="007E3646">
            <w:pPr>
              <w:pStyle w:val="TableParagraph"/>
              <w:spacing w:before="44" w:line="360" w:lineRule="auto"/>
              <w:ind w:left="184"/>
              <w:jc w:val="both"/>
              <w:rPr>
                <w:rFonts w:ascii="Times New Roman" w:hAnsi="Times New Roman" w:cs="Times New Roman"/>
                <w:sz w:val="18"/>
                <w:szCs w:val="18"/>
              </w:rPr>
            </w:pPr>
            <w:r w:rsidRPr="00A803B5">
              <w:rPr>
                <w:rFonts w:ascii="Times New Roman" w:hAnsi="Times New Roman" w:cs="Times New Roman"/>
                <w:sz w:val="18"/>
                <w:szCs w:val="18"/>
              </w:rPr>
              <w:t>IC-327534</w:t>
            </w:r>
          </w:p>
        </w:tc>
        <w:tc>
          <w:tcPr>
            <w:tcW w:w="1317" w:type="dxa"/>
          </w:tcPr>
          <w:p w14:paraId="6EA69327" w14:textId="77777777" w:rsidR="007E3646" w:rsidRPr="00A803B5" w:rsidRDefault="007E3646" w:rsidP="007E3646">
            <w:pPr>
              <w:pStyle w:val="TableParagraph"/>
              <w:spacing w:before="42"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71.80</w:t>
            </w:r>
          </w:p>
        </w:tc>
        <w:tc>
          <w:tcPr>
            <w:tcW w:w="1079" w:type="dxa"/>
          </w:tcPr>
          <w:p w14:paraId="07683569" w14:textId="77777777" w:rsidR="007E3646" w:rsidRPr="00A803B5" w:rsidRDefault="007E3646" w:rsidP="007E3646">
            <w:pPr>
              <w:pStyle w:val="TableParagraph"/>
              <w:spacing w:before="42"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48.70</w:t>
            </w:r>
          </w:p>
        </w:tc>
        <w:tc>
          <w:tcPr>
            <w:tcW w:w="1661" w:type="dxa"/>
          </w:tcPr>
          <w:p w14:paraId="43D5A289" w14:textId="77777777" w:rsidR="007E3646" w:rsidRPr="00A803B5" w:rsidRDefault="007E3646" w:rsidP="007E3646">
            <w:pPr>
              <w:pStyle w:val="TableParagraph"/>
              <w:spacing w:before="42"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60.20</w:t>
            </w:r>
          </w:p>
        </w:tc>
        <w:tc>
          <w:tcPr>
            <w:tcW w:w="1615" w:type="dxa"/>
          </w:tcPr>
          <w:p w14:paraId="75C92DBE" w14:textId="77777777" w:rsidR="007E3646" w:rsidRPr="00A803B5" w:rsidRDefault="007E3646" w:rsidP="007E3646">
            <w:pPr>
              <w:pStyle w:val="TableParagraph"/>
              <w:spacing w:before="42"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23.10</w:t>
            </w:r>
          </w:p>
        </w:tc>
        <w:tc>
          <w:tcPr>
            <w:tcW w:w="1314" w:type="dxa"/>
          </w:tcPr>
          <w:p w14:paraId="41ECD945" w14:textId="77777777" w:rsidR="007E3646" w:rsidRPr="00A803B5" w:rsidRDefault="007E3646" w:rsidP="007E3646">
            <w:pPr>
              <w:pStyle w:val="TableParagraph"/>
              <w:spacing w:before="42"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72.60</w:t>
            </w:r>
          </w:p>
        </w:tc>
        <w:tc>
          <w:tcPr>
            <w:tcW w:w="1081" w:type="dxa"/>
          </w:tcPr>
          <w:p w14:paraId="365800A9"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71.80</w:t>
            </w:r>
          </w:p>
        </w:tc>
        <w:tc>
          <w:tcPr>
            <w:tcW w:w="1655" w:type="dxa"/>
          </w:tcPr>
          <w:p w14:paraId="691E3001" w14:textId="77777777" w:rsidR="007E3646" w:rsidRPr="00A803B5" w:rsidRDefault="007E3646" w:rsidP="007E3646">
            <w:pPr>
              <w:pStyle w:val="TableParagraph"/>
              <w:spacing w:before="42"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72.20</w:t>
            </w:r>
          </w:p>
        </w:tc>
        <w:tc>
          <w:tcPr>
            <w:tcW w:w="1611" w:type="dxa"/>
          </w:tcPr>
          <w:p w14:paraId="462483AF" w14:textId="77777777" w:rsidR="007E3646" w:rsidRPr="00A803B5" w:rsidRDefault="007E3646" w:rsidP="007E3646">
            <w:pPr>
              <w:pStyle w:val="TableParagraph"/>
              <w:spacing w:before="42"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0.80</w:t>
            </w:r>
          </w:p>
        </w:tc>
      </w:tr>
      <w:tr w:rsidR="007E3646" w:rsidRPr="00A803B5" w14:paraId="2FAE3F42" w14:textId="77777777" w:rsidTr="007E3646">
        <w:trPr>
          <w:trHeight w:val="252"/>
        </w:trPr>
        <w:tc>
          <w:tcPr>
            <w:tcW w:w="1826" w:type="dxa"/>
          </w:tcPr>
          <w:p w14:paraId="09969547" w14:textId="77777777" w:rsidR="007E3646" w:rsidRPr="00A803B5" w:rsidRDefault="007E3646" w:rsidP="007E3646">
            <w:pPr>
              <w:pStyle w:val="TableParagraph"/>
              <w:spacing w:before="44" w:line="360" w:lineRule="auto"/>
              <w:ind w:left="184"/>
              <w:jc w:val="both"/>
              <w:rPr>
                <w:rFonts w:ascii="Times New Roman" w:hAnsi="Times New Roman" w:cs="Times New Roman"/>
                <w:sz w:val="18"/>
                <w:szCs w:val="18"/>
              </w:rPr>
            </w:pPr>
            <w:r w:rsidRPr="00A803B5">
              <w:rPr>
                <w:rFonts w:ascii="Times New Roman" w:hAnsi="Times New Roman" w:cs="Times New Roman"/>
                <w:sz w:val="18"/>
                <w:szCs w:val="18"/>
              </w:rPr>
              <w:t>IC-327723</w:t>
            </w:r>
          </w:p>
        </w:tc>
        <w:tc>
          <w:tcPr>
            <w:tcW w:w="1317" w:type="dxa"/>
          </w:tcPr>
          <w:p w14:paraId="70E98156" w14:textId="77777777" w:rsidR="007E3646" w:rsidRPr="00A803B5" w:rsidRDefault="007E3646" w:rsidP="007E3646">
            <w:pPr>
              <w:pStyle w:val="TableParagraph"/>
              <w:spacing w:before="44" w:line="360" w:lineRule="auto"/>
              <w:ind w:left="9"/>
              <w:jc w:val="both"/>
              <w:rPr>
                <w:rFonts w:ascii="Times New Roman" w:hAnsi="Times New Roman" w:cs="Times New Roman"/>
                <w:sz w:val="18"/>
                <w:szCs w:val="18"/>
              </w:rPr>
            </w:pPr>
            <w:r w:rsidRPr="00A803B5">
              <w:rPr>
                <w:rFonts w:ascii="Times New Roman" w:hAnsi="Times New Roman" w:cs="Times New Roman"/>
                <w:spacing w:val="-2"/>
                <w:w w:val="105"/>
                <w:sz w:val="18"/>
                <w:szCs w:val="18"/>
              </w:rPr>
              <w:t>71.80</w:t>
            </w:r>
          </w:p>
        </w:tc>
        <w:tc>
          <w:tcPr>
            <w:tcW w:w="1079" w:type="dxa"/>
          </w:tcPr>
          <w:p w14:paraId="4913A815" w14:textId="77777777" w:rsidR="007E3646" w:rsidRPr="00A803B5" w:rsidRDefault="007E3646" w:rsidP="007E3646">
            <w:pPr>
              <w:pStyle w:val="TableParagraph"/>
              <w:spacing w:before="44" w:line="360" w:lineRule="auto"/>
              <w:ind w:left="1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51.70</w:t>
            </w:r>
          </w:p>
        </w:tc>
        <w:tc>
          <w:tcPr>
            <w:tcW w:w="1661" w:type="dxa"/>
          </w:tcPr>
          <w:p w14:paraId="12241542" w14:textId="77777777" w:rsidR="007E3646" w:rsidRPr="00A803B5" w:rsidRDefault="007E3646" w:rsidP="007E3646">
            <w:pPr>
              <w:pStyle w:val="TableParagraph"/>
              <w:spacing w:before="44" w:line="360" w:lineRule="auto"/>
              <w:ind w:left="19"/>
              <w:jc w:val="both"/>
              <w:rPr>
                <w:rFonts w:ascii="Times New Roman" w:hAnsi="Times New Roman" w:cs="Times New Roman"/>
                <w:sz w:val="18"/>
                <w:szCs w:val="18"/>
              </w:rPr>
            </w:pPr>
            <w:r w:rsidRPr="00A803B5">
              <w:rPr>
                <w:rFonts w:ascii="Times New Roman" w:hAnsi="Times New Roman" w:cs="Times New Roman"/>
                <w:spacing w:val="-2"/>
                <w:w w:val="105"/>
                <w:sz w:val="18"/>
                <w:szCs w:val="18"/>
              </w:rPr>
              <w:t>61.70</w:t>
            </w:r>
          </w:p>
        </w:tc>
        <w:tc>
          <w:tcPr>
            <w:tcW w:w="1615" w:type="dxa"/>
          </w:tcPr>
          <w:p w14:paraId="0D504079" w14:textId="77777777" w:rsidR="007E3646" w:rsidRPr="00A803B5" w:rsidRDefault="007E3646" w:rsidP="007E3646">
            <w:pPr>
              <w:pStyle w:val="TableParagraph"/>
              <w:spacing w:before="44"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20.10</w:t>
            </w:r>
          </w:p>
        </w:tc>
        <w:tc>
          <w:tcPr>
            <w:tcW w:w="1314" w:type="dxa"/>
          </w:tcPr>
          <w:p w14:paraId="5AC61DF9" w14:textId="77777777" w:rsidR="007E3646" w:rsidRPr="00A803B5" w:rsidRDefault="007E3646" w:rsidP="007E3646">
            <w:pPr>
              <w:pStyle w:val="TableParagraph"/>
              <w:spacing w:before="44" w:line="360" w:lineRule="auto"/>
              <w:ind w:left="18"/>
              <w:jc w:val="both"/>
              <w:rPr>
                <w:rFonts w:ascii="Times New Roman" w:hAnsi="Times New Roman" w:cs="Times New Roman"/>
                <w:sz w:val="18"/>
                <w:szCs w:val="18"/>
              </w:rPr>
            </w:pPr>
            <w:r w:rsidRPr="00A803B5">
              <w:rPr>
                <w:rFonts w:ascii="Times New Roman" w:hAnsi="Times New Roman" w:cs="Times New Roman"/>
                <w:spacing w:val="-2"/>
                <w:w w:val="105"/>
                <w:sz w:val="18"/>
                <w:szCs w:val="18"/>
              </w:rPr>
              <w:t>77.30</w:t>
            </w:r>
          </w:p>
        </w:tc>
        <w:tc>
          <w:tcPr>
            <w:tcW w:w="1081" w:type="dxa"/>
          </w:tcPr>
          <w:p w14:paraId="7D78C640" w14:textId="77777777" w:rsidR="007E3646" w:rsidRPr="00A803B5" w:rsidRDefault="007E3646" w:rsidP="007E3646">
            <w:pPr>
              <w:pStyle w:val="TableParagraph"/>
              <w:spacing w:before="44"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71.80</w:t>
            </w:r>
          </w:p>
        </w:tc>
        <w:tc>
          <w:tcPr>
            <w:tcW w:w="1655" w:type="dxa"/>
          </w:tcPr>
          <w:p w14:paraId="1D5A7B90" w14:textId="77777777" w:rsidR="007E3646" w:rsidRPr="00A803B5" w:rsidRDefault="007E3646" w:rsidP="007E3646">
            <w:pPr>
              <w:pStyle w:val="TableParagraph"/>
              <w:spacing w:before="44" w:line="360" w:lineRule="auto"/>
              <w:ind w:left="23"/>
              <w:jc w:val="both"/>
              <w:rPr>
                <w:rFonts w:ascii="Times New Roman" w:hAnsi="Times New Roman" w:cs="Times New Roman"/>
                <w:sz w:val="18"/>
                <w:szCs w:val="18"/>
              </w:rPr>
            </w:pPr>
            <w:r w:rsidRPr="00A803B5">
              <w:rPr>
                <w:rFonts w:ascii="Times New Roman" w:hAnsi="Times New Roman" w:cs="Times New Roman"/>
                <w:spacing w:val="-2"/>
                <w:w w:val="105"/>
                <w:sz w:val="18"/>
                <w:szCs w:val="18"/>
              </w:rPr>
              <w:t>74.60</w:t>
            </w:r>
          </w:p>
        </w:tc>
        <w:tc>
          <w:tcPr>
            <w:tcW w:w="1611" w:type="dxa"/>
          </w:tcPr>
          <w:p w14:paraId="334315F6" w14:textId="77777777" w:rsidR="007E3646" w:rsidRPr="00A803B5" w:rsidRDefault="007E3646" w:rsidP="007E3646">
            <w:pPr>
              <w:pStyle w:val="TableParagraph"/>
              <w:spacing w:before="44" w:line="360" w:lineRule="auto"/>
              <w:ind w:left="26"/>
              <w:jc w:val="both"/>
              <w:rPr>
                <w:rFonts w:ascii="Times New Roman" w:hAnsi="Times New Roman" w:cs="Times New Roman"/>
                <w:sz w:val="18"/>
                <w:szCs w:val="18"/>
              </w:rPr>
            </w:pPr>
            <w:r w:rsidRPr="00A803B5">
              <w:rPr>
                <w:rFonts w:ascii="Times New Roman" w:hAnsi="Times New Roman" w:cs="Times New Roman"/>
                <w:spacing w:val="-4"/>
                <w:w w:val="105"/>
                <w:sz w:val="18"/>
                <w:szCs w:val="18"/>
              </w:rPr>
              <w:t>5.50</w:t>
            </w:r>
          </w:p>
        </w:tc>
      </w:tr>
      <w:tr w:rsidR="007E3646" w:rsidRPr="00A803B5" w14:paraId="1BD36A6C" w14:textId="77777777" w:rsidTr="007E3646">
        <w:trPr>
          <w:trHeight w:val="253"/>
        </w:trPr>
        <w:tc>
          <w:tcPr>
            <w:tcW w:w="1826" w:type="dxa"/>
          </w:tcPr>
          <w:p w14:paraId="4ABD85FE" w14:textId="77777777" w:rsidR="007E3646" w:rsidRPr="00A803B5" w:rsidRDefault="007E3646" w:rsidP="007E3646">
            <w:pPr>
              <w:pStyle w:val="TableParagraph"/>
              <w:spacing w:before="39" w:line="360" w:lineRule="auto"/>
              <w:ind w:left="7"/>
              <w:jc w:val="both"/>
              <w:rPr>
                <w:rFonts w:ascii="Times New Roman" w:hAnsi="Times New Roman" w:cs="Times New Roman"/>
                <w:b/>
                <w:sz w:val="18"/>
                <w:szCs w:val="18"/>
              </w:rPr>
            </w:pPr>
            <w:r w:rsidRPr="00A803B5">
              <w:rPr>
                <w:rFonts w:ascii="Times New Roman" w:hAnsi="Times New Roman" w:cs="Times New Roman"/>
                <w:b/>
                <w:spacing w:val="-4"/>
                <w:w w:val="105"/>
                <w:sz w:val="18"/>
                <w:szCs w:val="18"/>
              </w:rPr>
              <w:t>Mean</w:t>
            </w:r>
          </w:p>
        </w:tc>
        <w:tc>
          <w:tcPr>
            <w:tcW w:w="1317" w:type="dxa"/>
          </w:tcPr>
          <w:p w14:paraId="63CA31E5" w14:textId="77777777" w:rsidR="007E3646" w:rsidRPr="00A803B5" w:rsidRDefault="007E3646" w:rsidP="007E3646">
            <w:pPr>
              <w:pStyle w:val="TableParagraph"/>
              <w:spacing w:before="39" w:line="360" w:lineRule="auto"/>
              <w:ind w:left="9"/>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65.70</w:t>
            </w:r>
          </w:p>
        </w:tc>
        <w:tc>
          <w:tcPr>
            <w:tcW w:w="1079" w:type="dxa"/>
          </w:tcPr>
          <w:p w14:paraId="5EE9091D" w14:textId="77777777" w:rsidR="007E3646" w:rsidRPr="00A803B5" w:rsidRDefault="007E3646" w:rsidP="007E3646">
            <w:pPr>
              <w:pStyle w:val="TableParagraph"/>
              <w:spacing w:before="39" w:line="360" w:lineRule="auto"/>
              <w:ind w:left="16" w:right="3"/>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50.90</w:t>
            </w:r>
          </w:p>
        </w:tc>
        <w:tc>
          <w:tcPr>
            <w:tcW w:w="1661" w:type="dxa"/>
          </w:tcPr>
          <w:p w14:paraId="2D0F7F18" w14:textId="77777777" w:rsidR="007E3646" w:rsidRPr="00A803B5" w:rsidRDefault="007E3646" w:rsidP="007E3646">
            <w:pPr>
              <w:pStyle w:val="TableParagraph"/>
              <w:spacing w:before="39" w:line="360" w:lineRule="auto"/>
              <w:ind w:left="19"/>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58.30</w:t>
            </w:r>
          </w:p>
        </w:tc>
        <w:tc>
          <w:tcPr>
            <w:tcW w:w="1615" w:type="dxa"/>
          </w:tcPr>
          <w:p w14:paraId="468B823A" w14:textId="77777777" w:rsidR="007E3646" w:rsidRPr="00A803B5" w:rsidRDefault="007E3646" w:rsidP="007E3646">
            <w:pPr>
              <w:pStyle w:val="TableParagraph"/>
              <w:spacing w:before="39" w:line="360" w:lineRule="auto"/>
              <w:ind w:left="18" w:right="7"/>
              <w:jc w:val="both"/>
              <w:rPr>
                <w:rFonts w:ascii="Times New Roman" w:hAnsi="Times New Roman" w:cs="Times New Roman"/>
                <w:b/>
                <w:sz w:val="18"/>
                <w:szCs w:val="18"/>
              </w:rPr>
            </w:pPr>
            <w:r w:rsidRPr="00A803B5">
              <w:rPr>
                <w:rFonts w:ascii="Times New Roman" w:hAnsi="Times New Roman" w:cs="Times New Roman"/>
                <w:b/>
                <w:spacing w:val="-10"/>
                <w:w w:val="105"/>
                <w:sz w:val="18"/>
                <w:szCs w:val="18"/>
              </w:rPr>
              <w:t>-</w:t>
            </w:r>
          </w:p>
        </w:tc>
        <w:tc>
          <w:tcPr>
            <w:tcW w:w="1314" w:type="dxa"/>
          </w:tcPr>
          <w:p w14:paraId="710FC1FC" w14:textId="77777777" w:rsidR="007E3646" w:rsidRPr="00A803B5" w:rsidRDefault="007E3646" w:rsidP="007E3646">
            <w:pPr>
              <w:pStyle w:val="TableParagraph"/>
              <w:spacing w:before="39" w:line="360" w:lineRule="auto"/>
              <w:ind w:left="18"/>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74.90</w:t>
            </w:r>
          </w:p>
        </w:tc>
        <w:tc>
          <w:tcPr>
            <w:tcW w:w="1081" w:type="dxa"/>
          </w:tcPr>
          <w:p w14:paraId="0491D55D" w14:textId="77777777" w:rsidR="007E3646" w:rsidRPr="00A803B5" w:rsidRDefault="007E3646" w:rsidP="007E3646">
            <w:pPr>
              <w:pStyle w:val="TableParagraph"/>
              <w:spacing w:before="39" w:line="360" w:lineRule="auto"/>
              <w:ind w:left="23"/>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69.20</w:t>
            </w:r>
          </w:p>
        </w:tc>
        <w:tc>
          <w:tcPr>
            <w:tcW w:w="1655" w:type="dxa"/>
          </w:tcPr>
          <w:p w14:paraId="69B30B27" w14:textId="77777777" w:rsidR="007E3646" w:rsidRPr="00A803B5" w:rsidRDefault="007E3646" w:rsidP="007E3646">
            <w:pPr>
              <w:pStyle w:val="TableParagraph"/>
              <w:spacing w:before="39" w:line="360" w:lineRule="auto"/>
              <w:ind w:left="23"/>
              <w:jc w:val="both"/>
              <w:rPr>
                <w:rFonts w:ascii="Times New Roman" w:hAnsi="Times New Roman" w:cs="Times New Roman"/>
                <w:b/>
                <w:sz w:val="18"/>
                <w:szCs w:val="18"/>
              </w:rPr>
            </w:pPr>
            <w:r w:rsidRPr="00A803B5">
              <w:rPr>
                <w:rFonts w:ascii="Times New Roman" w:hAnsi="Times New Roman" w:cs="Times New Roman"/>
                <w:b/>
                <w:spacing w:val="-2"/>
                <w:w w:val="105"/>
                <w:sz w:val="18"/>
                <w:szCs w:val="18"/>
              </w:rPr>
              <w:t>72.10</w:t>
            </w:r>
          </w:p>
        </w:tc>
        <w:tc>
          <w:tcPr>
            <w:tcW w:w="1611" w:type="dxa"/>
          </w:tcPr>
          <w:p w14:paraId="14BFC41E" w14:textId="77777777" w:rsidR="007E3646" w:rsidRPr="00A803B5" w:rsidRDefault="007E3646" w:rsidP="007E3646">
            <w:pPr>
              <w:pStyle w:val="TableParagraph"/>
              <w:spacing w:before="39" w:line="360" w:lineRule="auto"/>
              <w:ind w:left="26" w:right="4"/>
              <w:jc w:val="both"/>
              <w:rPr>
                <w:rFonts w:ascii="Times New Roman" w:hAnsi="Times New Roman" w:cs="Times New Roman"/>
                <w:b/>
                <w:sz w:val="18"/>
                <w:szCs w:val="18"/>
              </w:rPr>
            </w:pPr>
            <w:r w:rsidRPr="00A803B5">
              <w:rPr>
                <w:rFonts w:ascii="Times New Roman" w:hAnsi="Times New Roman" w:cs="Times New Roman"/>
                <w:b/>
                <w:spacing w:val="-10"/>
                <w:w w:val="105"/>
                <w:sz w:val="18"/>
                <w:szCs w:val="18"/>
              </w:rPr>
              <w:t>-</w:t>
            </w:r>
          </w:p>
        </w:tc>
      </w:tr>
      <w:tr w:rsidR="007E3646" w:rsidRPr="00A803B5" w14:paraId="1A1258D4" w14:textId="77777777" w:rsidTr="007E3646">
        <w:trPr>
          <w:trHeight w:val="251"/>
        </w:trPr>
        <w:tc>
          <w:tcPr>
            <w:tcW w:w="5883" w:type="dxa"/>
            <w:gridSpan w:val="4"/>
          </w:tcPr>
          <w:p w14:paraId="18A67B91" w14:textId="77777777" w:rsidR="007E3646" w:rsidRPr="00A803B5" w:rsidRDefault="007E3646" w:rsidP="007E3646">
            <w:pPr>
              <w:pStyle w:val="TableParagraph"/>
              <w:spacing w:line="360" w:lineRule="auto"/>
              <w:jc w:val="both"/>
              <w:rPr>
                <w:rFonts w:ascii="Times New Roman" w:hAnsi="Times New Roman" w:cs="Times New Roman"/>
                <w:sz w:val="18"/>
                <w:szCs w:val="18"/>
              </w:rPr>
            </w:pPr>
          </w:p>
        </w:tc>
        <w:tc>
          <w:tcPr>
            <w:tcW w:w="1615" w:type="dxa"/>
          </w:tcPr>
          <w:p w14:paraId="45DF2458" w14:textId="77777777" w:rsidR="007E3646" w:rsidRPr="00A803B5" w:rsidRDefault="007E3646" w:rsidP="007E3646">
            <w:pPr>
              <w:pStyle w:val="TableParagraph"/>
              <w:spacing w:before="39" w:line="360" w:lineRule="auto"/>
              <w:ind w:left="18" w:right="4"/>
              <w:jc w:val="both"/>
              <w:rPr>
                <w:rFonts w:ascii="Times New Roman" w:hAnsi="Times New Roman" w:cs="Times New Roman"/>
                <w:b/>
                <w:sz w:val="18"/>
                <w:szCs w:val="18"/>
              </w:rPr>
            </w:pPr>
            <w:r w:rsidRPr="00A803B5">
              <w:rPr>
                <w:rFonts w:ascii="Times New Roman" w:hAnsi="Times New Roman" w:cs="Times New Roman"/>
                <w:b/>
                <w:w w:val="105"/>
                <w:sz w:val="18"/>
                <w:szCs w:val="18"/>
              </w:rPr>
              <w:t>CD</w:t>
            </w:r>
            <w:r w:rsidRPr="00A803B5">
              <w:rPr>
                <w:rFonts w:ascii="Times New Roman" w:hAnsi="Times New Roman" w:cs="Times New Roman"/>
                <w:b/>
                <w:spacing w:val="-5"/>
                <w:w w:val="105"/>
                <w:sz w:val="18"/>
                <w:szCs w:val="18"/>
              </w:rPr>
              <w:t xml:space="preserve"> </w:t>
            </w:r>
            <w:r w:rsidRPr="00A803B5">
              <w:rPr>
                <w:rFonts w:ascii="Times New Roman" w:hAnsi="Times New Roman" w:cs="Times New Roman"/>
                <w:b/>
                <w:w w:val="105"/>
                <w:sz w:val="18"/>
                <w:szCs w:val="18"/>
              </w:rPr>
              <w:t>at</w:t>
            </w:r>
            <w:r w:rsidRPr="00A803B5">
              <w:rPr>
                <w:rFonts w:ascii="Times New Roman" w:hAnsi="Times New Roman" w:cs="Times New Roman"/>
                <w:b/>
                <w:spacing w:val="-3"/>
                <w:w w:val="105"/>
                <w:sz w:val="18"/>
                <w:szCs w:val="18"/>
              </w:rPr>
              <w:t xml:space="preserve"> </w:t>
            </w:r>
            <w:r w:rsidRPr="00A803B5">
              <w:rPr>
                <w:rFonts w:ascii="Times New Roman" w:hAnsi="Times New Roman" w:cs="Times New Roman"/>
                <w:b/>
                <w:spacing w:val="-7"/>
                <w:w w:val="105"/>
                <w:sz w:val="18"/>
                <w:szCs w:val="18"/>
              </w:rPr>
              <w:t>5%</w:t>
            </w:r>
          </w:p>
        </w:tc>
        <w:tc>
          <w:tcPr>
            <w:tcW w:w="4050" w:type="dxa"/>
            <w:gridSpan w:val="3"/>
            <w:vMerge w:val="restart"/>
          </w:tcPr>
          <w:p w14:paraId="1C82266D" w14:textId="77777777" w:rsidR="007E3646" w:rsidRPr="00A803B5" w:rsidRDefault="007E3646" w:rsidP="007E3646">
            <w:pPr>
              <w:pStyle w:val="TableParagraph"/>
              <w:spacing w:line="360" w:lineRule="auto"/>
              <w:jc w:val="both"/>
              <w:rPr>
                <w:rFonts w:ascii="Times New Roman" w:hAnsi="Times New Roman" w:cs="Times New Roman"/>
                <w:sz w:val="18"/>
                <w:szCs w:val="18"/>
              </w:rPr>
            </w:pPr>
          </w:p>
        </w:tc>
        <w:tc>
          <w:tcPr>
            <w:tcW w:w="1611" w:type="dxa"/>
          </w:tcPr>
          <w:p w14:paraId="4808F100" w14:textId="77777777" w:rsidR="007E3646" w:rsidRPr="00A803B5" w:rsidRDefault="007E3646" w:rsidP="007E3646">
            <w:pPr>
              <w:pStyle w:val="TableParagraph"/>
              <w:spacing w:before="39" w:line="360" w:lineRule="auto"/>
              <w:ind w:left="26"/>
              <w:jc w:val="both"/>
              <w:rPr>
                <w:rFonts w:ascii="Times New Roman" w:hAnsi="Times New Roman" w:cs="Times New Roman"/>
                <w:b/>
                <w:sz w:val="18"/>
                <w:szCs w:val="18"/>
              </w:rPr>
            </w:pPr>
            <w:r w:rsidRPr="00A803B5">
              <w:rPr>
                <w:rFonts w:ascii="Times New Roman" w:hAnsi="Times New Roman" w:cs="Times New Roman"/>
                <w:b/>
                <w:w w:val="105"/>
                <w:sz w:val="18"/>
                <w:szCs w:val="18"/>
              </w:rPr>
              <w:t>CD</w:t>
            </w:r>
            <w:r w:rsidRPr="00A803B5">
              <w:rPr>
                <w:rFonts w:ascii="Times New Roman" w:hAnsi="Times New Roman" w:cs="Times New Roman"/>
                <w:b/>
                <w:spacing w:val="-4"/>
                <w:w w:val="105"/>
                <w:sz w:val="18"/>
                <w:szCs w:val="18"/>
              </w:rPr>
              <w:t xml:space="preserve"> </w:t>
            </w:r>
            <w:r w:rsidRPr="00A803B5">
              <w:rPr>
                <w:rFonts w:ascii="Times New Roman" w:hAnsi="Times New Roman" w:cs="Times New Roman"/>
                <w:b/>
                <w:w w:val="105"/>
                <w:sz w:val="18"/>
                <w:szCs w:val="18"/>
              </w:rPr>
              <w:t>at</w:t>
            </w:r>
            <w:r w:rsidRPr="00A803B5">
              <w:rPr>
                <w:rFonts w:ascii="Times New Roman" w:hAnsi="Times New Roman" w:cs="Times New Roman"/>
                <w:b/>
                <w:spacing w:val="-5"/>
                <w:w w:val="105"/>
                <w:sz w:val="18"/>
                <w:szCs w:val="18"/>
              </w:rPr>
              <w:t xml:space="preserve"> </w:t>
            </w:r>
            <w:r w:rsidRPr="00A803B5">
              <w:rPr>
                <w:rFonts w:ascii="Times New Roman" w:hAnsi="Times New Roman" w:cs="Times New Roman"/>
                <w:b/>
                <w:spacing w:val="-7"/>
                <w:w w:val="105"/>
                <w:sz w:val="18"/>
                <w:szCs w:val="18"/>
              </w:rPr>
              <w:t>5%</w:t>
            </w:r>
          </w:p>
        </w:tc>
      </w:tr>
      <w:tr w:rsidR="007E3646" w:rsidRPr="00A803B5" w14:paraId="1E5A2E8C" w14:textId="77777777" w:rsidTr="007E3646">
        <w:trPr>
          <w:trHeight w:val="253"/>
        </w:trPr>
        <w:tc>
          <w:tcPr>
            <w:tcW w:w="5883" w:type="dxa"/>
            <w:gridSpan w:val="4"/>
          </w:tcPr>
          <w:p w14:paraId="4CE68FF6" w14:textId="77777777" w:rsidR="007E3646" w:rsidRPr="00A803B5" w:rsidRDefault="007E3646" w:rsidP="007E3646">
            <w:pPr>
              <w:pStyle w:val="TableParagraph"/>
              <w:spacing w:before="42" w:line="360" w:lineRule="auto"/>
              <w:ind w:left="14"/>
              <w:jc w:val="both"/>
              <w:rPr>
                <w:rFonts w:ascii="Times New Roman" w:hAnsi="Times New Roman" w:cs="Times New Roman"/>
                <w:sz w:val="18"/>
                <w:szCs w:val="18"/>
              </w:rPr>
            </w:pPr>
            <w:r w:rsidRPr="00A803B5">
              <w:rPr>
                <w:rFonts w:ascii="Times New Roman" w:hAnsi="Times New Roman" w:cs="Times New Roman"/>
                <w:w w:val="105"/>
                <w:sz w:val="18"/>
                <w:szCs w:val="18"/>
              </w:rPr>
              <w:t>Between</w:t>
            </w:r>
            <w:r w:rsidRPr="00A803B5">
              <w:rPr>
                <w:rFonts w:ascii="Times New Roman" w:hAnsi="Times New Roman" w:cs="Times New Roman"/>
                <w:spacing w:val="-6"/>
                <w:w w:val="105"/>
                <w:sz w:val="18"/>
                <w:szCs w:val="18"/>
              </w:rPr>
              <w:t xml:space="preserve"> </w:t>
            </w:r>
            <w:r w:rsidRPr="00A803B5">
              <w:rPr>
                <w:rFonts w:ascii="Times New Roman" w:hAnsi="Times New Roman" w:cs="Times New Roman"/>
                <w:w w:val="105"/>
                <w:sz w:val="18"/>
                <w:szCs w:val="18"/>
              </w:rPr>
              <w:t>two</w:t>
            </w:r>
            <w:r w:rsidRPr="00A803B5">
              <w:rPr>
                <w:rFonts w:ascii="Times New Roman" w:hAnsi="Times New Roman" w:cs="Times New Roman"/>
                <w:spacing w:val="-7"/>
                <w:w w:val="105"/>
                <w:sz w:val="18"/>
                <w:szCs w:val="18"/>
              </w:rPr>
              <w:t xml:space="preserve"> </w:t>
            </w:r>
            <w:r w:rsidRPr="00A803B5">
              <w:rPr>
                <w:rFonts w:ascii="Times New Roman" w:hAnsi="Times New Roman" w:cs="Times New Roman"/>
                <w:w w:val="105"/>
                <w:sz w:val="18"/>
                <w:szCs w:val="18"/>
              </w:rPr>
              <w:t>main</w:t>
            </w:r>
            <w:r w:rsidRPr="00A803B5">
              <w:rPr>
                <w:rFonts w:ascii="Times New Roman" w:hAnsi="Times New Roman" w:cs="Times New Roman"/>
                <w:spacing w:val="-7"/>
                <w:w w:val="105"/>
                <w:sz w:val="18"/>
                <w:szCs w:val="18"/>
              </w:rPr>
              <w:t xml:space="preserve"> </w:t>
            </w:r>
            <w:r w:rsidRPr="00A803B5">
              <w:rPr>
                <w:rFonts w:ascii="Times New Roman" w:hAnsi="Times New Roman" w:cs="Times New Roman"/>
                <w:spacing w:val="-2"/>
                <w:w w:val="105"/>
                <w:sz w:val="18"/>
                <w:szCs w:val="18"/>
              </w:rPr>
              <w:t>treatments</w:t>
            </w:r>
          </w:p>
        </w:tc>
        <w:tc>
          <w:tcPr>
            <w:tcW w:w="1615" w:type="dxa"/>
          </w:tcPr>
          <w:p w14:paraId="442DAD21" w14:textId="77777777" w:rsidR="007E3646" w:rsidRPr="00A803B5" w:rsidRDefault="007E3646" w:rsidP="007E3646">
            <w:pPr>
              <w:pStyle w:val="TableParagraph"/>
              <w:spacing w:before="42"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25.01</w:t>
            </w:r>
          </w:p>
        </w:tc>
        <w:tc>
          <w:tcPr>
            <w:tcW w:w="4050" w:type="dxa"/>
            <w:gridSpan w:val="3"/>
            <w:vMerge/>
            <w:tcBorders>
              <w:top w:val="nil"/>
            </w:tcBorders>
          </w:tcPr>
          <w:p w14:paraId="27579FE2" w14:textId="77777777" w:rsidR="007E3646" w:rsidRPr="00A803B5" w:rsidRDefault="007E3646" w:rsidP="007E3646">
            <w:pPr>
              <w:spacing w:line="360" w:lineRule="auto"/>
              <w:jc w:val="both"/>
              <w:rPr>
                <w:rFonts w:ascii="Times New Roman" w:hAnsi="Times New Roman" w:cs="Times New Roman"/>
                <w:sz w:val="18"/>
                <w:szCs w:val="18"/>
              </w:rPr>
            </w:pPr>
          </w:p>
        </w:tc>
        <w:tc>
          <w:tcPr>
            <w:tcW w:w="1611" w:type="dxa"/>
          </w:tcPr>
          <w:p w14:paraId="679D7339" w14:textId="77777777" w:rsidR="007E3646" w:rsidRPr="00A803B5" w:rsidRDefault="007E3646" w:rsidP="007E3646">
            <w:pPr>
              <w:pStyle w:val="TableParagraph"/>
              <w:spacing w:before="42" w:line="360" w:lineRule="auto"/>
              <w:ind w:left="2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07.60</w:t>
            </w:r>
          </w:p>
        </w:tc>
      </w:tr>
      <w:tr w:rsidR="007E3646" w:rsidRPr="00A803B5" w14:paraId="23F389E0" w14:textId="77777777" w:rsidTr="007E3646">
        <w:trPr>
          <w:trHeight w:val="253"/>
        </w:trPr>
        <w:tc>
          <w:tcPr>
            <w:tcW w:w="5883" w:type="dxa"/>
            <w:gridSpan w:val="4"/>
          </w:tcPr>
          <w:p w14:paraId="04B8665D" w14:textId="77777777" w:rsidR="007E3646" w:rsidRPr="00A803B5" w:rsidRDefault="007E3646" w:rsidP="007E3646">
            <w:pPr>
              <w:pStyle w:val="TableParagraph"/>
              <w:spacing w:before="44" w:line="360" w:lineRule="auto"/>
              <w:ind w:left="14"/>
              <w:jc w:val="both"/>
              <w:rPr>
                <w:rFonts w:ascii="Times New Roman" w:hAnsi="Times New Roman" w:cs="Times New Roman"/>
                <w:sz w:val="18"/>
                <w:szCs w:val="18"/>
              </w:rPr>
            </w:pPr>
            <w:r w:rsidRPr="00A803B5">
              <w:rPr>
                <w:rFonts w:ascii="Times New Roman" w:hAnsi="Times New Roman" w:cs="Times New Roman"/>
                <w:w w:val="105"/>
                <w:sz w:val="18"/>
                <w:szCs w:val="18"/>
              </w:rPr>
              <w:t>Between</w:t>
            </w:r>
            <w:r w:rsidRPr="00A803B5">
              <w:rPr>
                <w:rFonts w:ascii="Times New Roman" w:hAnsi="Times New Roman" w:cs="Times New Roman"/>
                <w:spacing w:val="-5"/>
                <w:w w:val="105"/>
                <w:sz w:val="18"/>
                <w:szCs w:val="18"/>
              </w:rPr>
              <w:t xml:space="preserve"> </w:t>
            </w:r>
            <w:r w:rsidRPr="00A803B5">
              <w:rPr>
                <w:rFonts w:ascii="Times New Roman" w:hAnsi="Times New Roman" w:cs="Times New Roman"/>
                <w:w w:val="105"/>
                <w:sz w:val="18"/>
                <w:szCs w:val="18"/>
              </w:rPr>
              <w:t>two</w:t>
            </w:r>
            <w:r w:rsidRPr="00A803B5">
              <w:rPr>
                <w:rFonts w:ascii="Times New Roman" w:hAnsi="Times New Roman" w:cs="Times New Roman"/>
                <w:spacing w:val="-6"/>
                <w:w w:val="105"/>
                <w:sz w:val="18"/>
                <w:szCs w:val="18"/>
              </w:rPr>
              <w:t xml:space="preserve"> </w:t>
            </w:r>
            <w:r w:rsidRPr="00A803B5">
              <w:rPr>
                <w:rFonts w:ascii="Times New Roman" w:hAnsi="Times New Roman" w:cs="Times New Roman"/>
                <w:w w:val="105"/>
                <w:sz w:val="18"/>
                <w:szCs w:val="18"/>
              </w:rPr>
              <w:t>sub</w:t>
            </w:r>
            <w:r w:rsidRPr="00A803B5">
              <w:rPr>
                <w:rFonts w:ascii="Times New Roman" w:hAnsi="Times New Roman" w:cs="Times New Roman"/>
                <w:spacing w:val="-7"/>
                <w:w w:val="105"/>
                <w:sz w:val="18"/>
                <w:szCs w:val="18"/>
              </w:rPr>
              <w:t xml:space="preserve"> </w:t>
            </w:r>
            <w:r w:rsidRPr="00A803B5">
              <w:rPr>
                <w:rFonts w:ascii="Times New Roman" w:hAnsi="Times New Roman" w:cs="Times New Roman"/>
                <w:spacing w:val="-2"/>
                <w:w w:val="105"/>
                <w:sz w:val="18"/>
                <w:szCs w:val="18"/>
              </w:rPr>
              <w:t>means</w:t>
            </w:r>
          </w:p>
        </w:tc>
        <w:tc>
          <w:tcPr>
            <w:tcW w:w="1615" w:type="dxa"/>
          </w:tcPr>
          <w:p w14:paraId="313BA56C" w14:textId="77777777" w:rsidR="007E3646" w:rsidRPr="00A803B5" w:rsidRDefault="007E3646" w:rsidP="007E3646">
            <w:pPr>
              <w:pStyle w:val="TableParagraph"/>
              <w:spacing w:before="44" w:line="360" w:lineRule="auto"/>
              <w:ind w:left="18" w:right="4"/>
              <w:jc w:val="both"/>
              <w:rPr>
                <w:rFonts w:ascii="Times New Roman" w:hAnsi="Times New Roman" w:cs="Times New Roman"/>
                <w:sz w:val="18"/>
                <w:szCs w:val="18"/>
              </w:rPr>
            </w:pPr>
            <w:r w:rsidRPr="00A803B5">
              <w:rPr>
                <w:rFonts w:ascii="Times New Roman" w:hAnsi="Times New Roman" w:cs="Times New Roman"/>
                <w:spacing w:val="-2"/>
                <w:w w:val="105"/>
                <w:sz w:val="18"/>
                <w:szCs w:val="18"/>
              </w:rPr>
              <w:t>05.70</w:t>
            </w:r>
          </w:p>
        </w:tc>
        <w:tc>
          <w:tcPr>
            <w:tcW w:w="4050" w:type="dxa"/>
            <w:gridSpan w:val="3"/>
            <w:vMerge/>
            <w:tcBorders>
              <w:top w:val="nil"/>
            </w:tcBorders>
          </w:tcPr>
          <w:p w14:paraId="5845FD72" w14:textId="77777777" w:rsidR="007E3646" w:rsidRPr="00A803B5" w:rsidRDefault="007E3646" w:rsidP="007E3646">
            <w:pPr>
              <w:spacing w:line="360" w:lineRule="auto"/>
              <w:jc w:val="both"/>
              <w:rPr>
                <w:rFonts w:ascii="Times New Roman" w:hAnsi="Times New Roman" w:cs="Times New Roman"/>
                <w:sz w:val="18"/>
                <w:szCs w:val="18"/>
              </w:rPr>
            </w:pPr>
          </w:p>
        </w:tc>
        <w:tc>
          <w:tcPr>
            <w:tcW w:w="1611" w:type="dxa"/>
          </w:tcPr>
          <w:p w14:paraId="1018D6C2" w14:textId="77777777" w:rsidR="007E3646" w:rsidRPr="00A803B5" w:rsidRDefault="007E3646" w:rsidP="007E3646">
            <w:pPr>
              <w:pStyle w:val="TableParagraph"/>
              <w:spacing w:before="44" w:line="360" w:lineRule="auto"/>
              <w:ind w:left="26" w:right="3"/>
              <w:jc w:val="both"/>
              <w:rPr>
                <w:rFonts w:ascii="Times New Roman" w:hAnsi="Times New Roman" w:cs="Times New Roman"/>
                <w:sz w:val="18"/>
                <w:szCs w:val="18"/>
              </w:rPr>
            </w:pPr>
            <w:r w:rsidRPr="00A803B5">
              <w:rPr>
                <w:rFonts w:ascii="Times New Roman" w:hAnsi="Times New Roman" w:cs="Times New Roman"/>
                <w:spacing w:val="-2"/>
                <w:w w:val="105"/>
                <w:sz w:val="18"/>
                <w:szCs w:val="18"/>
              </w:rPr>
              <w:t>10.30</w:t>
            </w:r>
          </w:p>
        </w:tc>
      </w:tr>
      <w:tr w:rsidR="007E3646" w:rsidRPr="00A803B5" w14:paraId="761AF3A7" w14:textId="77777777" w:rsidTr="007E3646">
        <w:trPr>
          <w:trHeight w:val="252"/>
        </w:trPr>
        <w:tc>
          <w:tcPr>
            <w:tcW w:w="5883" w:type="dxa"/>
            <w:gridSpan w:val="4"/>
          </w:tcPr>
          <w:p w14:paraId="50FD0F18" w14:textId="77777777" w:rsidR="007E3646" w:rsidRPr="00A803B5" w:rsidRDefault="007E3646" w:rsidP="007E3646">
            <w:pPr>
              <w:pStyle w:val="TableParagraph"/>
              <w:spacing w:before="44" w:line="360" w:lineRule="auto"/>
              <w:ind w:left="14"/>
              <w:jc w:val="both"/>
              <w:rPr>
                <w:rFonts w:ascii="Times New Roman" w:hAnsi="Times New Roman" w:cs="Times New Roman"/>
                <w:sz w:val="18"/>
                <w:szCs w:val="18"/>
              </w:rPr>
            </w:pPr>
            <w:r w:rsidRPr="00A803B5">
              <w:rPr>
                <w:rFonts w:ascii="Times New Roman" w:hAnsi="Times New Roman" w:cs="Times New Roman"/>
                <w:w w:val="105"/>
                <w:sz w:val="18"/>
                <w:szCs w:val="18"/>
              </w:rPr>
              <w:t>Between</w:t>
            </w:r>
            <w:r w:rsidRPr="00A803B5">
              <w:rPr>
                <w:rFonts w:ascii="Times New Roman" w:hAnsi="Times New Roman" w:cs="Times New Roman"/>
                <w:spacing w:val="-5"/>
                <w:w w:val="105"/>
                <w:sz w:val="18"/>
                <w:szCs w:val="18"/>
              </w:rPr>
              <w:t xml:space="preserve"> </w:t>
            </w:r>
            <w:r w:rsidRPr="00A803B5">
              <w:rPr>
                <w:rFonts w:ascii="Times New Roman" w:hAnsi="Times New Roman" w:cs="Times New Roman"/>
                <w:w w:val="105"/>
                <w:sz w:val="18"/>
                <w:szCs w:val="18"/>
              </w:rPr>
              <w:t>two</w:t>
            </w:r>
            <w:r w:rsidRPr="00A803B5">
              <w:rPr>
                <w:rFonts w:ascii="Times New Roman" w:hAnsi="Times New Roman" w:cs="Times New Roman"/>
                <w:spacing w:val="-6"/>
                <w:w w:val="105"/>
                <w:sz w:val="18"/>
                <w:szCs w:val="18"/>
              </w:rPr>
              <w:t xml:space="preserve"> </w:t>
            </w:r>
            <w:proofErr w:type="gramStart"/>
            <w:r w:rsidRPr="00A803B5">
              <w:rPr>
                <w:rFonts w:ascii="Times New Roman" w:hAnsi="Times New Roman" w:cs="Times New Roman"/>
                <w:w w:val="105"/>
                <w:sz w:val="18"/>
                <w:szCs w:val="18"/>
              </w:rPr>
              <w:t>sub</w:t>
            </w:r>
            <w:proofErr w:type="gramEnd"/>
            <w:r w:rsidRPr="00A803B5">
              <w:rPr>
                <w:rFonts w:ascii="Times New Roman" w:hAnsi="Times New Roman" w:cs="Times New Roman"/>
                <w:spacing w:val="-6"/>
                <w:w w:val="105"/>
                <w:sz w:val="18"/>
                <w:szCs w:val="18"/>
              </w:rPr>
              <w:t xml:space="preserve"> </w:t>
            </w:r>
            <w:r w:rsidRPr="00A803B5">
              <w:rPr>
                <w:rFonts w:ascii="Times New Roman" w:hAnsi="Times New Roman" w:cs="Times New Roman"/>
                <w:w w:val="105"/>
                <w:sz w:val="18"/>
                <w:szCs w:val="18"/>
              </w:rPr>
              <w:t>means</w:t>
            </w:r>
            <w:r w:rsidRPr="00A803B5">
              <w:rPr>
                <w:rFonts w:ascii="Times New Roman" w:hAnsi="Times New Roman" w:cs="Times New Roman"/>
                <w:spacing w:val="-5"/>
                <w:w w:val="105"/>
                <w:sz w:val="18"/>
                <w:szCs w:val="18"/>
              </w:rPr>
              <w:t xml:space="preserve"> </w:t>
            </w:r>
            <w:r w:rsidRPr="00A803B5">
              <w:rPr>
                <w:rFonts w:ascii="Times New Roman" w:hAnsi="Times New Roman" w:cs="Times New Roman"/>
                <w:w w:val="105"/>
                <w:sz w:val="18"/>
                <w:szCs w:val="18"/>
              </w:rPr>
              <w:t>at</w:t>
            </w:r>
            <w:r w:rsidRPr="00A803B5">
              <w:rPr>
                <w:rFonts w:ascii="Times New Roman" w:hAnsi="Times New Roman" w:cs="Times New Roman"/>
                <w:spacing w:val="-4"/>
                <w:w w:val="105"/>
                <w:sz w:val="18"/>
                <w:szCs w:val="18"/>
              </w:rPr>
              <w:t xml:space="preserve"> </w:t>
            </w:r>
            <w:r w:rsidRPr="00A803B5">
              <w:rPr>
                <w:rFonts w:ascii="Times New Roman" w:hAnsi="Times New Roman" w:cs="Times New Roman"/>
                <w:w w:val="105"/>
                <w:sz w:val="18"/>
                <w:szCs w:val="18"/>
              </w:rPr>
              <w:t>same</w:t>
            </w:r>
            <w:r w:rsidRPr="00A803B5">
              <w:rPr>
                <w:rFonts w:ascii="Times New Roman" w:hAnsi="Times New Roman" w:cs="Times New Roman"/>
                <w:spacing w:val="-5"/>
                <w:w w:val="105"/>
                <w:sz w:val="18"/>
                <w:szCs w:val="18"/>
              </w:rPr>
              <w:t xml:space="preserve"> </w:t>
            </w:r>
            <w:r w:rsidRPr="00A803B5">
              <w:rPr>
                <w:rFonts w:ascii="Times New Roman" w:hAnsi="Times New Roman" w:cs="Times New Roman"/>
                <w:spacing w:val="-4"/>
                <w:w w:val="105"/>
                <w:sz w:val="18"/>
                <w:szCs w:val="18"/>
              </w:rPr>
              <w:t>main</w:t>
            </w:r>
          </w:p>
        </w:tc>
        <w:tc>
          <w:tcPr>
            <w:tcW w:w="1615" w:type="dxa"/>
          </w:tcPr>
          <w:p w14:paraId="1738F8D1" w14:textId="77777777" w:rsidR="007E3646" w:rsidRPr="00A803B5" w:rsidRDefault="007E3646" w:rsidP="007E3646">
            <w:pPr>
              <w:pStyle w:val="TableParagraph"/>
              <w:spacing w:before="44" w:line="360" w:lineRule="auto"/>
              <w:ind w:left="18" w:right="5"/>
              <w:jc w:val="both"/>
              <w:rPr>
                <w:rFonts w:ascii="Times New Roman" w:hAnsi="Times New Roman" w:cs="Times New Roman"/>
                <w:sz w:val="18"/>
                <w:szCs w:val="18"/>
              </w:rPr>
            </w:pPr>
            <w:r w:rsidRPr="00A803B5">
              <w:rPr>
                <w:rFonts w:ascii="Times New Roman" w:hAnsi="Times New Roman" w:cs="Times New Roman"/>
                <w:sz w:val="18"/>
                <w:szCs w:val="18"/>
              </w:rPr>
              <w:t>--</w:t>
            </w:r>
            <w:r w:rsidRPr="00A803B5">
              <w:rPr>
                <w:rFonts w:ascii="Times New Roman" w:hAnsi="Times New Roman" w:cs="Times New Roman"/>
                <w:spacing w:val="-10"/>
                <w:sz w:val="18"/>
                <w:szCs w:val="18"/>
              </w:rPr>
              <w:t>-</w:t>
            </w:r>
          </w:p>
        </w:tc>
        <w:tc>
          <w:tcPr>
            <w:tcW w:w="4050" w:type="dxa"/>
            <w:gridSpan w:val="3"/>
            <w:vMerge/>
            <w:tcBorders>
              <w:top w:val="nil"/>
            </w:tcBorders>
          </w:tcPr>
          <w:p w14:paraId="7FAE2F61" w14:textId="77777777" w:rsidR="007E3646" w:rsidRPr="00A803B5" w:rsidRDefault="007E3646" w:rsidP="007E3646">
            <w:pPr>
              <w:spacing w:line="360" w:lineRule="auto"/>
              <w:jc w:val="both"/>
              <w:rPr>
                <w:rFonts w:ascii="Times New Roman" w:hAnsi="Times New Roman" w:cs="Times New Roman"/>
                <w:sz w:val="18"/>
                <w:szCs w:val="18"/>
              </w:rPr>
            </w:pPr>
          </w:p>
        </w:tc>
        <w:tc>
          <w:tcPr>
            <w:tcW w:w="1611" w:type="dxa"/>
          </w:tcPr>
          <w:p w14:paraId="585CAB0D" w14:textId="77777777" w:rsidR="007E3646" w:rsidRPr="00A803B5" w:rsidRDefault="007E3646" w:rsidP="007E3646">
            <w:pPr>
              <w:pStyle w:val="TableParagraph"/>
              <w:spacing w:before="44" w:line="360" w:lineRule="auto"/>
              <w:ind w:left="26" w:right="1"/>
              <w:jc w:val="both"/>
              <w:rPr>
                <w:rFonts w:ascii="Times New Roman" w:hAnsi="Times New Roman" w:cs="Times New Roman"/>
                <w:sz w:val="18"/>
                <w:szCs w:val="18"/>
              </w:rPr>
            </w:pPr>
            <w:r w:rsidRPr="00A803B5">
              <w:rPr>
                <w:rFonts w:ascii="Times New Roman" w:hAnsi="Times New Roman" w:cs="Times New Roman"/>
                <w:sz w:val="18"/>
                <w:szCs w:val="18"/>
              </w:rPr>
              <w:t>--</w:t>
            </w:r>
            <w:r w:rsidRPr="00A803B5">
              <w:rPr>
                <w:rFonts w:ascii="Times New Roman" w:hAnsi="Times New Roman" w:cs="Times New Roman"/>
                <w:spacing w:val="-10"/>
                <w:sz w:val="18"/>
                <w:szCs w:val="18"/>
              </w:rPr>
              <w:t>-</w:t>
            </w:r>
          </w:p>
        </w:tc>
      </w:tr>
      <w:tr w:rsidR="007E3646" w:rsidRPr="00A803B5" w14:paraId="3A54C00E" w14:textId="77777777" w:rsidTr="007E3646">
        <w:trPr>
          <w:trHeight w:val="255"/>
        </w:trPr>
        <w:tc>
          <w:tcPr>
            <w:tcW w:w="5883" w:type="dxa"/>
            <w:gridSpan w:val="4"/>
          </w:tcPr>
          <w:p w14:paraId="03023705" w14:textId="77777777" w:rsidR="007E3646" w:rsidRPr="00A803B5" w:rsidRDefault="007E3646" w:rsidP="007E3646">
            <w:pPr>
              <w:pStyle w:val="TableParagraph"/>
              <w:spacing w:before="43" w:line="360" w:lineRule="auto"/>
              <w:ind w:left="14"/>
              <w:jc w:val="both"/>
              <w:rPr>
                <w:rFonts w:ascii="Times New Roman" w:hAnsi="Times New Roman" w:cs="Times New Roman"/>
                <w:sz w:val="18"/>
                <w:szCs w:val="18"/>
              </w:rPr>
            </w:pPr>
            <w:r w:rsidRPr="00A803B5">
              <w:rPr>
                <w:rFonts w:ascii="Times New Roman" w:hAnsi="Times New Roman" w:cs="Times New Roman"/>
                <w:w w:val="105"/>
                <w:sz w:val="18"/>
                <w:szCs w:val="18"/>
              </w:rPr>
              <w:t>Between</w:t>
            </w:r>
            <w:r w:rsidRPr="00A803B5">
              <w:rPr>
                <w:rFonts w:ascii="Times New Roman" w:hAnsi="Times New Roman" w:cs="Times New Roman"/>
                <w:spacing w:val="-5"/>
                <w:w w:val="105"/>
                <w:sz w:val="18"/>
                <w:szCs w:val="18"/>
              </w:rPr>
              <w:t xml:space="preserve"> </w:t>
            </w:r>
            <w:r w:rsidRPr="00A803B5">
              <w:rPr>
                <w:rFonts w:ascii="Times New Roman" w:hAnsi="Times New Roman" w:cs="Times New Roman"/>
                <w:w w:val="105"/>
                <w:sz w:val="18"/>
                <w:szCs w:val="18"/>
              </w:rPr>
              <w:t>two</w:t>
            </w:r>
            <w:r w:rsidRPr="00A803B5">
              <w:rPr>
                <w:rFonts w:ascii="Times New Roman" w:hAnsi="Times New Roman" w:cs="Times New Roman"/>
                <w:spacing w:val="-6"/>
                <w:w w:val="105"/>
                <w:sz w:val="18"/>
                <w:szCs w:val="18"/>
              </w:rPr>
              <w:t xml:space="preserve"> </w:t>
            </w:r>
            <w:proofErr w:type="gramStart"/>
            <w:r w:rsidRPr="00A803B5">
              <w:rPr>
                <w:rFonts w:ascii="Times New Roman" w:hAnsi="Times New Roman" w:cs="Times New Roman"/>
                <w:w w:val="105"/>
                <w:sz w:val="18"/>
                <w:szCs w:val="18"/>
              </w:rPr>
              <w:t>sub</w:t>
            </w:r>
            <w:proofErr w:type="gramEnd"/>
            <w:r w:rsidRPr="00A803B5">
              <w:rPr>
                <w:rFonts w:ascii="Times New Roman" w:hAnsi="Times New Roman" w:cs="Times New Roman"/>
                <w:spacing w:val="-6"/>
                <w:w w:val="105"/>
                <w:sz w:val="18"/>
                <w:szCs w:val="18"/>
              </w:rPr>
              <w:t xml:space="preserve"> </w:t>
            </w:r>
            <w:r w:rsidRPr="00A803B5">
              <w:rPr>
                <w:rFonts w:ascii="Times New Roman" w:hAnsi="Times New Roman" w:cs="Times New Roman"/>
                <w:w w:val="105"/>
                <w:sz w:val="18"/>
                <w:szCs w:val="18"/>
              </w:rPr>
              <w:t>means</w:t>
            </w:r>
            <w:r w:rsidRPr="00A803B5">
              <w:rPr>
                <w:rFonts w:ascii="Times New Roman" w:hAnsi="Times New Roman" w:cs="Times New Roman"/>
                <w:spacing w:val="-7"/>
                <w:w w:val="105"/>
                <w:sz w:val="18"/>
                <w:szCs w:val="18"/>
              </w:rPr>
              <w:t xml:space="preserve"> </w:t>
            </w:r>
            <w:r w:rsidRPr="00A803B5">
              <w:rPr>
                <w:rFonts w:ascii="Times New Roman" w:hAnsi="Times New Roman" w:cs="Times New Roman"/>
                <w:w w:val="105"/>
                <w:sz w:val="18"/>
                <w:szCs w:val="18"/>
              </w:rPr>
              <w:t>at</w:t>
            </w:r>
            <w:r w:rsidRPr="00A803B5">
              <w:rPr>
                <w:rFonts w:ascii="Times New Roman" w:hAnsi="Times New Roman" w:cs="Times New Roman"/>
                <w:spacing w:val="-5"/>
                <w:w w:val="105"/>
                <w:sz w:val="18"/>
                <w:szCs w:val="18"/>
              </w:rPr>
              <w:t xml:space="preserve"> </w:t>
            </w:r>
            <w:r w:rsidRPr="00A803B5">
              <w:rPr>
                <w:rFonts w:ascii="Times New Roman" w:hAnsi="Times New Roman" w:cs="Times New Roman"/>
                <w:w w:val="105"/>
                <w:sz w:val="18"/>
                <w:szCs w:val="18"/>
              </w:rPr>
              <w:t>same</w:t>
            </w:r>
            <w:r w:rsidRPr="00A803B5">
              <w:rPr>
                <w:rFonts w:ascii="Times New Roman" w:hAnsi="Times New Roman" w:cs="Times New Roman"/>
                <w:spacing w:val="-6"/>
                <w:w w:val="105"/>
                <w:sz w:val="18"/>
                <w:szCs w:val="18"/>
              </w:rPr>
              <w:t xml:space="preserve"> </w:t>
            </w:r>
            <w:r w:rsidRPr="00A803B5">
              <w:rPr>
                <w:rFonts w:ascii="Times New Roman" w:hAnsi="Times New Roman" w:cs="Times New Roman"/>
                <w:w w:val="105"/>
                <w:sz w:val="18"/>
                <w:szCs w:val="18"/>
              </w:rPr>
              <w:t>or</w:t>
            </w:r>
            <w:r w:rsidRPr="00A803B5">
              <w:rPr>
                <w:rFonts w:ascii="Times New Roman" w:hAnsi="Times New Roman" w:cs="Times New Roman"/>
                <w:spacing w:val="-2"/>
                <w:w w:val="105"/>
                <w:sz w:val="18"/>
                <w:szCs w:val="18"/>
              </w:rPr>
              <w:t xml:space="preserve"> </w:t>
            </w:r>
            <w:r w:rsidRPr="00A803B5">
              <w:rPr>
                <w:rFonts w:ascii="Times New Roman" w:hAnsi="Times New Roman" w:cs="Times New Roman"/>
                <w:w w:val="105"/>
                <w:sz w:val="18"/>
                <w:szCs w:val="18"/>
              </w:rPr>
              <w:t>different</w:t>
            </w:r>
            <w:r w:rsidRPr="00A803B5">
              <w:rPr>
                <w:rFonts w:ascii="Times New Roman" w:hAnsi="Times New Roman" w:cs="Times New Roman"/>
                <w:spacing w:val="-5"/>
                <w:w w:val="105"/>
                <w:sz w:val="18"/>
                <w:szCs w:val="18"/>
              </w:rPr>
              <w:t xml:space="preserve"> </w:t>
            </w:r>
            <w:r w:rsidRPr="00A803B5">
              <w:rPr>
                <w:rFonts w:ascii="Times New Roman" w:hAnsi="Times New Roman" w:cs="Times New Roman"/>
                <w:w w:val="105"/>
                <w:sz w:val="18"/>
                <w:szCs w:val="18"/>
              </w:rPr>
              <w:t>sub</w:t>
            </w:r>
            <w:r w:rsidRPr="00A803B5">
              <w:rPr>
                <w:rFonts w:ascii="Times New Roman" w:hAnsi="Times New Roman" w:cs="Times New Roman"/>
                <w:spacing w:val="-6"/>
                <w:w w:val="105"/>
                <w:sz w:val="18"/>
                <w:szCs w:val="18"/>
              </w:rPr>
              <w:t xml:space="preserve"> </w:t>
            </w:r>
            <w:r w:rsidRPr="00A803B5">
              <w:rPr>
                <w:rFonts w:ascii="Times New Roman" w:hAnsi="Times New Roman" w:cs="Times New Roman"/>
                <w:spacing w:val="-2"/>
                <w:w w:val="105"/>
                <w:sz w:val="18"/>
                <w:szCs w:val="18"/>
              </w:rPr>
              <w:t>treatments</w:t>
            </w:r>
          </w:p>
        </w:tc>
        <w:tc>
          <w:tcPr>
            <w:tcW w:w="1615" w:type="dxa"/>
          </w:tcPr>
          <w:p w14:paraId="07057D48" w14:textId="77777777" w:rsidR="007E3646" w:rsidRPr="00A803B5" w:rsidRDefault="007E3646" w:rsidP="007E3646">
            <w:pPr>
              <w:pStyle w:val="TableParagraph"/>
              <w:spacing w:before="19" w:line="360" w:lineRule="auto"/>
              <w:ind w:left="18" w:right="5"/>
              <w:jc w:val="both"/>
              <w:rPr>
                <w:rFonts w:ascii="Times New Roman" w:hAnsi="Times New Roman" w:cs="Times New Roman"/>
                <w:sz w:val="18"/>
                <w:szCs w:val="18"/>
              </w:rPr>
            </w:pPr>
            <w:r w:rsidRPr="00A803B5">
              <w:rPr>
                <w:rFonts w:ascii="Times New Roman" w:hAnsi="Times New Roman" w:cs="Times New Roman"/>
                <w:sz w:val="18"/>
                <w:szCs w:val="18"/>
              </w:rPr>
              <w:t>--</w:t>
            </w:r>
            <w:r w:rsidRPr="00A803B5">
              <w:rPr>
                <w:rFonts w:ascii="Times New Roman" w:hAnsi="Times New Roman" w:cs="Times New Roman"/>
                <w:spacing w:val="-10"/>
                <w:sz w:val="18"/>
                <w:szCs w:val="18"/>
              </w:rPr>
              <w:t>-</w:t>
            </w:r>
          </w:p>
        </w:tc>
        <w:tc>
          <w:tcPr>
            <w:tcW w:w="4050" w:type="dxa"/>
            <w:gridSpan w:val="3"/>
            <w:vMerge/>
            <w:tcBorders>
              <w:top w:val="nil"/>
            </w:tcBorders>
          </w:tcPr>
          <w:p w14:paraId="78A3EB0D" w14:textId="77777777" w:rsidR="007E3646" w:rsidRPr="00A803B5" w:rsidRDefault="007E3646" w:rsidP="007E3646">
            <w:pPr>
              <w:spacing w:line="360" w:lineRule="auto"/>
              <w:jc w:val="both"/>
              <w:rPr>
                <w:rFonts w:ascii="Times New Roman" w:hAnsi="Times New Roman" w:cs="Times New Roman"/>
                <w:sz w:val="18"/>
                <w:szCs w:val="18"/>
              </w:rPr>
            </w:pPr>
          </w:p>
        </w:tc>
        <w:tc>
          <w:tcPr>
            <w:tcW w:w="1611" w:type="dxa"/>
          </w:tcPr>
          <w:p w14:paraId="437D55E3" w14:textId="77777777" w:rsidR="007E3646" w:rsidRPr="00A803B5" w:rsidRDefault="007E3646" w:rsidP="007E3646">
            <w:pPr>
              <w:pStyle w:val="TableParagraph"/>
              <w:spacing w:before="19" w:line="360" w:lineRule="auto"/>
              <w:ind w:left="26" w:right="1"/>
              <w:jc w:val="both"/>
              <w:rPr>
                <w:rFonts w:ascii="Times New Roman" w:hAnsi="Times New Roman" w:cs="Times New Roman"/>
                <w:sz w:val="18"/>
                <w:szCs w:val="18"/>
              </w:rPr>
            </w:pPr>
            <w:r w:rsidRPr="00A803B5">
              <w:rPr>
                <w:rFonts w:ascii="Times New Roman" w:hAnsi="Times New Roman" w:cs="Times New Roman"/>
                <w:sz w:val="18"/>
                <w:szCs w:val="18"/>
              </w:rPr>
              <w:t>--</w:t>
            </w:r>
            <w:r w:rsidRPr="00A803B5">
              <w:rPr>
                <w:rFonts w:ascii="Times New Roman" w:hAnsi="Times New Roman" w:cs="Times New Roman"/>
                <w:spacing w:val="-10"/>
                <w:sz w:val="18"/>
                <w:szCs w:val="18"/>
              </w:rPr>
              <w:t>-</w:t>
            </w:r>
          </w:p>
        </w:tc>
      </w:tr>
    </w:tbl>
    <w:p w14:paraId="3A2FB956" w14:textId="15D85DF3" w:rsidR="007E3646" w:rsidRDefault="007E3646" w:rsidP="007E3646">
      <w:pPr>
        <w:pStyle w:val="Heading4"/>
        <w:spacing w:line="360" w:lineRule="auto"/>
        <w:ind w:left="347"/>
        <w:rPr>
          <w:rFonts w:ascii="Times New Roman" w:hAnsi="Times New Roman" w:cs="Times New Roman"/>
          <w:i w:val="0"/>
          <w:iCs w:val="0"/>
          <w:color w:val="auto"/>
          <w:w w:val="105"/>
          <w:sz w:val="20"/>
          <w:szCs w:val="20"/>
        </w:rPr>
      </w:pPr>
      <w:r w:rsidRPr="007E3646">
        <w:rPr>
          <w:rFonts w:ascii="Times New Roman" w:hAnsi="Times New Roman" w:cs="Times New Roman"/>
          <w:i w:val="0"/>
          <w:iCs w:val="0"/>
          <w:color w:val="auto"/>
          <w:w w:val="105"/>
          <w:sz w:val="20"/>
          <w:szCs w:val="20"/>
        </w:rPr>
        <w:t>TABLE</w:t>
      </w:r>
      <w:r w:rsidRPr="007E3646">
        <w:rPr>
          <w:rFonts w:ascii="Times New Roman" w:hAnsi="Times New Roman" w:cs="Times New Roman"/>
          <w:i w:val="0"/>
          <w:iCs w:val="0"/>
          <w:color w:val="auto"/>
          <w:spacing w:val="-6"/>
          <w:w w:val="105"/>
          <w:sz w:val="20"/>
          <w:szCs w:val="20"/>
        </w:rPr>
        <w:t xml:space="preserve"> </w:t>
      </w:r>
      <w:r w:rsidR="00901D6A">
        <w:rPr>
          <w:rFonts w:ascii="Times New Roman" w:hAnsi="Times New Roman" w:cs="Times New Roman"/>
          <w:i w:val="0"/>
          <w:iCs w:val="0"/>
          <w:color w:val="auto"/>
          <w:w w:val="105"/>
          <w:sz w:val="20"/>
          <w:szCs w:val="20"/>
        </w:rPr>
        <w:t>8</w:t>
      </w:r>
      <w:r w:rsidRPr="007E3646">
        <w:rPr>
          <w:rFonts w:ascii="Times New Roman" w:hAnsi="Times New Roman" w:cs="Times New Roman"/>
          <w:i w:val="0"/>
          <w:iCs w:val="0"/>
          <w:color w:val="auto"/>
          <w:w w:val="105"/>
          <w:sz w:val="20"/>
          <w:szCs w:val="20"/>
        </w:rPr>
        <w:t>.</w:t>
      </w:r>
      <w:r w:rsidRPr="007E3646">
        <w:rPr>
          <w:rFonts w:ascii="Times New Roman" w:hAnsi="Times New Roman" w:cs="Times New Roman"/>
          <w:i w:val="0"/>
          <w:iCs w:val="0"/>
          <w:color w:val="auto"/>
          <w:spacing w:val="40"/>
          <w:w w:val="105"/>
          <w:sz w:val="20"/>
          <w:szCs w:val="20"/>
        </w:rPr>
        <w:t xml:space="preserve"> </w:t>
      </w:r>
      <w:r w:rsidRPr="007E3646">
        <w:rPr>
          <w:rFonts w:ascii="Times New Roman" w:hAnsi="Times New Roman" w:cs="Times New Roman"/>
          <w:i w:val="0"/>
          <w:iCs w:val="0"/>
          <w:color w:val="auto"/>
          <w:w w:val="105"/>
          <w:sz w:val="20"/>
          <w:szCs w:val="20"/>
        </w:rPr>
        <w:t>RELATIVE</w:t>
      </w:r>
      <w:r w:rsidRPr="007E3646">
        <w:rPr>
          <w:rFonts w:ascii="Times New Roman" w:hAnsi="Times New Roman" w:cs="Times New Roman"/>
          <w:i w:val="0"/>
          <w:iCs w:val="0"/>
          <w:color w:val="auto"/>
          <w:spacing w:val="40"/>
          <w:w w:val="105"/>
          <w:sz w:val="20"/>
          <w:szCs w:val="20"/>
        </w:rPr>
        <w:t xml:space="preserve"> </w:t>
      </w:r>
      <w:r w:rsidRPr="007E3646">
        <w:rPr>
          <w:rFonts w:ascii="Times New Roman" w:hAnsi="Times New Roman" w:cs="Times New Roman"/>
          <w:i w:val="0"/>
          <w:iCs w:val="0"/>
          <w:color w:val="auto"/>
          <w:w w:val="105"/>
          <w:sz w:val="20"/>
          <w:szCs w:val="20"/>
        </w:rPr>
        <w:t>WATER</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CONTENT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 AT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60</w:t>
      </w:r>
      <w:r w:rsidRPr="007E3646">
        <w:rPr>
          <w:rFonts w:ascii="Times New Roman" w:hAnsi="Times New Roman" w:cs="Times New Roman"/>
          <w:i w:val="0"/>
          <w:iCs w:val="0"/>
          <w:color w:val="auto"/>
          <w:spacing w:val="-2"/>
          <w:w w:val="105"/>
          <w:sz w:val="20"/>
          <w:szCs w:val="20"/>
        </w:rPr>
        <w:t xml:space="preserve"> </w:t>
      </w:r>
      <w:r w:rsidRPr="007E3646">
        <w:rPr>
          <w:rFonts w:ascii="Times New Roman" w:hAnsi="Times New Roman" w:cs="Times New Roman"/>
          <w:i w:val="0"/>
          <w:iCs w:val="0"/>
          <w:color w:val="auto"/>
          <w:w w:val="105"/>
          <w:sz w:val="20"/>
          <w:szCs w:val="20"/>
        </w:rPr>
        <w:t>DAS</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OF</w:t>
      </w:r>
      <w:r w:rsidRPr="007E3646">
        <w:rPr>
          <w:rFonts w:ascii="Times New Roman" w:hAnsi="Times New Roman" w:cs="Times New Roman"/>
          <w:i w:val="0"/>
          <w:iCs w:val="0"/>
          <w:color w:val="auto"/>
          <w:spacing w:val="-3"/>
          <w:w w:val="105"/>
          <w:sz w:val="20"/>
          <w:szCs w:val="20"/>
        </w:rPr>
        <w:t xml:space="preserve"> </w:t>
      </w:r>
      <w:r w:rsidRPr="007E3646">
        <w:rPr>
          <w:rFonts w:ascii="Times New Roman" w:hAnsi="Times New Roman" w:cs="Times New Roman"/>
          <w:i w:val="0"/>
          <w:iCs w:val="0"/>
          <w:color w:val="auto"/>
          <w:w w:val="105"/>
          <w:sz w:val="20"/>
          <w:szCs w:val="20"/>
        </w:rPr>
        <w:t>DIFFERENT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CHICKPEA</w:t>
      </w:r>
      <w:r w:rsidRPr="007E3646">
        <w:rPr>
          <w:rFonts w:ascii="Times New Roman" w:hAnsi="Times New Roman" w:cs="Times New Roman"/>
          <w:i w:val="0"/>
          <w:iCs w:val="0"/>
          <w:color w:val="auto"/>
          <w:spacing w:val="-8"/>
          <w:w w:val="105"/>
          <w:sz w:val="20"/>
          <w:szCs w:val="20"/>
        </w:rPr>
        <w:t xml:space="preserve"> </w:t>
      </w:r>
      <w:r w:rsidRPr="007E3646">
        <w:rPr>
          <w:rFonts w:ascii="Times New Roman" w:hAnsi="Times New Roman" w:cs="Times New Roman"/>
          <w:i w:val="0"/>
          <w:iCs w:val="0"/>
          <w:color w:val="auto"/>
          <w:w w:val="105"/>
          <w:sz w:val="20"/>
          <w:szCs w:val="20"/>
        </w:rPr>
        <w:t>GENOTYPES</w:t>
      </w:r>
      <w:r w:rsidRPr="007E3646">
        <w:rPr>
          <w:rFonts w:ascii="Times New Roman" w:hAnsi="Times New Roman" w:cs="Times New Roman"/>
          <w:i w:val="0"/>
          <w:iCs w:val="0"/>
          <w:color w:val="auto"/>
          <w:spacing w:val="-4"/>
          <w:w w:val="105"/>
          <w:sz w:val="20"/>
          <w:szCs w:val="20"/>
        </w:rPr>
        <w:t xml:space="preserve"> </w:t>
      </w:r>
      <w:r w:rsidRPr="007E3646">
        <w:rPr>
          <w:rFonts w:ascii="Times New Roman" w:hAnsi="Times New Roman" w:cs="Times New Roman"/>
          <w:i w:val="0"/>
          <w:iCs w:val="0"/>
          <w:color w:val="auto"/>
          <w:w w:val="105"/>
          <w:sz w:val="20"/>
          <w:szCs w:val="20"/>
        </w:rPr>
        <w:t>UNDER</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MOISTURE</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STRESS</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AND</w:t>
      </w:r>
      <w:r w:rsidRPr="007E3646">
        <w:rPr>
          <w:rFonts w:ascii="Times New Roman" w:hAnsi="Times New Roman" w:cs="Times New Roman"/>
          <w:i w:val="0"/>
          <w:iCs w:val="0"/>
          <w:color w:val="auto"/>
          <w:spacing w:val="-2"/>
          <w:w w:val="105"/>
          <w:sz w:val="20"/>
          <w:szCs w:val="20"/>
        </w:rPr>
        <w:t xml:space="preserve"> </w:t>
      </w:r>
      <w:r w:rsidRPr="007E3646">
        <w:rPr>
          <w:rFonts w:ascii="Times New Roman" w:hAnsi="Times New Roman" w:cs="Times New Roman"/>
          <w:i w:val="0"/>
          <w:iCs w:val="0"/>
          <w:color w:val="auto"/>
          <w:w w:val="105"/>
          <w:sz w:val="20"/>
          <w:szCs w:val="20"/>
        </w:rPr>
        <w:t>NON-STRESS TREATMENTS IN NORMAL AND LATE SOWN EXPERIMENTS</w:t>
      </w:r>
    </w:p>
    <w:p w14:paraId="438D7A06" w14:textId="77777777" w:rsidR="007E3646" w:rsidRPr="00BC6D28" w:rsidRDefault="007E3646" w:rsidP="007E3646">
      <w:pPr>
        <w:spacing w:line="360" w:lineRule="auto"/>
        <w:ind w:left="275"/>
        <w:jc w:val="both"/>
        <w:rPr>
          <w:rFonts w:ascii="Times New Roman" w:hAnsi="Times New Roman" w:cs="Times New Roman"/>
          <w:b/>
          <w:sz w:val="24"/>
          <w:szCs w:val="24"/>
        </w:rPr>
      </w:pPr>
      <w:r w:rsidRPr="00BC6D28">
        <w:rPr>
          <w:rFonts w:ascii="Times New Roman" w:hAnsi="Times New Roman" w:cs="Times New Roman"/>
          <w:b/>
          <w:w w:val="105"/>
          <w:sz w:val="24"/>
          <w:szCs w:val="24"/>
        </w:rPr>
        <w:t>N:</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w w:val="105"/>
          <w:sz w:val="24"/>
          <w:szCs w:val="24"/>
        </w:rPr>
        <w:t>stress\S: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Stress/</w:t>
      </w:r>
      <w:r w:rsidRPr="00BC6D28">
        <w:rPr>
          <w:rFonts w:ascii="Times New Roman" w:hAnsi="Times New Roman" w:cs="Times New Roman"/>
          <w:b/>
          <w:spacing w:val="-5"/>
          <w:w w:val="105"/>
          <w:sz w:val="24"/>
          <w:szCs w:val="24"/>
        </w:rPr>
        <w:t xml:space="preserve"> </w:t>
      </w:r>
      <w:r w:rsidRPr="00BC6D28">
        <w:rPr>
          <w:rFonts w:ascii="Times New Roman" w:hAnsi="Times New Roman" w:cs="Times New Roman"/>
          <w:b/>
          <w:w w:val="105"/>
          <w:sz w:val="24"/>
          <w:szCs w:val="24"/>
        </w:rPr>
        <w:t>N-S: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Non-stress</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w w:val="105"/>
          <w:sz w:val="24"/>
          <w:szCs w:val="24"/>
        </w:rPr>
        <w:t>-</w:t>
      </w:r>
      <w:r w:rsidRPr="00BC6D28">
        <w:rPr>
          <w:rFonts w:ascii="Times New Roman" w:hAnsi="Times New Roman" w:cs="Times New Roman"/>
          <w:b/>
          <w:spacing w:val="-8"/>
          <w:w w:val="105"/>
          <w:sz w:val="24"/>
          <w:szCs w:val="24"/>
        </w:rPr>
        <w:t xml:space="preserve"> </w:t>
      </w:r>
      <w:r w:rsidRPr="00BC6D28">
        <w:rPr>
          <w:rFonts w:ascii="Times New Roman" w:hAnsi="Times New Roman" w:cs="Times New Roman"/>
          <w:b/>
          <w:spacing w:val="-2"/>
          <w:w w:val="105"/>
          <w:sz w:val="24"/>
          <w:szCs w:val="24"/>
        </w:rPr>
        <w:t>Stress</w:t>
      </w:r>
    </w:p>
    <w:tbl>
      <w:tblPr>
        <w:tblpPr w:leftFromText="180" w:rightFromText="180" w:vertAnchor="text" w:horzAnchor="margin" w:tblpY="646"/>
        <w:tblW w:w="13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507"/>
        <w:gridCol w:w="1308"/>
        <w:gridCol w:w="1932"/>
        <w:gridCol w:w="1426"/>
        <w:gridCol w:w="1256"/>
        <w:gridCol w:w="1093"/>
        <w:gridCol w:w="1609"/>
        <w:gridCol w:w="1425"/>
      </w:tblGrid>
      <w:tr w:rsidR="007E3646" w:rsidRPr="005541A9" w14:paraId="67EE038F" w14:textId="77777777" w:rsidTr="007E3646">
        <w:trPr>
          <w:trHeight w:val="253"/>
        </w:trPr>
        <w:tc>
          <w:tcPr>
            <w:tcW w:w="1615" w:type="dxa"/>
            <w:vMerge w:val="restart"/>
          </w:tcPr>
          <w:p w14:paraId="16D55C93" w14:textId="77777777" w:rsidR="007E3646" w:rsidRPr="005541A9" w:rsidRDefault="007E3646" w:rsidP="007E3646">
            <w:pPr>
              <w:pStyle w:val="TableParagraph"/>
              <w:spacing w:before="36" w:line="360" w:lineRule="auto"/>
              <w:jc w:val="both"/>
              <w:rPr>
                <w:rFonts w:ascii="Times New Roman" w:hAnsi="Times New Roman" w:cs="Times New Roman"/>
                <w:b/>
                <w:sz w:val="18"/>
                <w:szCs w:val="18"/>
              </w:rPr>
            </w:pPr>
          </w:p>
          <w:p w14:paraId="124D25FB" w14:textId="77777777" w:rsidR="007E3646" w:rsidRPr="005541A9" w:rsidRDefault="007E3646" w:rsidP="007E3646">
            <w:pPr>
              <w:pStyle w:val="TableParagraph"/>
              <w:spacing w:line="360" w:lineRule="auto"/>
              <w:ind w:left="321"/>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Genotypes</w:t>
            </w:r>
          </w:p>
        </w:tc>
        <w:tc>
          <w:tcPr>
            <w:tcW w:w="6173" w:type="dxa"/>
            <w:gridSpan w:val="4"/>
          </w:tcPr>
          <w:p w14:paraId="34B6D8F7" w14:textId="77777777" w:rsidR="007E3646" w:rsidRPr="005541A9" w:rsidRDefault="007E3646" w:rsidP="007E3646">
            <w:pPr>
              <w:pStyle w:val="TableParagraph"/>
              <w:spacing w:before="27" w:line="360" w:lineRule="auto"/>
              <w:ind w:left="1965"/>
              <w:jc w:val="both"/>
              <w:rPr>
                <w:rFonts w:ascii="Times New Roman" w:hAnsi="Times New Roman" w:cs="Times New Roman"/>
                <w:b/>
                <w:sz w:val="18"/>
                <w:szCs w:val="18"/>
              </w:rPr>
            </w:pPr>
            <w:r w:rsidRPr="005541A9">
              <w:rPr>
                <w:rFonts w:ascii="Times New Roman" w:hAnsi="Times New Roman" w:cs="Times New Roman"/>
                <w:b/>
                <w:w w:val="105"/>
                <w:sz w:val="18"/>
                <w:szCs w:val="18"/>
              </w:rPr>
              <w:t>Normal</w:t>
            </w:r>
            <w:r w:rsidRPr="005541A9">
              <w:rPr>
                <w:rFonts w:ascii="Times New Roman" w:hAnsi="Times New Roman" w:cs="Times New Roman"/>
                <w:b/>
                <w:spacing w:val="-8"/>
                <w:w w:val="105"/>
                <w:sz w:val="18"/>
                <w:szCs w:val="18"/>
              </w:rPr>
              <w:t xml:space="preserve"> </w:t>
            </w:r>
            <w:r w:rsidRPr="005541A9">
              <w:rPr>
                <w:rFonts w:ascii="Times New Roman" w:hAnsi="Times New Roman" w:cs="Times New Roman"/>
                <w:b/>
                <w:w w:val="105"/>
                <w:sz w:val="18"/>
                <w:szCs w:val="18"/>
              </w:rPr>
              <w:t>sown</w:t>
            </w:r>
            <w:r w:rsidRPr="005541A9">
              <w:rPr>
                <w:rFonts w:ascii="Times New Roman" w:hAnsi="Times New Roman" w:cs="Times New Roman"/>
                <w:b/>
                <w:spacing w:val="-7"/>
                <w:w w:val="105"/>
                <w:sz w:val="18"/>
                <w:szCs w:val="18"/>
              </w:rPr>
              <w:t xml:space="preserve"> </w:t>
            </w:r>
            <w:r w:rsidRPr="005541A9">
              <w:rPr>
                <w:rFonts w:ascii="Times New Roman" w:hAnsi="Times New Roman" w:cs="Times New Roman"/>
                <w:b/>
                <w:spacing w:val="-2"/>
                <w:w w:val="105"/>
                <w:sz w:val="18"/>
                <w:szCs w:val="18"/>
              </w:rPr>
              <w:t>experiment (14</w:t>
            </w:r>
            <w:r w:rsidRPr="005541A9">
              <w:rPr>
                <w:rFonts w:ascii="Times New Roman" w:hAnsi="Times New Roman" w:cs="Times New Roman"/>
                <w:b/>
                <w:spacing w:val="-2"/>
                <w:w w:val="105"/>
                <w:sz w:val="18"/>
                <w:szCs w:val="18"/>
                <w:vertAlign w:val="superscript"/>
              </w:rPr>
              <w:t>th</w:t>
            </w:r>
            <w:r w:rsidRPr="005541A9">
              <w:rPr>
                <w:rFonts w:ascii="Times New Roman" w:hAnsi="Times New Roman" w:cs="Times New Roman"/>
                <w:b/>
                <w:spacing w:val="-2"/>
                <w:w w:val="105"/>
                <w:sz w:val="18"/>
                <w:szCs w:val="18"/>
              </w:rPr>
              <w:t xml:space="preserve"> Nov 2024)</w:t>
            </w:r>
          </w:p>
        </w:tc>
        <w:tc>
          <w:tcPr>
            <w:tcW w:w="5383" w:type="dxa"/>
            <w:gridSpan w:val="4"/>
          </w:tcPr>
          <w:p w14:paraId="65AE39D8" w14:textId="77777777" w:rsidR="007E3646" w:rsidRPr="005541A9" w:rsidRDefault="007E3646" w:rsidP="007E3646">
            <w:pPr>
              <w:pStyle w:val="TableParagraph"/>
              <w:spacing w:before="27" w:line="360" w:lineRule="auto"/>
              <w:ind w:left="1698"/>
              <w:jc w:val="both"/>
              <w:rPr>
                <w:rFonts w:ascii="Times New Roman" w:hAnsi="Times New Roman" w:cs="Times New Roman"/>
                <w:b/>
                <w:sz w:val="18"/>
                <w:szCs w:val="18"/>
              </w:rPr>
            </w:pPr>
            <w:r w:rsidRPr="005541A9">
              <w:rPr>
                <w:rFonts w:ascii="Times New Roman" w:hAnsi="Times New Roman" w:cs="Times New Roman"/>
                <w:b/>
                <w:w w:val="105"/>
                <w:sz w:val="18"/>
                <w:szCs w:val="18"/>
              </w:rPr>
              <w:t>Late</w:t>
            </w:r>
            <w:r w:rsidRPr="005541A9">
              <w:rPr>
                <w:rFonts w:ascii="Times New Roman" w:hAnsi="Times New Roman" w:cs="Times New Roman"/>
                <w:b/>
                <w:spacing w:val="-4"/>
                <w:w w:val="105"/>
                <w:sz w:val="18"/>
                <w:szCs w:val="18"/>
              </w:rPr>
              <w:t xml:space="preserve"> </w:t>
            </w:r>
            <w:r w:rsidRPr="005541A9">
              <w:rPr>
                <w:rFonts w:ascii="Times New Roman" w:hAnsi="Times New Roman" w:cs="Times New Roman"/>
                <w:b/>
                <w:w w:val="105"/>
                <w:sz w:val="18"/>
                <w:szCs w:val="18"/>
              </w:rPr>
              <w:t>sown</w:t>
            </w:r>
            <w:r w:rsidRPr="005541A9">
              <w:rPr>
                <w:rFonts w:ascii="Times New Roman" w:hAnsi="Times New Roman" w:cs="Times New Roman"/>
                <w:b/>
                <w:spacing w:val="-4"/>
                <w:w w:val="105"/>
                <w:sz w:val="18"/>
                <w:szCs w:val="18"/>
              </w:rPr>
              <w:t xml:space="preserve"> </w:t>
            </w:r>
            <w:r w:rsidRPr="005541A9">
              <w:rPr>
                <w:rFonts w:ascii="Times New Roman" w:hAnsi="Times New Roman" w:cs="Times New Roman"/>
                <w:b/>
                <w:spacing w:val="-2"/>
                <w:w w:val="105"/>
                <w:sz w:val="18"/>
                <w:szCs w:val="18"/>
              </w:rPr>
              <w:t>experiment (11</w:t>
            </w:r>
            <w:r w:rsidRPr="005541A9">
              <w:rPr>
                <w:rFonts w:ascii="Times New Roman" w:hAnsi="Times New Roman" w:cs="Times New Roman"/>
                <w:b/>
                <w:spacing w:val="-2"/>
                <w:w w:val="105"/>
                <w:sz w:val="18"/>
                <w:szCs w:val="18"/>
                <w:vertAlign w:val="superscript"/>
              </w:rPr>
              <w:t>th</w:t>
            </w:r>
            <w:r w:rsidRPr="005541A9">
              <w:rPr>
                <w:rFonts w:ascii="Times New Roman" w:hAnsi="Times New Roman" w:cs="Times New Roman"/>
                <w:b/>
                <w:spacing w:val="-2"/>
                <w:w w:val="105"/>
                <w:sz w:val="18"/>
                <w:szCs w:val="18"/>
              </w:rPr>
              <w:t xml:space="preserve"> Dec 2024)</w:t>
            </w:r>
          </w:p>
        </w:tc>
      </w:tr>
      <w:tr w:rsidR="007E3646" w:rsidRPr="005541A9" w14:paraId="2FF5E010" w14:textId="77777777" w:rsidTr="007E3646">
        <w:trPr>
          <w:trHeight w:val="445"/>
        </w:trPr>
        <w:tc>
          <w:tcPr>
            <w:tcW w:w="1615" w:type="dxa"/>
            <w:vMerge/>
            <w:tcBorders>
              <w:top w:val="nil"/>
            </w:tcBorders>
          </w:tcPr>
          <w:p w14:paraId="310B7AF6" w14:textId="77777777" w:rsidR="007E3646" w:rsidRPr="005541A9" w:rsidRDefault="007E3646" w:rsidP="007E3646">
            <w:pPr>
              <w:spacing w:line="360" w:lineRule="auto"/>
              <w:jc w:val="both"/>
              <w:rPr>
                <w:rFonts w:ascii="Times New Roman" w:hAnsi="Times New Roman" w:cs="Times New Roman"/>
                <w:sz w:val="18"/>
                <w:szCs w:val="18"/>
              </w:rPr>
            </w:pPr>
          </w:p>
        </w:tc>
        <w:tc>
          <w:tcPr>
            <w:tcW w:w="1507" w:type="dxa"/>
          </w:tcPr>
          <w:p w14:paraId="20790C6E" w14:textId="77777777" w:rsidR="007E3646" w:rsidRPr="005541A9" w:rsidRDefault="007E3646" w:rsidP="007E3646">
            <w:pPr>
              <w:pStyle w:val="TableParagraph"/>
              <w:spacing w:before="123" w:line="360" w:lineRule="auto"/>
              <w:ind w:left="6"/>
              <w:jc w:val="both"/>
              <w:rPr>
                <w:rFonts w:ascii="Times New Roman" w:hAnsi="Times New Roman" w:cs="Times New Roman"/>
                <w:b/>
                <w:sz w:val="18"/>
                <w:szCs w:val="18"/>
              </w:rPr>
            </w:pPr>
            <w:r w:rsidRPr="005541A9">
              <w:rPr>
                <w:rFonts w:ascii="Times New Roman" w:hAnsi="Times New Roman" w:cs="Times New Roman"/>
                <w:b/>
                <w:sz w:val="18"/>
                <w:szCs w:val="18"/>
              </w:rPr>
              <w:t>Non-</w:t>
            </w:r>
            <w:r w:rsidRPr="005541A9">
              <w:rPr>
                <w:rFonts w:ascii="Times New Roman" w:hAnsi="Times New Roman" w:cs="Times New Roman"/>
                <w:b/>
                <w:spacing w:val="-2"/>
                <w:sz w:val="18"/>
                <w:szCs w:val="18"/>
              </w:rPr>
              <w:t>stress</w:t>
            </w:r>
          </w:p>
        </w:tc>
        <w:tc>
          <w:tcPr>
            <w:tcW w:w="1308" w:type="dxa"/>
          </w:tcPr>
          <w:p w14:paraId="5EDEA25D" w14:textId="77777777" w:rsidR="007E3646" w:rsidRPr="005541A9" w:rsidRDefault="007E3646" w:rsidP="007E3646">
            <w:pPr>
              <w:pStyle w:val="TableParagraph"/>
              <w:spacing w:before="123" w:line="360" w:lineRule="auto"/>
              <w:ind w:left="11" w:right="5"/>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Stress</w:t>
            </w:r>
          </w:p>
        </w:tc>
        <w:tc>
          <w:tcPr>
            <w:tcW w:w="1932" w:type="dxa"/>
          </w:tcPr>
          <w:p w14:paraId="1E07B1CA" w14:textId="77777777" w:rsidR="007E3646" w:rsidRPr="005541A9" w:rsidRDefault="007E3646" w:rsidP="007E3646">
            <w:pPr>
              <w:pStyle w:val="TableParagraph"/>
              <w:spacing w:before="6" w:line="360" w:lineRule="auto"/>
              <w:ind w:left="724" w:right="128" w:hanging="192"/>
              <w:jc w:val="both"/>
              <w:rPr>
                <w:rFonts w:ascii="Times New Roman" w:hAnsi="Times New Roman" w:cs="Times New Roman"/>
                <w:b/>
                <w:sz w:val="18"/>
                <w:szCs w:val="18"/>
              </w:rPr>
            </w:pPr>
            <w:r w:rsidRPr="005541A9">
              <w:rPr>
                <w:rFonts w:ascii="Times New Roman" w:hAnsi="Times New Roman" w:cs="Times New Roman"/>
                <w:b/>
                <w:spacing w:val="-2"/>
                <w:sz w:val="18"/>
                <w:szCs w:val="18"/>
              </w:rPr>
              <w:t xml:space="preserve">Genotype </w:t>
            </w:r>
            <w:r w:rsidRPr="005541A9">
              <w:rPr>
                <w:rFonts w:ascii="Times New Roman" w:hAnsi="Times New Roman" w:cs="Times New Roman"/>
                <w:b/>
                <w:spacing w:val="-4"/>
                <w:w w:val="105"/>
                <w:sz w:val="18"/>
                <w:szCs w:val="18"/>
              </w:rPr>
              <w:t>Mean</w:t>
            </w:r>
          </w:p>
        </w:tc>
        <w:tc>
          <w:tcPr>
            <w:tcW w:w="1426" w:type="dxa"/>
          </w:tcPr>
          <w:p w14:paraId="283C4A5B" w14:textId="77777777" w:rsidR="007E3646" w:rsidRPr="005541A9" w:rsidRDefault="007E3646" w:rsidP="007E3646">
            <w:pPr>
              <w:pStyle w:val="TableParagraph"/>
              <w:spacing w:before="123" w:line="360" w:lineRule="auto"/>
              <w:ind w:left="10" w:right="3"/>
              <w:jc w:val="both"/>
              <w:rPr>
                <w:rFonts w:ascii="Times New Roman" w:hAnsi="Times New Roman" w:cs="Times New Roman"/>
                <w:b/>
                <w:sz w:val="18"/>
                <w:szCs w:val="18"/>
              </w:rPr>
            </w:pPr>
            <w:r w:rsidRPr="005541A9">
              <w:rPr>
                <w:rFonts w:ascii="Times New Roman" w:hAnsi="Times New Roman" w:cs="Times New Roman"/>
                <w:b/>
                <w:sz w:val="18"/>
                <w:szCs w:val="18"/>
              </w:rPr>
              <w:t>N-</w:t>
            </w:r>
            <w:r w:rsidRPr="005541A9">
              <w:rPr>
                <w:rFonts w:ascii="Times New Roman" w:hAnsi="Times New Roman" w:cs="Times New Roman"/>
                <w:b/>
                <w:spacing w:val="-10"/>
                <w:sz w:val="18"/>
                <w:szCs w:val="18"/>
              </w:rPr>
              <w:t>S</w:t>
            </w:r>
          </w:p>
        </w:tc>
        <w:tc>
          <w:tcPr>
            <w:tcW w:w="1256" w:type="dxa"/>
          </w:tcPr>
          <w:p w14:paraId="2BFD52D6" w14:textId="77777777" w:rsidR="007E3646" w:rsidRPr="005541A9" w:rsidRDefault="007E3646" w:rsidP="007E3646">
            <w:pPr>
              <w:pStyle w:val="TableParagraph"/>
              <w:spacing w:before="123" w:line="360" w:lineRule="auto"/>
              <w:ind w:left="10" w:right="3"/>
              <w:jc w:val="both"/>
              <w:rPr>
                <w:rFonts w:ascii="Times New Roman" w:hAnsi="Times New Roman" w:cs="Times New Roman"/>
                <w:b/>
                <w:sz w:val="18"/>
                <w:szCs w:val="18"/>
              </w:rPr>
            </w:pPr>
            <w:r w:rsidRPr="005541A9">
              <w:rPr>
                <w:rFonts w:ascii="Times New Roman" w:hAnsi="Times New Roman" w:cs="Times New Roman"/>
                <w:b/>
                <w:sz w:val="18"/>
                <w:szCs w:val="18"/>
              </w:rPr>
              <w:t>Non-</w:t>
            </w:r>
            <w:r w:rsidRPr="005541A9">
              <w:rPr>
                <w:rFonts w:ascii="Times New Roman" w:hAnsi="Times New Roman" w:cs="Times New Roman"/>
                <w:b/>
                <w:spacing w:val="-2"/>
                <w:sz w:val="18"/>
                <w:szCs w:val="18"/>
              </w:rPr>
              <w:t>stress</w:t>
            </w:r>
          </w:p>
        </w:tc>
        <w:tc>
          <w:tcPr>
            <w:tcW w:w="1093" w:type="dxa"/>
          </w:tcPr>
          <w:p w14:paraId="305FA40D" w14:textId="77777777" w:rsidR="007E3646" w:rsidRPr="005541A9" w:rsidRDefault="007E3646" w:rsidP="007E3646">
            <w:pPr>
              <w:pStyle w:val="TableParagraph"/>
              <w:spacing w:before="123" w:line="360" w:lineRule="auto"/>
              <w:ind w:left="8" w:right="1"/>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Stress</w:t>
            </w:r>
          </w:p>
        </w:tc>
        <w:tc>
          <w:tcPr>
            <w:tcW w:w="1609" w:type="dxa"/>
          </w:tcPr>
          <w:p w14:paraId="60254510" w14:textId="77777777" w:rsidR="007E3646" w:rsidRPr="005541A9" w:rsidRDefault="007E3646" w:rsidP="007E3646">
            <w:pPr>
              <w:pStyle w:val="TableParagraph"/>
              <w:spacing w:before="6" w:line="360" w:lineRule="auto"/>
              <w:ind w:left="562" w:right="362" w:hanging="195"/>
              <w:jc w:val="both"/>
              <w:rPr>
                <w:rFonts w:ascii="Times New Roman" w:hAnsi="Times New Roman" w:cs="Times New Roman"/>
                <w:b/>
                <w:sz w:val="18"/>
                <w:szCs w:val="18"/>
              </w:rPr>
            </w:pPr>
            <w:r w:rsidRPr="005541A9">
              <w:rPr>
                <w:rFonts w:ascii="Times New Roman" w:hAnsi="Times New Roman" w:cs="Times New Roman"/>
                <w:b/>
                <w:spacing w:val="-2"/>
                <w:sz w:val="18"/>
                <w:szCs w:val="18"/>
              </w:rPr>
              <w:t xml:space="preserve">Genotype </w:t>
            </w:r>
            <w:r w:rsidRPr="005541A9">
              <w:rPr>
                <w:rFonts w:ascii="Times New Roman" w:hAnsi="Times New Roman" w:cs="Times New Roman"/>
                <w:b/>
                <w:spacing w:val="-4"/>
                <w:w w:val="105"/>
                <w:sz w:val="18"/>
                <w:szCs w:val="18"/>
              </w:rPr>
              <w:t>Mean</w:t>
            </w:r>
          </w:p>
        </w:tc>
        <w:tc>
          <w:tcPr>
            <w:tcW w:w="1425" w:type="dxa"/>
          </w:tcPr>
          <w:p w14:paraId="10D75573" w14:textId="77777777" w:rsidR="007E3646" w:rsidRPr="005541A9" w:rsidRDefault="007E3646" w:rsidP="007E3646">
            <w:pPr>
              <w:pStyle w:val="TableParagraph"/>
              <w:spacing w:before="123" w:line="360" w:lineRule="auto"/>
              <w:ind w:left="5" w:right="3"/>
              <w:jc w:val="both"/>
              <w:rPr>
                <w:rFonts w:ascii="Times New Roman" w:hAnsi="Times New Roman" w:cs="Times New Roman"/>
                <w:b/>
                <w:sz w:val="18"/>
                <w:szCs w:val="18"/>
              </w:rPr>
            </w:pPr>
            <w:r w:rsidRPr="005541A9">
              <w:rPr>
                <w:rFonts w:ascii="Times New Roman" w:hAnsi="Times New Roman" w:cs="Times New Roman"/>
                <w:b/>
                <w:sz w:val="18"/>
                <w:szCs w:val="18"/>
              </w:rPr>
              <w:t>N-</w:t>
            </w:r>
            <w:r w:rsidRPr="005541A9">
              <w:rPr>
                <w:rFonts w:ascii="Times New Roman" w:hAnsi="Times New Roman" w:cs="Times New Roman"/>
                <w:b/>
                <w:spacing w:val="-10"/>
                <w:sz w:val="18"/>
                <w:szCs w:val="18"/>
              </w:rPr>
              <w:t>S</w:t>
            </w:r>
          </w:p>
        </w:tc>
      </w:tr>
      <w:tr w:rsidR="007E3646" w:rsidRPr="005541A9" w14:paraId="4D571C51" w14:textId="77777777" w:rsidTr="007E3646">
        <w:trPr>
          <w:trHeight w:val="253"/>
        </w:trPr>
        <w:tc>
          <w:tcPr>
            <w:tcW w:w="1615" w:type="dxa"/>
          </w:tcPr>
          <w:p w14:paraId="06A1A400" w14:textId="77777777" w:rsidR="007E3646" w:rsidRPr="005541A9" w:rsidRDefault="007E3646" w:rsidP="007E3646">
            <w:pPr>
              <w:pStyle w:val="TableParagraph"/>
              <w:spacing w:before="44" w:line="360" w:lineRule="auto"/>
              <w:ind w:left="117"/>
              <w:jc w:val="both"/>
              <w:rPr>
                <w:rFonts w:ascii="Times New Roman" w:hAnsi="Times New Roman" w:cs="Times New Roman"/>
                <w:sz w:val="18"/>
                <w:szCs w:val="18"/>
              </w:rPr>
            </w:pPr>
            <w:r w:rsidRPr="005541A9">
              <w:rPr>
                <w:rFonts w:ascii="Times New Roman" w:hAnsi="Times New Roman" w:cs="Times New Roman"/>
                <w:sz w:val="18"/>
                <w:szCs w:val="18"/>
              </w:rPr>
              <w:t xml:space="preserve"> K-</w:t>
            </w:r>
            <w:r w:rsidRPr="005541A9">
              <w:rPr>
                <w:rFonts w:ascii="Times New Roman" w:hAnsi="Times New Roman" w:cs="Times New Roman"/>
                <w:spacing w:val="-5"/>
                <w:sz w:val="18"/>
                <w:szCs w:val="18"/>
              </w:rPr>
              <w:t>850</w:t>
            </w:r>
          </w:p>
        </w:tc>
        <w:tc>
          <w:tcPr>
            <w:tcW w:w="1507" w:type="dxa"/>
          </w:tcPr>
          <w:p w14:paraId="021D53D8" w14:textId="77777777" w:rsidR="007E3646" w:rsidRPr="005541A9" w:rsidRDefault="007E3646" w:rsidP="007E3646">
            <w:pPr>
              <w:pStyle w:val="TableParagraph"/>
              <w:spacing w:before="44" w:line="360" w:lineRule="auto"/>
              <w:ind w:left="6"/>
              <w:jc w:val="both"/>
              <w:rPr>
                <w:rFonts w:ascii="Times New Roman" w:hAnsi="Times New Roman" w:cs="Times New Roman"/>
                <w:sz w:val="18"/>
                <w:szCs w:val="18"/>
              </w:rPr>
            </w:pPr>
            <w:r w:rsidRPr="005541A9">
              <w:rPr>
                <w:rFonts w:ascii="Times New Roman" w:hAnsi="Times New Roman" w:cs="Times New Roman"/>
                <w:spacing w:val="-2"/>
                <w:w w:val="105"/>
                <w:sz w:val="18"/>
                <w:szCs w:val="18"/>
              </w:rPr>
              <w:t>10.10</w:t>
            </w:r>
          </w:p>
        </w:tc>
        <w:tc>
          <w:tcPr>
            <w:tcW w:w="1308" w:type="dxa"/>
          </w:tcPr>
          <w:p w14:paraId="3A262FA7" w14:textId="77777777" w:rsidR="007E3646" w:rsidRPr="005541A9" w:rsidRDefault="007E3646" w:rsidP="007E3646">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7.90</w:t>
            </w:r>
          </w:p>
        </w:tc>
        <w:tc>
          <w:tcPr>
            <w:tcW w:w="1932" w:type="dxa"/>
          </w:tcPr>
          <w:p w14:paraId="65FEFD9F" w14:textId="77777777" w:rsidR="007E3646" w:rsidRPr="005541A9" w:rsidRDefault="007E3646" w:rsidP="007E3646">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9.00</w:t>
            </w:r>
          </w:p>
        </w:tc>
        <w:tc>
          <w:tcPr>
            <w:tcW w:w="1426" w:type="dxa"/>
          </w:tcPr>
          <w:p w14:paraId="0254B972" w14:textId="77777777" w:rsidR="007E3646" w:rsidRPr="005541A9" w:rsidRDefault="007E3646" w:rsidP="007E3646">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2.20</w:t>
            </w:r>
          </w:p>
        </w:tc>
        <w:tc>
          <w:tcPr>
            <w:tcW w:w="1256" w:type="dxa"/>
          </w:tcPr>
          <w:p w14:paraId="075B077C" w14:textId="77777777" w:rsidR="007E3646" w:rsidRPr="005541A9" w:rsidRDefault="007E3646" w:rsidP="007E3646">
            <w:pPr>
              <w:pStyle w:val="TableParagraph"/>
              <w:spacing w:before="44"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8.55</w:t>
            </w:r>
          </w:p>
        </w:tc>
        <w:tc>
          <w:tcPr>
            <w:tcW w:w="1093" w:type="dxa"/>
          </w:tcPr>
          <w:p w14:paraId="4A3AD4F3" w14:textId="77777777" w:rsidR="007E3646" w:rsidRPr="005541A9" w:rsidRDefault="007E3646" w:rsidP="007E3646">
            <w:pPr>
              <w:pStyle w:val="TableParagraph"/>
              <w:spacing w:before="44"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5.90</w:t>
            </w:r>
          </w:p>
        </w:tc>
        <w:tc>
          <w:tcPr>
            <w:tcW w:w="1609" w:type="dxa"/>
          </w:tcPr>
          <w:p w14:paraId="4E0841E3" w14:textId="77777777" w:rsidR="007E3646" w:rsidRPr="005541A9" w:rsidRDefault="007E3646" w:rsidP="007E3646">
            <w:pPr>
              <w:pStyle w:val="TableParagraph"/>
              <w:spacing w:before="44"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7.23</w:t>
            </w:r>
          </w:p>
        </w:tc>
        <w:tc>
          <w:tcPr>
            <w:tcW w:w="1425" w:type="dxa"/>
          </w:tcPr>
          <w:p w14:paraId="2DD4874B" w14:textId="77777777" w:rsidR="007E3646" w:rsidRPr="005541A9" w:rsidRDefault="007E3646" w:rsidP="007E3646">
            <w:pPr>
              <w:pStyle w:val="TableParagraph"/>
              <w:spacing w:before="44"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2.65</w:t>
            </w:r>
          </w:p>
        </w:tc>
      </w:tr>
      <w:tr w:rsidR="007E3646" w:rsidRPr="005541A9" w14:paraId="77596262" w14:textId="77777777" w:rsidTr="007E3646">
        <w:trPr>
          <w:trHeight w:val="255"/>
        </w:trPr>
        <w:tc>
          <w:tcPr>
            <w:tcW w:w="1615" w:type="dxa"/>
          </w:tcPr>
          <w:p w14:paraId="21E621A0" w14:textId="77777777" w:rsidR="007E3646" w:rsidRPr="005541A9" w:rsidRDefault="007E3646" w:rsidP="007E3646">
            <w:pPr>
              <w:pStyle w:val="TableParagraph"/>
              <w:spacing w:before="44" w:line="360" w:lineRule="auto"/>
              <w:ind w:left="117"/>
              <w:jc w:val="both"/>
              <w:rPr>
                <w:rFonts w:ascii="Times New Roman" w:hAnsi="Times New Roman" w:cs="Times New Roman"/>
                <w:sz w:val="18"/>
                <w:szCs w:val="18"/>
              </w:rPr>
            </w:pPr>
            <w:r w:rsidRPr="005541A9">
              <w:rPr>
                <w:rFonts w:ascii="Times New Roman" w:hAnsi="Times New Roman" w:cs="Times New Roman"/>
                <w:spacing w:val="-2"/>
                <w:w w:val="105"/>
                <w:sz w:val="18"/>
                <w:szCs w:val="18"/>
              </w:rPr>
              <w:t xml:space="preserve"> ICC4958</w:t>
            </w:r>
          </w:p>
        </w:tc>
        <w:tc>
          <w:tcPr>
            <w:tcW w:w="1507" w:type="dxa"/>
          </w:tcPr>
          <w:p w14:paraId="14A4B492" w14:textId="77777777" w:rsidR="007E3646" w:rsidRPr="005541A9" w:rsidRDefault="007E3646" w:rsidP="007E3646">
            <w:pPr>
              <w:pStyle w:val="TableParagraph"/>
              <w:spacing w:before="44" w:line="360" w:lineRule="auto"/>
              <w:ind w:left="6"/>
              <w:jc w:val="both"/>
              <w:rPr>
                <w:rFonts w:ascii="Times New Roman" w:hAnsi="Times New Roman" w:cs="Times New Roman"/>
                <w:sz w:val="18"/>
                <w:szCs w:val="18"/>
              </w:rPr>
            </w:pPr>
            <w:r w:rsidRPr="005541A9">
              <w:rPr>
                <w:rFonts w:ascii="Times New Roman" w:hAnsi="Times New Roman" w:cs="Times New Roman"/>
                <w:spacing w:val="-2"/>
                <w:w w:val="105"/>
                <w:sz w:val="18"/>
                <w:szCs w:val="18"/>
              </w:rPr>
              <w:t>10.50</w:t>
            </w:r>
          </w:p>
        </w:tc>
        <w:tc>
          <w:tcPr>
            <w:tcW w:w="1308" w:type="dxa"/>
          </w:tcPr>
          <w:p w14:paraId="0DAFF66C" w14:textId="77777777" w:rsidR="007E3646" w:rsidRPr="005541A9" w:rsidRDefault="007E3646" w:rsidP="007E3646">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8.45</w:t>
            </w:r>
          </w:p>
        </w:tc>
        <w:tc>
          <w:tcPr>
            <w:tcW w:w="1932" w:type="dxa"/>
          </w:tcPr>
          <w:p w14:paraId="328D353F" w14:textId="77777777" w:rsidR="007E3646" w:rsidRPr="005541A9" w:rsidRDefault="007E3646" w:rsidP="007E3646">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9.48</w:t>
            </w:r>
          </w:p>
        </w:tc>
        <w:tc>
          <w:tcPr>
            <w:tcW w:w="1426" w:type="dxa"/>
          </w:tcPr>
          <w:p w14:paraId="6E408B93" w14:textId="77777777" w:rsidR="007E3646" w:rsidRPr="005541A9" w:rsidRDefault="007E3646" w:rsidP="007E3646">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2.05</w:t>
            </w:r>
          </w:p>
        </w:tc>
        <w:tc>
          <w:tcPr>
            <w:tcW w:w="1256" w:type="dxa"/>
          </w:tcPr>
          <w:p w14:paraId="3D377080" w14:textId="77777777" w:rsidR="007E3646" w:rsidRPr="005541A9" w:rsidRDefault="007E3646" w:rsidP="007E3646">
            <w:pPr>
              <w:pStyle w:val="TableParagraph"/>
              <w:spacing w:before="44"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7.60</w:t>
            </w:r>
          </w:p>
        </w:tc>
        <w:tc>
          <w:tcPr>
            <w:tcW w:w="1093" w:type="dxa"/>
          </w:tcPr>
          <w:p w14:paraId="12E3C022" w14:textId="77777777" w:rsidR="007E3646" w:rsidRPr="005541A9" w:rsidRDefault="007E3646" w:rsidP="007E3646">
            <w:pPr>
              <w:pStyle w:val="TableParagraph"/>
              <w:spacing w:before="44"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6.60</w:t>
            </w:r>
          </w:p>
        </w:tc>
        <w:tc>
          <w:tcPr>
            <w:tcW w:w="1609" w:type="dxa"/>
          </w:tcPr>
          <w:p w14:paraId="464EA5D4" w14:textId="77777777" w:rsidR="007E3646" w:rsidRPr="005541A9" w:rsidRDefault="007E3646" w:rsidP="007E3646">
            <w:pPr>
              <w:pStyle w:val="TableParagraph"/>
              <w:spacing w:before="44"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7.10</w:t>
            </w:r>
          </w:p>
        </w:tc>
        <w:tc>
          <w:tcPr>
            <w:tcW w:w="1425" w:type="dxa"/>
          </w:tcPr>
          <w:p w14:paraId="523C88D0" w14:textId="77777777" w:rsidR="007E3646" w:rsidRPr="005541A9" w:rsidRDefault="007E3646" w:rsidP="007E3646">
            <w:pPr>
              <w:pStyle w:val="TableParagraph"/>
              <w:spacing w:before="44"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1.00</w:t>
            </w:r>
          </w:p>
        </w:tc>
      </w:tr>
      <w:tr w:rsidR="007E3646" w:rsidRPr="005541A9" w14:paraId="627F0941" w14:textId="77777777" w:rsidTr="007E3646">
        <w:trPr>
          <w:trHeight w:val="252"/>
        </w:trPr>
        <w:tc>
          <w:tcPr>
            <w:tcW w:w="1615" w:type="dxa"/>
          </w:tcPr>
          <w:p w14:paraId="3B204D1A"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IC-305595</w:t>
            </w:r>
          </w:p>
        </w:tc>
        <w:tc>
          <w:tcPr>
            <w:tcW w:w="1507" w:type="dxa"/>
          </w:tcPr>
          <w:p w14:paraId="613AAFE4" w14:textId="77777777" w:rsidR="007E3646" w:rsidRPr="005541A9" w:rsidRDefault="007E3646" w:rsidP="007E3646">
            <w:pPr>
              <w:pStyle w:val="TableParagraph"/>
              <w:spacing w:before="43" w:line="360" w:lineRule="auto"/>
              <w:ind w:left="6"/>
              <w:jc w:val="both"/>
              <w:rPr>
                <w:rFonts w:ascii="Times New Roman" w:hAnsi="Times New Roman" w:cs="Times New Roman"/>
                <w:sz w:val="18"/>
                <w:szCs w:val="18"/>
              </w:rPr>
            </w:pPr>
            <w:r w:rsidRPr="005541A9">
              <w:rPr>
                <w:rFonts w:ascii="Times New Roman" w:hAnsi="Times New Roman" w:cs="Times New Roman"/>
                <w:spacing w:val="-2"/>
                <w:w w:val="105"/>
                <w:sz w:val="18"/>
                <w:szCs w:val="18"/>
              </w:rPr>
              <w:t>10.90</w:t>
            </w:r>
          </w:p>
        </w:tc>
        <w:tc>
          <w:tcPr>
            <w:tcW w:w="1308" w:type="dxa"/>
          </w:tcPr>
          <w:p w14:paraId="237AA8AE" w14:textId="77777777" w:rsidR="007E3646" w:rsidRPr="005541A9" w:rsidRDefault="007E3646" w:rsidP="007E3646">
            <w:pPr>
              <w:pStyle w:val="TableParagraph"/>
              <w:spacing w:before="43"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5.85</w:t>
            </w:r>
          </w:p>
        </w:tc>
        <w:tc>
          <w:tcPr>
            <w:tcW w:w="1932" w:type="dxa"/>
          </w:tcPr>
          <w:p w14:paraId="33A5CF70" w14:textId="77777777" w:rsidR="007E3646" w:rsidRPr="005541A9" w:rsidRDefault="007E3646" w:rsidP="007E3646">
            <w:pPr>
              <w:pStyle w:val="TableParagraph"/>
              <w:spacing w:before="43"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8.38</w:t>
            </w:r>
          </w:p>
        </w:tc>
        <w:tc>
          <w:tcPr>
            <w:tcW w:w="1426" w:type="dxa"/>
          </w:tcPr>
          <w:p w14:paraId="7B13C650" w14:textId="77777777" w:rsidR="007E3646" w:rsidRPr="005541A9" w:rsidRDefault="007E3646" w:rsidP="007E3646">
            <w:pPr>
              <w:pStyle w:val="TableParagraph"/>
              <w:spacing w:before="43"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5.05</w:t>
            </w:r>
          </w:p>
        </w:tc>
        <w:tc>
          <w:tcPr>
            <w:tcW w:w="1256" w:type="dxa"/>
          </w:tcPr>
          <w:p w14:paraId="40ABE7F8" w14:textId="77777777" w:rsidR="007E3646" w:rsidRPr="005541A9" w:rsidRDefault="007E3646" w:rsidP="007E3646">
            <w:pPr>
              <w:pStyle w:val="TableParagraph"/>
              <w:spacing w:before="43"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8.90</w:t>
            </w:r>
          </w:p>
        </w:tc>
        <w:tc>
          <w:tcPr>
            <w:tcW w:w="1093" w:type="dxa"/>
          </w:tcPr>
          <w:p w14:paraId="1DEEE725" w14:textId="77777777" w:rsidR="007E3646" w:rsidRPr="005541A9" w:rsidRDefault="007E3646" w:rsidP="007E3646">
            <w:pPr>
              <w:pStyle w:val="TableParagraph"/>
              <w:spacing w:before="43"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5.45</w:t>
            </w:r>
          </w:p>
        </w:tc>
        <w:tc>
          <w:tcPr>
            <w:tcW w:w="1609" w:type="dxa"/>
          </w:tcPr>
          <w:p w14:paraId="712625F1" w14:textId="77777777" w:rsidR="007E3646" w:rsidRPr="005541A9" w:rsidRDefault="007E3646" w:rsidP="007E3646">
            <w:pPr>
              <w:pStyle w:val="TableParagraph"/>
              <w:spacing w:before="43"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7.18</w:t>
            </w:r>
          </w:p>
        </w:tc>
        <w:tc>
          <w:tcPr>
            <w:tcW w:w="1425" w:type="dxa"/>
          </w:tcPr>
          <w:p w14:paraId="5F8A94E5" w14:textId="77777777" w:rsidR="007E3646" w:rsidRPr="005541A9" w:rsidRDefault="007E3646" w:rsidP="007E3646">
            <w:pPr>
              <w:pStyle w:val="TableParagraph"/>
              <w:spacing w:before="43"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3.45</w:t>
            </w:r>
          </w:p>
        </w:tc>
      </w:tr>
      <w:tr w:rsidR="007E3646" w:rsidRPr="005541A9" w14:paraId="7C8B9D44" w14:textId="77777777" w:rsidTr="007E3646">
        <w:trPr>
          <w:trHeight w:val="253"/>
        </w:trPr>
        <w:tc>
          <w:tcPr>
            <w:tcW w:w="1615" w:type="dxa"/>
          </w:tcPr>
          <w:p w14:paraId="3E92EA50"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IC-327373</w:t>
            </w:r>
          </w:p>
        </w:tc>
        <w:tc>
          <w:tcPr>
            <w:tcW w:w="1507" w:type="dxa"/>
          </w:tcPr>
          <w:p w14:paraId="2533E7E4" w14:textId="77777777" w:rsidR="007E3646" w:rsidRPr="005541A9" w:rsidRDefault="007E3646" w:rsidP="007E3646">
            <w:pPr>
              <w:pStyle w:val="TableParagraph"/>
              <w:spacing w:before="42" w:line="360" w:lineRule="auto"/>
              <w:ind w:left="6"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8.60</w:t>
            </w:r>
          </w:p>
        </w:tc>
        <w:tc>
          <w:tcPr>
            <w:tcW w:w="1308" w:type="dxa"/>
          </w:tcPr>
          <w:p w14:paraId="5353CDB9"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6.45</w:t>
            </w:r>
          </w:p>
        </w:tc>
        <w:tc>
          <w:tcPr>
            <w:tcW w:w="1932" w:type="dxa"/>
          </w:tcPr>
          <w:p w14:paraId="51081F60"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7.53</w:t>
            </w:r>
          </w:p>
        </w:tc>
        <w:tc>
          <w:tcPr>
            <w:tcW w:w="1426" w:type="dxa"/>
          </w:tcPr>
          <w:p w14:paraId="3FA898AA" w14:textId="77777777" w:rsidR="007E3646" w:rsidRPr="005541A9" w:rsidRDefault="007E3646" w:rsidP="007E3646">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2.15</w:t>
            </w:r>
          </w:p>
        </w:tc>
        <w:tc>
          <w:tcPr>
            <w:tcW w:w="1256" w:type="dxa"/>
          </w:tcPr>
          <w:p w14:paraId="41F59616" w14:textId="77777777" w:rsidR="007E3646" w:rsidRPr="005541A9" w:rsidRDefault="007E3646" w:rsidP="007E3646">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8.20</w:t>
            </w:r>
          </w:p>
        </w:tc>
        <w:tc>
          <w:tcPr>
            <w:tcW w:w="1093" w:type="dxa"/>
          </w:tcPr>
          <w:p w14:paraId="058BAC27"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5.15</w:t>
            </w:r>
          </w:p>
        </w:tc>
        <w:tc>
          <w:tcPr>
            <w:tcW w:w="1609" w:type="dxa"/>
          </w:tcPr>
          <w:p w14:paraId="5A5805B2"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6.68</w:t>
            </w:r>
          </w:p>
        </w:tc>
        <w:tc>
          <w:tcPr>
            <w:tcW w:w="1425" w:type="dxa"/>
          </w:tcPr>
          <w:p w14:paraId="7DDF59F9"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3.05</w:t>
            </w:r>
          </w:p>
        </w:tc>
      </w:tr>
      <w:tr w:rsidR="007E3646" w:rsidRPr="005541A9" w14:paraId="1DD31D65" w14:textId="77777777" w:rsidTr="007E3646">
        <w:trPr>
          <w:trHeight w:val="253"/>
        </w:trPr>
        <w:tc>
          <w:tcPr>
            <w:tcW w:w="1615" w:type="dxa"/>
          </w:tcPr>
          <w:p w14:paraId="131D24A1"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IC-305536</w:t>
            </w:r>
          </w:p>
        </w:tc>
        <w:tc>
          <w:tcPr>
            <w:tcW w:w="1507" w:type="dxa"/>
          </w:tcPr>
          <w:p w14:paraId="6012EFC1" w14:textId="77777777" w:rsidR="007E3646" w:rsidRPr="005541A9" w:rsidRDefault="007E3646" w:rsidP="007E3646">
            <w:pPr>
              <w:pStyle w:val="TableParagraph"/>
              <w:spacing w:before="42" w:line="360" w:lineRule="auto"/>
              <w:ind w:left="6"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9.50</w:t>
            </w:r>
          </w:p>
        </w:tc>
        <w:tc>
          <w:tcPr>
            <w:tcW w:w="1308" w:type="dxa"/>
          </w:tcPr>
          <w:p w14:paraId="5184B2F4"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7.15</w:t>
            </w:r>
          </w:p>
        </w:tc>
        <w:tc>
          <w:tcPr>
            <w:tcW w:w="1932" w:type="dxa"/>
          </w:tcPr>
          <w:p w14:paraId="6AD20D6F"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8.33</w:t>
            </w:r>
          </w:p>
        </w:tc>
        <w:tc>
          <w:tcPr>
            <w:tcW w:w="1426" w:type="dxa"/>
          </w:tcPr>
          <w:p w14:paraId="175A5084" w14:textId="77777777" w:rsidR="007E3646" w:rsidRPr="005541A9" w:rsidRDefault="007E3646" w:rsidP="007E3646">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2.35</w:t>
            </w:r>
          </w:p>
        </w:tc>
        <w:tc>
          <w:tcPr>
            <w:tcW w:w="1256" w:type="dxa"/>
          </w:tcPr>
          <w:p w14:paraId="7ECF8EB9" w14:textId="77777777" w:rsidR="007E3646" w:rsidRPr="005541A9" w:rsidRDefault="007E3646" w:rsidP="007E3646">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9.10</w:t>
            </w:r>
          </w:p>
        </w:tc>
        <w:tc>
          <w:tcPr>
            <w:tcW w:w="1093" w:type="dxa"/>
          </w:tcPr>
          <w:p w14:paraId="7BA346F0"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6.50</w:t>
            </w:r>
          </w:p>
        </w:tc>
        <w:tc>
          <w:tcPr>
            <w:tcW w:w="1609" w:type="dxa"/>
          </w:tcPr>
          <w:p w14:paraId="41E56F95"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7.80</w:t>
            </w:r>
          </w:p>
        </w:tc>
        <w:tc>
          <w:tcPr>
            <w:tcW w:w="1425" w:type="dxa"/>
          </w:tcPr>
          <w:p w14:paraId="19F66D7D"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2.60</w:t>
            </w:r>
          </w:p>
        </w:tc>
      </w:tr>
      <w:tr w:rsidR="007E3646" w:rsidRPr="005541A9" w14:paraId="4A1B88DC" w14:textId="77777777" w:rsidTr="007E3646">
        <w:trPr>
          <w:trHeight w:val="251"/>
        </w:trPr>
        <w:tc>
          <w:tcPr>
            <w:tcW w:w="1615" w:type="dxa"/>
          </w:tcPr>
          <w:p w14:paraId="471B5C05"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IC-327509</w:t>
            </w:r>
          </w:p>
        </w:tc>
        <w:tc>
          <w:tcPr>
            <w:tcW w:w="1507" w:type="dxa"/>
          </w:tcPr>
          <w:p w14:paraId="7FA60BB9" w14:textId="77777777" w:rsidR="007E3646" w:rsidRPr="005541A9" w:rsidRDefault="007E3646" w:rsidP="007E3646">
            <w:pPr>
              <w:pStyle w:val="TableParagraph"/>
              <w:spacing w:before="42" w:line="360" w:lineRule="auto"/>
              <w:ind w:left="6"/>
              <w:jc w:val="both"/>
              <w:rPr>
                <w:rFonts w:ascii="Times New Roman" w:hAnsi="Times New Roman" w:cs="Times New Roman"/>
                <w:sz w:val="18"/>
                <w:szCs w:val="18"/>
              </w:rPr>
            </w:pPr>
            <w:r w:rsidRPr="005541A9">
              <w:rPr>
                <w:rFonts w:ascii="Times New Roman" w:hAnsi="Times New Roman" w:cs="Times New Roman"/>
                <w:spacing w:val="-2"/>
                <w:w w:val="105"/>
                <w:sz w:val="18"/>
                <w:szCs w:val="18"/>
              </w:rPr>
              <w:t>10.10</w:t>
            </w:r>
          </w:p>
        </w:tc>
        <w:tc>
          <w:tcPr>
            <w:tcW w:w="1308" w:type="dxa"/>
          </w:tcPr>
          <w:p w14:paraId="201CA53B"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6.00</w:t>
            </w:r>
          </w:p>
        </w:tc>
        <w:tc>
          <w:tcPr>
            <w:tcW w:w="1932" w:type="dxa"/>
          </w:tcPr>
          <w:p w14:paraId="05FB8701"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8.05</w:t>
            </w:r>
          </w:p>
        </w:tc>
        <w:tc>
          <w:tcPr>
            <w:tcW w:w="1426" w:type="dxa"/>
          </w:tcPr>
          <w:p w14:paraId="1D76D82E" w14:textId="77777777" w:rsidR="007E3646" w:rsidRPr="005541A9" w:rsidRDefault="007E3646" w:rsidP="007E3646">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4.10</w:t>
            </w:r>
          </w:p>
        </w:tc>
        <w:tc>
          <w:tcPr>
            <w:tcW w:w="1256" w:type="dxa"/>
          </w:tcPr>
          <w:p w14:paraId="735013A1" w14:textId="77777777" w:rsidR="007E3646" w:rsidRPr="005541A9" w:rsidRDefault="007E3646" w:rsidP="007E3646">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9.55</w:t>
            </w:r>
          </w:p>
        </w:tc>
        <w:tc>
          <w:tcPr>
            <w:tcW w:w="1093" w:type="dxa"/>
          </w:tcPr>
          <w:p w14:paraId="620E0D29"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5.75</w:t>
            </w:r>
          </w:p>
        </w:tc>
        <w:tc>
          <w:tcPr>
            <w:tcW w:w="1609" w:type="dxa"/>
          </w:tcPr>
          <w:p w14:paraId="501BB988"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7.65</w:t>
            </w:r>
          </w:p>
        </w:tc>
        <w:tc>
          <w:tcPr>
            <w:tcW w:w="1425" w:type="dxa"/>
          </w:tcPr>
          <w:p w14:paraId="52A975DD"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3.80</w:t>
            </w:r>
          </w:p>
        </w:tc>
      </w:tr>
      <w:tr w:rsidR="007E3646" w:rsidRPr="005541A9" w14:paraId="4C4CAC74" w14:textId="77777777" w:rsidTr="007E3646">
        <w:trPr>
          <w:trHeight w:val="255"/>
        </w:trPr>
        <w:tc>
          <w:tcPr>
            <w:tcW w:w="1615" w:type="dxa"/>
          </w:tcPr>
          <w:p w14:paraId="1D5E3724" w14:textId="77777777" w:rsidR="007E3646" w:rsidRPr="005541A9" w:rsidRDefault="007E3646" w:rsidP="007E3646">
            <w:pPr>
              <w:pStyle w:val="TableParagraph"/>
              <w:spacing w:before="43"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IC-305593</w:t>
            </w:r>
          </w:p>
        </w:tc>
        <w:tc>
          <w:tcPr>
            <w:tcW w:w="1507" w:type="dxa"/>
          </w:tcPr>
          <w:p w14:paraId="4276240A" w14:textId="77777777" w:rsidR="007E3646" w:rsidRPr="005541A9" w:rsidRDefault="007E3646" w:rsidP="007E3646">
            <w:pPr>
              <w:pStyle w:val="TableParagraph"/>
              <w:spacing w:before="44" w:line="360" w:lineRule="auto"/>
              <w:ind w:left="6"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5.90</w:t>
            </w:r>
          </w:p>
        </w:tc>
        <w:tc>
          <w:tcPr>
            <w:tcW w:w="1308" w:type="dxa"/>
          </w:tcPr>
          <w:p w14:paraId="495163CE" w14:textId="77777777" w:rsidR="007E3646" w:rsidRPr="005541A9" w:rsidRDefault="007E3646" w:rsidP="007E3646">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4.80</w:t>
            </w:r>
          </w:p>
        </w:tc>
        <w:tc>
          <w:tcPr>
            <w:tcW w:w="1932" w:type="dxa"/>
          </w:tcPr>
          <w:p w14:paraId="526EBD50" w14:textId="77777777" w:rsidR="007E3646" w:rsidRPr="005541A9" w:rsidRDefault="007E3646" w:rsidP="007E3646">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5.35</w:t>
            </w:r>
          </w:p>
        </w:tc>
        <w:tc>
          <w:tcPr>
            <w:tcW w:w="1426" w:type="dxa"/>
          </w:tcPr>
          <w:p w14:paraId="7D6179FB" w14:textId="77777777" w:rsidR="007E3646" w:rsidRPr="005541A9" w:rsidRDefault="007E3646" w:rsidP="007E3646">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1.10</w:t>
            </w:r>
          </w:p>
        </w:tc>
        <w:tc>
          <w:tcPr>
            <w:tcW w:w="1256" w:type="dxa"/>
          </w:tcPr>
          <w:p w14:paraId="1F917CCF" w14:textId="77777777" w:rsidR="007E3646" w:rsidRPr="005541A9" w:rsidRDefault="007E3646" w:rsidP="007E3646">
            <w:pPr>
              <w:pStyle w:val="TableParagraph"/>
              <w:spacing w:before="44"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5.10</w:t>
            </w:r>
          </w:p>
        </w:tc>
        <w:tc>
          <w:tcPr>
            <w:tcW w:w="1093" w:type="dxa"/>
          </w:tcPr>
          <w:p w14:paraId="2B6DD6F6" w14:textId="77777777" w:rsidR="007E3646" w:rsidRPr="005541A9" w:rsidRDefault="007E3646" w:rsidP="007E3646">
            <w:pPr>
              <w:pStyle w:val="TableParagraph"/>
              <w:spacing w:before="44"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3.30</w:t>
            </w:r>
          </w:p>
        </w:tc>
        <w:tc>
          <w:tcPr>
            <w:tcW w:w="1609" w:type="dxa"/>
          </w:tcPr>
          <w:p w14:paraId="2FDC52F7" w14:textId="77777777" w:rsidR="007E3646" w:rsidRPr="005541A9" w:rsidRDefault="007E3646" w:rsidP="007E3646">
            <w:pPr>
              <w:pStyle w:val="TableParagraph"/>
              <w:spacing w:before="44"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4.20</w:t>
            </w:r>
          </w:p>
        </w:tc>
        <w:tc>
          <w:tcPr>
            <w:tcW w:w="1425" w:type="dxa"/>
          </w:tcPr>
          <w:p w14:paraId="32679F07" w14:textId="77777777" w:rsidR="007E3646" w:rsidRPr="005541A9" w:rsidRDefault="007E3646" w:rsidP="007E3646">
            <w:pPr>
              <w:pStyle w:val="TableParagraph"/>
              <w:spacing w:before="44"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1.80</w:t>
            </w:r>
          </w:p>
        </w:tc>
      </w:tr>
      <w:tr w:rsidR="007E3646" w:rsidRPr="005541A9" w14:paraId="54460B48" w14:textId="77777777" w:rsidTr="007E3646">
        <w:trPr>
          <w:trHeight w:val="255"/>
        </w:trPr>
        <w:tc>
          <w:tcPr>
            <w:tcW w:w="1615" w:type="dxa"/>
          </w:tcPr>
          <w:p w14:paraId="3480C0F9"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IC-328020</w:t>
            </w:r>
          </w:p>
        </w:tc>
        <w:tc>
          <w:tcPr>
            <w:tcW w:w="1507" w:type="dxa"/>
          </w:tcPr>
          <w:p w14:paraId="4A77DA56" w14:textId="77777777" w:rsidR="007E3646" w:rsidRPr="005541A9" w:rsidRDefault="007E3646" w:rsidP="007E3646">
            <w:pPr>
              <w:pStyle w:val="TableParagraph"/>
              <w:spacing w:before="43" w:line="360" w:lineRule="auto"/>
              <w:ind w:left="6"/>
              <w:jc w:val="both"/>
              <w:rPr>
                <w:rFonts w:ascii="Times New Roman" w:hAnsi="Times New Roman" w:cs="Times New Roman"/>
                <w:sz w:val="18"/>
                <w:szCs w:val="18"/>
              </w:rPr>
            </w:pPr>
            <w:r w:rsidRPr="005541A9">
              <w:rPr>
                <w:rFonts w:ascii="Times New Roman" w:hAnsi="Times New Roman" w:cs="Times New Roman"/>
                <w:spacing w:val="-2"/>
                <w:w w:val="105"/>
                <w:sz w:val="18"/>
                <w:szCs w:val="18"/>
              </w:rPr>
              <w:t>12.00</w:t>
            </w:r>
          </w:p>
        </w:tc>
        <w:tc>
          <w:tcPr>
            <w:tcW w:w="1308" w:type="dxa"/>
          </w:tcPr>
          <w:p w14:paraId="72FFF2D3" w14:textId="77777777" w:rsidR="007E3646" w:rsidRPr="005541A9" w:rsidRDefault="007E3646" w:rsidP="007E3646">
            <w:pPr>
              <w:pStyle w:val="TableParagraph"/>
              <w:spacing w:before="43"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6.30</w:t>
            </w:r>
          </w:p>
        </w:tc>
        <w:tc>
          <w:tcPr>
            <w:tcW w:w="1932" w:type="dxa"/>
          </w:tcPr>
          <w:p w14:paraId="601383D5" w14:textId="77777777" w:rsidR="007E3646" w:rsidRPr="005541A9" w:rsidRDefault="007E3646" w:rsidP="007E3646">
            <w:pPr>
              <w:pStyle w:val="TableParagraph"/>
              <w:spacing w:before="43"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9.15</w:t>
            </w:r>
          </w:p>
        </w:tc>
        <w:tc>
          <w:tcPr>
            <w:tcW w:w="1426" w:type="dxa"/>
          </w:tcPr>
          <w:p w14:paraId="67B573E5" w14:textId="77777777" w:rsidR="007E3646" w:rsidRPr="005541A9" w:rsidRDefault="007E3646" w:rsidP="007E3646">
            <w:pPr>
              <w:pStyle w:val="TableParagraph"/>
              <w:spacing w:before="43"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5.70</w:t>
            </w:r>
          </w:p>
        </w:tc>
        <w:tc>
          <w:tcPr>
            <w:tcW w:w="1256" w:type="dxa"/>
          </w:tcPr>
          <w:p w14:paraId="372BF926" w14:textId="77777777" w:rsidR="007E3646" w:rsidRPr="005541A9" w:rsidRDefault="007E3646" w:rsidP="007E3646">
            <w:pPr>
              <w:pStyle w:val="TableParagraph"/>
              <w:spacing w:before="43"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7.55</w:t>
            </w:r>
          </w:p>
        </w:tc>
        <w:tc>
          <w:tcPr>
            <w:tcW w:w="1093" w:type="dxa"/>
          </w:tcPr>
          <w:p w14:paraId="2D02024B" w14:textId="77777777" w:rsidR="007E3646" w:rsidRPr="005541A9" w:rsidRDefault="007E3646" w:rsidP="007E3646">
            <w:pPr>
              <w:pStyle w:val="TableParagraph"/>
              <w:spacing w:before="43"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5.90</w:t>
            </w:r>
          </w:p>
        </w:tc>
        <w:tc>
          <w:tcPr>
            <w:tcW w:w="1609" w:type="dxa"/>
          </w:tcPr>
          <w:p w14:paraId="411EC8C5" w14:textId="77777777" w:rsidR="007E3646" w:rsidRPr="005541A9" w:rsidRDefault="007E3646" w:rsidP="007E3646">
            <w:pPr>
              <w:pStyle w:val="TableParagraph"/>
              <w:spacing w:before="43"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6.73</w:t>
            </w:r>
          </w:p>
        </w:tc>
        <w:tc>
          <w:tcPr>
            <w:tcW w:w="1425" w:type="dxa"/>
          </w:tcPr>
          <w:p w14:paraId="5508F905" w14:textId="77777777" w:rsidR="007E3646" w:rsidRPr="005541A9" w:rsidRDefault="007E3646" w:rsidP="007E3646">
            <w:pPr>
              <w:pStyle w:val="TableParagraph"/>
              <w:spacing w:before="43"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1.65</w:t>
            </w:r>
          </w:p>
        </w:tc>
      </w:tr>
      <w:tr w:rsidR="007E3646" w:rsidRPr="005541A9" w14:paraId="5507E035" w14:textId="77777777" w:rsidTr="007E3646">
        <w:trPr>
          <w:trHeight w:val="251"/>
        </w:trPr>
        <w:tc>
          <w:tcPr>
            <w:tcW w:w="1615" w:type="dxa"/>
          </w:tcPr>
          <w:p w14:paraId="1E2BBA86"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pacing w:val="-2"/>
                <w:w w:val="105"/>
                <w:sz w:val="18"/>
                <w:szCs w:val="18"/>
              </w:rPr>
              <w:t>IC-305477</w:t>
            </w:r>
          </w:p>
        </w:tc>
        <w:tc>
          <w:tcPr>
            <w:tcW w:w="1507" w:type="dxa"/>
          </w:tcPr>
          <w:p w14:paraId="0E9F79B4" w14:textId="77777777" w:rsidR="007E3646" w:rsidRPr="005541A9" w:rsidRDefault="007E3646" w:rsidP="007E3646">
            <w:pPr>
              <w:pStyle w:val="TableParagraph"/>
              <w:spacing w:before="42" w:line="360" w:lineRule="auto"/>
              <w:ind w:left="6"/>
              <w:jc w:val="both"/>
              <w:rPr>
                <w:rFonts w:ascii="Times New Roman" w:hAnsi="Times New Roman" w:cs="Times New Roman"/>
                <w:sz w:val="18"/>
                <w:szCs w:val="18"/>
              </w:rPr>
            </w:pPr>
            <w:r w:rsidRPr="005541A9">
              <w:rPr>
                <w:rFonts w:ascii="Times New Roman" w:hAnsi="Times New Roman" w:cs="Times New Roman"/>
                <w:spacing w:val="-2"/>
                <w:w w:val="105"/>
                <w:sz w:val="18"/>
                <w:szCs w:val="18"/>
              </w:rPr>
              <w:t>14.10</w:t>
            </w:r>
          </w:p>
        </w:tc>
        <w:tc>
          <w:tcPr>
            <w:tcW w:w="1308" w:type="dxa"/>
          </w:tcPr>
          <w:p w14:paraId="170CABC2"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7.95</w:t>
            </w:r>
          </w:p>
        </w:tc>
        <w:tc>
          <w:tcPr>
            <w:tcW w:w="1932" w:type="dxa"/>
          </w:tcPr>
          <w:p w14:paraId="5C26023F" w14:textId="77777777" w:rsidR="007E3646" w:rsidRPr="005541A9" w:rsidRDefault="007E3646" w:rsidP="007E3646">
            <w:pPr>
              <w:pStyle w:val="TableParagraph"/>
              <w:spacing w:before="42" w:line="360" w:lineRule="auto"/>
              <w:ind w:left="1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11.03</w:t>
            </w:r>
          </w:p>
        </w:tc>
        <w:tc>
          <w:tcPr>
            <w:tcW w:w="1426" w:type="dxa"/>
          </w:tcPr>
          <w:p w14:paraId="393123BF" w14:textId="77777777" w:rsidR="007E3646" w:rsidRPr="005541A9" w:rsidRDefault="007E3646" w:rsidP="007E3646">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6.15</w:t>
            </w:r>
          </w:p>
        </w:tc>
        <w:tc>
          <w:tcPr>
            <w:tcW w:w="1256" w:type="dxa"/>
          </w:tcPr>
          <w:p w14:paraId="2D352FB4" w14:textId="77777777" w:rsidR="007E3646" w:rsidRPr="005541A9" w:rsidRDefault="007E3646" w:rsidP="007E3646">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7.80</w:t>
            </w:r>
          </w:p>
        </w:tc>
        <w:tc>
          <w:tcPr>
            <w:tcW w:w="1093" w:type="dxa"/>
          </w:tcPr>
          <w:p w14:paraId="6C73D3A5"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6.30</w:t>
            </w:r>
          </w:p>
        </w:tc>
        <w:tc>
          <w:tcPr>
            <w:tcW w:w="1609" w:type="dxa"/>
          </w:tcPr>
          <w:p w14:paraId="328B572E"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7.05</w:t>
            </w:r>
          </w:p>
        </w:tc>
        <w:tc>
          <w:tcPr>
            <w:tcW w:w="1425" w:type="dxa"/>
          </w:tcPr>
          <w:p w14:paraId="269C4B77"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1.50</w:t>
            </w:r>
          </w:p>
        </w:tc>
      </w:tr>
      <w:tr w:rsidR="007E3646" w:rsidRPr="005541A9" w14:paraId="3488C2D3" w14:textId="77777777" w:rsidTr="007E3646">
        <w:trPr>
          <w:trHeight w:val="253"/>
        </w:trPr>
        <w:tc>
          <w:tcPr>
            <w:tcW w:w="1615" w:type="dxa"/>
          </w:tcPr>
          <w:p w14:paraId="2A313223"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pacing w:val="-2"/>
                <w:w w:val="105"/>
                <w:sz w:val="18"/>
                <w:szCs w:val="18"/>
              </w:rPr>
              <w:t>IC-327156</w:t>
            </w:r>
          </w:p>
        </w:tc>
        <w:tc>
          <w:tcPr>
            <w:tcW w:w="1507" w:type="dxa"/>
          </w:tcPr>
          <w:p w14:paraId="3C5D3D3C" w14:textId="77777777" w:rsidR="007E3646" w:rsidRPr="005541A9" w:rsidRDefault="007E3646" w:rsidP="007E3646">
            <w:pPr>
              <w:pStyle w:val="TableParagraph"/>
              <w:spacing w:before="42" w:line="360" w:lineRule="auto"/>
              <w:ind w:left="6"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8.40</w:t>
            </w:r>
          </w:p>
        </w:tc>
        <w:tc>
          <w:tcPr>
            <w:tcW w:w="1308" w:type="dxa"/>
          </w:tcPr>
          <w:p w14:paraId="6002FC70"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5.45</w:t>
            </w:r>
          </w:p>
        </w:tc>
        <w:tc>
          <w:tcPr>
            <w:tcW w:w="1932" w:type="dxa"/>
          </w:tcPr>
          <w:p w14:paraId="6D9B4620"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6.93</w:t>
            </w:r>
          </w:p>
        </w:tc>
        <w:tc>
          <w:tcPr>
            <w:tcW w:w="1426" w:type="dxa"/>
          </w:tcPr>
          <w:p w14:paraId="78DE39F9" w14:textId="77777777" w:rsidR="007E3646" w:rsidRPr="005541A9" w:rsidRDefault="007E3646" w:rsidP="007E3646">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2.95</w:t>
            </w:r>
          </w:p>
        </w:tc>
        <w:tc>
          <w:tcPr>
            <w:tcW w:w="1256" w:type="dxa"/>
          </w:tcPr>
          <w:p w14:paraId="00630B82" w14:textId="77777777" w:rsidR="007E3646" w:rsidRPr="005541A9" w:rsidRDefault="007E3646" w:rsidP="007E3646">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7.20</w:t>
            </w:r>
          </w:p>
        </w:tc>
        <w:tc>
          <w:tcPr>
            <w:tcW w:w="1093" w:type="dxa"/>
          </w:tcPr>
          <w:p w14:paraId="72BD2C0D"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5.30</w:t>
            </w:r>
          </w:p>
        </w:tc>
        <w:tc>
          <w:tcPr>
            <w:tcW w:w="1609" w:type="dxa"/>
          </w:tcPr>
          <w:p w14:paraId="5E4FE6E8"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6.25</w:t>
            </w:r>
          </w:p>
        </w:tc>
        <w:tc>
          <w:tcPr>
            <w:tcW w:w="1425" w:type="dxa"/>
          </w:tcPr>
          <w:p w14:paraId="3A5A47FF"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1.90</w:t>
            </w:r>
          </w:p>
        </w:tc>
      </w:tr>
      <w:tr w:rsidR="007E3646" w:rsidRPr="005541A9" w14:paraId="768CBADA" w14:textId="77777777" w:rsidTr="007E3646">
        <w:trPr>
          <w:trHeight w:val="253"/>
        </w:trPr>
        <w:tc>
          <w:tcPr>
            <w:tcW w:w="1615" w:type="dxa"/>
          </w:tcPr>
          <w:p w14:paraId="7DA6F389"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IC-327534</w:t>
            </w:r>
          </w:p>
        </w:tc>
        <w:tc>
          <w:tcPr>
            <w:tcW w:w="1507" w:type="dxa"/>
          </w:tcPr>
          <w:p w14:paraId="08D9DBA3" w14:textId="77777777" w:rsidR="007E3646" w:rsidRPr="005541A9" w:rsidRDefault="007E3646" w:rsidP="007E3646">
            <w:pPr>
              <w:pStyle w:val="TableParagraph"/>
              <w:spacing w:before="42" w:line="360" w:lineRule="auto"/>
              <w:ind w:left="6"/>
              <w:jc w:val="both"/>
              <w:rPr>
                <w:rFonts w:ascii="Times New Roman" w:hAnsi="Times New Roman" w:cs="Times New Roman"/>
                <w:sz w:val="18"/>
                <w:szCs w:val="18"/>
              </w:rPr>
            </w:pPr>
            <w:r w:rsidRPr="005541A9">
              <w:rPr>
                <w:rFonts w:ascii="Times New Roman" w:hAnsi="Times New Roman" w:cs="Times New Roman"/>
                <w:spacing w:val="-2"/>
                <w:w w:val="105"/>
                <w:sz w:val="18"/>
                <w:szCs w:val="18"/>
              </w:rPr>
              <w:t>11.05</w:t>
            </w:r>
          </w:p>
        </w:tc>
        <w:tc>
          <w:tcPr>
            <w:tcW w:w="1308" w:type="dxa"/>
          </w:tcPr>
          <w:p w14:paraId="28CBC246"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6.35</w:t>
            </w:r>
          </w:p>
        </w:tc>
        <w:tc>
          <w:tcPr>
            <w:tcW w:w="1932" w:type="dxa"/>
          </w:tcPr>
          <w:p w14:paraId="2BE8CAE7"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8.70</w:t>
            </w:r>
          </w:p>
        </w:tc>
        <w:tc>
          <w:tcPr>
            <w:tcW w:w="1426" w:type="dxa"/>
          </w:tcPr>
          <w:p w14:paraId="1CBCC0BC" w14:textId="77777777" w:rsidR="007E3646" w:rsidRPr="005541A9" w:rsidRDefault="007E3646" w:rsidP="007E3646">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4.70</w:t>
            </w:r>
          </w:p>
        </w:tc>
        <w:tc>
          <w:tcPr>
            <w:tcW w:w="1256" w:type="dxa"/>
          </w:tcPr>
          <w:p w14:paraId="103AA459" w14:textId="77777777" w:rsidR="007E3646" w:rsidRPr="005541A9" w:rsidRDefault="007E3646" w:rsidP="007E3646">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6.30</w:t>
            </w:r>
          </w:p>
        </w:tc>
        <w:tc>
          <w:tcPr>
            <w:tcW w:w="1093" w:type="dxa"/>
          </w:tcPr>
          <w:p w14:paraId="34BF98B7"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5.15</w:t>
            </w:r>
          </w:p>
        </w:tc>
        <w:tc>
          <w:tcPr>
            <w:tcW w:w="1609" w:type="dxa"/>
          </w:tcPr>
          <w:p w14:paraId="355268AB"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5.73</w:t>
            </w:r>
          </w:p>
        </w:tc>
        <w:tc>
          <w:tcPr>
            <w:tcW w:w="1425" w:type="dxa"/>
          </w:tcPr>
          <w:p w14:paraId="358626D6"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1.15</w:t>
            </w:r>
          </w:p>
        </w:tc>
      </w:tr>
      <w:tr w:rsidR="007E3646" w:rsidRPr="005541A9" w14:paraId="2A260D6E" w14:textId="77777777" w:rsidTr="007E3646">
        <w:trPr>
          <w:trHeight w:val="252"/>
        </w:trPr>
        <w:tc>
          <w:tcPr>
            <w:tcW w:w="1615" w:type="dxa"/>
          </w:tcPr>
          <w:p w14:paraId="0FE9389B"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IC-327723</w:t>
            </w:r>
          </w:p>
        </w:tc>
        <w:tc>
          <w:tcPr>
            <w:tcW w:w="1507" w:type="dxa"/>
          </w:tcPr>
          <w:p w14:paraId="012D4C15" w14:textId="77777777" w:rsidR="007E3646" w:rsidRPr="005541A9" w:rsidRDefault="007E3646" w:rsidP="007E3646">
            <w:pPr>
              <w:pStyle w:val="TableParagraph"/>
              <w:spacing w:before="44" w:line="360" w:lineRule="auto"/>
              <w:ind w:left="6"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9.80</w:t>
            </w:r>
          </w:p>
        </w:tc>
        <w:tc>
          <w:tcPr>
            <w:tcW w:w="1308" w:type="dxa"/>
          </w:tcPr>
          <w:p w14:paraId="41CC76D4" w14:textId="77777777" w:rsidR="007E3646" w:rsidRPr="005541A9" w:rsidRDefault="007E3646" w:rsidP="007E3646">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7.60</w:t>
            </w:r>
          </w:p>
        </w:tc>
        <w:tc>
          <w:tcPr>
            <w:tcW w:w="1932" w:type="dxa"/>
          </w:tcPr>
          <w:p w14:paraId="5BF77B81" w14:textId="77777777" w:rsidR="007E3646" w:rsidRPr="005541A9" w:rsidRDefault="007E3646" w:rsidP="007E3646">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8.70</w:t>
            </w:r>
          </w:p>
        </w:tc>
        <w:tc>
          <w:tcPr>
            <w:tcW w:w="1426" w:type="dxa"/>
          </w:tcPr>
          <w:p w14:paraId="4049FD06" w14:textId="77777777" w:rsidR="007E3646" w:rsidRPr="005541A9" w:rsidRDefault="007E3646" w:rsidP="007E3646">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2.20</w:t>
            </w:r>
          </w:p>
        </w:tc>
        <w:tc>
          <w:tcPr>
            <w:tcW w:w="1256" w:type="dxa"/>
          </w:tcPr>
          <w:p w14:paraId="717C9E00" w14:textId="77777777" w:rsidR="007E3646" w:rsidRPr="005541A9" w:rsidRDefault="007E3646" w:rsidP="007E3646">
            <w:pPr>
              <w:pStyle w:val="TableParagraph"/>
              <w:spacing w:before="44"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6.40</w:t>
            </w:r>
          </w:p>
        </w:tc>
        <w:tc>
          <w:tcPr>
            <w:tcW w:w="1093" w:type="dxa"/>
          </w:tcPr>
          <w:p w14:paraId="54C66980" w14:textId="77777777" w:rsidR="007E3646" w:rsidRPr="005541A9" w:rsidRDefault="007E3646" w:rsidP="007E3646">
            <w:pPr>
              <w:pStyle w:val="TableParagraph"/>
              <w:spacing w:before="44"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4.90</w:t>
            </w:r>
          </w:p>
        </w:tc>
        <w:tc>
          <w:tcPr>
            <w:tcW w:w="1609" w:type="dxa"/>
          </w:tcPr>
          <w:p w14:paraId="5ACA24F2" w14:textId="77777777" w:rsidR="007E3646" w:rsidRPr="005541A9" w:rsidRDefault="007E3646" w:rsidP="007E3646">
            <w:pPr>
              <w:pStyle w:val="TableParagraph"/>
              <w:spacing w:before="44"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5.65</w:t>
            </w:r>
          </w:p>
        </w:tc>
        <w:tc>
          <w:tcPr>
            <w:tcW w:w="1425" w:type="dxa"/>
          </w:tcPr>
          <w:p w14:paraId="17F842C4" w14:textId="77777777" w:rsidR="007E3646" w:rsidRPr="005541A9" w:rsidRDefault="007E3646" w:rsidP="007E3646">
            <w:pPr>
              <w:pStyle w:val="TableParagraph"/>
              <w:spacing w:before="44" w:line="360" w:lineRule="auto"/>
              <w:ind w:left="5"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1.50</w:t>
            </w:r>
          </w:p>
        </w:tc>
      </w:tr>
      <w:tr w:rsidR="007E3646" w:rsidRPr="005541A9" w14:paraId="38E5728B" w14:textId="77777777" w:rsidTr="007E3646">
        <w:trPr>
          <w:trHeight w:val="253"/>
        </w:trPr>
        <w:tc>
          <w:tcPr>
            <w:tcW w:w="1615" w:type="dxa"/>
          </w:tcPr>
          <w:p w14:paraId="10DDFF98" w14:textId="77777777" w:rsidR="007E3646" w:rsidRPr="005541A9" w:rsidRDefault="007E3646" w:rsidP="007E3646">
            <w:pPr>
              <w:pStyle w:val="TableParagraph"/>
              <w:spacing w:before="39" w:line="360" w:lineRule="auto"/>
              <w:ind w:left="117"/>
              <w:jc w:val="both"/>
              <w:rPr>
                <w:rFonts w:ascii="Times New Roman" w:hAnsi="Times New Roman" w:cs="Times New Roman"/>
                <w:b/>
                <w:sz w:val="18"/>
                <w:szCs w:val="18"/>
              </w:rPr>
            </w:pPr>
            <w:r w:rsidRPr="005541A9">
              <w:rPr>
                <w:rFonts w:ascii="Times New Roman" w:hAnsi="Times New Roman" w:cs="Times New Roman"/>
                <w:b/>
                <w:spacing w:val="-4"/>
                <w:w w:val="105"/>
                <w:sz w:val="18"/>
                <w:szCs w:val="18"/>
              </w:rPr>
              <w:t>Mean</w:t>
            </w:r>
          </w:p>
        </w:tc>
        <w:tc>
          <w:tcPr>
            <w:tcW w:w="1507" w:type="dxa"/>
          </w:tcPr>
          <w:p w14:paraId="2FA31A66" w14:textId="77777777" w:rsidR="007E3646" w:rsidRPr="005541A9" w:rsidRDefault="007E3646" w:rsidP="007E3646">
            <w:pPr>
              <w:pStyle w:val="TableParagraph"/>
              <w:spacing w:before="42" w:line="360" w:lineRule="auto"/>
              <w:ind w:left="6"/>
              <w:jc w:val="both"/>
              <w:rPr>
                <w:rFonts w:ascii="Times New Roman" w:hAnsi="Times New Roman" w:cs="Times New Roman"/>
                <w:sz w:val="18"/>
                <w:szCs w:val="18"/>
              </w:rPr>
            </w:pPr>
            <w:r w:rsidRPr="005541A9">
              <w:rPr>
                <w:rFonts w:ascii="Times New Roman" w:hAnsi="Times New Roman" w:cs="Times New Roman"/>
                <w:spacing w:val="-2"/>
                <w:w w:val="105"/>
                <w:sz w:val="18"/>
                <w:szCs w:val="18"/>
              </w:rPr>
              <w:t>10.08</w:t>
            </w:r>
          </w:p>
        </w:tc>
        <w:tc>
          <w:tcPr>
            <w:tcW w:w="1308" w:type="dxa"/>
          </w:tcPr>
          <w:p w14:paraId="1F388D07"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6.69</w:t>
            </w:r>
          </w:p>
        </w:tc>
        <w:tc>
          <w:tcPr>
            <w:tcW w:w="1932" w:type="dxa"/>
          </w:tcPr>
          <w:p w14:paraId="57871471" w14:textId="77777777" w:rsidR="007E3646" w:rsidRPr="005541A9" w:rsidRDefault="007E3646" w:rsidP="007E3646">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4"/>
                <w:w w:val="105"/>
                <w:sz w:val="18"/>
                <w:szCs w:val="18"/>
              </w:rPr>
              <w:t>8.38</w:t>
            </w:r>
          </w:p>
        </w:tc>
        <w:tc>
          <w:tcPr>
            <w:tcW w:w="1426" w:type="dxa"/>
          </w:tcPr>
          <w:p w14:paraId="74281727" w14:textId="77777777" w:rsidR="007E3646" w:rsidRPr="005541A9" w:rsidRDefault="007E3646" w:rsidP="007E3646">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10"/>
                <w:w w:val="105"/>
                <w:sz w:val="18"/>
                <w:szCs w:val="18"/>
              </w:rPr>
              <w:t>-</w:t>
            </w:r>
          </w:p>
        </w:tc>
        <w:tc>
          <w:tcPr>
            <w:tcW w:w="1256" w:type="dxa"/>
          </w:tcPr>
          <w:p w14:paraId="410D26C8" w14:textId="77777777" w:rsidR="007E3646" w:rsidRPr="005541A9" w:rsidRDefault="007E3646" w:rsidP="007E3646">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4"/>
                <w:w w:val="105"/>
                <w:sz w:val="18"/>
                <w:szCs w:val="18"/>
              </w:rPr>
              <w:t>7.50</w:t>
            </w:r>
          </w:p>
        </w:tc>
        <w:tc>
          <w:tcPr>
            <w:tcW w:w="1093" w:type="dxa"/>
          </w:tcPr>
          <w:p w14:paraId="3095AAFD"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4"/>
                <w:w w:val="105"/>
                <w:sz w:val="18"/>
                <w:szCs w:val="18"/>
              </w:rPr>
              <w:t>5.29</w:t>
            </w:r>
          </w:p>
        </w:tc>
        <w:tc>
          <w:tcPr>
            <w:tcW w:w="1609" w:type="dxa"/>
          </w:tcPr>
          <w:p w14:paraId="78CD67B3"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4"/>
                <w:w w:val="105"/>
                <w:sz w:val="18"/>
                <w:szCs w:val="18"/>
              </w:rPr>
              <w:t>6.44</w:t>
            </w:r>
          </w:p>
        </w:tc>
        <w:tc>
          <w:tcPr>
            <w:tcW w:w="1425" w:type="dxa"/>
          </w:tcPr>
          <w:p w14:paraId="7B103C47" w14:textId="77777777" w:rsidR="007E3646" w:rsidRPr="005541A9" w:rsidRDefault="007E3646" w:rsidP="007E3646">
            <w:pPr>
              <w:pStyle w:val="TableParagraph"/>
              <w:spacing w:before="42" w:line="360" w:lineRule="auto"/>
              <w:ind w:left="5" w:right="1"/>
              <w:jc w:val="both"/>
              <w:rPr>
                <w:rFonts w:ascii="Times New Roman" w:hAnsi="Times New Roman" w:cs="Times New Roman"/>
                <w:sz w:val="18"/>
                <w:szCs w:val="18"/>
              </w:rPr>
            </w:pPr>
            <w:r w:rsidRPr="005541A9">
              <w:rPr>
                <w:rFonts w:ascii="Times New Roman" w:hAnsi="Times New Roman" w:cs="Times New Roman"/>
                <w:spacing w:val="-10"/>
                <w:w w:val="105"/>
                <w:sz w:val="18"/>
                <w:szCs w:val="18"/>
              </w:rPr>
              <w:t>-</w:t>
            </w:r>
          </w:p>
        </w:tc>
      </w:tr>
      <w:tr w:rsidR="007E3646" w:rsidRPr="005541A9" w14:paraId="0A8BA245" w14:textId="77777777" w:rsidTr="007E3646">
        <w:trPr>
          <w:trHeight w:val="251"/>
        </w:trPr>
        <w:tc>
          <w:tcPr>
            <w:tcW w:w="6362" w:type="dxa"/>
            <w:gridSpan w:val="4"/>
          </w:tcPr>
          <w:p w14:paraId="556816FC" w14:textId="77777777" w:rsidR="007E3646" w:rsidRPr="005541A9" w:rsidRDefault="007E3646" w:rsidP="007E3646">
            <w:pPr>
              <w:pStyle w:val="TableParagraph"/>
              <w:spacing w:line="360" w:lineRule="auto"/>
              <w:jc w:val="both"/>
              <w:rPr>
                <w:rFonts w:ascii="Times New Roman" w:hAnsi="Times New Roman" w:cs="Times New Roman"/>
                <w:sz w:val="18"/>
                <w:szCs w:val="18"/>
              </w:rPr>
            </w:pPr>
          </w:p>
        </w:tc>
        <w:tc>
          <w:tcPr>
            <w:tcW w:w="1426" w:type="dxa"/>
          </w:tcPr>
          <w:p w14:paraId="1546AF3F" w14:textId="77777777" w:rsidR="007E3646" w:rsidRPr="005541A9" w:rsidRDefault="007E3646" w:rsidP="007E3646">
            <w:pPr>
              <w:pStyle w:val="TableParagraph"/>
              <w:spacing w:before="39" w:line="360" w:lineRule="auto"/>
              <w:ind w:left="10"/>
              <w:jc w:val="both"/>
              <w:rPr>
                <w:rFonts w:ascii="Times New Roman" w:hAnsi="Times New Roman" w:cs="Times New Roman"/>
                <w:b/>
                <w:sz w:val="18"/>
                <w:szCs w:val="18"/>
              </w:rPr>
            </w:pPr>
            <w:r w:rsidRPr="005541A9">
              <w:rPr>
                <w:rFonts w:ascii="Times New Roman" w:hAnsi="Times New Roman" w:cs="Times New Roman"/>
                <w:b/>
                <w:w w:val="105"/>
                <w:sz w:val="18"/>
                <w:szCs w:val="18"/>
              </w:rPr>
              <w:t>CD</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w w:val="105"/>
                <w:sz w:val="18"/>
                <w:szCs w:val="18"/>
              </w:rPr>
              <w:t>at</w:t>
            </w:r>
            <w:r w:rsidRPr="005541A9">
              <w:rPr>
                <w:rFonts w:ascii="Times New Roman" w:hAnsi="Times New Roman" w:cs="Times New Roman"/>
                <w:b/>
                <w:spacing w:val="-4"/>
                <w:w w:val="105"/>
                <w:sz w:val="18"/>
                <w:szCs w:val="18"/>
              </w:rPr>
              <w:t xml:space="preserve"> </w:t>
            </w:r>
            <w:r w:rsidRPr="005541A9">
              <w:rPr>
                <w:rFonts w:ascii="Times New Roman" w:hAnsi="Times New Roman" w:cs="Times New Roman"/>
                <w:b/>
                <w:spacing w:val="-7"/>
                <w:w w:val="105"/>
                <w:sz w:val="18"/>
                <w:szCs w:val="18"/>
              </w:rPr>
              <w:t>5%</w:t>
            </w:r>
          </w:p>
        </w:tc>
        <w:tc>
          <w:tcPr>
            <w:tcW w:w="3958" w:type="dxa"/>
            <w:gridSpan w:val="3"/>
            <w:vMerge w:val="restart"/>
          </w:tcPr>
          <w:p w14:paraId="53BDB45D" w14:textId="77777777" w:rsidR="007E3646" w:rsidRPr="005541A9" w:rsidRDefault="007E3646" w:rsidP="007E3646">
            <w:pPr>
              <w:pStyle w:val="TableParagraph"/>
              <w:spacing w:line="360" w:lineRule="auto"/>
              <w:jc w:val="both"/>
              <w:rPr>
                <w:rFonts w:ascii="Times New Roman" w:hAnsi="Times New Roman" w:cs="Times New Roman"/>
                <w:sz w:val="18"/>
                <w:szCs w:val="18"/>
              </w:rPr>
            </w:pPr>
          </w:p>
        </w:tc>
        <w:tc>
          <w:tcPr>
            <w:tcW w:w="1425" w:type="dxa"/>
          </w:tcPr>
          <w:p w14:paraId="2FBD41A2" w14:textId="77777777" w:rsidR="007E3646" w:rsidRPr="005541A9" w:rsidRDefault="007E3646" w:rsidP="007E3646">
            <w:pPr>
              <w:pStyle w:val="TableParagraph"/>
              <w:spacing w:before="39" w:line="360" w:lineRule="auto"/>
              <w:ind w:left="5"/>
              <w:jc w:val="both"/>
              <w:rPr>
                <w:rFonts w:ascii="Times New Roman" w:hAnsi="Times New Roman" w:cs="Times New Roman"/>
                <w:b/>
                <w:sz w:val="18"/>
                <w:szCs w:val="18"/>
              </w:rPr>
            </w:pPr>
            <w:r w:rsidRPr="005541A9">
              <w:rPr>
                <w:rFonts w:ascii="Times New Roman" w:hAnsi="Times New Roman" w:cs="Times New Roman"/>
                <w:b/>
                <w:w w:val="105"/>
                <w:sz w:val="18"/>
                <w:szCs w:val="18"/>
              </w:rPr>
              <w:t>CD</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w w:val="105"/>
                <w:sz w:val="18"/>
                <w:szCs w:val="18"/>
              </w:rPr>
              <w:t>at</w:t>
            </w:r>
            <w:r w:rsidRPr="005541A9">
              <w:rPr>
                <w:rFonts w:ascii="Times New Roman" w:hAnsi="Times New Roman" w:cs="Times New Roman"/>
                <w:b/>
                <w:spacing w:val="-4"/>
                <w:w w:val="105"/>
                <w:sz w:val="18"/>
                <w:szCs w:val="18"/>
              </w:rPr>
              <w:t xml:space="preserve"> </w:t>
            </w:r>
            <w:r w:rsidRPr="005541A9">
              <w:rPr>
                <w:rFonts w:ascii="Times New Roman" w:hAnsi="Times New Roman" w:cs="Times New Roman"/>
                <w:b/>
                <w:spacing w:val="-7"/>
                <w:w w:val="105"/>
                <w:sz w:val="18"/>
                <w:szCs w:val="18"/>
              </w:rPr>
              <w:t>5%</w:t>
            </w:r>
          </w:p>
        </w:tc>
      </w:tr>
      <w:tr w:rsidR="007E3646" w:rsidRPr="005541A9" w14:paraId="1D22E61D" w14:textId="77777777" w:rsidTr="007E3646">
        <w:trPr>
          <w:trHeight w:val="253"/>
        </w:trPr>
        <w:tc>
          <w:tcPr>
            <w:tcW w:w="6362" w:type="dxa"/>
            <w:gridSpan w:val="4"/>
          </w:tcPr>
          <w:p w14:paraId="29DCF04F"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8"/>
                <w:w w:val="105"/>
                <w:sz w:val="18"/>
                <w:szCs w:val="18"/>
              </w:rPr>
              <w:t xml:space="preserve"> </w:t>
            </w:r>
            <w:r w:rsidRPr="005541A9">
              <w:rPr>
                <w:rFonts w:ascii="Times New Roman" w:hAnsi="Times New Roman" w:cs="Times New Roman"/>
                <w:w w:val="105"/>
                <w:sz w:val="18"/>
                <w:szCs w:val="18"/>
              </w:rPr>
              <w:t>main</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spacing w:val="-2"/>
                <w:w w:val="105"/>
                <w:sz w:val="18"/>
                <w:szCs w:val="18"/>
              </w:rPr>
              <w:t>treatments</w:t>
            </w:r>
          </w:p>
        </w:tc>
        <w:tc>
          <w:tcPr>
            <w:tcW w:w="1426" w:type="dxa"/>
          </w:tcPr>
          <w:p w14:paraId="1BFBC5DE" w14:textId="77777777" w:rsidR="007E3646" w:rsidRPr="005541A9" w:rsidRDefault="007E3646" w:rsidP="007E3646">
            <w:pPr>
              <w:pStyle w:val="TableParagraph"/>
              <w:spacing w:before="42" w:line="360" w:lineRule="auto"/>
              <w:ind w:left="10" w:right="4"/>
              <w:jc w:val="both"/>
              <w:rPr>
                <w:rFonts w:ascii="Times New Roman" w:hAnsi="Times New Roman" w:cs="Times New Roman"/>
                <w:sz w:val="18"/>
                <w:szCs w:val="18"/>
              </w:rPr>
            </w:pPr>
            <w:r w:rsidRPr="005541A9">
              <w:rPr>
                <w:rFonts w:ascii="Times New Roman" w:hAnsi="Times New Roman" w:cs="Times New Roman"/>
                <w:spacing w:val="-5"/>
                <w:w w:val="105"/>
                <w:sz w:val="18"/>
                <w:szCs w:val="18"/>
              </w:rPr>
              <w:t>5.6</w:t>
            </w:r>
          </w:p>
        </w:tc>
        <w:tc>
          <w:tcPr>
            <w:tcW w:w="3958" w:type="dxa"/>
            <w:gridSpan w:val="3"/>
            <w:vMerge/>
            <w:tcBorders>
              <w:top w:val="nil"/>
            </w:tcBorders>
          </w:tcPr>
          <w:p w14:paraId="24E28DD9" w14:textId="77777777" w:rsidR="007E3646" w:rsidRPr="005541A9" w:rsidRDefault="007E3646" w:rsidP="007E3646">
            <w:pPr>
              <w:spacing w:line="360" w:lineRule="auto"/>
              <w:jc w:val="both"/>
              <w:rPr>
                <w:rFonts w:ascii="Times New Roman" w:hAnsi="Times New Roman" w:cs="Times New Roman"/>
                <w:sz w:val="18"/>
                <w:szCs w:val="18"/>
              </w:rPr>
            </w:pPr>
          </w:p>
        </w:tc>
        <w:tc>
          <w:tcPr>
            <w:tcW w:w="1425" w:type="dxa"/>
          </w:tcPr>
          <w:p w14:paraId="22687A27" w14:textId="77777777" w:rsidR="007E3646" w:rsidRPr="005541A9" w:rsidRDefault="007E3646" w:rsidP="007E3646">
            <w:pPr>
              <w:pStyle w:val="TableParagraph"/>
              <w:spacing w:before="42" w:line="360" w:lineRule="auto"/>
              <w:ind w:left="5"/>
              <w:jc w:val="both"/>
              <w:rPr>
                <w:rFonts w:ascii="Times New Roman" w:hAnsi="Times New Roman" w:cs="Times New Roman"/>
                <w:sz w:val="18"/>
                <w:szCs w:val="18"/>
              </w:rPr>
            </w:pPr>
            <w:r w:rsidRPr="005541A9">
              <w:rPr>
                <w:rFonts w:ascii="Times New Roman" w:hAnsi="Times New Roman" w:cs="Times New Roman"/>
                <w:spacing w:val="-2"/>
                <w:w w:val="105"/>
                <w:sz w:val="18"/>
                <w:szCs w:val="18"/>
              </w:rPr>
              <w:t>1.902</w:t>
            </w:r>
          </w:p>
        </w:tc>
      </w:tr>
      <w:tr w:rsidR="007E3646" w:rsidRPr="005541A9" w14:paraId="71B1DB2F" w14:textId="77777777" w:rsidTr="007E3646">
        <w:trPr>
          <w:trHeight w:val="253"/>
        </w:trPr>
        <w:tc>
          <w:tcPr>
            <w:tcW w:w="6362" w:type="dxa"/>
            <w:gridSpan w:val="4"/>
          </w:tcPr>
          <w:p w14:paraId="5EE2A5FF"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8"/>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spacing w:val="-4"/>
                <w:w w:val="105"/>
                <w:sz w:val="18"/>
                <w:szCs w:val="18"/>
              </w:rPr>
              <w:t>means</w:t>
            </w:r>
          </w:p>
        </w:tc>
        <w:tc>
          <w:tcPr>
            <w:tcW w:w="1426" w:type="dxa"/>
          </w:tcPr>
          <w:p w14:paraId="38072212" w14:textId="77777777" w:rsidR="007E3646" w:rsidRPr="005541A9" w:rsidRDefault="007E3646" w:rsidP="007E3646">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1.58</w:t>
            </w:r>
          </w:p>
        </w:tc>
        <w:tc>
          <w:tcPr>
            <w:tcW w:w="3958" w:type="dxa"/>
            <w:gridSpan w:val="3"/>
            <w:vMerge/>
            <w:tcBorders>
              <w:top w:val="nil"/>
            </w:tcBorders>
          </w:tcPr>
          <w:p w14:paraId="04B2DEBD" w14:textId="77777777" w:rsidR="007E3646" w:rsidRPr="005541A9" w:rsidRDefault="007E3646" w:rsidP="007E3646">
            <w:pPr>
              <w:spacing w:line="360" w:lineRule="auto"/>
              <w:jc w:val="both"/>
              <w:rPr>
                <w:rFonts w:ascii="Times New Roman" w:hAnsi="Times New Roman" w:cs="Times New Roman"/>
                <w:sz w:val="18"/>
                <w:szCs w:val="18"/>
              </w:rPr>
            </w:pPr>
          </w:p>
        </w:tc>
        <w:tc>
          <w:tcPr>
            <w:tcW w:w="1425" w:type="dxa"/>
          </w:tcPr>
          <w:p w14:paraId="5D17B61A" w14:textId="77777777" w:rsidR="007E3646" w:rsidRPr="005541A9" w:rsidRDefault="007E3646" w:rsidP="007E3646">
            <w:pPr>
              <w:pStyle w:val="TableParagraph"/>
              <w:spacing w:before="44" w:line="360" w:lineRule="auto"/>
              <w:ind w:left="5"/>
              <w:jc w:val="both"/>
              <w:rPr>
                <w:rFonts w:ascii="Times New Roman" w:hAnsi="Times New Roman" w:cs="Times New Roman"/>
                <w:sz w:val="18"/>
                <w:szCs w:val="18"/>
              </w:rPr>
            </w:pPr>
            <w:r w:rsidRPr="005541A9">
              <w:rPr>
                <w:rFonts w:ascii="Times New Roman" w:hAnsi="Times New Roman" w:cs="Times New Roman"/>
                <w:spacing w:val="-2"/>
                <w:w w:val="105"/>
                <w:sz w:val="18"/>
                <w:szCs w:val="18"/>
              </w:rPr>
              <w:t>0.984</w:t>
            </w:r>
          </w:p>
        </w:tc>
      </w:tr>
      <w:tr w:rsidR="007E3646" w:rsidRPr="005541A9" w14:paraId="498EBCB0" w14:textId="77777777" w:rsidTr="007E3646">
        <w:trPr>
          <w:trHeight w:val="252"/>
        </w:trPr>
        <w:tc>
          <w:tcPr>
            <w:tcW w:w="6362" w:type="dxa"/>
            <w:gridSpan w:val="4"/>
          </w:tcPr>
          <w:p w14:paraId="4F328ED0"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4"/>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7"/>
                <w:w w:val="105"/>
                <w:sz w:val="18"/>
                <w:szCs w:val="18"/>
              </w:rPr>
              <w:t xml:space="preserve"> </w:t>
            </w:r>
            <w:proofErr w:type="gramStart"/>
            <w:r w:rsidRPr="005541A9">
              <w:rPr>
                <w:rFonts w:ascii="Times New Roman" w:hAnsi="Times New Roman" w:cs="Times New Roman"/>
                <w:w w:val="105"/>
                <w:sz w:val="18"/>
                <w:szCs w:val="18"/>
              </w:rPr>
              <w:t>sub</w:t>
            </w:r>
            <w:proofErr w:type="gramEnd"/>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means</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at</w:t>
            </w:r>
            <w:r w:rsidRPr="005541A9">
              <w:rPr>
                <w:rFonts w:ascii="Times New Roman" w:hAnsi="Times New Roman" w:cs="Times New Roman"/>
                <w:spacing w:val="-3"/>
                <w:w w:val="105"/>
                <w:sz w:val="18"/>
                <w:szCs w:val="18"/>
              </w:rPr>
              <w:t xml:space="preserve"> </w:t>
            </w:r>
            <w:r w:rsidRPr="005541A9">
              <w:rPr>
                <w:rFonts w:ascii="Times New Roman" w:hAnsi="Times New Roman" w:cs="Times New Roman"/>
                <w:w w:val="105"/>
                <w:sz w:val="18"/>
                <w:szCs w:val="18"/>
              </w:rPr>
              <w:t>same</w:t>
            </w:r>
            <w:r w:rsidRPr="005541A9">
              <w:rPr>
                <w:rFonts w:ascii="Times New Roman" w:hAnsi="Times New Roman" w:cs="Times New Roman"/>
                <w:spacing w:val="-4"/>
                <w:w w:val="105"/>
                <w:sz w:val="18"/>
                <w:szCs w:val="18"/>
              </w:rPr>
              <w:t xml:space="preserve"> main</w:t>
            </w:r>
          </w:p>
        </w:tc>
        <w:tc>
          <w:tcPr>
            <w:tcW w:w="1426" w:type="dxa"/>
          </w:tcPr>
          <w:p w14:paraId="619D9B66" w14:textId="77777777" w:rsidR="007E3646" w:rsidRPr="005541A9" w:rsidRDefault="007E3646" w:rsidP="007E3646">
            <w:pPr>
              <w:pStyle w:val="TableParagraph"/>
              <w:spacing w:before="44" w:line="360" w:lineRule="auto"/>
              <w:ind w:left="10" w:right="4"/>
              <w:jc w:val="both"/>
              <w:rPr>
                <w:rFonts w:ascii="Times New Roman" w:hAnsi="Times New Roman" w:cs="Times New Roman"/>
                <w:sz w:val="18"/>
                <w:szCs w:val="18"/>
              </w:rPr>
            </w:pPr>
            <w:r w:rsidRPr="005541A9">
              <w:rPr>
                <w:rFonts w:ascii="Times New Roman" w:hAnsi="Times New Roman" w:cs="Times New Roman"/>
                <w:spacing w:val="-5"/>
                <w:w w:val="105"/>
                <w:sz w:val="18"/>
                <w:szCs w:val="18"/>
              </w:rPr>
              <w:t>2.3</w:t>
            </w:r>
          </w:p>
        </w:tc>
        <w:tc>
          <w:tcPr>
            <w:tcW w:w="3958" w:type="dxa"/>
            <w:gridSpan w:val="3"/>
            <w:vMerge/>
            <w:tcBorders>
              <w:top w:val="nil"/>
            </w:tcBorders>
          </w:tcPr>
          <w:p w14:paraId="765F9016" w14:textId="77777777" w:rsidR="007E3646" w:rsidRPr="005541A9" w:rsidRDefault="007E3646" w:rsidP="007E3646">
            <w:pPr>
              <w:spacing w:line="360" w:lineRule="auto"/>
              <w:jc w:val="both"/>
              <w:rPr>
                <w:rFonts w:ascii="Times New Roman" w:hAnsi="Times New Roman" w:cs="Times New Roman"/>
                <w:sz w:val="18"/>
                <w:szCs w:val="18"/>
              </w:rPr>
            </w:pPr>
          </w:p>
        </w:tc>
        <w:tc>
          <w:tcPr>
            <w:tcW w:w="1425" w:type="dxa"/>
          </w:tcPr>
          <w:p w14:paraId="4B279BBF" w14:textId="77777777" w:rsidR="007E3646" w:rsidRPr="005541A9" w:rsidRDefault="007E3646" w:rsidP="007E3646">
            <w:pPr>
              <w:pStyle w:val="TableParagraph"/>
              <w:spacing w:before="44" w:line="360" w:lineRule="auto"/>
              <w:ind w:left="5" w:right="3"/>
              <w:jc w:val="both"/>
              <w:rPr>
                <w:rFonts w:ascii="Times New Roman" w:hAnsi="Times New Roman" w:cs="Times New Roman"/>
                <w:sz w:val="18"/>
                <w:szCs w:val="18"/>
              </w:rPr>
            </w:pPr>
            <w:r w:rsidRPr="005541A9">
              <w:rPr>
                <w:rFonts w:ascii="Times New Roman" w:hAnsi="Times New Roman" w:cs="Times New Roman"/>
                <w:sz w:val="18"/>
                <w:szCs w:val="18"/>
              </w:rPr>
              <w:t>--</w:t>
            </w:r>
            <w:r w:rsidRPr="005541A9">
              <w:rPr>
                <w:rFonts w:ascii="Times New Roman" w:hAnsi="Times New Roman" w:cs="Times New Roman"/>
                <w:spacing w:val="-10"/>
                <w:sz w:val="18"/>
                <w:szCs w:val="18"/>
              </w:rPr>
              <w:t>-</w:t>
            </w:r>
          </w:p>
        </w:tc>
      </w:tr>
      <w:tr w:rsidR="007E3646" w:rsidRPr="005541A9" w14:paraId="157DAB1C" w14:textId="77777777" w:rsidTr="007E3646">
        <w:trPr>
          <w:trHeight w:val="70"/>
        </w:trPr>
        <w:tc>
          <w:tcPr>
            <w:tcW w:w="6362" w:type="dxa"/>
            <w:gridSpan w:val="4"/>
          </w:tcPr>
          <w:p w14:paraId="03E97EAA" w14:textId="77777777" w:rsidR="007E3646" w:rsidRPr="005541A9" w:rsidRDefault="007E3646" w:rsidP="007E3646">
            <w:pPr>
              <w:pStyle w:val="TableParagraph"/>
              <w:spacing w:before="43"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7"/>
                <w:w w:val="105"/>
                <w:sz w:val="18"/>
                <w:szCs w:val="18"/>
              </w:rPr>
              <w:t xml:space="preserve"> </w:t>
            </w:r>
            <w:proofErr w:type="gramStart"/>
            <w:r w:rsidRPr="005541A9">
              <w:rPr>
                <w:rFonts w:ascii="Times New Roman" w:hAnsi="Times New Roman" w:cs="Times New Roman"/>
                <w:w w:val="105"/>
                <w:sz w:val="18"/>
                <w:szCs w:val="18"/>
              </w:rPr>
              <w:t>sub</w:t>
            </w:r>
            <w:proofErr w:type="gramEnd"/>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means</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at</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same</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or</w:t>
            </w:r>
            <w:r w:rsidRPr="005541A9">
              <w:rPr>
                <w:rFonts w:ascii="Times New Roman" w:hAnsi="Times New Roman" w:cs="Times New Roman"/>
                <w:spacing w:val="-2"/>
                <w:w w:val="105"/>
                <w:sz w:val="18"/>
                <w:szCs w:val="18"/>
              </w:rPr>
              <w:t xml:space="preserve"> </w:t>
            </w:r>
            <w:r w:rsidRPr="005541A9">
              <w:rPr>
                <w:rFonts w:ascii="Times New Roman" w:hAnsi="Times New Roman" w:cs="Times New Roman"/>
                <w:w w:val="105"/>
                <w:sz w:val="18"/>
                <w:szCs w:val="18"/>
              </w:rPr>
              <w:t>different</w:t>
            </w:r>
            <w:r w:rsidRPr="005541A9">
              <w:rPr>
                <w:rFonts w:ascii="Times New Roman" w:hAnsi="Times New Roman" w:cs="Times New Roman"/>
                <w:spacing w:val="-4"/>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spacing w:val="-2"/>
                <w:w w:val="105"/>
                <w:sz w:val="18"/>
                <w:szCs w:val="18"/>
              </w:rPr>
              <w:t>treatments</w:t>
            </w:r>
          </w:p>
        </w:tc>
        <w:tc>
          <w:tcPr>
            <w:tcW w:w="1426" w:type="dxa"/>
          </w:tcPr>
          <w:p w14:paraId="2FACE141" w14:textId="77777777" w:rsidR="007E3646" w:rsidRPr="005541A9" w:rsidRDefault="007E3646" w:rsidP="007E3646">
            <w:pPr>
              <w:pStyle w:val="TableParagraph"/>
              <w:spacing w:before="43" w:line="360" w:lineRule="auto"/>
              <w:ind w:left="10"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2.32</w:t>
            </w:r>
          </w:p>
        </w:tc>
        <w:tc>
          <w:tcPr>
            <w:tcW w:w="3958" w:type="dxa"/>
            <w:gridSpan w:val="3"/>
            <w:vMerge/>
            <w:tcBorders>
              <w:top w:val="nil"/>
            </w:tcBorders>
          </w:tcPr>
          <w:p w14:paraId="164A3583" w14:textId="77777777" w:rsidR="007E3646" w:rsidRPr="005541A9" w:rsidRDefault="007E3646" w:rsidP="007E3646">
            <w:pPr>
              <w:spacing w:line="360" w:lineRule="auto"/>
              <w:jc w:val="both"/>
              <w:rPr>
                <w:rFonts w:ascii="Times New Roman" w:hAnsi="Times New Roman" w:cs="Times New Roman"/>
                <w:sz w:val="18"/>
                <w:szCs w:val="18"/>
              </w:rPr>
            </w:pPr>
          </w:p>
        </w:tc>
        <w:tc>
          <w:tcPr>
            <w:tcW w:w="1425" w:type="dxa"/>
          </w:tcPr>
          <w:p w14:paraId="37F38D3A" w14:textId="77777777" w:rsidR="007E3646" w:rsidRPr="005541A9" w:rsidRDefault="007E3646" w:rsidP="007E3646">
            <w:pPr>
              <w:pStyle w:val="TableParagraph"/>
              <w:spacing w:before="43" w:line="360" w:lineRule="auto"/>
              <w:ind w:left="5" w:right="3"/>
              <w:jc w:val="both"/>
              <w:rPr>
                <w:rFonts w:ascii="Times New Roman" w:hAnsi="Times New Roman" w:cs="Times New Roman"/>
                <w:sz w:val="18"/>
                <w:szCs w:val="18"/>
              </w:rPr>
            </w:pPr>
            <w:r w:rsidRPr="005541A9">
              <w:rPr>
                <w:rFonts w:ascii="Times New Roman" w:hAnsi="Times New Roman" w:cs="Times New Roman"/>
                <w:sz w:val="18"/>
                <w:szCs w:val="18"/>
              </w:rPr>
              <w:t>--</w:t>
            </w:r>
            <w:r w:rsidRPr="005541A9">
              <w:rPr>
                <w:rFonts w:ascii="Times New Roman" w:hAnsi="Times New Roman" w:cs="Times New Roman"/>
                <w:spacing w:val="-10"/>
                <w:sz w:val="18"/>
                <w:szCs w:val="18"/>
              </w:rPr>
              <w:t>-</w:t>
            </w:r>
          </w:p>
        </w:tc>
      </w:tr>
    </w:tbl>
    <w:p w14:paraId="25475FDD" w14:textId="0B4939C1" w:rsidR="007E3646" w:rsidRDefault="007E3646" w:rsidP="007E3646">
      <w:pPr>
        <w:rPr>
          <w:b/>
          <w:bCs/>
          <w:sz w:val="20"/>
          <w:szCs w:val="20"/>
        </w:rPr>
      </w:pPr>
      <w:r w:rsidRPr="007E3646">
        <w:rPr>
          <w:b/>
          <w:bCs/>
          <w:sz w:val="20"/>
          <w:szCs w:val="20"/>
        </w:rPr>
        <w:t xml:space="preserve">TABLE </w:t>
      </w:r>
      <w:r w:rsidR="00901D6A">
        <w:rPr>
          <w:b/>
          <w:bCs/>
          <w:sz w:val="20"/>
          <w:szCs w:val="20"/>
        </w:rPr>
        <w:t>9</w:t>
      </w:r>
      <w:r w:rsidRPr="007E3646">
        <w:rPr>
          <w:b/>
          <w:bCs/>
          <w:sz w:val="20"/>
          <w:szCs w:val="20"/>
        </w:rPr>
        <w:t>. NUMBER OF BRANCHES PER PLANT OF DIFFERENT CHICKPEA GENOTYPES UNDER MOISTURE STRESS AND NON-STRESS TREATMENTS IN NORMAL AND LATE SOWN EXPERIMENTS</w:t>
      </w:r>
    </w:p>
    <w:p w14:paraId="32027A02" w14:textId="77777777" w:rsidR="007E3646" w:rsidRPr="005541A9" w:rsidRDefault="007E3646" w:rsidP="007E3646">
      <w:pPr>
        <w:pStyle w:val="BodyText"/>
        <w:spacing w:line="360" w:lineRule="auto"/>
        <w:ind w:left="275"/>
        <w:jc w:val="both"/>
        <w:rPr>
          <w:rFonts w:ascii="Times New Roman" w:hAnsi="Times New Roman" w:cs="Times New Roman"/>
          <w:sz w:val="20"/>
          <w:szCs w:val="20"/>
        </w:rPr>
      </w:pPr>
      <w:r w:rsidRPr="005541A9">
        <w:rPr>
          <w:rFonts w:ascii="Times New Roman" w:hAnsi="Times New Roman" w:cs="Times New Roman"/>
          <w:w w:val="105"/>
          <w:sz w:val="20"/>
          <w:szCs w:val="20"/>
        </w:rPr>
        <w:t>N:</w:t>
      </w:r>
      <w:r w:rsidRPr="005541A9">
        <w:rPr>
          <w:rFonts w:ascii="Times New Roman" w:hAnsi="Times New Roman" w:cs="Times New Roman"/>
          <w:spacing w:val="-7"/>
          <w:w w:val="105"/>
          <w:sz w:val="20"/>
          <w:szCs w:val="20"/>
        </w:rPr>
        <w:t xml:space="preserve"> </w:t>
      </w:r>
      <w:r w:rsidRPr="005541A9">
        <w:rPr>
          <w:rFonts w:ascii="Times New Roman" w:hAnsi="Times New Roman" w:cs="Times New Roman"/>
          <w:w w:val="105"/>
          <w:sz w:val="20"/>
          <w:szCs w:val="20"/>
        </w:rPr>
        <w:t>Non-</w:t>
      </w:r>
      <w:r w:rsidRPr="005541A9">
        <w:rPr>
          <w:rFonts w:ascii="Times New Roman" w:hAnsi="Times New Roman" w:cs="Times New Roman"/>
          <w:spacing w:val="-4"/>
          <w:w w:val="105"/>
          <w:sz w:val="20"/>
          <w:szCs w:val="20"/>
        </w:rPr>
        <w:t xml:space="preserve"> </w:t>
      </w:r>
      <w:r w:rsidRPr="005541A9">
        <w:rPr>
          <w:rFonts w:ascii="Times New Roman" w:hAnsi="Times New Roman" w:cs="Times New Roman"/>
          <w:w w:val="105"/>
          <w:sz w:val="20"/>
          <w:szCs w:val="20"/>
        </w:rPr>
        <w:t>stress\S:</w:t>
      </w:r>
      <w:r w:rsidRPr="005541A9">
        <w:rPr>
          <w:rFonts w:ascii="Times New Roman" w:hAnsi="Times New Roman" w:cs="Times New Roman"/>
          <w:spacing w:val="-4"/>
          <w:w w:val="105"/>
          <w:sz w:val="20"/>
          <w:szCs w:val="20"/>
        </w:rPr>
        <w:t xml:space="preserve"> </w:t>
      </w:r>
      <w:r w:rsidRPr="005541A9">
        <w:rPr>
          <w:rFonts w:ascii="Times New Roman" w:hAnsi="Times New Roman" w:cs="Times New Roman"/>
          <w:w w:val="105"/>
          <w:sz w:val="20"/>
          <w:szCs w:val="20"/>
        </w:rPr>
        <w:t>Stress/</w:t>
      </w:r>
      <w:r w:rsidRPr="005541A9">
        <w:rPr>
          <w:rFonts w:ascii="Times New Roman" w:hAnsi="Times New Roman" w:cs="Times New Roman"/>
          <w:spacing w:val="-6"/>
          <w:w w:val="105"/>
          <w:sz w:val="20"/>
          <w:szCs w:val="20"/>
        </w:rPr>
        <w:t xml:space="preserve"> </w:t>
      </w:r>
      <w:r w:rsidRPr="005541A9">
        <w:rPr>
          <w:rFonts w:ascii="Times New Roman" w:hAnsi="Times New Roman" w:cs="Times New Roman"/>
          <w:w w:val="105"/>
          <w:sz w:val="20"/>
          <w:szCs w:val="20"/>
        </w:rPr>
        <w:t>N-S:</w:t>
      </w:r>
      <w:r w:rsidRPr="005541A9">
        <w:rPr>
          <w:rFonts w:ascii="Times New Roman" w:hAnsi="Times New Roman" w:cs="Times New Roman"/>
          <w:spacing w:val="-6"/>
          <w:w w:val="105"/>
          <w:sz w:val="20"/>
          <w:szCs w:val="20"/>
        </w:rPr>
        <w:t xml:space="preserve"> </w:t>
      </w:r>
      <w:r w:rsidRPr="005541A9">
        <w:rPr>
          <w:rFonts w:ascii="Times New Roman" w:hAnsi="Times New Roman" w:cs="Times New Roman"/>
          <w:w w:val="105"/>
          <w:sz w:val="20"/>
          <w:szCs w:val="20"/>
        </w:rPr>
        <w:t>Non-stress</w:t>
      </w:r>
      <w:r w:rsidRPr="005541A9">
        <w:rPr>
          <w:rFonts w:ascii="Times New Roman" w:hAnsi="Times New Roman" w:cs="Times New Roman"/>
          <w:spacing w:val="-9"/>
          <w:w w:val="105"/>
          <w:sz w:val="20"/>
          <w:szCs w:val="20"/>
        </w:rPr>
        <w:t xml:space="preserve"> </w:t>
      </w:r>
      <w:r w:rsidRPr="005541A9">
        <w:rPr>
          <w:rFonts w:ascii="Times New Roman" w:hAnsi="Times New Roman" w:cs="Times New Roman"/>
          <w:w w:val="105"/>
          <w:sz w:val="20"/>
          <w:szCs w:val="20"/>
        </w:rPr>
        <w:t>-</w:t>
      </w:r>
      <w:r w:rsidRPr="005541A9">
        <w:rPr>
          <w:rFonts w:ascii="Times New Roman" w:hAnsi="Times New Roman" w:cs="Times New Roman"/>
          <w:spacing w:val="-7"/>
          <w:w w:val="105"/>
          <w:sz w:val="20"/>
          <w:szCs w:val="20"/>
        </w:rPr>
        <w:t xml:space="preserve"> </w:t>
      </w:r>
      <w:r w:rsidRPr="005541A9">
        <w:rPr>
          <w:rFonts w:ascii="Times New Roman" w:hAnsi="Times New Roman" w:cs="Times New Roman"/>
          <w:spacing w:val="-2"/>
          <w:w w:val="105"/>
          <w:sz w:val="20"/>
          <w:szCs w:val="20"/>
        </w:rPr>
        <w:t>Stress</w:t>
      </w:r>
    </w:p>
    <w:tbl>
      <w:tblPr>
        <w:tblpPr w:leftFromText="180" w:rightFromText="180" w:vertAnchor="text" w:horzAnchor="margin" w:tblpY="661"/>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1310"/>
        <w:gridCol w:w="1075"/>
        <w:gridCol w:w="1813"/>
        <w:gridCol w:w="1489"/>
        <w:gridCol w:w="1307"/>
        <w:gridCol w:w="1074"/>
        <w:gridCol w:w="1645"/>
        <w:gridCol w:w="1485"/>
      </w:tblGrid>
      <w:tr w:rsidR="007E3646" w:rsidRPr="005541A9" w14:paraId="124C4043" w14:textId="77777777" w:rsidTr="007E3646">
        <w:trPr>
          <w:trHeight w:val="253"/>
        </w:trPr>
        <w:tc>
          <w:tcPr>
            <w:tcW w:w="1978" w:type="dxa"/>
            <w:vMerge w:val="restart"/>
          </w:tcPr>
          <w:p w14:paraId="41207607" w14:textId="77777777" w:rsidR="007E3646" w:rsidRPr="005541A9" w:rsidRDefault="007E3646" w:rsidP="007E3646">
            <w:pPr>
              <w:pStyle w:val="TableParagraph"/>
              <w:spacing w:before="36" w:line="360" w:lineRule="auto"/>
              <w:jc w:val="both"/>
              <w:rPr>
                <w:rFonts w:ascii="Times New Roman" w:hAnsi="Times New Roman" w:cs="Times New Roman"/>
                <w:b/>
                <w:sz w:val="18"/>
                <w:szCs w:val="18"/>
              </w:rPr>
            </w:pPr>
          </w:p>
          <w:p w14:paraId="155CB819" w14:textId="77777777" w:rsidR="007E3646" w:rsidRPr="005541A9" w:rsidRDefault="007E3646" w:rsidP="007E3646">
            <w:pPr>
              <w:pStyle w:val="TableParagraph"/>
              <w:spacing w:line="360" w:lineRule="auto"/>
              <w:ind w:left="501"/>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Genotypes</w:t>
            </w:r>
          </w:p>
        </w:tc>
        <w:tc>
          <w:tcPr>
            <w:tcW w:w="5687" w:type="dxa"/>
            <w:gridSpan w:val="4"/>
          </w:tcPr>
          <w:p w14:paraId="210F4A7C" w14:textId="77777777" w:rsidR="007E3646" w:rsidRPr="005541A9" w:rsidRDefault="007E3646" w:rsidP="007E3646">
            <w:pPr>
              <w:pStyle w:val="TableParagraph"/>
              <w:spacing w:before="27" w:line="360" w:lineRule="auto"/>
              <w:ind w:left="1720"/>
              <w:jc w:val="both"/>
              <w:rPr>
                <w:rFonts w:ascii="Times New Roman" w:hAnsi="Times New Roman" w:cs="Times New Roman"/>
                <w:b/>
                <w:sz w:val="18"/>
                <w:szCs w:val="18"/>
              </w:rPr>
            </w:pPr>
            <w:r w:rsidRPr="005541A9">
              <w:rPr>
                <w:rFonts w:ascii="Times New Roman" w:hAnsi="Times New Roman" w:cs="Times New Roman"/>
                <w:b/>
                <w:w w:val="105"/>
                <w:sz w:val="18"/>
                <w:szCs w:val="18"/>
              </w:rPr>
              <w:t>Normal</w:t>
            </w:r>
            <w:r w:rsidRPr="005541A9">
              <w:rPr>
                <w:rFonts w:ascii="Times New Roman" w:hAnsi="Times New Roman" w:cs="Times New Roman"/>
                <w:b/>
                <w:spacing w:val="-8"/>
                <w:w w:val="105"/>
                <w:sz w:val="18"/>
                <w:szCs w:val="18"/>
              </w:rPr>
              <w:t xml:space="preserve"> </w:t>
            </w:r>
            <w:r w:rsidRPr="005541A9">
              <w:rPr>
                <w:rFonts w:ascii="Times New Roman" w:hAnsi="Times New Roman" w:cs="Times New Roman"/>
                <w:b/>
                <w:w w:val="105"/>
                <w:sz w:val="18"/>
                <w:szCs w:val="18"/>
              </w:rPr>
              <w:t>sown</w:t>
            </w:r>
            <w:r w:rsidRPr="005541A9">
              <w:rPr>
                <w:rFonts w:ascii="Times New Roman" w:hAnsi="Times New Roman" w:cs="Times New Roman"/>
                <w:b/>
                <w:spacing w:val="-7"/>
                <w:w w:val="105"/>
                <w:sz w:val="18"/>
                <w:szCs w:val="18"/>
              </w:rPr>
              <w:t xml:space="preserve"> </w:t>
            </w:r>
            <w:r w:rsidRPr="005541A9">
              <w:rPr>
                <w:rFonts w:ascii="Times New Roman" w:hAnsi="Times New Roman" w:cs="Times New Roman"/>
                <w:b/>
                <w:spacing w:val="-2"/>
                <w:w w:val="105"/>
                <w:sz w:val="18"/>
                <w:szCs w:val="18"/>
              </w:rPr>
              <w:t>experiment (14</w:t>
            </w:r>
            <w:r w:rsidRPr="005541A9">
              <w:rPr>
                <w:rFonts w:ascii="Times New Roman" w:hAnsi="Times New Roman" w:cs="Times New Roman"/>
                <w:b/>
                <w:spacing w:val="-2"/>
                <w:w w:val="105"/>
                <w:sz w:val="18"/>
                <w:szCs w:val="18"/>
                <w:vertAlign w:val="superscript"/>
              </w:rPr>
              <w:t>th</w:t>
            </w:r>
            <w:r w:rsidRPr="005541A9">
              <w:rPr>
                <w:rFonts w:ascii="Times New Roman" w:hAnsi="Times New Roman" w:cs="Times New Roman"/>
                <w:b/>
                <w:spacing w:val="-2"/>
                <w:w w:val="105"/>
                <w:sz w:val="18"/>
                <w:szCs w:val="18"/>
              </w:rPr>
              <w:t xml:space="preserve"> Nov 2024)</w:t>
            </w:r>
          </w:p>
        </w:tc>
        <w:tc>
          <w:tcPr>
            <w:tcW w:w="5511" w:type="dxa"/>
            <w:gridSpan w:val="4"/>
          </w:tcPr>
          <w:p w14:paraId="62A941C0" w14:textId="77777777" w:rsidR="007E3646" w:rsidRPr="005541A9" w:rsidRDefault="007E3646" w:rsidP="007E3646">
            <w:pPr>
              <w:pStyle w:val="TableParagraph"/>
              <w:spacing w:before="27" w:line="360" w:lineRule="auto"/>
              <w:ind w:left="1759"/>
              <w:jc w:val="both"/>
              <w:rPr>
                <w:rFonts w:ascii="Times New Roman" w:hAnsi="Times New Roman" w:cs="Times New Roman"/>
                <w:b/>
                <w:sz w:val="18"/>
                <w:szCs w:val="18"/>
              </w:rPr>
            </w:pPr>
            <w:r w:rsidRPr="005541A9">
              <w:rPr>
                <w:rFonts w:ascii="Times New Roman" w:hAnsi="Times New Roman" w:cs="Times New Roman"/>
                <w:b/>
                <w:w w:val="105"/>
                <w:sz w:val="18"/>
                <w:szCs w:val="18"/>
              </w:rPr>
              <w:t>Late</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w w:val="105"/>
                <w:sz w:val="18"/>
                <w:szCs w:val="18"/>
              </w:rPr>
              <w:t>sown</w:t>
            </w:r>
            <w:r w:rsidRPr="005541A9">
              <w:rPr>
                <w:rFonts w:ascii="Times New Roman" w:hAnsi="Times New Roman" w:cs="Times New Roman"/>
                <w:b/>
                <w:spacing w:val="-3"/>
                <w:w w:val="105"/>
                <w:sz w:val="18"/>
                <w:szCs w:val="18"/>
              </w:rPr>
              <w:t xml:space="preserve"> </w:t>
            </w:r>
            <w:r w:rsidRPr="005541A9">
              <w:rPr>
                <w:rFonts w:ascii="Times New Roman" w:hAnsi="Times New Roman" w:cs="Times New Roman"/>
                <w:b/>
                <w:spacing w:val="-2"/>
                <w:w w:val="105"/>
                <w:sz w:val="18"/>
                <w:szCs w:val="18"/>
              </w:rPr>
              <w:t>experiment (11</w:t>
            </w:r>
            <w:r w:rsidRPr="005541A9">
              <w:rPr>
                <w:rFonts w:ascii="Times New Roman" w:hAnsi="Times New Roman" w:cs="Times New Roman"/>
                <w:b/>
                <w:spacing w:val="-2"/>
                <w:w w:val="105"/>
                <w:sz w:val="18"/>
                <w:szCs w:val="18"/>
                <w:vertAlign w:val="superscript"/>
              </w:rPr>
              <w:t>th</w:t>
            </w:r>
            <w:r w:rsidRPr="005541A9">
              <w:rPr>
                <w:rFonts w:ascii="Times New Roman" w:hAnsi="Times New Roman" w:cs="Times New Roman"/>
                <w:b/>
                <w:spacing w:val="-2"/>
                <w:w w:val="105"/>
                <w:sz w:val="18"/>
                <w:szCs w:val="18"/>
              </w:rPr>
              <w:t xml:space="preserve"> Dec 2024)</w:t>
            </w:r>
          </w:p>
        </w:tc>
      </w:tr>
      <w:tr w:rsidR="007E3646" w:rsidRPr="005541A9" w14:paraId="26E78313" w14:textId="77777777" w:rsidTr="007E3646">
        <w:trPr>
          <w:trHeight w:val="445"/>
        </w:trPr>
        <w:tc>
          <w:tcPr>
            <w:tcW w:w="1978" w:type="dxa"/>
            <w:vMerge/>
            <w:tcBorders>
              <w:top w:val="nil"/>
            </w:tcBorders>
          </w:tcPr>
          <w:p w14:paraId="124A1832" w14:textId="77777777" w:rsidR="007E3646" w:rsidRPr="005541A9" w:rsidRDefault="007E3646" w:rsidP="007E3646">
            <w:pPr>
              <w:spacing w:line="360" w:lineRule="auto"/>
              <w:jc w:val="both"/>
              <w:rPr>
                <w:rFonts w:ascii="Times New Roman" w:hAnsi="Times New Roman" w:cs="Times New Roman"/>
                <w:sz w:val="18"/>
                <w:szCs w:val="18"/>
              </w:rPr>
            </w:pPr>
          </w:p>
        </w:tc>
        <w:tc>
          <w:tcPr>
            <w:tcW w:w="1310" w:type="dxa"/>
          </w:tcPr>
          <w:p w14:paraId="3F8EDF13" w14:textId="77777777" w:rsidR="007E3646" w:rsidRPr="005541A9" w:rsidRDefault="007E3646" w:rsidP="007E3646">
            <w:pPr>
              <w:pStyle w:val="TableParagraph"/>
              <w:spacing w:before="123" w:line="360" w:lineRule="auto"/>
              <w:ind w:left="8" w:right="3"/>
              <w:jc w:val="both"/>
              <w:rPr>
                <w:rFonts w:ascii="Times New Roman" w:hAnsi="Times New Roman" w:cs="Times New Roman"/>
                <w:b/>
                <w:sz w:val="18"/>
                <w:szCs w:val="18"/>
              </w:rPr>
            </w:pPr>
            <w:r w:rsidRPr="005541A9">
              <w:rPr>
                <w:rFonts w:ascii="Times New Roman" w:hAnsi="Times New Roman" w:cs="Times New Roman"/>
                <w:b/>
                <w:sz w:val="18"/>
                <w:szCs w:val="18"/>
              </w:rPr>
              <w:t>Non-</w:t>
            </w:r>
            <w:r w:rsidRPr="005541A9">
              <w:rPr>
                <w:rFonts w:ascii="Times New Roman" w:hAnsi="Times New Roman" w:cs="Times New Roman"/>
                <w:b/>
                <w:spacing w:val="-2"/>
                <w:sz w:val="18"/>
                <w:szCs w:val="18"/>
              </w:rPr>
              <w:t>stress</w:t>
            </w:r>
          </w:p>
        </w:tc>
        <w:tc>
          <w:tcPr>
            <w:tcW w:w="1075" w:type="dxa"/>
          </w:tcPr>
          <w:p w14:paraId="6710BC7C" w14:textId="77777777" w:rsidR="007E3646" w:rsidRPr="005541A9" w:rsidRDefault="007E3646" w:rsidP="007E3646">
            <w:pPr>
              <w:pStyle w:val="TableParagraph"/>
              <w:spacing w:before="123" w:line="360" w:lineRule="auto"/>
              <w:ind w:left="5" w:right="2"/>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Stress</w:t>
            </w:r>
          </w:p>
        </w:tc>
        <w:tc>
          <w:tcPr>
            <w:tcW w:w="1813" w:type="dxa"/>
          </w:tcPr>
          <w:p w14:paraId="081BC00F" w14:textId="77777777" w:rsidR="007E3646" w:rsidRPr="005541A9" w:rsidRDefault="007E3646" w:rsidP="007E3646">
            <w:pPr>
              <w:pStyle w:val="TableParagraph"/>
              <w:spacing w:before="6" w:line="360" w:lineRule="auto"/>
              <w:ind w:left="662" w:right="410" w:hanging="248"/>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 xml:space="preserve">Genotypes </w:t>
            </w:r>
            <w:r w:rsidRPr="005541A9">
              <w:rPr>
                <w:rFonts w:ascii="Times New Roman" w:hAnsi="Times New Roman" w:cs="Times New Roman"/>
                <w:b/>
                <w:spacing w:val="-4"/>
                <w:w w:val="105"/>
                <w:sz w:val="18"/>
                <w:szCs w:val="18"/>
              </w:rPr>
              <w:t>Mean</w:t>
            </w:r>
          </w:p>
        </w:tc>
        <w:tc>
          <w:tcPr>
            <w:tcW w:w="1489" w:type="dxa"/>
          </w:tcPr>
          <w:p w14:paraId="2BA3BF37" w14:textId="77777777" w:rsidR="007E3646" w:rsidRPr="005541A9" w:rsidRDefault="007E3646" w:rsidP="007E3646">
            <w:pPr>
              <w:pStyle w:val="TableParagraph"/>
              <w:spacing w:before="123" w:line="360" w:lineRule="auto"/>
              <w:ind w:left="3" w:right="3"/>
              <w:jc w:val="both"/>
              <w:rPr>
                <w:rFonts w:ascii="Times New Roman" w:hAnsi="Times New Roman" w:cs="Times New Roman"/>
                <w:b/>
                <w:sz w:val="18"/>
                <w:szCs w:val="18"/>
              </w:rPr>
            </w:pPr>
            <w:r w:rsidRPr="005541A9">
              <w:rPr>
                <w:rFonts w:ascii="Times New Roman" w:hAnsi="Times New Roman" w:cs="Times New Roman"/>
                <w:b/>
                <w:sz w:val="18"/>
                <w:szCs w:val="18"/>
              </w:rPr>
              <w:t>N-</w:t>
            </w:r>
            <w:r w:rsidRPr="005541A9">
              <w:rPr>
                <w:rFonts w:ascii="Times New Roman" w:hAnsi="Times New Roman" w:cs="Times New Roman"/>
                <w:b/>
                <w:spacing w:val="-10"/>
                <w:sz w:val="18"/>
                <w:szCs w:val="18"/>
              </w:rPr>
              <w:t>S</w:t>
            </w:r>
          </w:p>
        </w:tc>
        <w:tc>
          <w:tcPr>
            <w:tcW w:w="1307" w:type="dxa"/>
          </w:tcPr>
          <w:p w14:paraId="43EB6A8F" w14:textId="77777777" w:rsidR="007E3646" w:rsidRPr="005541A9" w:rsidRDefault="007E3646" w:rsidP="007E3646">
            <w:pPr>
              <w:pStyle w:val="TableParagraph"/>
              <w:spacing w:before="123" w:line="360" w:lineRule="auto"/>
              <w:ind w:right="2"/>
              <w:jc w:val="both"/>
              <w:rPr>
                <w:rFonts w:ascii="Times New Roman" w:hAnsi="Times New Roman" w:cs="Times New Roman"/>
                <w:b/>
                <w:sz w:val="18"/>
                <w:szCs w:val="18"/>
              </w:rPr>
            </w:pPr>
            <w:r w:rsidRPr="005541A9">
              <w:rPr>
                <w:rFonts w:ascii="Times New Roman" w:hAnsi="Times New Roman" w:cs="Times New Roman"/>
                <w:b/>
                <w:sz w:val="18"/>
                <w:szCs w:val="18"/>
              </w:rPr>
              <w:t>Non-</w:t>
            </w:r>
            <w:r w:rsidRPr="005541A9">
              <w:rPr>
                <w:rFonts w:ascii="Times New Roman" w:hAnsi="Times New Roman" w:cs="Times New Roman"/>
                <w:b/>
                <w:spacing w:val="-2"/>
                <w:sz w:val="18"/>
                <w:szCs w:val="18"/>
              </w:rPr>
              <w:t>stress</w:t>
            </w:r>
          </w:p>
        </w:tc>
        <w:tc>
          <w:tcPr>
            <w:tcW w:w="1074" w:type="dxa"/>
          </w:tcPr>
          <w:p w14:paraId="3963D806" w14:textId="77777777" w:rsidR="007E3646" w:rsidRPr="005541A9" w:rsidRDefault="007E3646" w:rsidP="007E3646">
            <w:pPr>
              <w:pStyle w:val="TableParagraph"/>
              <w:spacing w:before="123" w:line="360" w:lineRule="auto"/>
              <w:ind w:right="2"/>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Stress</w:t>
            </w:r>
          </w:p>
        </w:tc>
        <w:tc>
          <w:tcPr>
            <w:tcW w:w="1645" w:type="dxa"/>
          </w:tcPr>
          <w:p w14:paraId="4663437C" w14:textId="77777777" w:rsidR="007E3646" w:rsidRPr="005541A9" w:rsidRDefault="007E3646" w:rsidP="007E3646">
            <w:pPr>
              <w:pStyle w:val="TableParagraph"/>
              <w:spacing w:before="6" w:line="360" w:lineRule="auto"/>
              <w:ind w:left="576" w:hanging="192"/>
              <w:jc w:val="both"/>
              <w:rPr>
                <w:rFonts w:ascii="Times New Roman" w:hAnsi="Times New Roman" w:cs="Times New Roman"/>
                <w:b/>
                <w:sz w:val="18"/>
                <w:szCs w:val="18"/>
              </w:rPr>
            </w:pPr>
            <w:r w:rsidRPr="005541A9">
              <w:rPr>
                <w:rFonts w:ascii="Times New Roman" w:hAnsi="Times New Roman" w:cs="Times New Roman"/>
                <w:b/>
                <w:spacing w:val="-2"/>
                <w:sz w:val="18"/>
                <w:szCs w:val="18"/>
              </w:rPr>
              <w:t xml:space="preserve">Genotype </w:t>
            </w:r>
            <w:r w:rsidRPr="005541A9">
              <w:rPr>
                <w:rFonts w:ascii="Times New Roman" w:hAnsi="Times New Roman" w:cs="Times New Roman"/>
                <w:b/>
                <w:spacing w:val="-4"/>
                <w:w w:val="105"/>
                <w:sz w:val="18"/>
                <w:szCs w:val="18"/>
              </w:rPr>
              <w:t>Mean</w:t>
            </w:r>
          </w:p>
        </w:tc>
        <w:tc>
          <w:tcPr>
            <w:tcW w:w="1485" w:type="dxa"/>
          </w:tcPr>
          <w:p w14:paraId="6920B5B3" w14:textId="77777777" w:rsidR="007E3646" w:rsidRPr="005541A9" w:rsidRDefault="007E3646" w:rsidP="007E3646">
            <w:pPr>
              <w:pStyle w:val="TableParagraph"/>
              <w:spacing w:before="123" w:line="360" w:lineRule="auto"/>
              <w:ind w:left="5" w:right="5"/>
              <w:jc w:val="both"/>
              <w:rPr>
                <w:rFonts w:ascii="Times New Roman" w:hAnsi="Times New Roman" w:cs="Times New Roman"/>
                <w:b/>
                <w:sz w:val="18"/>
                <w:szCs w:val="18"/>
              </w:rPr>
            </w:pPr>
            <w:r w:rsidRPr="005541A9">
              <w:rPr>
                <w:rFonts w:ascii="Times New Roman" w:hAnsi="Times New Roman" w:cs="Times New Roman"/>
                <w:b/>
                <w:sz w:val="18"/>
                <w:szCs w:val="18"/>
              </w:rPr>
              <w:t>N-</w:t>
            </w:r>
            <w:r w:rsidRPr="005541A9">
              <w:rPr>
                <w:rFonts w:ascii="Times New Roman" w:hAnsi="Times New Roman" w:cs="Times New Roman"/>
                <w:b/>
                <w:spacing w:val="-10"/>
                <w:sz w:val="18"/>
                <w:szCs w:val="18"/>
              </w:rPr>
              <w:t>S</w:t>
            </w:r>
          </w:p>
        </w:tc>
      </w:tr>
      <w:tr w:rsidR="007E3646" w:rsidRPr="005541A9" w14:paraId="1EACC9E7" w14:textId="77777777" w:rsidTr="007E3646">
        <w:trPr>
          <w:trHeight w:val="253"/>
        </w:trPr>
        <w:tc>
          <w:tcPr>
            <w:tcW w:w="1978" w:type="dxa"/>
          </w:tcPr>
          <w:p w14:paraId="1A9C2AB9"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K-</w:t>
            </w:r>
            <w:r w:rsidRPr="005541A9">
              <w:rPr>
                <w:rFonts w:ascii="Times New Roman" w:hAnsi="Times New Roman" w:cs="Times New Roman"/>
                <w:spacing w:val="-5"/>
                <w:sz w:val="18"/>
                <w:szCs w:val="18"/>
              </w:rPr>
              <w:t>850</w:t>
            </w:r>
          </w:p>
        </w:tc>
        <w:tc>
          <w:tcPr>
            <w:tcW w:w="1310" w:type="dxa"/>
          </w:tcPr>
          <w:p w14:paraId="741FC53C" w14:textId="77777777" w:rsidR="007E3646" w:rsidRPr="005541A9" w:rsidRDefault="007E3646" w:rsidP="007E3646">
            <w:pPr>
              <w:pStyle w:val="TableParagraph"/>
              <w:spacing w:before="44"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33.30</w:t>
            </w:r>
          </w:p>
        </w:tc>
        <w:tc>
          <w:tcPr>
            <w:tcW w:w="1075" w:type="dxa"/>
          </w:tcPr>
          <w:p w14:paraId="01DE7A53" w14:textId="77777777" w:rsidR="007E3646" w:rsidRPr="005541A9" w:rsidRDefault="007E3646" w:rsidP="007E3646">
            <w:pPr>
              <w:pStyle w:val="TableParagraph"/>
              <w:spacing w:before="44"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26.30</w:t>
            </w:r>
          </w:p>
        </w:tc>
        <w:tc>
          <w:tcPr>
            <w:tcW w:w="1813" w:type="dxa"/>
          </w:tcPr>
          <w:p w14:paraId="4F076871" w14:textId="77777777" w:rsidR="007E3646" w:rsidRPr="005541A9" w:rsidRDefault="007E3646" w:rsidP="007E3646">
            <w:pPr>
              <w:pStyle w:val="TableParagraph"/>
              <w:spacing w:before="44"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29.80</w:t>
            </w:r>
          </w:p>
        </w:tc>
        <w:tc>
          <w:tcPr>
            <w:tcW w:w="1489" w:type="dxa"/>
          </w:tcPr>
          <w:p w14:paraId="6A3E89EC" w14:textId="77777777" w:rsidR="007E3646" w:rsidRPr="005541A9" w:rsidRDefault="007E3646" w:rsidP="007E3646">
            <w:pPr>
              <w:pStyle w:val="TableParagraph"/>
              <w:spacing w:before="44" w:line="360" w:lineRule="auto"/>
              <w:ind w:left="3"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7.00</w:t>
            </w:r>
          </w:p>
        </w:tc>
        <w:tc>
          <w:tcPr>
            <w:tcW w:w="1307" w:type="dxa"/>
          </w:tcPr>
          <w:p w14:paraId="7C3E0F87" w14:textId="77777777" w:rsidR="007E3646" w:rsidRPr="005541A9" w:rsidRDefault="007E3646" w:rsidP="007E3646">
            <w:pPr>
              <w:pStyle w:val="TableParagraph"/>
              <w:spacing w:before="44"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29.40</w:t>
            </w:r>
          </w:p>
        </w:tc>
        <w:tc>
          <w:tcPr>
            <w:tcW w:w="1074" w:type="dxa"/>
          </w:tcPr>
          <w:p w14:paraId="73E6A45A" w14:textId="77777777" w:rsidR="007E3646" w:rsidRPr="005541A9" w:rsidRDefault="007E3646" w:rsidP="007E3646">
            <w:pPr>
              <w:pStyle w:val="TableParagraph"/>
              <w:spacing w:before="44"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22.45</w:t>
            </w:r>
          </w:p>
        </w:tc>
        <w:tc>
          <w:tcPr>
            <w:tcW w:w="1645" w:type="dxa"/>
          </w:tcPr>
          <w:p w14:paraId="723C09B4" w14:textId="77777777" w:rsidR="007E3646" w:rsidRPr="005541A9" w:rsidRDefault="007E3646" w:rsidP="007E3646">
            <w:pPr>
              <w:pStyle w:val="TableParagraph"/>
              <w:spacing w:before="44"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25.45</w:t>
            </w:r>
          </w:p>
        </w:tc>
        <w:tc>
          <w:tcPr>
            <w:tcW w:w="1485" w:type="dxa"/>
          </w:tcPr>
          <w:p w14:paraId="044D25B9" w14:textId="77777777" w:rsidR="007E3646" w:rsidRPr="005541A9" w:rsidRDefault="007E3646" w:rsidP="007E3646">
            <w:pPr>
              <w:pStyle w:val="TableParagraph"/>
              <w:spacing w:before="44" w:line="360" w:lineRule="auto"/>
              <w:ind w:left="4" w:right="5"/>
              <w:jc w:val="both"/>
              <w:rPr>
                <w:rFonts w:ascii="Times New Roman" w:hAnsi="Times New Roman" w:cs="Times New Roman"/>
                <w:sz w:val="18"/>
                <w:szCs w:val="18"/>
              </w:rPr>
            </w:pPr>
            <w:r w:rsidRPr="005541A9">
              <w:rPr>
                <w:rFonts w:ascii="Times New Roman" w:hAnsi="Times New Roman" w:cs="Times New Roman"/>
                <w:spacing w:val="-4"/>
                <w:w w:val="105"/>
                <w:sz w:val="18"/>
                <w:szCs w:val="18"/>
              </w:rPr>
              <w:t>6.95</w:t>
            </w:r>
          </w:p>
        </w:tc>
      </w:tr>
      <w:tr w:rsidR="007E3646" w:rsidRPr="005541A9" w14:paraId="4A0C4273" w14:textId="77777777" w:rsidTr="007E3646">
        <w:trPr>
          <w:trHeight w:val="255"/>
        </w:trPr>
        <w:tc>
          <w:tcPr>
            <w:tcW w:w="1978" w:type="dxa"/>
          </w:tcPr>
          <w:p w14:paraId="65CA7663"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pacing w:val="-2"/>
                <w:w w:val="105"/>
                <w:sz w:val="18"/>
                <w:szCs w:val="18"/>
              </w:rPr>
              <w:t>ICC4958</w:t>
            </w:r>
          </w:p>
        </w:tc>
        <w:tc>
          <w:tcPr>
            <w:tcW w:w="1310" w:type="dxa"/>
          </w:tcPr>
          <w:p w14:paraId="232C9B25" w14:textId="77777777" w:rsidR="007E3646" w:rsidRPr="005541A9" w:rsidRDefault="007E3646" w:rsidP="007E3646">
            <w:pPr>
              <w:pStyle w:val="TableParagraph"/>
              <w:spacing w:before="44"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52.00</w:t>
            </w:r>
          </w:p>
        </w:tc>
        <w:tc>
          <w:tcPr>
            <w:tcW w:w="1075" w:type="dxa"/>
          </w:tcPr>
          <w:p w14:paraId="0148927E" w14:textId="77777777" w:rsidR="007E3646" w:rsidRPr="005541A9" w:rsidRDefault="007E3646" w:rsidP="007E3646">
            <w:pPr>
              <w:pStyle w:val="TableParagraph"/>
              <w:spacing w:before="44"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44.20</w:t>
            </w:r>
          </w:p>
        </w:tc>
        <w:tc>
          <w:tcPr>
            <w:tcW w:w="1813" w:type="dxa"/>
          </w:tcPr>
          <w:p w14:paraId="58289A27" w14:textId="77777777" w:rsidR="007E3646" w:rsidRPr="005541A9" w:rsidRDefault="007E3646" w:rsidP="007E3646">
            <w:pPr>
              <w:pStyle w:val="TableParagraph"/>
              <w:spacing w:before="44"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48.10</w:t>
            </w:r>
          </w:p>
        </w:tc>
        <w:tc>
          <w:tcPr>
            <w:tcW w:w="1489" w:type="dxa"/>
          </w:tcPr>
          <w:p w14:paraId="28AEB4B8" w14:textId="77777777" w:rsidR="007E3646" w:rsidRPr="005541A9" w:rsidRDefault="007E3646" w:rsidP="007E3646">
            <w:pPr>
              <w:pStyle w:val="TableParagraph"/>
              <w:spacing w:before="44" w:line="360" w:lineRule="auto"/>
              <w:ind w:left="3"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7.80</w:t>
            </w:r>
          </w:p>
        </w:tc>
        <w:tc>
          <w:tcPr>
            <w:tcW w:w="1307" w:type="dxa"/>
          </w:tcPr>
          <w:p w14:paraId="5157C106" w14:textId="77777777" w:rsidR="007E3646" w:rsidRPr="005541A9" w:rsidRDefault="007E3646" w:rsidP="007E3646">
            <w:pPr>
              <w:pStyle w:val="TableParagraph"/>
              <w:spacing w:before="44"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35.85</w:t>
            </w:r>
          </w:p>
        </w:tc>
        <w:tc>
          <w:tcPr>
            <w:tcW w:w="1074" w:type="dxa"/>
          </w:tcPr>
          <w:p w14:paraId="2E94D647" w14:textId="77777777" w:rsidR="007E3646" w:rsidRPr="005541A9" w:rsidRDefault="007E3646" w:rsidP="007E3646">
            <w:pPr>
              <w:pStyle w:val="TableParagraph"/>
              <w:spacing w:before="44"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31.10</w:t>
            </w:r>
          </w:p>
        </w:tc>
        <w:tc>
          <w:tcPr>
            <w:tcW w:w="1645" w:type="dxa"/>
          </w:tcPr>
          <w:p w14:paraId="1EED2621" w14:textId="77777777" w:rsidR="007E3646" w:rsidRPr="005541A9" w:rsidRDefault="007E3646" w:rsidP="007E3646">
            <w:pPr>
              <w:pStyle w:val="TableParagraph"/>
              <w:spacing w:before="44"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33.48</w:t>
            </w:r>
          </w:p>
        </w:tc>
        <w:tc>
          <w:tcPr>
            <w:tcW w:w="1485" w:type="dxa"/>
          </w:tcPr>
          <w:p w14:paraId="0ADC8CA5" w14:textId="77777777" w:rsidR="007E3646" w:rsidRPr="005541A9" w:rsidRDefault="007E3646" w:rsidP="007E3646">
            <w:pPr>
              <w:pStyle w:val="TableParagraph"/>
              <w:spacing w:before="44" w:line="360" w:lineRule="auto"/>
              <w:ind w:left="4" w:right="5"/>
              <w:jc w:val="both"/>
              <w:rPr>
                <w:rFonts w:ascii="Times New Roman" w:hAnsi="Times New Roman" w:cs="Times New Roman"/>
                <w:sz w:val="18"/>
                <w:szCs w:val="18"/>
              </w:rPr>
            </w:pPr>
            <w:r w:rsidRPr="005541A9">
              <w:rPr>
                <w:rFonts w:ascii="Times New Roman" w:hAnsi="Times New Roman" w:cs="Times New Roman"/>
                <w:spacing w:val="-4"/>
                <w:w w:val="105"/>
                <w:sz w:val="18"/>
                <w:szCs w:val="18"/>
              </w:rPr>
              <w:t>4.75</w:t>
            </w:r>
          </w:p>
        </w:tc>
      </w:tr>
      <w:tr w:rsidR="007E3646" w:rsidRPr="005541A9" w14:paraId="3C3EA33A" w14:textId="77777777" w:rsidTr="007E3646">
        <w:trPr>
          <w:trHeight w:val="252"/>
        </w:trPr>
        <w:tc>
          <w:tcPr>
            <w:tcW w:w="1978" w:type="dxa"/>
          </w:tcPr>
          <w:p w14:paraId="535E0B92"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IC-305595</w:t>
            </w:r>
          </w:p>
        </w:tc>
        <w:tc>
          <w:tcPr>
            <w:tcW w:w="1310" w:type="dxa"/>
          </w:tcPr>
          <w:p w14:paraId="59EEB90D" w14:textId="77777777" w:rsidR="007E3646" w:rsidRPr="005541A9" w:rsidRDefault="007E3646" w:rsidP="007E3646">
            <w:pPr>
              <w:pStyle w:val="TableParagraph"/>
              <w:spacing w:before="43"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60.50</w:t>
            </w:r>
          </w:p>
        </w:tc>
        <w:tc>
          <w:tcPr>
            <w:tcW w:w="1075" w:type="dxa"/>
          </w:tcPr>
          <w:p w14:paraId="363E1FD5" w14:textId="77777777" w:rsidR="007E3646" w:rsidRPr="005541A9" w:rsidRDefault="007E3646" w:rsidP="007E3646">
            <w:pPr>
              <w:pStyle w:val="TableParagraph"/>
              <w:spacing w:before="43"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32.30</w:t>
            </w:r>
          </w:p>
        </w:tc>
        <w:tc>
          <w:tcPr>
            <w:tcW w:w="1813" w:type="dxa"/>
          </w:tcPr>
          <w:p w14:paraId="08580EBE" w14:textId="77777777" w:rsidR="007E3646" w:rsidRPr="005541A9" w:rsidRDefault="007E3646" w:rsidP="007E3646">
            <w:pPr>
              <w:pStyle w:val="TableParagraph"/>
              <w:spacing w:before="43"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46.40</w:t>
            </w:r>
          </w:p>
        </w:tc>
        <w:tc>
          <w:tcPr>
            <w:tcW w:w="1489" w:type="dxa"/>
          </w:tcPr>
          <w:p w14:paraId="353A32C4" w14:textId="77777777" w:rsidR="007E3646" w:rsidRPr="005541A9" w:rsidRDefault="007E3646" w:rsidP="007E3646">
            <w:pPr>
              <w:pStyle w:val="TableParagraph"/>
              <w:spacing w:before="43" w:line="360" w:lineRule="auto"/>
              <w:ind w:left="3"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28.20</w:t>
            </w:r>
          </w:p>
        </w:tc>
        <w:tc>
          <w:tcPr>
            <w:tcW w:w="1307" w:type="dxa"/>
          </w:tcPr>
          <w:p w14:paraId="14BA5555" w14:textId="77777777" w:rsidR="007E3646" w:rsidRPr="005541A9" w:rsidRDefault="007E3646" w:rsidP="007E3646">
            <w:pPr>
              <w:pStyle w:val="TableParagraph"/>
              <w:spacing w:before="43"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50.65</w:t>
            </w:r>
          </w:p>
        </w:tc>
        <w:tc>
          <w:tcPr>
            <w:tcW w:w="1074" w:type="dxa"/>
          </w:tcPr>
          <w:p w14:paraId="4B686656" w14:textId="77777777" w:rsidR="007E3646" w:rsidRPr="005541A9" w:rsidRDefault="007E3646" w:rsidP="007E3646">
            <w:pPr>
              <w:pStyle w:val="TableParagraph"/>
              <w:spacing w:before="43"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34.00</w:t>
            </w:r>
          </w:p>
        </w:tc>
        <w:tc>
          <w:tcPr>
            <w:tcW w:w="1645" w:type="dxa"/>
          </w:tcPr>
          <w:p w14:paraId="7F2ABD84" w14:textId="77777777" w:rsidR="007E3646" w:rsidRPr="005541A9" w:rsidRDefault="007E3646" w:rsidP="007E3646">
            <w:pPr>
              <w:pStyle w:val="TableParagraph"/>
              <w:spacing w:before="43"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42.33</w:t>
            </w:r>
          </w:p>
        </w:tc>
        <w:tc>
          <w:tcPr>
            <w:tcW w:w="1485" w:type="dxa"/>
          </w:tcPr>
          <w:p w14:paraId="25B56DB6" w14:textId="77777777" w:rsidR="007E3646" w:rsidRPr="005541A9" w:rsidRDefault="007E3646" w:rsidP="007E3646">
            <w:pPr>
              <w:pStyle w:val="TableParagraph"/>
              <w:spacing w:before="43"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16.65</w:t>
            </w:r>
          </w:p>
        </w:tc>
      </w:tr>
      <w:tr w:rsidR="007E3646" w:rsidRPr="005541A9" w14:paraId="283AE28C" w14:textId="77777777" w:rsidTr="007E3646">
        <w:trPr>
          <w:trHeight w:val="253"/>
        </w:trPr>
        <w:tc>
          <w:tcPr>
            <w:tcW w:w="1978" w:type="dxa"/>
          </w:tcPr>
          <w:p w14:paraId="4A08C62E"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IC-327373</w:t>
            </w:r>
          </w:p>
        </w:tc>
        <w:tc>
          <w:tcPr>
            <w:tcW w:w="1310" w:type="dxa"/>
          </w:tcPr>
          <w:p w14:paraId="4DA7B1F2"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37.50</w:t>
            </w:r>
          </w:p>
        </w:tc>
        <w:tc>
          <w:tcPr>
            <w:tcW w:w="1075" w:type="dxa"/>
          </w:tcPr>
          <w:p w14:paraId="35626596"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27.35</w:t>
            </w:r>
          </w:p>
        </w:tc>
        <w:tc>
          <w:tcPr>
            <w:tcW w:w="1813" w:type="dxa"/>
          </w:tcPr>
          <w:p w14:paraId="1ADFE8B6" w14:textId="77777777" w:rsidR="007E3646" w:rsidRPr="005541A9" w:rsidRDefault="007E3646" w:rsidP="007E3646">
            <w:pPr>
              <w:pStyle w:val="TableParagraph"/>
              <w:spacing w:before="42"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32.60</w:t>
            </w:r>
          </w:p>
        </w:tc>
        <w:tc>
          <w:tcPr>
            <w:tcW w:w="1489" w:type="dxa"/>
          </w:tcPr>
          <w:p w14:paraId="1AEF50F5"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10.15</w:t>
            </w:r>
          </w:p>
        </w:tc>
        <w:tc>
          <w:tcPr>
            <w:tcW w:w="1307" w:type="dxa"/>
          </w:tcPr>
          <w:p w14:paraId="6A017B60"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30.20</w:t>
            </w:r>
          </w:p>
        </w:tc>
        <w:tc>
          <w:tcPr>
            <w:tcW w:w="1074" w:type="dxa"/>
          </w:tcPr>
          <w:p w14:paraId="55E710CD"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20.15</w:t>
            </w:r>
          </w:p>
        </w:tc>
        <w:tc>
          <w:tcPr>
            <w:tcW w:w="1645" w:type="dxa"/>
          </w:tcPr>
          <w:p w14:paraId="1C7C7D23" w14:textId="77777777" w:rsidR="007E3646" w:rsidRPr="005541A9" w:rsidRDefault="007E3646" w:rsidP="007E3646">
            <w:pPr>
              <w:pStyle w:val="TableParagraph"/>
              <w:spacing w:before="42"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25.18</w:t>
            </w:r>
          </w:p>
        </w:tc>
        <w:tc>
          <w:tcPr>
            <w:tcW w:w="1485" w:type="dxa"/>
          </w:tcPr>
          <w:p w14:paraId="6ED97A6F" w14:textId="77777777" w:rsidR="007E3646" w:rsidRPr="005541A9" w:rsidRDefault="007E3646" w:rsidP="007E3646">
            <w:pPr>
              <w:pStyle w:val="TableParagraph"/>
              <w:spacing w:before="42"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10.05</w:t>
            </w:r>
          </w:p>
        </w:tc>
      </w:tr>
      <w:tr w:rsidR="007E3646" w:rsidRPr="005541A9" w14:paraId="048E476E" w14:textId="77777777" w:rsidTr="007E3646">
        <w:trPr>
          <w:trHeight w:val="253"/>
        </w:trPr>
        <w:tc>
          <w:tcPr>
            <w:tcW w:w="1978" w:type="dxa"/>
          </w:tcPr>
          <w:p w14:paraId="7611CFD3"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IC-305536</w:t>
            </w:r>
          </w:p>
        </w:tc>
        <w:tc>
          <w:tcPr>
            <w:tcW w:w="1310" w:type="dxa"/>
          </w:tcPr>
          <w:p w14:paraId="245ECFFC"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59.00</w:t>
            </w:r>
          </w:p>
        </w:tc>
        <w:tc>
          <w:tcPr>
            <w:tcW w:w="1075" w:type="dxa"/>
          </w:tcPr>
          <w:p w14:paraId="645DB39D"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35.85</w:t>
            </w:r>
          </w:p>
        </w:tc>
        <w:tc>
          <w:tcPr>
            <w:tcW w:w="1813" w:type="dxa"/>
          </w:tcPr>
          <w:p w14:paraId="79C0694B" w14:textId="77777777" w:rsidR="007E3646" w:rsidRPr="005541A9" w:rsidRDefault="007E3646" w:rsidP="007E3646">
            <w:pPr>
              <w:pStyle w:val="TableParagraph"/>
              <w:spacing w:before="42"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47.43</w:t>
            </w:r>
          </w:p>
        </w:tc>
        <w:tc>
          <w:tcPr>
            <w:tcW w:w="1489" w:type="dxa"/>
          </w:tcPr>
          <w:p w14:paraId="65946B96"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23.15</w:t>
            </w:r>
          </w:p>
        </w:tc>
        <w:tc>
          <w:tcPr>
            <w:tcW w:w="1307" w:type="dxa"/>
          </w:tcPr>
          <w:p w14:paraId="09F057C0"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48.30</w:t>
            </w:r>
          </w:p>
        </w:tc>
        <w:tc>
          <w:tcPr>
            <w:tcW w:w="1074" w:type="dxa"/>
          </w:tcPr>
          <w:p w14:paraId="646316B2"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34.20</w:t>
            </w:r>
          </w:p>
        </w:tc>
        <w:tc>
          <w:tcPr>
            <w:tcW w:w="1645" w:type="dxa"/>
          </w:tcPr>
          <w:p w14:paraId="486AA279" w14:textId="77777777" w:rsidR="007E3646" w:rsidRPr="005541A9" w:rsidRDefault="007E3646" w:rsidP="007E3646">
            <w:pPr>
              <w:pStyle w:val="TableParagraph"/>
              <w:spacing w:before="42"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41.25</w:t>
            </w:r>
          </w:p>
        </w:tc>
        <w:tc>
          <w:tcPr>
            <w:tcW w:w="1485" w:type="dxa"/>
          </w:tcPr>
          <w:p w14:paraId="3DE7E6CE" w14:textId="77777777" w:rsidR="007E3646" w:rsidRPr="005541A9" w:rsidRDefault="007E3646" w:rsidP="007E3646">
            <w:pPr>
              <w:pStyle w:val="TableParagraph"/>
              <w:spacing w:before="42"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14.10</w:t>
            </w:r>
          </w:p>
        </w:tc>
      </w:tr>
      <w:tr w:rsidR="007E3646" w:rsidRPr="005541A9" w14:paraId="71CDF8DA" w14:textId="77777777" w:rsidTr="007E3646">
        <w:trPr>
          <w:trHeight w:val="251"/>
        </w:trPr>
        <w:tc>
          <w:tcPr>
            <w:tcW w:w="1978" w:type="dxa"/>
          </w:tcPr>
          <w:p w14:paraId="6156EB39"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IC-327509</w:t>
            </w:r>
          </w:p>
        </w:tc>
        <w:tc>
          <w:tcPr>
            <w:tcW w:w="1310" w:type="dxa"/>
          </w:tcPr>
          <w:p w14:paraId="5E8AE69C"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50.10</w:t>
            </w:r>
          </w:p>
        </w:tc>
        <w:tc>
          <w:tcPr>
            <w:tcW w:w="1075" w:type="dxa"/>
          </w:tcPr>
          <w:p w14:paraId="11BDE703"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34.20</w:t>
            </w:r>
          </w:p>
        </w:tc>
        <w:tc>
          <w:tcPr>
            <w:tcW w:w="1813" w:type="dxa"/>
          </w:tcPr>
          <w:p w14:paraId="3D5406A0" w14:textId="77777777" w:rsidR="007E3646" w:rsidRPr="005541A9" w:rsidRDefault="007E3646" w:rsidP="007E3646">
            <w:pPr>
              <w:pStyle w:val="TableParagraph"/>
              <w:spacing w:before="42"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42.15</w:t>
            </w:r>
          </w:p>
        </w:tc>
        <w:tc>
          <w:tcPr>
            <w:tcW w:w="1489" w:type="dxa"/>
          </w:tcPr>
          <w:p w14:paraId="5B8F0C3A"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15.90</w:t>
            </w:r>
          </w:p>
        </w:tc>
        <w:tc>
          <w:tcPr>
            <w:tcW w:w="1307" w:type="dxa"/>
          </w:tcPr>
          <w:p w14:paraId="19D500B0"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30.50</w:t>
            </w:r>
          </w:p>
        </w:tc>
        <w:tc>
          <w:tcPr>
            <w:tcW w:w="1074" w:type="dxa"/>
          </w:tcPr>
          <w:p w14:paraId="1B881DD5"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24.35</w:t>
            </w:r>
          </w:p>
        </w:tc>
        <w:tc>
          <w:tcPr>
            <w:tcW w:w="1645" w:type="dxa"/>
          </w:tcPr>
          <w:p w14:paraId="4FED2934" w14:textId="77777777" w:rsidR="007E3646" w:rsidRPr="005541A9" w:rsidRDefault="007E3646" w:rsidP="007E3646">
            <w:pPr>
              <w:pStyle w:val="TableParagraph"/>
              <w:spacing w:before="42"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27.43</w:t>
            </w:r>
          </w:p>
        </w:tc>
        <w:tc>
          <w:tcPr>
            <w:tcW w:w="1485" w:type="dxa"/>
          </w:tcPr>
          <w:p w14:paraId="58528BE7" w14:textId="77777777" w:rsidR="007E3646" w:rsidRPr="005541A9" w:rsidRDefault="007E3646" w:rsidP="007E3646">
            <w:pPr>
              <w:pStyle w:val="TableParagraph"/>
              <w:spacing w:before="42"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6.150</w:t>
            </w:r>
          </w:p>
        </w:tc>
      </w:tr>
      <w:tr w:rsidR="007E3646" w:rsidRPr="005541A9" w14:paraId="136EE1D4" w14:textId="77777777" w:rsidTr="007E3646">
        <w:trPr>
          <w:trHeight w:val="255"/>
        </w:trPr>
        <w:tc>
          <w:tcPr>
            <w:tcW w:w="1978" w:type="dxa"/>
          </w:tcPr>
          <w:p w14:paraId="05D0BE88" w14:textId="77777777" w:rsidR="007E3646" w:rsidRPr="005541A9" w:rsidRDefault="007E3646" w:rsidP="007E3646">
            <w:pPr>
              <w:pStyle w:val="TableParagraph"/>
              <w:spacing w:before="43"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IC-305593</w:t>
            </w:r>
          </w:p>
        </w:tc>
        <w:tc>
          <w:tcPr>
            <w:tcW w:w="1310" w:type="dxa"/>
          </w:tcPr>
          <w:p w14:paraId="342A1A49" w14:textId="77777777" w:rsidR="007E3646" w:rsidRPr="005541A9" w:rsidRDefault="007E3646" w:rsidP="007E3646">
            <w:pPr>
              <w:pStyle w:val="TableParagraph"/>
              <w:spacing w:before="44"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46.65</w:t>
            </w:r>
          </w:p>
        </w:tc>
        <w:tc>
          <w:tcPr>
            <w:tcW w:w="1075" w:type="dxa"/>
          </w:tcPr>
          <w:p w14:paraId="4E3F22CF" w14:textId="77777777" w:rsidR="007E3646" w:rsidRPr="005541A9" w:rsidRDefault="007E3646" w:rsidP="007E3646">
            <w:pPr>
              <w:pStyle w:val="TableParagraph"/>
              <w:spacing w:before="44"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31.30</w:t>
            </w:r>
          </w:p>
        </w:tc>
        <w:tc>
          <w:tcPr>
            <w:tcW w:w="1813" w:type="dxa"/>
          </w:tcPr>
          <w:p w14:paraId="67273331" w14:textId="77777777" w:rsidR="007E3646" w:rsidRPr="005541A9" w:rsidRDefault="007E3646" w:rsidP="007E3646">
            <w:pPr>
              <w:pStyle w:val="TableParagraph"/>
              <w:spacing w:before="44"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38.98</w:t>
            </w:r>
          </w:p>
        </w:tc>
        <w:tc>
          <w:tcPr>
            <w:tcW w:w="1489" w:type="dxa"/>
          </w:tcPr>
          <w:p w14:paraId="65E3D064" w14:textId="77777777" w:rsidR="007E3646" w:rsidRPr="005541A9" w:rsidRDefault="007E3646" w:rsidP="007E3646">
            <w:pPr>
              <w:pStyle w:val="TableParagraph"/>
              <w:spacing w:before="44"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15.35</w:t>
            </w:r>
          </w:p>
        </w:tc>
        <w:tc>
          <w:tcPr>
            <w:tcW w:w="1307" w:type="dxa"/>
          </w:tcPr>
          <w:p w14:paraId="6FBE7440" w14:textId="77777777" w:rsidR="007E3646" w:rsidRPr="005541A9" w:rsidRDefault="007E3646" w:rsidP="007E3646">
            <w:pPr>
              <w:pStyle w:val="TableParagraph"/>
              <w:spacing w:before="44"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45.00</w:t>
            </w:r>
          </w:p>
        </w:tc>
        <w:tc>
          <w:tcPr>
            <w:tcW w:w="1074" w:type="dxa"/>
          </w:tcPr>
          <w:p w14:paraId="787EB8FA" w14:textId="77777777" w:rsidR="007E3646" w:rsidRPr="005541A9" w:rsidRDefault="007E3646" w:rsidP="007E3646">
            <w:pPr>
              <w:pStyle w:val="TableParagraph"/>
              <w:spacing w:before="44"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26.30</w:t>
            </w:r>
          </w:p>
        </w:tc>
        <w:tc>
          <w:tcPr>
            <w:tcW w:w="1645" w:type="dxa"/>
          </w:tcPr>
          <w:p w14:paraId="308B473B" w14:textId="77777777" w:rsidR="007E3646" w:rsidRPr="005541A9" w:rsidRDefault="007E3646" w:rsidP="007E3646">
            <w:pPr>
              <w:pStyle w:val="TableParagraph"/>
              <w:spacing w:before="44"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35.65</w:t>
            </w:r>
          </w:p>
        </w:tc>
        <w:tc>
          <w:tcPr>
            <w:tcW w:w="1485" w:type="dxa"/>
          </w:tcPr>
          <w:p w14:paraId="6A387860" w14:textId="77777777" w:rsidR="007E3646" w:rsidRPr="005541A9" w:rsidRDefault="007E3646" w:rsidP="007E3646">
            <w:pPr>
              <w:pStyle w:val="TableParagraph"/>
              <w:spacing w:before="44"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18.70</w:t>
            </w:r>
          </w:p>
        </w:tc>
      </w:tr>
      <w:tr w:rsidR="007E3646" w:rsidRPr="005541A9" w14:paraId="03909CDD" w14:textId="77777777" w:rsidTr="007E3646">
        <w:trPr>
          <w:trHeight w:val="255"/>
        </w:trPr>
        <w:tc>
          <w:tcPr>
            <w:tcW w:w="1978" w:type="dxa"/>
          </w:tcPr>
          <w:p w14:paraId="1FDA4B86"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IC-328020</w:t>
            </w:r>
          </w:p>
        </w:tc>
        <w:tc>
          <w:tcPr>
            <w:tcW w:w="1310" w:type="dxa"/>
          </w:tcPr>
          <w:p w14:paraId="14900E6D" w14:textId="77777777" w:rsidR="007E3646" w:rsidRPr="005541A9" w:rsidRDefault="007E3646" w:rsidP="007E3646">
            <w:pPr>
              <w:pStyle w:val="TableParagraph"/>
              <w:spacing w:before="43"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55.50</w:t>
            </w:r>
          </w:p>
        </w:tc>
        <w:tc>
          <w:tcPr>
            <w:tcW w:w="1075" w:type="dxa"/>
          </w:tcPr>
          <w:p w14:paraId="75862EA8" w14:textId="77777777" w:rsidR="007E3646" w:rsidRPr="005541A9" w:rsidRDefault="007E3646" w:rsidP="007E3646">
            <w:pPr>
              <w:pStyle w:val="TableParagraph"/>
              <w:spacing w:before="43"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32.00</w:t>
            </w:r>
          </w:p>
        </w:tc>
        <w:tc>
          <w:tcPr>
            <w:tcW w:w="1813" w:type="dxa"/>
          </w:tcPr>
          <w:p w14:paraId="37B8D2AD" w14:textId="77777777" w:rsidR="007E3646" w:rsidRPr="005541A9" w:rsidRDefault="007E3646" w:rsidP="007E3646">
            <w:pPr>
              <w:pStyle w:val="TableParagraph"/>
              <w:spacing w:before="43"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43.75</w:t>
            </w:r>
          </w:p>
        </w:tc>
        <w:tc>
          <w:tcPr>
            <w:tcW w:w="1489" w:type="dxa"/>
          </w:tcPr>
          <w:p w14:paraId="48770333" w14:textId="77777777" w:rsidR="007E3646" w:rsidRPr="005541A9" w:rsidRDefault="007E3646" w:rsidP="007E3646">
            <w:pPr>
              <w:pStyle w:val="TableParagraph"/>
              <w:spacing w:before="43"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23.50</w:t>
            </w:r>
          </w:p>
        </w:tc>
        <w:tc>
          <w:tcPr>
            <w:tcW w:w="1307" w:type="dxa"/>
          </w:tcPr>
          <w:p w14:paraId="18C298E4" w14:textId="77777777" w:rsidR="007E3646" w:rsidRPr="005541A9" w:rsidRDefault="007E3646" w:rsidP="007E3646">
            <w:pPr>
              <w:pStyle w:val="TableParagraph"/>
              <w:spacing w:before="43"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48.95</w:t>
            </w:r>
          </w:p>
        </w:tc>
        <w:tc>
          <w:tcPr>
            <w:tcW w:w="1074" w:type="dxa"/>
          </w:tcPr>
          <w:p w14:paraId="7C7022BD" w14:textId="77777777" w:rsidR="007E3646" w:rsidRPr="005541A9" w:rsidRDefault="007E3646" w:rsidP="007E3646">
            <w:pPr>
              <w:pStyle w:val="TableParagraph"/>
              <w:spacing w:before="43"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27.35</w:t>
            </w:r>
          </w:p>
        </w:tc>
        <w:tc>
          <w:tcPr>
            <w:tcW w:w="1645" w:type="dxa"/>
          </w:tcPr>
          <w:p w14:paraId="74F1AA89" w14:textId="77777777" w:rsidR="007E3646" w:rsidRPr="005541A9" w:rsidRDefault="007E3646" w:rsidP="007E3646">
            <w:pPr>
              <w:pStyle w:val="TableParagraph"/>
              <w:spacing w:before="43"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38.15</w:t>
            </w:r>
          </w:p>
        </w:tc>
        <w:tc>
          <w:tcPr>
            <w:tcW w:w="1485" w:type="dxa"/>
          </w:tcPr>
          <w:p w14:paraId="76284FF7" w14:textId="77777777" w:rsidR="007E3646" w:rsidRPr="005541A9" w:rsidRDefault="007E3646" w:rsidP="007E3646">
            <w:pPr>
              <w:pStyle w:val="TableParagraph"/>
              <w:spacing w:before="43"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21.60</w:t>
            </w:r>
          </w:p>
        </w:tc>
      </w:tr>
      <w:tr w:rsidR="007E3646" w:rsidRPr="005541A9" w14:paraId="3BDD8556" w14:textId="77777777" w:rsidTr="007E3646">
        <w:trPr>
          <w:trHeight w:val="251"/>
        </w:trPr>
        <w:tc>
          <w:tcPr>
            <w:tcW w:w="1978" w:type="dxa"/>
          </w:tcPr>
          <w:p w14:paraId="5DDE6D93"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pacing w:val="-2"/>
                <w:w w:val="105"/>
                <w:sz w:val="18"/>
                <w:szCs w:val="18"/>
              </w:rPr>
              <w:t>IC-305477</w:t>
            </w:r>
          </w:p>
        </w:tc>
        <w:tc>
          <w:tcPr>
            <w:tcW w:w="1310" w:type="dxa"/>
          </w:tcPr>
          <w:p w14:paraId="391E8F72"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78.40</w:t>
            </w:r>
          </w:p>
        </w:tc>
        <w:tc>
          <w:tcPr>
            <w:tcW w:w="1075" w:type="dxa"/>
          </w:tcPr>
          <w:p w14:paraId="6471E998"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48.60</w:t>
            </w:r>
          </w:p>
        </w:tc>
        <w:tc>
          <w:tcPr>
            <w:tcW w:w="1813" w:type="dxa"/>
          </w:tcPr>
          <w:p w14:paraId="011B5C9E" w14:textId="77777777" w:rsidR="007E3646" w:rsidRPr="005541A9" w:rsidRDefault="007E3646" w:rsidP="007E3646">
            <w:pPr>
              <w:pStyle w:val="TableParagraph"/>
              <w:spacing w:before="42"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63.50</w:t>
            </w:r>
          </w:p>
        </w:tc>
        <w:tc>
          <w:tcPr>
            <w:tcW w:w="1489" w:type="dxa"/>
          </w:tcPr>
          <w:p w14:paraId="11BCB832"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29.80</w:t>
            </w:r>
          </w:p>
        </w:tc>
        <w:tc>
          <w:tcPr>
            <w:tcW w:w="1307" w:type="dxa"/>
          </w:tcPr>
          <w:p w14:paraId="0FF322BF"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53.15</w:t>
            </w:r>
          </w:p>
        </w:tc>
        <w:tc>
          <w:tcPr>
            <w:tcW w:w="1074" w:type="dxa"/>
          </w:tcPr>
          <w:p w14:paraId="7D88AA6D"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36.55</w:t>
            </w:r>
          </w:p>
        </w:tc>
        <w:tc>
          <w:tcPr>
            <w:tcW w:w="1645" w:type="dxa"/>
          </w:tcPr>
          <w:p w14:paraId="7EFF0028" w14:textId="77777777" w:rsidR="007E3646" w:rsidRPr="005541A9" w:rsidRDefault="007E3646" w:rsidP="007E3646">
            <w:pPr>
              <w:pStyle w:val="TableParagraph"/>
              <w:spacing w:before="42"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44.85</w:t>
            </w:r>
          </w:p>
        </w:tc>
        <w:tc>
          <w:tcPr>
            <w:tcW w:w="1485" w:type="dxa"/>
          </w:tcPr>
          <w:p w14:paraId="17B5FDFD" w14:textId="77777777" w:rsidR="007E3646" w:rsidRPr="005541A9" w:rsidRDefault="007E3646" w:rsidP="007E3646">
            <w:pPr>
              <w:pStyle w:val="TableParagraph"/>
              <w:spacing w:before="42"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16.60</w:t>
            </w:r>
          </w:p>
        </w:tc>
      </w:tr>
      <w:tr w:rsidR="007E3646" w:rsidRPr="005541A9" w14:paraId="0D9B3E74" w14:textId="77777777" w:rsidTr="007E3646">
        <w:trPr>
          <w:trHeight w:val="253"/>
        </w:trPr>
        <w:tc>
          <w:tcPr>
            <w:tcW w:w="1978" w:type="dxa"/>
          </w:tcPr>
          <w:p w14:paraId="3C511773" w14:textId="77777777" w:rsidR="007E3646" w:rsidRPr="005541A9" w:rsidRDefault="007E3646" w:rsidP="007E3646">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pacing w:val="-2"/>
                <w:w w:val="105"/>
                <w:sz w:val="18"/>
                <w:szCs w:val="18"/>
              </w:rPr>
              <w:t>IC-327156</w:t>
            </w:r>
          </w:p>
        </w:tc>
        <w:tc>
          <w:tcPr>
            <w:tcW w:w="1310" w:type="dxa"/>
          </w:tcPr>
          <w:p w14:paraId="0DFD5D23"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47.40</w:t>
            </w:r>
          </w:p>
        </w:tc>
        <w:tc>
          <w:tcPr>
            <w:tcW w:w="1075" w:type="dxa"/>
          </w:tcPr>
          <w:p w14:paraId="4BEAD0B2"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37.90</w:t>
            </w:r>
          </w:p>
        </w:tc>
        <w:tc>
          <w:tcPr>
            <w:tcW w:w="1813" w:type="dxa"/>
          </w:tcPr>
          <w:p w14:paraId="0A55135C" w14:textId="77777777" w:rsidR="007E3646" w:rsidRPr="005541A9" w:rsidRDefault="007E3646" w:rsidP="007E3646">
            <w:pPr>
              <w:pStyle w:val="TableParagraph"/>
              <w:spacing w:before="42"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42.65</w:t>
            </w:r>
          </w:p>
        </w:tc>
        <w:tc>
          <w:tcPr>
            <w:tcW w:w="1489" w:type="dxa"/>
          </w:tcPr>
          <w:p w14:paraId="7CD469F7" w14:textId="77777777" w:rsidR="007E3646" w:rsidRPr="005541A9" w:rsidRDefault="007E3646" w:rsidP="007E3646">
            <w:pPr>
              <w:pStyle w:val="TableParagraph"/>
              <w:spacing w:before="42" w:line="360" w:lineRule="auto"/>
              <w:ind w:left="3"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9.50</w:t>
            </w:r>
          </w:p>
        </w:tc>
        <w:tc>
          <w:tcPr>
            <w:tcW w:w="1307" w:type="dxa"/>
          </w:tcPr>
          <w:p w14:paraId="7BF215BF"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25.90</w:t>
            </w:r>
          </w:p>
        </w:tc>
        <w:tc>
          <w:tcPr>
            <w:tcW w:w="1074" w:type="dxa"/>
          </w:tcPr>
          <w:p w14:paraId="11394BAE"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17.00</w:t>
            </w:r>
          </w:p>
        </w:tc>
        <w:tc>
          <w:tcPr>
            <w:tcW w:w="1645" w:type="dxa"/>
          </w:tcPr>
          <w:p w14:paraId="5E191F76" w14:textId="77777777" w:rsidR="007E3646" w:rsidRPr="005541A9" w:rsidRDefault="007E3646" w:rsidP="007E3646">
            <w:pPr>
              <w:pStyle w:val="TableParagraph"/>
              <w:spacing w:before="42"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21.45</w:t>
            </w:r>
          </w:p>
        </w:tc>
        <w:tc>
          <w:tcPr>
            <w:tcW w:w="1485" w:type="dxa"/>
          </w:tcPr>
          <w:p w14:paraId="04D8D620" w14:textId="77777777" w:rsidR="007E3646" w:rsidRPr="005541A9" w:rsidRDefault="007E3646" w:rsidP="007E3646">
            <w:pPr>
              <w:pStyle w:val="TableParagraph"/>
              <w:spacing w:before="42" w:line="360" w:lineRule="auto"/>
              <w:ind w:left="4" w:right="5"/>
              <w:jc w:val="both"/>
              <w:rPr>
                <w:rFonts w:ascii="Times New Roman" w:hAnsi="Times New Roman" w:cs="Times New Roman"/>
                <w:sz w:val="18"/>
                <w:szCs w:val="18"/>
              </w:rPr>
            </w:pPr>
            <w:r w:rsidRPr="005541A9">
              <w:rPr>
                <w:rFonts w:ascii="Times New Roman" w:hAnsi="Times New Roman" w:cs="Times New Roman"/>
                <w:spacing w:val="-4"/>
                <w:w w:val="105"/>
                <w:sz w:val="18"/>
                <w:szCs w:val="18"/>
              </w:rPr>
              <w:t>8.90</w:t>
            </w:r>
          </w:p>
        </w:tc>
      </w:tr>
      <w:tr w:rsidR="007E3646" w:rsidRPr="005541A9" w14:paraId="6184CAEB" w14:textId="77777777" w:rsidTr="007E3646">
        <w:trPr>
          <w:trHeight w:val="253"/>
        </w:trPr>
        <w:tc>
          <w:tcPr>
            <w:tcW w:w="1978" w:type="dxa"/>
          </w:tcPr>
          <w:p w14:paraId="17B79DCB"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IC-327534</w:t>
            </w:r>
          </w:p>
        </w:tc>
        <w:tc>
          <w:tcPr>
            <w:tcW w:w="1310" w:type="dxa"/>
          </w:tcPr>
          <w:p w14:paraId="7A2D2A51" w14:textId="77777777" w:rsidR="007E3646" w:rsidRPr="005541A9" w:rsidRDefault="007E3646" w:rsidP="007E3646">
            <w:pPr>
              <w:pStyle w:val="TableParagraph"/>
              <w:spacing w:before="42"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40.40</w:t>
            </w:r>
          </w:p>
        </w:tc>
        <w:tc>
          <w:tcPr>
            <w:tcW w:w="1075" w:type="dxa"/>
          </w:tcPr>
          <w:p w14:paraId="31BD60C2" w14:textId="77777777" w:rsidR="007E3646" w:rsidRPr="005541A9" w:rsidRDefault="007E3646" w:rsidP="007E3646">
            <w:pPr>
              <w:pStyle w:val="TableParagraph"/>
              <w:spacing w:before="42"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27.30</w:t>
            </w:r>
          </w:p>
        </w:tc>
        <w:tc>
          <w:tcPr>
            <w:tcW w:w="1813" w:type="dxa"/>
          </w:tcPr>
          <w:p w14:paraId="4935CBB7" w14:textId="77777777" w:rsidR="007E3646" w:rsidRPr="005541A9" w:rsidRDefault="007E3646" w:rsidP="007E3646">
            <w:pPr>
              <w:pStyle w:val="TableParagraph"/>
              <w:spacing w:before="42"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33.85</w:t>
            </w:r>
          </w:p>
        </w:tc>
        <w:tc>
          <w:tcPr>
            <w:tcW w:w="1489" w:type="dxa"/>
          </w:tcPr>
          <w:p w14:paraId="2FD51222" w14:textId="77777777" w:rsidR="007E3646" w:rsidRPr="005541A9" w:rsidRDefault="007E3646" w:rsidP="007E3646">
            <w:pPr>
              <w:pStyle w:val="TableParagraph"/>
              <w:spacing w:before="42"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13.10</w:t>
            </w:r>
          </w:p>
        </w:tc>
        <w:tc>
          <w:tcPr>
            <w:tcW w:w="1307" w:type="dxa"/>
          </w:tcPr>
          <w:p w14:paraId="1C257659"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22.00</w:t>
            </w:r>
          </w:p>
        </w:tc>
        <w:tc>
          <w:tcPr>
            <w:tcW w:w="1074" w:type="dxa"/>
          </w:tcPr>
          <w:p w14:paraId="6439FF8F" w14:textId="77777777" w:rsidR="007E3646" w:rsidRPr="005541A9" w:rsidRDefault="007E3646" w:rsidP="007E3646">
            <w:pPr>
              <w:pStyle w:val="TableParagraph"/>
              <w:spacing w:before="4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17.75</w:t>
            </w:r>
          </w:p>
        </w:tc>
        <w:tc>
          <w:tcPr>
            <w:tcW w:w="1645" w:type="dxa"/>
          </w:tcPr>
          <w:p w14:paraId="200DF8E1" w14:textId="77777777" w:rsidR="007E3646" w:rsidRPr="005541A9" w:rsidRDefault="007E3646" w:rsidP="007E3646">
            <w:pPr>
              <w:pStyle w:val="TableParagraph"/>
              <w:spacing w:before="42"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19.88</w:t>
            </w:r>
          </w:p>
        </w:tc>
        <w:tc>
          <w:tcPr>
            <w:tcW w:w="1485" w:type="dxa"/>
          </w:tcPr>
          <w:p w14:paraId="531180BE" w14:textId="77777777" w:rsidR="007E3646" w:rsidRPr="005541A9" w:rsidRDefault="007E3646" w:rsidP="007E3646">
            <w:pPr>
              <w:pStyle w:val="TableParagraph"/>
              <w:spacing w:before="42" w:line="360" w:lineRule="auto"/>
              <w:ind w:left="4" w:right="5"/>
              <w:jc w:val="both"/>
              <w:rPr>
                <w:rFonts w:ascii="Times New Roman" w:hAnsi="Times New Roman" w:cs="Times New Roman"/>
                <w:sz w:val="18"/>
                <w:szCs w:val="18"/>
              </w:rPr>
            </w:pPr>
            <w:r w:rsidRPr="005541A9">
              <w:rPr>
                <w:rFonts w:ascii="Times New Roman" w:hAnsi="Times New Roman" w:cs="Times New Roman"/>
                <w:spacing w:val="-4"/>
                <w:w w:val="105"/>
                <w:sz w:val="18"/>
                <w:szCs w:val="18"/>
              </w:rPr>
              <w:t>4.25</w:t>
            </w:r>
          </w:p>
        </w:tc>
      </w:tr>
      <w:tr w:rsidR="007E3646" w:rsidRPr="005541A9" w14:paraId="66A5E2E0" w14:textId="77777777" w:rsidTr="007E3646">
        <w:trPr>
          <w:trHeight w:val="363"/>
        </w:trPr>
        <w:tc>
          <w:tcPr>
            <w:tcW w:w="1978" w:type="dxa"/>
          </w:tcPr>
          <w:p w14:paraId="3E6987AA" w14:textId="77777777" w:rsidR="007E3646" w:rsidRPr="005541A9" w:rsidRDefault="007E3646" w:rsidP="007E3646">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IC-327723</w:t>
            </w:r>
          </w:p>
        </w:tc>
        <w:tc>
          <w:tcPr>
            <w:tcW w:w="1310" w:type="dxa"/>
          </w:tcPr>
          <w:p w14:paraId="71866CFB" w14:textId="77777777" w:rsidR="007E3646" w:rsidRPr="005541A9" w:rsidRDefault="007E3646" w:rsidP="007E3646">
            <w:pPr>
              <w:pStyle w:val="TableParagraph"/>
              <w:spacing w:before="152" w:line="360" w:lineRule="auto"/>
              <w:ind w:left="8"/>
              <w:jc w:val="both"/>
              <w:rPr>
                <w:rFonts w:ascii="Times New Roman" w:hAnsi="Times New Roman" w:cs="Times New Roman"/>
                <w:sz w:val="18"/>
                <w:szCs w:val="18"/>
              </w:rPr>
            </w:pPr>
            <w:r w:rsidRPr="005541A9">
              <w:rPr>
                <w:rFonts w:ascii="Times New Roman" w:hAnsi="Times New Roman" w:cs="Times New Roman"/>
                <w:spacing w:val="-2"/>
                <w:w w:val="105"/>
                <w:sz w:val="18"/>
                <w:szCs w:val="18"/>
              </w:rPr>
              <w:t>41.20</w:t>
            </w:r>
          </w:p>
        </w:tc>
        <w:tc>
          <w:tcPr>
            <w:tcW w:w="1075" w:type="dxa"/>
          </w:tcPr>
          <w:p w14:paraId="4D0FCC6C" w14:textId="77777777" w:rsidR="007E3646" w:rsidRPr="005541A9" w:rsidRDefault="007E3646" w:rsidP="007E3646">
            <w:pPr>
              <w:pStyle w:val="TableParagraph"/>
              <w:spacing w:before="152" w:line="360" w:lineRule="auto"/>
              <w:ind w:left="5"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22.05</w:t>
            </w:r>
          </w:p>
        </w:tc>
        <w:tc>
          <w:tcPr>
            <w:tcW w:w="1813" w:type="dxa"/>
          </w:tcPr>
          <w:p w14:paraId="72223328" w14:textId="77777777" w:rsidR="007E3646" w:rsidRPr="005541A9" w:rsidRDefault="007E3646" w:rsidP="007E3646">
            <w:pPr>
              <w:pStyle w:val="TableParagraph"/>
              <w:spacing w:before="152" w:line="360" w:lineRule="auto"/>
              <w:jc w:val="both"/>
              <w:rPr>
                <w:rFonts w:ascii="Times New Roman" w:hAnsi="Times New Roman" w:cs="Times New Roman"/>
                <w:sz w:val="18"/>
                <w:szCs w:val="18"/>
              </w:rPr>
            </w:pPr>
            <w:r w:rsidRPr="005541A9">
              <w:rPr>
                <w:rFonts w:ascii="Times New Roman" w:hAnsi="Times New Roman" w:cs="Times New Roman"/>
                <w:spacing w:val="-2"/>
                <w:w w:val="105"/>
                <w:sz w:val="18"/>
                <w:szCs w:val="18"/>
              </w:rPr>
              <w:t>31.63</w:t>
            </w:r>
          </w:p>
        </w:tc>
        <w:tc>
          <w:tcPr>
            <w:tcW w:w="1489" w:type="dxa"/>
          </w:tcPr>
          <w:p w14:paraId="25118343" w14:textId="77777777" w:rsidR="007E3646" w:rsidRPr="005541A9" w:rsidRDefault="007E3646" w:rsidP="007E3646">
            <w:pPr>
              <w:pStyle w:val="TableParagraph"/>
              <w:spacing w:before="152"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19.15</w:t>
            </w:r>
          </w:p>
        </w:tc>
        <w:tc>
          <w:tcPr>
            <w:tcW w:w="1307" w:type="dxa"/>
          </w:tcPr>
          <w:p w14:paraId="2BE57363" w14:textId="77777777" w:rsidR="007E3646" w:rsidRPr="005541A9" w:rsidRDefault="007E3646" w:rsidP="007E3646">
            <w:pPr>
              <w:pStyle w:val="TableParagraph"/>
              <w:spacing w:before="15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20.40</w:t>
            </w:r>
          </w:p>
        </w:tc>
        <w:tc>
          <w:tcPr>
            <w:tcW w:w="1074" w:type="dxa"/>
          </w:tcPr>
          <w:p w14:paraId="1C8872D6" w14:textId="77777777" w:rsidR="007E3646" w:rsidRPr="005541A9" w:rsidRDefault="007E3646" w:rsidP="007E3646">
            <w:pPr>
              <w:pStyle w:val="TableParagraph"/>
              <w:spacing w:before="152" w:line="360" w:lineRule="auto"/>
              <w:ind w:left="1"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19.95</w:t>
            </w:r>
          </w:p>
        </w:tc>
        <w:tc>
          <w:tcPr>
            <w:tcW w:w="1645" w:type="dxa"/>
          </w:tcPr>
          <w:p w14:paraId="39AA355D" w14:textId="77777777" w:rsidR="007E3646" w:rsidRPr="005541A9" w:rsidRDefault="007E3646" w:rsidP="007E3646">
            <w:pPr>
              <w:pStyle w:val="TableParagraph"/>
              <w:spacing w:before="152" w:line="360" w:lineRule="auto"/>
              <w:ind w:right="1"/>
              <w:jc w:val="both"/>
              <w:rPr>
                <w:rFonts w:ascii="Times New Roman" w:hAnsi="Times New Roman" w:cs="Times New Roman"/>
                <w:sz w:val="18"/>
                <w:szCs w:val="18"/>
              </w:rPr>
            </w:pPr>
            <w:r w:rsidRPr="005541A9">
              <w:rPr>
                <w:rFonts w:ascii="Times New Roman" w:hAnsi="Times New Roman" w:cs="Times New Roman"/>
                <w:spacing w:val="-2"/>
                <w:w w:val="105"/>
                <w:sz w:val="18"/>
                <w:szCs w:val="18"/>
              </w:rPr>
              <w:t>20.18</w:t>
            </w:r>
          </w:p>
        </w:tc>
        <w:tc>
          <w:tcPr>
            <w:tcW w:w="1485" w:type="dxa"/>
          </w:tcPr>
          <w:p w14:paraId="51CDFE69" w14:textId="77777777" w:rsidR="007E3646" w:rsidRPr="005541A9" w:rsidRDefault="007E3646" w:rsidP="007E3646">
            <w:pPr>
              <w:pStyle w:val="TableParagraph"/>
              <w:spacing w:before="152" w:line="360" w:lineRule="auto"/>
              <w:ind w:left="4" w:right="5"/>
              <w:jc w:val="both"/>
              <w:rPr>
                <w:rFonts w:ascii="Times New Roman" w:hAnsi="Times New Roman" w:cs="Times New Roman"/>
                <w:sz w:val="18"/>
                <w:szCs w:val="18"/>
              </w:rPr>
            </w:pPr>
            <w:r w:rsidRPr="005541A9">
              <w:rPr>
                <w:rFonts w:ascii="Times New Roman" w:hAnsi="Times New Roman" w:cs="Times New Roman"/>
                <w:spacing w:val="-4"/>
                <w:w w:val="105"/>
                <w:sz w:val="18"/>
                <w:szCs w:val="18"/>
              </w:rPr>
              <w:t>0.45</w:t>
            </w:r>
          </w:p>
        </w:tc>
      </w:tr>
      <w:tr w:rsidR="007E3646" w:rsidRPr="005541A9" w14:paraId="3E8EB5C3" w14:textId="77777777" w:rsidTr="007E3646">
        <w:trPr>
          <w:trHeight w:val="253"/>
        </w:trPr>
        <w:tc>
          <w:tcPr>
            <w:tcW w:w="1978" w:type="dxa"/>
          </w:tcPr>
          <w:p w14:paraId="04FD9853" w14:textId="77777777" w:rsidR="007E3646" w:rsidRPr="005541A9" w:rsidRDefault="007E3646" w:rsidP="007E3646">
            <w:pPr>
              <w:pStyle w:val="TableParagraph"/>
              <w:spacing w:before="39" w:line="360" w:lineRule="auto"/>
              <w:ind w:left="184"/>
              <w:jc w:val="both"/>
              <w:rPr>
                <w:rFonts w:ascii="Times New Roman" w:hAnsi="Times New Roman" w:cs="Times New Roman"/>
                <w:b/>
                <w:sz w:val="18"/>
                <w:szCs w:val="18"/>
              </w:rPr>
            </w:pPr>
            <w:r w:rsidRPr="005541A9">
              <w:rPr>
                <w:rFonts w:ascii="Times New Roman" w:hAnsi="Times New Roman" w:cs="Times New Roman"/>
                <w:b/>
                <w:spacing w:val="-4"/>
                <w:w w:val="105"/>
                <w:sz w:val="18"/>
                <w:szCs w:val="18"/>
              </w:rPr>
              <w:t>Mean</w:t>
            </w:r>
          </w:p>
        </w:tc>
        <w:tc>
          <w:tcPr>
            <w:tcW w:w="1310" w:type="dxa"/>
          </w:tcPr>
          <w:p w14:paraId="0FC95FAD" w14:textId="77777777" w:rsidR="007E3646" w:rsidRPr="005541A9" w:rsidRDefault="007E3646" w:rsidP="007E3646">
            <w:pPr>
              <w:pStyle w:val="TableParagraph"/>
              <w:spacing w:before="39" w:line="360" w:lineRule="auto"/>
              <w:ind w:left="8" w:right="1"/>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50.16</w:t>
            </w:r>
          </w:p>
        </w:tc>
        <w:tc>
          <w:tcPr>
            <w:tcW w:w="1075" w:type="dxa"/>
          </w:tcPr>
          <w:p w14:paraId="3B683A2D" w14:textId="77777777" w:rsidR="007E3646" w:rsidRPr="005541A9" w:rsidRDefault="007E3646" w:rsidP="007E3646">
            <w:pPr>
              <w:pStyle w:val="TableParagraph"/>
              <w:spacing w:before="39" w:line="360" w:lineRule="auto"/>
              <w:ind w:left="5" w:right="2"/>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33.28</w:t>
            </w:r>
          </w:p>
        </w:tc>
        <w:tc>
          <w:tcPr>
            <w:tcW w:w="1813" w:type="dxa"/>
          </w:tcPr>
          <w:p w14:paraId="288CB162" w14:textId="77777777" w:rsidR="007E3646" w:rsidRPr="005541A9" w:rsidRDefault="007E3646" w:rsidP="007E3646">
            <w:pPr>
              <w:pStyle w:val="TableParagraph"/>
              <w:spacing w:before="39" w:line="360" w:lineRule="auto"/>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41.72</w:t>
            </w:r>
          </w:p>
        </w:tc>
        <w:tc>
          <w:tcPr>
            <w:tcW w:w="1489" w:type="dxa"/>
          </w:tcPr>
          <w:p w14:paraId="387DB8B2" w14:textId="77777777" w:rsidR="007E3646" w:rsidRPr="005541A9" w:rsidRDefault="007E3646" w:rsidP="007E3646">
            <w:pPr>
              <w:pStyle w:val="TableParagraph"/>
              <w:spacing w:before="39" w:line="360" w:lineRule="auto"/>
              <w:ind w:left="3" w:right="1"/>
              <w:jc w:val="both"/>
              <w:rPr>
                <w:rFonts w:ascii="Times New Roman" w:hAnsi="Times New Roman" w:cs="Times New Roman"/>
                <w:b/>
                <w:sz w:val="18"/>
                <w:szCs w:val="18"/>
              </w:rPr>
            </w:pPr>
            <w:r w:rsidRPr="005541A9">
              <w:rPr>
                <w:rFonts w:ascii="Times New Roman" w:hAnsi="Times New Roman" w:cs="Times New Roman"/>
                <w:b/>
                <w:spacing w:val="-10"/>
                <w:w w:val="105"/>
                <w:sz w:val="18"/>
                <w:szCs w:val="18"/>
              </w:rPr>
              <w:t>-</w:t>
            </w:r>
          </w:p>
        </w:tc>
        <w:tc>
          <w:tcPr>
            <w:tcW w:w="1307" w:type="dxa"/>
          </w:tcPr>
          <w:p w14:paraId="4A235211" w14:textId="77777777" w:rsidR="007E3646" w:rsidRPr="005541A9" w:rsidRDefault="007E3646" w:rsidP="007E3646">
            <w:pPr>
              <w:pStyle w:val="TableParagraph"/>
              <w:spacing w:before="39" w:line="360" w:lineRule="auto"/>
              <w:ind w:right="2"/>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36.49</w:t>
            </w:r>
          </w:p>
        </w:tc>
        <w:tc>
          <w:tcPr>
            <w:tcW w:w="1074" w:type="dxa"/>
          </w:tcPr>
          <w:p w14:paraId="48102201" w14:textId="77777777" w:rsidR="007E3646" w:rsidRPr="005541A9" w:rsidRDefault="007E3646" w:rsidP="007E3646">
            <w:pPr>
              <w:pStyle w:val="TableParagraph"/>
              <w:spacing w:before="39" w:line="360" w:lineRule="auto"/>
              <w:ind w:right="2"/>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26.01</w:t>
            </w:r>
          </w:p>
        </w:tc>
        <w:tc>
          <w:tcPr>
            <w:tcW w:w="1645" w:type="dxa"/>
          </w:tcPr>
          <w:p w14:paraId="2DF5534F" w14:textId="77777777" w:rsidR="007E3646" w:rsidRPr="005541A9" w:rsidRDefault="007E3646" w:rsidP="007E3646">
            <w:pPr>
              <w:pStyle w:val="TableParagraph"/>
              <w:spacing w:before="39" w:line="360" w:lineRule="auto"/>
              <w:ind w:right="1"/>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31.25</w:t>
            </w:r>
          </w:p>
        </w:tc>
        <w:tc>
          <w:tcPr>
            <w:tcW w:w="1485" w:type="dxa"/>
          </w:tcPr>
          <w:p w14:paraId="3789DA76" w14:textId="77777777" w:rsidR="007E3646" w:rsidRPr="005541A9" w:rsidRDefault="007E3646" w:rsidP="007E3646">
            <w:pPr>
              <w:pStyle w:val="TableParagraph"/>
              <w:spacing w:before="42" w:line="360" w:lineRule="auto"/>
              <w:ind w:right="5"/>
              <w:jc w:val="both"/>
              <w:rPr>
                <w:rFonts w:ascii="Times New Roman" w:hAnsi="Times New Roman" w:cs="Times New Roman"/>
                <w:sz w:val="18"/>
                <w:szCs w:val="18"/>
              </w:rPr>
            </w:pPr>
            <w:r w:rsidRPr="005541A9">
              <w:rPr>
                <w:rFonts w:ascii="Times New Roman" w:hAnsi="Times New Roman" w:cs="Times New Roman"/>
                <w:spacing w:val="-10"/>
                <w:w w:val="105"/>
                <w:sz w:val="18"/>
                <w:szCs w:val="18"/>
              </w:rPr>
              <w:t>-</w:t>
            </w:r>
          </w:p>
        </w:tc>
      </w:tr>
      <w:tr w:rsidR="007E3646" w:rsidRPr="005541A9" w14:paraId="4A447ABF" w14:textId="77777777" w:rsidTr="007E3646">
        <w:trPr>
          <w:trHeight w:val="253"/>
        </w:trPr>
        <w:tc>
          <w:tcPr>
            <w:tcW w:w="6176" w:type="dxa"/>
            <w:gridSpan w:val="4"/>
          </w:tcPr>
          <w:p w14:paraId="03DFCBF7" w14:textId="77777777" w:rsidR="007E3646" w:rsidRPr="005541A9" w:rsidRDefault="007E3646" w:rsidP="007E3646">
            <w:pPr>
              <w:pStyle w:val="TableParagraph"/>
              <w:spacing w:line="360" w:lineRule="auto"/>
              <w:jc w:val="both"/>
              <w:rPr>
                <w:rFonts w:ascii="Times New Roman" w:hAnsi="Times New Roman" w:cs="Times New Roman"/>
                <w:sz w:val="18"/>
                <w:szCs w:val="18"/>
              </w:rPr>
            </w:pPr>
          </w:p>
        </w:tc>
        <w:tc>
          <w:tcPr>
            <w:tcW w:w="1489" w:type="dxa"/>
          </w:tcPr>
          <w:p w14:paraId="3BA07934" w14:textId="77777777" w:rsidR="007E3646" w:rsidRPr="005541A9" w:rsidRDefault="007E3646" w:rsidP="007E3646">
            <w:pPr>
              <w:pStyle w:val="TableParagraph"/>
              <w:spacing w:before="39" w:line="360" w:lineRule="auto"/>
              <w:ind w:left="3"/>
              <w:jc w:val="both"/>
              <w:rPr>
                <w:rFonts w:ascii="Times New Roman" w:hAnsi="Times New Roman" w:cs="Times New Roman"/>
                <w:b/>
                <w:sz w:val="18"/>
                <w:szCs w:val="18"/>
              </w:rPr>
            </w:pPr>
            <w:r w:rsidRPr="005541A9">
              <w:rPr>
                <w:rFonts w:ascii="Times New Roman" w:hAnsi="Times New Roman" w:cs="Times New Roman"/>
                <w:b/>
                <w:w w:val="105"/>
                <w:sz w:val="18"/>
                <w:szCs w:val="18"/>
              </w:rPr>
              <w:t>CD</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w w:val="105"/>
                <w:sz w:val="18"/>
                <w:szCs w:val="18"/>
              </w:rPr>
              <w:t>at</w:t>
            </w:r>
            <w:r w:rsidRPr="005541A9">
              <w:rPr>
                <w:rFonts w:ascii="Times New Roman" w:hAnsi="Times New Roman" w:cs="Times New Roman"/>
                <w:b/>
                <w:spacing w:val="-4"/>
                <w:w w:val="105"/>
                <w:sz w:val="18"/>
                <w:szCs w:val="18"/>
              </w:rPr>
              <w:t xml:space="preserve"> </w:t>
            </w:r>
            <w:r w:rsidRPr="005541A9">
              <w:rPr>
                <w:rFonts w:ascii="Times New Roman" w:hAnsi="Times New Roman" w:cs="Times New Roman"/>
                <w:b/>
                <w:spacing w:val="-7"/>
                <w:w w:val="105"/>
                <w:sz w:val="18"/>
                <w:szCs w:val="18"/>
              </w:rPr>
              <w:t>5%</w:t>
            </w:r>
          </w:p>
        </w:tc>
        <w:tc>
          <w:tcPr>
            <w:tcW w:w="4026" w:type="dxa"/>
            <w:gridSpan w:val="3"/>
            <w:vMerge w:val="restart"/>
          </w:tcPr>
          <w:p w14:paraId="16569BC1" w14:textId="77777777" w:rsidR="007E3646" w:rsidRPr="005541A9" w:rsidRDefault="007E3646" w:rsidP="007E3646">
            <w:pPr>
              <w:pStyle w:val="TableParagraph"/>
              <w:spacing w:line="360" w:lineRule="auto"/>
              <w:jc w:val="both"/>
              <w:rPr>
                <w:rFonts w:ascii="Times New Roman" w:hAnsi="Times New Roman" w:cs="Times New Roman"/>
                <w:sz w:val="18"/>
                <w:szCs w:val="18"/>
              </w:rPr>
            </w:pPr>
          </w:p>
        </w:tc>
        <w:tc>
          <w:tcPr>
            <w:tcW w:w="1485" w:type="dxa"/>
          </w:tcPr>
          <w:p w14:paraId="13A2091E" w14:textId="77777777" w:rsidR="007E3646" w:rsidRPr="005541A9" w:rsidRDefault="007E3646" w:rsidP="007E3646">
            <w:pPr>
              <w:pStyle w:val="TableParagraph"/>
              <w:spacing w:before="39" w:line="360" w:lineRule="auto"/>
              <w:ind w:left="3" w:right="5"/>
              <w:jc w:val="both"/>
              <w:rPr>
                <w:rFonts w:ascii="Times New Roman" w:hAnsi="Times New Roman" w:cs="Times New Roman"/>
                <w:b/>
                <w:sz w:val="18"/>
                <w:szCs w:val="18"/>
              </w:rPr>
            </w:pPr>
            <w:r w:rsidRPr="005541A9">
              <w:rPr>
                <w:rFonts w:ascii="Times New Roman" w:hAnsi="Times New Roman" w:cs="Times New Roman"/>
                <w:b/>
                <w:w w:val="105"/>
                <w:sz w:val="18"/>
                <w:szCs w:val="18"/>
              </w:rPr>
              <w:t>CD</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w w:val="105"/>
                <w:sz w:val="18"/>
                <w:szCs w:val="18"/>
              </w:rPr>
              <w:t>at</w:t>
            </w:r>
            <w:r w:rsidRPr="005541A9">
              <w:rPr>
                <w:rFonts w:ascii="Times New Roman" w:hAnsi="Times New Roman" w:cs="Times New Roman"/>
                <w:b/>
                <w:spacing w:val="-4"/>
                <w:w w:val="105"/>
                <w:sz w:val="18"/>
                <w:szCs w:val="18"/>
              </w:rPr>
              <w:t xml:space="preserve"> </w:t>
            </w:r>
            <w:r w:rsidRPr="005541A9">
              <w:rPr>
                <w:rFonts w:ascii="Times New Roman" w:hAnsi="Times New Roman" w:cs="Times New Roman"/>
                <w:b/>
                <w:spacing w:val="-7"/>
                <w:w w:val="105"/>
                <w:sz w:val="18"/>
                <w:szCs w:val="18"/>
              </w:rPr>
              <w:t>5%</w:t>
            </w:r>
          </w:p>
        </w:tc>
      </w:tr>
      <w:tr w:rsidR="007E3646" w:rsidRPr="005541A9" w14:paraId="23A2BBAC" w14:textId="77777777" w:rsidTr="007E3646">
        <w:trPr>
          <w:trHeight w:val="252"/>
        </w:trPr>
        <w:tc>
          <w:tcPr>
            <w:tcW w:w="6176" w:type="dxa"/>
            <w:gridSpan w:val="4"/>
          </w:tcPr>
          <w:p w14:paraId="4025C9BA" w14:textId="77777777" w:rsidR="007E3646" w:rsidRPr="005541A9" w:rsidRDefault="007E3646" w:rsidP="007E3646">
            <w:pPr>
              <w:pStyle w:val="TableParagraph"/>
              <w:spacing w:before="44" w:line="360" w:lineRule="auto"/>
              <w:ind w:left="1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main</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spacing w:val="-2"/>
                <w:w w:val="105"/>
                <w:sz w:val="18"/>
                <w:szCs w:val="18"/>
              </w:rPr>
              <w:t>treatments</w:t>
            </w:r>
          </w:p>
        </w:tc>
        <w:tc>
          <w:tcPr>
            <w:tcW w:w="1489" w:type="dxa"/>
          </w:tcPr>
          <w:p w14:paraId="04B8C455" w14:textId="77777777" w:rsidR="007E3646" w:rsidRPr="005541A9" w:rsidRDefault="007E3646" w:rsidP="007E3646">
            <w:pPr>
              <w:pStyle w:val="TableParagraph"/>
              <w:spacing w:before="44" w:line="360" w:lineRule="auto"/>
              <w:ind w:lef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12.26</w:t>
            </w:r>
          </w:p>
        </w:tc>
        <w:tc>
          <w:tcPr>
            <w:tcW w:w="4026" w:type="dxa"/>
            <w:gridSpan w:val="3"/>
            <w:vMerge/>
            <w:tcBorders>
              <w:top w:val="nil"/>
            </w:tcBorders>
          </w:tcPr>
          <w:p w14:paraId="3F50A99A" w14:textId="77777777" w:rsidR="007E3646" w:rsidRPr="005541A9" w:rsidRDefault="007E3646" w:rsidP="007E3646">
            <w:pPr>
              <w:spacing w:line="360" w:lineRule="auto"/>
              <w:jc w:val="both"/>
              <w:rPr>
                <w:rFonts w:ascii="Times New Roman" w:hAnsi="Times New Roman" w:cs="Times New Roman"/>
                <w:sz w:val="18"/>
                <w:szCs w:val="18"/>
              </w:rPr>
            </w:pPr>
          </w:p>
        </w:tc>
        <w:tc>
          <w:tcPr>
            <w:tcW w:w="1485" w:type="dxa"/>
          </w:tcPr>
          <w:p w14:paraId="14873FAE" w14:textId="77777777" w:rsidR="007E3646" w:rsidRPr="005541A9" w:rsidRDefault="007E3646" w:rsidP="007E3646">
            <w:pPr>
              <w:pStyle w:val="TableParagraph"/>
              <w:spacing w:before="44"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2.348</w:t>
            </w:r>
          </w:p>
        </w:tc>
      </w:tr>
      <w:tr w:rsidR="007E3646" w:rsidRPr="005541A9" w14:paraId="350F067D" w14:textId="77777777" w:rsidTr="007E3646">
        <w:trPr>
          <w:trHeight w:val="253"/>
        </w:trPr>
        <w:tc>
          <w:tcPr>
            <w:tcW w:w="6176" w:type="dxa"/>
            <w:gridSpan w:val="4"/>
          </w:tcPr>
          <w:p w14:paraId="35067792" w14:textId="77777777" w:rsidR="007E3646" w:rsidRPr="005541A9" w:rsidRDefault="007E3646" w:rsidP="007E3646">
            <w:pPr>
              <w:pStyle w:val="TableParagraph"/>
              <w:spacing w:before="43" w:line="360" w:lineRule="auto"/>
              <w:ind w:left="1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spacing w:val="-2"/>
                <w:w w:val="105"/>
                <w:sz w:val="18"/>
                <w:szCs w:val="18"/>
              </w:rPr>
              <w:t>means</w:t>
            </w:r>
          </w:p>
        </w:tc>
        <w:tc>
          <w:tcPr>
            <w:tcW w:w="1489" w:type="dxa"/>
          </w:tcPr>
          <w:p w14:paraId="5425FDD2" w14:textId="77777777" w:rsidR="007E3646" w:rsidRPr="005541A9" w:rsidRDefault="007E3646" w:rsidP="007E3646">
            <w:pPr>
              <w:pStyle w:val="TableParagraph"/>
              <w:spacing w:before="43" w:line="360" w:lineRule="auto"/>
              <w:ind w:left="3"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3.67</w:t>
            </w:r>
          </w:p>
        </w:tc>
        <w:tc>
          <w:tcPr>
            <w:tcW w:w="4026" w:type="dxa"/>
            <w:gridSpan w:val="3"/>
            <w:vMerge/>
            <w:tcBorders>
              <w:top w:val="nil"/>
            </w:tcBorders>
          </w:tcPr>
          <w:p w14:paraId="50873CB3" w14:textId="77777777" w:rsidR="007E3646" w:rsidRPr="005541A9" w:rsidRDefault="007E3646" w:rsidP="007E3646">
            <w:pPr>
              <w:spacing w:line="360" w:lineRule="auto"/>
              <w:jc w:val="both"/>
              <w:rPr>
                <w:rFonts w:ascii="Times New Roman" w:hAnsi="Times New Roman" w:cs="Times New Roman"/>
                <w:sz w:val="18"/>
                <w:szCs w:val="18"/>
              </w:rPr>
            </w:pPr>
          </w:p>
        </w:tc>
        <w:tc>
          <w:tcPr>
            <w:tcW w:w="1485" w:type="dxa"/>
          </w:tcPr>
          <w:p w14:paraId="6F308FF1" w14:textId="77777777" w:rsidR="007E3646" w:rsidRPr="005541A9" w:rsidRDefault="007E3646" w:rsidP="007E3646">
            <w:pPr>
              <w:pStyle w:val="TableParagraph"/>
              <w:spacing w:before="43"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3.976</w:t>
            </w:r>
          </w:p>
        </w:tc>
      </w:tr>
      <w:tr w:rsidR="007E3646" w:rsidRPr="005541A9" w14:paraId="3F52143D" w14:textId="77777777" w:rsidTr="007E3646">
        <w:trPr>
          <w:trHeight w:val="255"/>
        </w:trPr>
        <w:tc>
          <w:tcPr>
            <w:tcW w:w="6176" w:type="dxa"/>
            <w:gridSpan w:val="4"/>
          </w:tcPr>
          <w:p w14:paraId="1C78BFA8" w14:textId="77777777" w:rsidR="007E3646" w:rsidRPr="005541A9" w:rsidRDefault="007E3646" w:rsidP="007E3646">
            <w:pPr>
              <w:pStyle w:val="TableParagraph"/>
              <w:spacing w:before="43" w:line="360" w:lineRule="auto"/>
              <w:ind w:left="1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4"/>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6"/>
                <w:w w:val="105"/>
                <w:sz w:val="18"/>
                <w:szCs w:val="18"/>
              </w:rPr>
              <w:t xml:space="preserve"> </w:t>
            </w:r>
            <w:proofErr w:type="gramStart"/>
            <w:r w:rsidRPr="005541A9">
              <w:rPr>
                <w:rFonts w:ascii="Times New Roman" w:hAnsi="Times New Roman" w:cs="Times New Roman"/>
                <w:w w:val="105"/>
                <w:sz w:val="18"/>
                <w:szCs w:val="18"/>
              </w:rPr>
              <w:t>sub</w:t>
            </w:r>
            <w:proofErr w:type="gramEnd"/>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means</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at</w:t>
            </w:r>
            <w:r w:rsidRPr="005541A9">
              <w:rPr>
                <w:rFonts w:ascii="Times New Roman" w:hAnsi="Times New Roman" w:cs="Times New Roman"/>
                <w:spacing w:val="-4"/>
                <w:w w:val="105"/>
                <w:sz w:val="18"/>
                <w:szCs w:val="18"/>
              </w:rPr>
              <w:t xml:space="preserve"> </w:t>
            </w:r>
            <w:r w:rsidRPr="005541A9">
              <w:rPr>
                <w:rFonts w:ascii="Times New Roman" w:hAnsi="Times New Roman" w:cs="Times New Roman"/>
                <w:w w:val="105"/>
                <w:sz w:val="18"/>
                <w:szCs w:val="18"/>
              </w:rPr>
              <w:t>same</w:t>
            </w:r>
            <w:r w:rsidRPr="005541A9">
              <w:rPr>
                <w:rFonts w:ascii="Times New Roman" w:hAnsi="Times New Roman" w:cs="Times New Roman"/>
                <w:spacing w:val="-4"/>
                <w:w w:val="105"/>
                <w:sz w:val="18"/>
                <w:szCs w:val="18"/>
              </w:rPr>
              <w:t xml:space="preserve"> main</w:t>
            </w:r>
          </w:p>
        </w:tc>
        <w:tc>
          <w:tcPr>
            <w:tcW w:w="1489" w:type="dxa"/>
          </w:tcPr>
          <w:p w14:paraId="5F5D4621" w14:textId="77777777" w:rsidR="007E3646" w:rsidRPr="005541A9" w:rsidRDefault="007E3646" w:rsidP="007E3646">
            <w:pPr>
              <w:pStyle w:val="TableParagraph"/>
              <w:spacing w:before="43" w:line="360" w:lineRule="auto"/>
              <w:ind w:left="3"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5.20</w:t>
            </w:r>
          </w:p>
        </w:tc>
        <w:tc>
          <w:tcPr>
            <w:tcW w:w="4026" w:type="dxa"/>
            <w:gridSpan w:val="3"/>
            <w:vMerge/>
            <w:tcBorders>
              <w:top w:val="nil"/>
            </w:tcBorders>
          </w:tcPr>
          <w:p w14:paraId="18583F60" w14:textId="77777777" w:rsidR="007E3646" w:rsidRPr="005541A9" w:rsidRDefault="007E3646" w:rsidP="007E3646">
            <w:pPr>
              <w:spacing w:line="360" w:lineRule="auto"/>
              <w:jc w:val="both"/>
              <w:rPr>
                <w:rFonts w:ascii="Times New Roman" w:hAnsi="Times New Roman" w:cs="Times New Roman"/>
                <w:sz w:val="18"/>
                <w:szCs w:val="18"/>
              </w:rPr>
            </w:pPr>
          </w:p>
        </w:tc>
        <w:tc>
          <w:tcPr>
            <w:tcW w:w="1485" w:type="dxa"/>
          </w:tcPr>
          <w:p w14:paraId="0C84021F" w14:textId="77777777" w:rsidR="007E3646" w:rsidRPr="005541A9" w:rsidRDefault="007E3646" w:rsidP="007E3646">
            <w:pPr>
              <w:pStyle w:val="TableParagraph"/>
              <w:spacing w:before="43"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5.622</w:t>
            </w:r>
          </w:p>
        </w:tc>
      </w:tr>
      <w:tr w:rsidR="007E3646" w:rsidRPr="005541A9" w14:paraId="238D541C" w14:textId="77777777" w:rsidTr="007E3646">
        <w:trPr>
          <w:trHeight w:val="251"/>
        </w:trPr>
        <w:tc>
          <w:tcPr>
            <w:tcW w:w="6176" w:type="dxa"/>
            <w:gridSpan w:val="4"/>
          </w:tcPr>
          <w:p w14:paraId="4ADF2BBF" w14:textId="77777777" w:rsidR="007E3646" w:rsidRPr="005541A9" w:rsidRDefault="007E3646" w:rsidP="007E3646">
            <w:pPr>
              <w:pStyle w:val="TableParagraph"/>
              <w:spacing w:before="42" w:line="360" w:lineRule="auto"/>
              <w:ind w:left="1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6"/>
                <w:w w:val="105"/>
                <w:sz w:val="18"/>
                <w:szCs w:val="18"/>
              </w:rPr>
              <w:t xml:space="preserve"> </w:t>
            </w:r>
            <w:proofErr w:type="gramStart"/>
            <w:r w:rsidRPr="005541A9">
              <w:rPr>
                <w:rFonts w:ascii="Times New Roman" w:hAnsi="Times New Roman" w:cs="Times New Roman"/>
                <w:w w:val="105"/>
                <w:sz w:val="18"/>
                <w:szCs w:val="18"/>
              </w:rPr>
              <w:t>sub</w:t>
            </w:r>
            <w:proofErr w:type="gramEnd"/>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means</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at</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same</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or</w:t>
            </w:r>
            <w:r w:rsidRPr="005541A9">
              <w:rPr>
                <w:rFonts w:ascii="Times New Roman" w:hAnsi="Times New Roman" w:cs="Times New Roman"/>
                <w:spacing w:val="-2"/>
                <w:w w:val="105"/>
                <w:sz w:val="18"/>
                <w:szCs w:val="18"/>
              </w:rPr>
              <w:t xml:space="preserve"> </w:t>
            </w:r>
            <w:r w:rsidRPr="005541A9">
              <w:rPr>
                <w:rFonts w:ascii="Times New Roman" w:hAnsi="Times New Roman" w:cs="Times New Roman"/>
                <w:w w:val="105"/>
                <w:sz w:val="18"/>
                <w:szCs w:val="18"/>
              </w:rPr>
              <w:t>different</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spacing w:val="-2"/>
                <w:w w:val="105"/>
                <w:sz w:val="18"/>
                <w:szCs w:val="18"/>
              </w:rPr>
              <w:t>treatments</w:t>
            </w:r>
          </w:p>
        </w:tc>
        <w:tc>
          <w:tcPr>
            <w:tcW w:w="1489" w:type="dxa"/>
          </w:tcPr>
          <w:p w14:paraId="6E9E1214" w14:textId="77777777" w:rsidR="007E3646" w:rsidRPr="005541A9" w:rsidRDefault="007E3646" w:rsidP="007E3646">
            <w:pPr>
              <w:pStyle w:val="TableParagraph"/>
              <w:spacing w:before="18" w:line="360" w:lineRule="auto"/>
              <w:ind w:left="3" w:right="2"/>
              <w:jc w:val="both"/>
              <w:rPr>
                <w:rFonts w:ascii="Times New Roman" w:hAnsi="Times New Roman" w:cs="Times New Roman"/>
                <w:sz w:val="18"/>
                <w:szCs w:val="18"/>
              </w:rPr>
            </w:pPr>
            <w:r w:rsidRPr="005541A9">
              <w:rPr>
                <w:rFonts w:ascii="Times New Roman" w:hAnsi="Times New Roman" w:cs="Times New Roman"/>
                <w:spacing w:val="-4"/>
                <w:w w:val="105"/>
                <w:sz w:val="18"/>
                <w:szCs w:val="18"/>
              </w:rPr>
              <w:t>5.36</w:t>
            </w:r>
          </w:p>
        </w:tc>
        <w:tc>
          <w:tcPr>
            <w:tcW w:w="4026" w:type="dxa"/>
            <w:gridSpan w:val="3"/>
            <w:vMerge/>
            <w:tcBorders>
              <w:top w:val="nil"/>
            </w:tcBorders>
          </w:tcPr>
          <w:p w14:paraId="41288559" w14:textId="77777777" w:rsidR="007E3646" w:rsidRPr="005541A9" w:rsidRDefault="007E3646" w:rsidP="007E3646">
            <w:pPr>
              <w:spacing w:line="360" w:lineRule="auto"/>
              <w:jc w:val="both"/>
              <w:rPr>
                <w:rFonts w:ascii="Times New Roman" w:hAnsi="Times New Roman" w:cs="Times New Roman"/>
                <w:sz w:val="18"/>
                <w:szCs w:val="18"/>
              </w:rPr>
            </w:pPr>
          </w:p>
        </w:tc>
        <w:tc>
          <w:tcPr>
            <w:tcW w:w="1485" w:type="dxa"/>
          </w:tcPr>
          <w:p w14:paraId="4A907961" w14:textId="77777777" w:rsidR="007E3646" w:rsidRPr="005541A9" w:rsidRDefault="007E3646" w:rsidP="007E3646">
            <w:pPr>
              <w:pStyle w:val="TableParagraph"/>
              <w:spacing w:before="18" w:line="360" w:lineRule="auto"/>
              <w:ind w:left="3" w:right="5"/>
              <w:jc w:val="both"/>
              <w:rPr>
                <w:rFonts w:ascii="Times New Roman" w:hAnsi="Times New Roman" w:cs="Times New Roman"/>
                <w:sz w:val="18"/>
                <w:szCs w:val="18"/>
              </w:rPr>
            </w:pPr>
            <w:r w:rsidRPr="005541A9">
              <w:rPr>
                <w:rFonts w:ascii="Times New Roman" w:hAnsi="Times New Roman" w:cs="Times New Roman"/>
                <w:spacing w:val="-2"/>
                <w:w w:val="105"/>
                <w:sz w:val="18"/>
                <w:szCs w:val="18"/>
              </w:rPr>
              <w:t>5.415</w:t>
            </w:r>
          </w:p>
        </w:tc>
      </w:tr>
    </w:tbl>
    <w:p w14:paraId="1C56F348" w14:textId="1A2F8DDD" w:rsidR="007E3646" w:rsidRDefault="007E3646" w:rsidP="007E3646">
      <w:pPr>
        <w:rPr>
          <w:b/>
          <w:bCs/>
          <w:sz w:val="20"/>
          <w:szCs w:val="20"/>
        </w:rPr>
      </w:pPr>
      <w:r w:rsidRPr="007E3646">
        <w:rPr>
          <w:b/>
          <w:bCs/>
          <w:sz w:val="20"/>
          <w:szCs w:val="20"/>
        </w:rPr>
        <w:t>TABLE 1</w:t>
      </w:r>
      <w:r w:rsidR="00901D6A">
        <w:rPr>
          <w:b/>
          <w:bCs/>
          <w:sz w:val="20"/>
          <w:szCs w:val="20"/>
        </w:rPr>
        <w:t>0</w:t>
      </w:r>
      <w:r w:rsidRPr="007E3646">
        <w:rPr>
          <w:b/>
          <w:bCs/>
          <w:sz w:val="20"/>
          <w:szCs w:val="20"/>
        </w:rPr>
        <w:t>. NUMBER OF PODS PER PLANT OF DIFFERENT CHICKPEA GENOTYPES UNDER MOISTURE STRESS AND NON-STRESS TREATMENTS OF NORMAL AND LATE SOWN EXPERIMENTS</w:t>
      </w:r>
    </w:p>
    <w:p w14:paraId="602D8C5F" w14:textId="77777777" w:rsidR="007E3646" w:rsidRPr="00BC6D28" w:rsidRDefault="007E3646" w:rsidP="007E3646">
      <w:pPr>
        <w:spacing w:line="360" w:lineRule="auto"/>
        <w:ind w:left="275"/>
        <w:jc w:val="both"/>
        <w:rPr>
          <w:rFonts w:ascii="Times New Roman" w:hAnsi="Times New Roman" w:cs="Times New Roman"/>
          <w:b/>
          <w:sz w:val="24"/>
          <w:szCs w:val="24"/>
        </w:rPr>
      </w:pPr>
      <w:r w:rsidRPr="00BC6D28">
        <w:rPr>
          <w:rFonts w:ascii="Times New Roman" w:hAnsi="Times New Roman" w:cs="Times New Roman"/>
          <w:b/>
          <w:w w:val="105"/>
          <w:sz w:val="24"/>
          <w:szCs w:val="24"/>
        </w:rPr>
        <w:t>N:</w:t>
      </w:r>
      <w:r w:rsidRPr="00BC6D28">
        <w:rPr>
          <w:rFonts w:ascii="Times New Roman" w:hAnsi="Times New Roman" w:cs="Times New Roman"/>
          <w:b/>
          <w:spacing w:val="-7"/>
          <w:w w:val="105"/>
          <w:sz w:val="24"/>
          <w:szCs w:val="24"/>
        </w:rPr>
        <w:t xml:space="preserve"> </w:t>
      </w:r>
      <w:r w:rsidRPr="00BC6D28">
        <w:rPr>
          <w:rFonts w:ascii="Times New Roman" w:hAnsi="Times New Roman" w:cs="Times New Roman"/>
          <w:b/>
          <w:w w:val="105"/>
          <w:sz w:val="24"/>
          <w:szCs w:val="24"/>
        </w:rPr>
        <w:t>Non-</w:t>
      </w:r>
      <w:r w:rsidRPr="00BC6D28">
        <w:rPr>
          <w:rFonts w:ascii="Times New Roman" w:hAnsi="Times New Roman" w:cs="Times New Roman"/>
          <w:b/>
          <w:spacing w:val="-9"/>
          <w:w w:val="105"/>
          <w:sz w:val="24"/>
          <w:szCs w:val="24"/>
        </w:rPr>
        <w:t xml:space="preserve"> </w:t>
      </w:r>
      <w:r w:rsidRPr="00BC6D28">
        <w:rPr>
          <w:rFonts w:ascii="Times New Roman" w:hAnsi="Times New Roman" w:cs="Times New Roman"/>
          <w:b/>
          <w:w w:val="105"/>
          <w:sz w:val="24"/>
          <w:szCs w:val="24"/>
        </w:rPr>
        <w:t>stress\S: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Stress/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Non-stress</w:t>
      </w:r>
      <w:r w:rsidRPr="00BC6D28">
        <w:rPr>
          <w:rFonts w:ascii="Times New Roman" w:hAnsi="Times New Roman" w:cs="Times New Roman"/>
          <w:b/>
          <w:spacing w:val="-10"/>
          <w:w w:val="105"/>
          <w:sz w:val="24"/>
          <w:szCs w:val="24"/>
        </w:rPr>
        <w:t xml:space="preserve"> </w:t>
      </w:r>
      <w:r w:rsidRPr="00BC6D28">
        <w:rPr>
          <w:rFonts w:ascii="Times New Roman" w:hAnsi="Times New Roman" w:cs="Times New Roman"/>
          <w:b/>
          <w:w w:val="105"/>
          <w:sz w:val="24"/>
          <w:szCs w:val="24"/>
        </w:rPr>
        <w:t>-</w:t>
      </w:r>
      <w:r w:rsidRPr="00BC6D28">
        <w:rPr>
          <w:rFonts w:ascii="Times New Roman" w:hAnsi="Times New Roman" w:cs="Times New Roman"/>
          <w:b/>
          <w:spacing w:val="-9"/>
          <w:w w:val="105"/>
          <w:sz w:val="24"/>
          <w:szCs w:val="24"/>
        </w:rPr>
        <w:t xml:space="preserve"> </w:t>
      </w:r>
      <w:r w:rsidRPr="00BC6D28">
        <w:rPr>
          <w:rFonts w:ascii="Times New Roman" w:hAnsi="Times New Roman" w:cs="Times New Roman"/>
          <w:b/>
          <w:spacing w:val="-2"/>
          <w:w w:val="105"/>
          <w:sz w:val="24"/>
          <w:szCs w:val="24"/>
        </w:rPr>
        <w:t>Stress</w:t>
      </w:r>
    </w:p>
    <w:p w14:paraId="68EC8BD8" w14:textId="29CFD823" w:rsidR="007E3646" w:rsidRPr="007E3646" w:rsidRDefault="007E3646" w:rsidP="007E3646">
      <w:pPr>
        <w:pStyle w:val="Heading4"/>
        <w:spacing w:line="360" w:lineRule="auto"/>
        <w:ind w:left="714"/>
        <w:rPr>
          <w:rFonts w:ascii="Times New Roman" w:hAnsi="Times New Roman" w:cs="Times New Roman"/>
          <w:i w:val="0"/>
          <w:iCs w:val="0"/>
          <w:color w:val="auto"/>
          <w:sz w:val="20"/>
          <w:szCs w:val="20"/>
        </w:rPr>
      </w:pPr>
      <w:r w:rsidRPr="007E3646">
        <w:rPr>
          <w:rFonts w:ascii="Times New Roman" w:hAnsi="Times New Roman" w:cs="Times New Roman"/>
          <w:i w:val="0"/>
          <w:iCs w:val="0"/>
          <w:color w:val="auto"/>
          <w:w w:val="105"/>
          <w:sz w:val="20"/>
          <w:szCs w:val="20"/>
        </w:rPr>
        <w:lastRenderedPageBreak/>
        <w:t>TABLE</w:t>
      </w:r>
      <w:r w:rsidRPr="007E3646">
        <w:rPr>
          <w:rFonts w:ascii="Times New Roman" w:hAnsi="Times New Roman" w:cs="Times New Roman"/>
          <w:i w:val="0"/>
          <w:iCs w:val="0"/>
          <w:color w:val="auto"/>
          <w:spacing w:val="-8"/>
          <w:w w:val="105"/>
          <w:sz w:val="20"/>
          <w:szCs w:val="20"/>
        </w:rPr>
        <w:t xml:space="preserve"> </w:t>
      </w:r>
      <w:r w:rsidRPr="007E3646">
        <w:rPr>
          <w:rFonts w:ascii="Times New Roman" w:hAnsi="Times New Roman" w:cs="Times New Roman"/>
          <w:i w:val="0"/>
          <w:iCs w:val="0"/>
          <w:color w:val="auto"/>
          <w:w w:val="105"/>
          <w:sz w:val="20"/>
          <w:szCs w:val="20"/>
        </w:rPr>
        <w:t>1</w:t>
      </w:r>
      <w:r w:rsidR="00901D6A">
        <w:rPr>
          <w:rFonts w:ascii="Times New Roman" w:hAnsi="Times New Roman" w:cs="Times New Roman"/>
          <w:i w:val="0"/>
          <w:iCs w:val="0"/>
          <w:color w:val="auto"/>
          <w:w w:val="105"/>
          <w:sz w:val="20"/>
          <w:szCs w:val="20"/>
        </w:rPr>
        <w:t>1</w:t>
      </w:r>
      <w:r w:rsidRPr="007E3646">
        <w:rPr>
          <w:rFonts w:ascii="Times New Roman" w:hAnsi="Times New Roman" w:cs="Times New Roman"/>
          <w:i w:val="0"/>
          <w:iCs w:val="0"/>
          <w:color w:val="auto"/>
          <w:w w:val="105"/>
          <w:sz w:val="20"/>
          <w:szCs w:val="20"/>
        </w:rPr>
        <w:t>.</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TEST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WEIGHT</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(G)</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OF</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DIFFERENT</w:t>
      </w:r>
      <w:r w:rsidRPr="007E3646">
        <w:rPr>
          <w:rFonts w:ascii="Times New Roman" w:hAnsi="Times New Roman" w:cs="Times New Roman"/>
          <w:i w:val="0"/>
          <w:iCs w:val="0"/>
          <w:color w:val="auto"/>
          <w:spacing w:val="-7"/>
          <w:w w:val="105"/>
          <w:sz w:val="20"/>
          <w:szCs w:val="20"/>
        </w:rPr>
        <w:t xml:space="preserve"> </w:t>
      </w:r>
      <w:r w:rsidRPr="007E3646">
        <w:rPr>
          <w:rFonts w:ascii="Times New Roman" w:hAnsi="Times New Roman" w:cs="Times New Roman"/>
          <w:i w:val="0"/>
          <w:iCs w:val="0"/>
          <w:color w:val="auto"/>
          <w:w w:val="105"/>
          <w:sz w:val="20"/>
          <w:szCs w:val="20"/>
        </w:rPr>
        <w:t>CHICKPEA</w:t>
      </w:r>
      <w:r w:rsidRPr="007E3646">
        <w:rPr>
          <w:rFonts w:ascii="Times New Roman" w:hAnsi="Times New Roman" w:cs="Times New Roman"/>
          <w:i w:val="0"/>
          <w:iCs w:val="0"/>
          <w:color w:val="auto"/>
          <w:spacing w:val="-9"/>
          <w:w w:val="105"/>
          <w:sz w:val="20"/>
          <w:szCs w:val="20"/>
        </w:rPr>
        <w:t xml:space="preserve"> </w:t>
      </w:r>
      <w:r w:rsidRPr="007E3646">
        <w:rPr>
          <w:rFonts w:ascii="Times New Roman" w:hAnsi="Times New Roman" w:cs="Times New Roman"/>
          <w:i w:val="0"/>
          <w:iCs w:val="0"/>
          <w:color w:val="auto"/>
          <w:w w:val="105"/>
          <w:sz w:val="20"/>
          <w:szCs w:val="20"/>
        </w:rPr>
        <w:t>GENOTYPES</w:t>
      </w:r>
      <w:r w:rsidRPr="007E3646">
        <w:rPr>
          <w:rFonts w:ascii="Times New Roman" w:hAnsi="Times New Roman" w:cs="Times New Roman"/>
          <w:i w:val="0"/>
          <w:iCs w:val="0"/>
          <w:color w:val="auto"/>
          <w:spacing w:val="-4"/>
          <w:w w:val="105"/>
          <w:sz w:val="20"/>
          <w:szCs w:val="20"/>
        </w:rPr>
        <w:t xml:space="preserve"> </w:t>
      </w:r>
      <w:r w:rsidRPr="007E3646">
        <w:rPr>
          <w:rFonts w:ascii="Times New Roman" w:hAnsi="Times New Roman" w:cs="Times New Roman"/>
          <w:i w:val="0"/>
          <w:iCs w:val="0"/>
          <w:color w:val="auto"/>
          <w:w w:val="105"/>
          <w:sz w:val="20"/>
          <w:szCs w:val="20"/>
        </w:rPr>
        <w:t>UNDER</w:t>
      </w:r>
      <w:r w:rsidRPr="007E3646">
        <w:rPr>
          <w:rFonts w:ascii="Times New Roman" w:hAnsi="Times New Roman" w:cs="Times New Roman"/>
          <w:i w:val="0"/>
          <w:iCs w:val="0"/>
          <w:color w:val="auto"/>
          <w:spacing w:val="-9"/>
          <w:w w:val="105"/>
          <w:sz w:val="20"/>
          <w:szCs w:val="20"/>
        </w:rPr>
        <w:t xml:space="preserve"> </w:t>
      </w:r>
      <w:r w:rsidRPr="007E3646">
        <w:rPr>
          <w:rFonts w:ascii="Times New Roman" w:hAnsi="Times New Roman" w:cs="Times New Roman"/>
          <w:i w:val="0"/>
          <w:iCs w:val="0"/>
          <w:color w:val="auto"/>
          <w:w w:val="105"/>
          <w:sz w:val="20"/>
          <w:szCs w:val="20"/>
        </w:rPr>
        <w:t>MOISTURE</w:t>
      </w:r>
      <w:r w:rsidRPr="007E3646">
        <w:rPr>
          <w:rFonts w:ascii="Times New Roman" w:hAnsi="Times New Roman" w:cs="Times New Roman"/>
          <w:i w:val="0"/>
          <w:iCs w:val="0"/>
          <w:color w:val="auto"/>
          <w:spacing w:val="-6"/>
          <w:w w:val="105"/>
          <w:sz w:val="20"/>
          <w:szCs w:val="20"/>
        </w:rPr>
        <w:t xml:space="preserve"> </w:t>
      </w:r>
      <w:r w:rsidRPr="007E3646">
        <w:rPr>
          <w:rFonts w:ascii="Times New Roman" w:hAnsi="Times New Roman" w:cs="Times New Roman"/>
          <w:i w:val="0"/>
          <w:iCs w:val="0"/>
          <w:color w:val="auto"/>
          <w:w w:val="105"/>
          <w:sz w:val="20"/>
          <w:szCs w:val="20"/>
        </w:rPr>
        <w:t>STRESS AND</w:t>
      </w:r>
      <w:r w:rsidRPr="007E3646">
        <w:rPr>
          <w:rFonts w:ascii="Times New Roman" w:hAnsi="Times New Roman" w:cs="Times New Roman"/>
          <w:i w:val="0"/>
          <w:iCs w:val="0"/>
          <w:color w:val="auto"/>
          <w:spacing w:val="-5"/>
          <w:w w:val="105"/>
          <w:sz w:val="20"/>
          <w:szCs w:val="20"/>
        </w:rPr>
        <w:t xml:space="preserve"> </w:t>
      </w:r>
      <w:r w:rsidRPr="007E3646">
        <w:rPr>
          <w:rFonts w:ascii="Times New Roman" w:hAnsi="Times New Roman" w:cs="Times New Roman"/>
          <w:i w:val="0"/>
          <w:iCs w:val="0"/>
          <w:color w:val="auto"/>
          <w:w w:val="105"/>
          <w:sz w:val="20"/>
          <w:szCs w:val="20"/>
        </w:rPr>
        <w:t>NON-STRESS</w:t>
      </w:r>
      <w:r w:rsidRPr="007E3646">
        <w:rPr>
          <w:rFonts w:ascii="Times New Roman" w:hAnsi="Times New Roman" w:cs="Times New Roman"/>
          <w:i w:val="0"/>
          <w:iCs w:val="0"/>
          <w:color w:val="auto"/>
          <w:spacing w:val="-4"/>
          <w:w w:val="105"/>
          <w:sz w:val="20"/>
          <w:szCs w:val="20"/>
        </w:rPr>
        <w:t xml:space="preserve"> </w:t>
      </w:r>
      <w:r w:rsidRPr="007E3646">
        <w:rPr>
          <w:rFonts w:ascii="Times New Roman" w:hAnsi="Times New Roman" w:cs="Times New Roman"/>
          <w:i w:val="0"/>
          <w:iCs w:val="0"/>
          <w:color w:val="auto"/>
          <w:w w:val="105"/>
          <w:sz w:val="20"/>
          <w:szCs w:val="20"/>
        </w:rPr>
        <w:t>TREATMENTS</w:t>
      </w:r>
      <w:r w:rsidRPr="007E3646">
        <w:rPr>
          <w:rFonts w:ascii="Times New Roman" w:hAnsi="Times New Roman" w:cs="Times New Roman"/>
          <w:i w:val="0"/>
          <w:iCs w:val="0"/>
          <w:color w:val="auto"/>
          <w:spacing w:val="-8"/>
          <w:w w:val="105"/>
          <w:sz w:val="20"/>
          <w:szCs w:val="20"/>
        </w:rPr>
        <w:t xml:space="preserve"> </w:t>
      </w:r>
      <w:r w:rsidRPr="007E3646">
        <w:rPr>
          <w:rFonts w:ascii="Times New Roman" w:hAnsi="Times New Roman" w:cs="Times New Roman"/>
          <w:i w:val="0"/>
          <w:iCs w:val="0"/>
          <w:color w:val="auto"/>
          <w:w w:val="105"/>
          <w:sz w:val="20"/>
          <w:szCs w:val="20"/>
        </w:rPr>
        <w:t>OF NORMAL AND LATE SOWN EXPERIMENTS</w:t>
      </w:r>
    </w:p>
    <w:tbl>
      <w:tblPr>
        <w:tblpPr w:leftFromText="180" w:rightFromText="180" w:vertAnchor="text" w:horzAnchor="margin"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1333"/>
        <w:gridCol w:w="1095"/>
        <w:gridCol w:w="1675"/>
        <w:gridCol w:w="1523"/>
        <w:gridCol w:w="1331"/>
        <w:gridCol w:w="1097"/>
        <w:gridCol w:w="1675"/>
        <w:gridCol w:w="1518"/>
      </w:tblGrid>
      <w:tr w:rsidR="007E3646" w:rsidRPr="005541A9" w14:paraId="3EC64E4C" w14:textId="77777777" w:rsidTr="00896CC1">
        <w:trPr>
          <w:trHeight w:val="253"/>
        </w:trPr>
        <w:tc>
          <w:tcPr>
            <w:tcW w:w="1920" w:type="dxa"/>
            <w:vMerge w:val="restart"/>
          </w:tcPr>
          <w:p w14:paraId="55BDC0E6" w14:textId="77777777" w:rsidR="007E3646" w:rsidRPr="005541A9" w:rsidRDefault="007E3646" w:rsidP="00896CC1">
            <w:pPr>
              <w:pStyle w:val="TableParagraph"/>
              <w:spacing w:before="36" w:line="360" w:lineRule="auto"/>
              <w:jc w:val="both"/>
              <w:rPr>
                <w:rFonts w:ascii="Times New Roman" w:hAnsi="Times New Roman" w:cs="Times New Roman"/>
                <w:b/>
                <w:sz w:val="18"/>
                <w:szCs w:val="18"/>
              </w:rPr>
            </w:pPr>
          </w:p>
          <w:p w14:paraId="6B9E12D1" w14:textId="77777777" w:rsidR="007E3646" w:rsidRPr="005541A9" w:rsidRDefault="007E3646" w:rsidP="00896CC1">
            <w:pPr>
              <w:pStyle w:val="TableParagraph"/>
              <w:spacing w:line="360" w:lineRule="auto"/>
              <w:ind w:left="472"/>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Genotypes</w:t>
            </w:r>
          </w:p>
        </w:tc>
        <w:tc>
          <w:tcPr>
            <w:tcW w:w="5626" w:type="dxa"/>
            <w:gridSpan w:val="4"/>
          </w:tcPr>
          <w:p w14:paraId="2A44BEE8" w14:textId="77777777" w:rsidR="007E3646" w:rsidRPr="005541A9" w:rsidRDefault="007E3646" w:rsidP="00896CC1">
            <w:pPr>
              <w:pStyle w:val="TableParagraph"/>
              <w:spacing w:before="27" w:line="360" w:lineRule="auto"/>
              <w:ind w:left="1694"/>
              <w:jc w:val="both"/>
              <w:rPr>
                <w:rFonts w:ascii="Times New Roman" w:hAnsi="Times New Roman" w:cs="Times New Roman"/>
                <w:b/>
                <w:sz w:val="18"/>
                <w:szCs w:val="18"/>
              </w:rPr>
            </w:pPr>
            <w:r w:rsidRPr="005541A9">
              <w:rPr>
                <w:rFonts w:ascii="Times New Roman" w:hAnsi="Times New Roman" w:cs="Times New Roman"/>
                <w:b/>
                <w:w w:val="105"/>
                <w:sz w:val="18"/>
                <w:szCs w:val="18"/>
              </w:rPr>
              <w:t>Normal</w:t>
            </w:r>
            <w:r w:rsidRPr="005541A9">
              <w:rPr>
                <w:rFonts w:ascii="Times New Roman" w:hAnsi="Times New Roman" w:cs="Times New Roman"/>
                <w:b/>
                <w:spacing w:val="-6"/>
                <w:w w:val="105"/>
                <w:sz w:val="18"/>
                <w:szCs w:val="18"/>
              </w:rPr>
              <w:t xml:space="preserve"> </w:t>
            </w:r>
            <w:r w:rsidRPr="005541A9">
              <w:rPr>
                <w:rFonts w:ascii="Times New Roman" w:hAnsi="Times New Roman" w:cs="Times New Roman"/>
                <w:b/>
                <w:w w:val="105"/>
                <w:sz w:val="18"/>
                <w:szCs w:val="18"/>
              </w:rPr>
              <w:t>sown</w:t>
            </w:r>
            <w:r w:rsidRPr="005541A9">
              <w:rPr>
                <w:rFonts w:ascii="Times New Roman" w:hAnsi="Times New Roman" w:cs="Times New Roman"/>
                <w:b/>
                <w:spacing w:val="-8"/>
                <w:w w:val="105"/>
                <w:sz w:val="18"/>
                <w:szCs w:val="18"/>
              </w:rPr>
              <w:t xml:space="preserve"> </w:t>
            </w:r>
            <w:r w:rsidRPr="005541A9">
              <w:rPr>
                <w:rFonts w:ascii="Times New Roman" w:hAnsi="Times New Roman" w:cs="Times New Roman"/>
                <w:b/>
                <w:spacing w:val="-2"/>
                <w:w w:val="105"/>
                <w:sz w:val="18"/>
                <w:szCs w:val="18"/>
              </w:rPr>
              <w:t>experiment (14</w:t>
            </w:r>
            <w:r w:rsidRPr="005541A9">
              <w:rPr>
                <w:rFonts w:ascii="Times New Roman" w:hAnsi="Times New Roman" w:cs="Times New Roman"/>
                <w:b/>
                <w:spacing w:val="-2"/>
                <w:w w:val="105"/>
                <w:sz w:val="18"/>
                <w:szCs w:val="18"/>
                <w:vertAlign w:val="superscript"/>
              </w:rPr>
              <w:t xml:space="preserve">th </w:t>
            </w:r>
            <w:r w:rsidRPr="005541A9">
              <w:rPr>
                <w:rFonts w:ascii="Times New Roman" w:hAnsi="Times New Roman" w:cs="Times New Roman"/>
                <w:b/>
                <w:sz w:val="18"/>
                <w:szCs w:val="18"/>
              </w:rPr>
              <w:t>Nov 2024)</w:t>
            </w:r>
          </w:p>
        </w:tc>
        <w:tc>
          <w:tcPr>
            <w:tcW w:w="5621" w:type="dxa"/>
            <w:gridSpan w:val="4"/>
          </w:tcPr>
          <w:p w14:paraId="2A5CA22C" w14:textId="77777777" w:rsidR="007E3646" w:rsidRPr="005541A9" w:rsidRDefault="007E3646" w:rsidP="00896CC1">
            <w:pPr>
              <w:pStyle w:val="TableParagraph"/>
              <w:spacing w:before="27" w:line="360" w:lineRule="auto"/>
              <w:ind w:left="1823"/>
              <w:jc w:val="both"/>
              <w:rPr>
                <w:rFonts w:ascii="Times New Roman" w:hAnsi="Times New Roman" w:cs="Times New Roman"/>
                <w:b/>
                <w:sz w:val="18"/>
                <w:szCs w:val="18"/>
              </w:rPr>
            </w:pPr>
            <w:r w:rsidRPr="005541A9">
              <w:rPr>
                <w:rFonts w:ascii="Times New Roman" w:hAnsi="Times New Roman" w:cs="Times New Roman"/>
                <w:b/>
                <w:w w:val="105"/>
                <w:sz w:val="18"/>
                <w:szCs w:val="18"/>
              </w:rPr>
              <w:t>Late</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w w:val="105"/>
                <w:sz w:val="18"/>
                <w:szCs w:val="18"/>
              </w:rPr>
              <w:t>sown</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spacing w:val="-2"/>
                <w:w w:val="105"/>
                <w:sz w:val="18"/>
                <w:szCs w:val="18"/>
              </w:rPr>
              <w:t>experiment (11</w:t>
            </w:r>
            <w:r w:rsidRPr="005541A9">
              <w:rPr>
                <w:rFonts w:ascii="Times New Roman" w:hAnsi="Times New Roman" w:cs="Times New Roman"/>
                <w:b/>
                <w:spacing w:val="-2"/>
                <w:w w:val="105"/>
                <w:sz w:val="18"/>
                <w:szCs w:val="18"/>
                <w:vertAlign w:val="superscript"/>
              </w:rPr>
              <w:t>th</w:t>
            </w:r>
            <w:r w:rsidRPr="005541A9">
              <w:rPr>
                <w:rFonts w:ascii="Times New Roman" w:hAnsi="Times New Roman" w:cs="Times New Roman"/>
                <w:b/>
                <w:spacing w:val="-2"/>
                <w:w w:val="105"/>
                <w:sz w:val="18"/>
                <w:szCs w:val="18"/>
              </w:rPr>
              <w:t xml:space="preserve"> Dec 2024)</w:t>
            </w:r>
          </w:p>
        </w:tc>
      </w:tr>
      <w:tr w:rsidR="007E3646" w:rsidRPr="005541A9" w14:paraId="38ECE6BD" w14:textId="77777777" w:rsidTr="00896CC1">
        <w:trPr>
          <w:trHeight w:val="445"/>
        </w:trPr>
        <w:tc>
          <w:tcPr>
            <w:tcW w:w="1920" w:type="dxa"/>
            <w:vMerge/>
            <w:tcBorders>
              <w:top w:val="nil"/>
            </w:tcBorders>
          </w:tcPr>
          <w:p w14:paraId="58B68B0E" w14:textId="77777777" w:rsidR="007E3646" w:rsidRPr="005541A9" w:rsidRDefault="007E3646" w:rsidP="00896CC1">
            <w:pPr>
              <w:spacing w:line="360" w:lineRule="auto"/>
              <w:jc w:val="both"/>
              <w:rPr>
                <w:rFonts w:ascii="Times New Roman" w:hAnsi="Times New Roman" w:cs="Times New Roman"/>
                <w:sz w:val="18"/>
                <w:szCs w:val="18"/>
              </w:rPr>
            </w:pPr>
          </w:p>
        </w:tc>
        <w:tc>
          <w:tcPr>
            <w:tcW w:w="1333" w:type="dxa"/>
          </w:tcPr>
          <w:p w14:paraId="6E0182EE" w14:textId="77777777" w:rsidR="007E3646" w:rsidRPr="005541A9" w:rsidRDefault="007E3646" w:rsidP="00896CC1">
            <w:pPr>
              <w:pStyle w:val="TableParagraph"/>
              <w:spacing w:before="123" w:line="360" w:lineRule="auto"/>
              <w:ind w:left="9"/>
              <w:jc w:val="both"/>
              <w:rPr>
                <w:rFonts w:ascii="Times New Roman" w:hAnsi="Times New Roman" w:cs="Times New Roman"/>
                <w:b/>
                <w:sz w:val="18"/>
                <w:szCs w:val="18"/>
              </w:rPr>
            </w:pPr>
            <w:r w:rsidRPr="005541A9">
              <w:rPr>
                <w:rFonts w:ascii="Times New Roman" w:hAnsi="Times New Roman" w:cs="Times New Roman"/>
                <w:b/>
                <w:sz w:val="18"/>
                <w:szCs w:val="18"/>
              </w:rPr>
              <w:t>Non-</w:t>
            </w:r>
            <w:r w:rsidRPr="005541A9">
              <w:rPr>
                <w:rFonts w:ascii="Times New Roman" w:hAnsi="Times New Roman" w:cs="Times New Roman"/>
                <w:b/>
                <w:spacing w:val="-2"/>
                <w:sz w:val="18"/>
                <w:szCs w:val="18"/>
              </w:rPr>
              <w:t>stress</w:t>
            </w:r>
          </w:p>
        </w:tc>
        <w:tc>
          <w:tcPr>
            <w:tcW w:w="1095" w:type="dxa"/>
          </w:tcPr>
          <w:p w14:paraId="4B08E56A" w14:textId="77777777" w:rsidR="007E3646" w:rsidRPr="005541A9" w:rsidRDefault="007E3646" w:rsidP="00896CC1">
            <w:pPr>
              <w:pStyle w:val="TableParagraph"/>
              <w:spacing w:before="123" w:line="360" w:lineRule="auto"/>
              <w:ind w:left="10"/>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Stress</w:t>
            </w:r>
          </w:p>
        </w:tc>
        <w:tc>
          <w:tcPr>
            <w:tcW w:w="1675" w:type="dxa"/>
          </w:tcPr>
          <w:p w14:paraId="2F55DE36" w14:textId="77777777" w:rsidR="007E3646" w:rsidRPr="005541A9" w:rsidRDefault="007E3646" w:rsidP="00896CC1">
            <w:pPr>
              <w:pStyle w:val="TableParagraph"/>
              <w:spacing w:before="6" w:line="360" w:lineRule="auto"/>
              <w:ind w:left="598" w:hanging="192"/>
              <w:jc w:val="both"/>
              <w:rPr>
                <w:rFonts w:ascii="Times New Roman" w:hAnsi="Times New Roman" w:cs="Times New Roman"/>
                <w:b/>
                <w:sz w:val="18"/>
                <w:szCs w:val="18"/>
              </w:rPr>
            </w:pPr>
            <w:r w:rsidRPr="005541A9">
              <w:rPr>
                <w:rFonts w:ascii="Times New Roman" w:hAnsi="Times New Roman" w:cs="Times New Roman"/>
                <w:b/>
                <w:spacing w:val="-2"/>
                <w:sz w:val="18"/>
                <w:szCs w:val="18"/>
              </w:rPr>
              <w:t xml:space="preserve">Genotype </w:t>
            </w:r>
            <w:r w:rsidRPr="005541A9">
              <w:rPr>
                <w:rFonts w:ascii="Times New Roman" w:hAnsi="Times New Roman" w:cs="Times New Roman"/>
                <w:b/>
                <w:spacing w:val="-4"/>
                <w:w w:val="105"/>
                <w:sz w:val="18"/>
                <w:szCs w:val="18"/>
              </w:rPr>
              <w:t>Mean</w:t>
            </w:r>
          </w:p>
        </w:tc>
        <w:tc>
          <w:tcPr>
            <w:tcW w:w="1523" w:type="dxa"/>
          </w:tcPr>
          <w:p w14:paraId="0C3A9B22" w14:textId="77777777" w:rsidR="007E3646" w:rsidRPr="005541A9" w:rsidRDefault="007E3646" w:rsidP="00896CC1">
            <w:pPr>
              <w:pStyle w:val="TableParagraph"/>
              <w:spacing w:before="123" w:line="360" w:lineRule="auto"/>
              <w:ind w:left="26" w:right="19"/>
              <w:jc w:val="both"/>
              <w:rPr>
                <w:rFonts w:ascii="Times New Roman" w:hAnsi="Times New Roman" w:cs="Times New Roman"/>
                <w:b/>
                <w:sz w:val="18"/>
                <w:szCs w:val="18"/>
              </w:rPr>
            </w:pPr>
            <w:r w:rsidRPr="005541A9">
              <w:rPr>
                <w:rFonts w:ascii="Times New Roman" w:hAnsi="Times New Roman" w:cs="Times New Roman"/>
                <w:b/>
                <w:sz w:val="18"/>
                <w:szCs w:val="18"/>
              </w:rPr>
              <w:t>N-</w:t>
            </w:r>
            <w:r w:rsidRPr="005541A9">
              <w:rPr>
                <w:rFonts w:ascii="Times New Roman" w:hAnsi="Times New Roman" w:cs="Times New Roman"/>
                <w:b/>
                <w:spacing w:val="-10"/>
                <w:sz w:val="18"/>
                <w:szCs w:val="18"/>
              </w:rPr>
              <w:t>S</w:t>
            </w:r>
          </w:p>
        </w:tc>
        <w:tc>
          <w:tcPr>
            <w:tcW w:w="1331" w:type="dxa"/>
          </w:tcPr>
          <w:p w14:paraId="3F5E0ED7" w14:textId="77777777" w:rsidR="007E3646" w:rsidRPr="005541A9" w:rsidRDefault="007E3646" w:rsidP="00896CC1">
            <w:pPr>
              <w:pStyle w:val="TableParagraph"/>
              <w:spacing w:before="123" w:line="360" w:lineRule="auto"/>
              <w:ind w:left="11" w:right="3"/>
              <w:jc w:val="both"/>
              <w:rPr>
                <w:rFonts w:ascii="Times New Roman" w:hAnsi="Times New Roman" w:cs="Times New Roman"/>
                <w:b/>
                <w:sz w:val="18"/>
                <w:szCs w:val="18"/>
              </w:rPr>
            </w:pPr>
            <w:r w:rsidRPr="005541A9">
              <w:rPr>
                <w:rFonts w:ascii="Times New Roman" w:hAnsi="Times New Roman" w:cs="Times New Roman"/>
                <w:b/>
                <w:sz w:val="18"/>
                <w:szCs w:val="18"/>
              </w:rPr>
              <w:t>Non-</w:t>
            </w:r>
            <w:r w:rsidRPr="005541A9">
              <w:rPr>
                <w:rFonts w:ascii="Times New Roman" w:hAnsi="Times New Roman" w:cs="Times New Roman"/>
                <w:b/>
                <w:spacing w:val="-2"/>
                <w:sz w:val="18"/>
                <w:szCs w:val="18"/>
              </w:rPr>
              <w:t>stress</w:t>
            </w:r>
          </w:p>
        </w:tc>
        <w:tc>
          <w:tcPr>
            <w:tcW w:w="1097" w:type="dxa"/>
          </w:tcPr>
          <w:p w14:paraId="166C1D62" w14:textId="77777777" w:rsidR="007E3646" w:rsidRPr="005541A9" w:rsidRDefault="007E3646" w:rsidP="00896CC1">
            <w:pPr>
              <w:pStyle w:val="TableParagraph"/>
              <w:spacing w:before="123" w:line="360" w:lineRule="auto"/>
              <w:ind w:left="9"/>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Stress</w:t>
            </w:r>
          </w:p>
        </w:tc>
        <w:tc>
          <w:tcPr>
            <w:tcW w:w="1675" w:type="dxa"/>
          </w:tcPr>
          <w:p w14:paraId="4CAFF2D2" w14:textId="77777777" w:rsidR="007E3646" w:rsidRPr="005541A9" w:rsidRDefault="007E3646" w:rsidP="00896CC1">
            <w:pPr>
              <w:pStyle w:val="TableParagraph"/>
              <w:spacing w:before="6" w:line="360" w:lineRule="auto"/>
              <w:ind w:left="544" w:hanging="140"/>
              <w:jc w:val="both"/>
              <w:rPr>
                <w:rFonts w:ascii="Times New Roman" w:hAnsi="Times New Roman" w:cs="Times New Roman"/>
                <w:b/>
                <w:sz w:val="18"/>
                <w:szCs w:val="18"/>
              </w:rPr>
            </w:pPr>
            <w:r w:rsidRPr="005541A9">
              <w:rPr>
                <w:rFonts w:ascii="Times New Roman" w:hAnsi="Times New Roman" w:cs="Times New Roman"/>
                <w:b/>
                <w:spacing w:val="-2"/>
                <w:sz w:val="18"/>
                <w:szCs w:val="18"/>
              </w:rPr>
              <w:t xml:space="preserve">Genotype </w:t>
            </w:r>
            <w:r w:rsidRPr="005541A9">
              <w:rPr>
                <w:rFonts w:ascii="Times New Roman" w:hAnsi="Times New Roman" w:cs="Times New Roman"/>
                <w:b/>
                <w:spacing w:val="-2"/>
                <w:w w:val="105"/>
                <w:sz w:val="18"/>
                <w:szCs w:val="18"/>
              </w:rPr>
              <w:t>Means</w:t>
            </w:r>
          </w:p>
        </w:tc>
        <w:tc>
          <w:tcPr>
            <w:tcW w:w="1518" w:type="dxa"/>
          </w:tcPr>
          <w:p w14:paraId="1503414D" w14:textId="77777777" w:rsidR="007E3646" w:rsidRPr="005541A9" w:rsidRDefault="007E3646" w:rsidP="00896CC1">
            <w:pPr>
              <w:pStyle w:val="TableParagraph"/>
              <w:spacing w:before="123" w:line="360" w:lineRule="auto"/>
              <w:ind w:left="12" w:right="5"/>
              <w:jc w:val="both"/>
              <w:rPr>
                <w:rFonts w:ascii="Times New Roman" w:hAnsi="Times New Roman" w:cs="Times New Roman"/>
                <w:b/>
                <w:sz w:val="18"/>
                <w:szCs w:val="18"/>
              </w:rPr>
            </w:pPr>
            <w:r w:rsidRPr="005541A9">
              <w:rPr>
                <w:rFonts w:ascii="Times New Roman" w:hAnsi="Times New Roman" w:cs="Times New Roman"/>
                <w:b/>
                <w:sz w:val="18"/>
                <w:szCs w:val="18"/>
              </w:rPr>
              <w:t>N-</w:t>
            </w:r>
            <w:r w:rsidRPr="005541A9">
              <w:rPr>
                <w:rFonts w:ascii="Times New Roman" w:hAnsi="Times New Roman" w:cs="Times New Roman"/>
                <w:b/>
                <w:spacing w:val="-10"/>
                <w:sz w:val="18"/>
                <w:szCs w:val="18"/>
              </w:rPr>
              <w:t>S</w:t>
            </w:r>
          </w:p>
        </w:tc>
      </w:tr>
      <w:tr w:rsidR="007E3646" w:rsidRPr="005541A9" w14:paraId="644DE681" w14:textId="77777777" w:rsidTr="00896CC1">
        <w:trPr>
          <w:trHeight w:val="253"/>
        </w:trPr>
        <w:tc>
          <w:tcPr>
            <w:tcW w:w="1920" w:type="dxa"/>
          </w:tcPr>
          <w:p w14:paraId="735CAA3D" w14:textId="77777777" w:rsidR="007E3646" w:rsidRPr="005541A9" w:rsidRDefault="007E3646" w:rsidP="00896CC1">
            <w:pPr>
              <w:pStyle w:val="TableParagraph"/>
              <w:spacing w:before="44" w:line="360" w:lineRule="auto"/>
              <w:ind w:left="117"/>
              <w:jc w:val="both"/>
              <w:rPr>
                <w:rFonts w:ascii="Times New Roman" w:hAnsi="Times New Roman" w:cs="Times New Roman"/>
                <w:sz w:val="18"/>
                <w:szCs w:val="18"/>
              </w:rPr>
            </w:pPr>
            <w:r w:rsidRPr="005541A9">
              <w:rPr>
                <w:rFonts w:ascii="Times New Roman" w:hAnsi="Times New Roman" w:cs="Times New Roman"/>
                <w:sz w:val="18"/>
                <w:szCs w:val="18"/>
              </w:rPr>
              <w:t xml:space="preserve"> K-</w:t>
            </w:r>
            <w:r w:rsidRPr="005541A9">
              <w:rPr>
                <w:rFonts w:ascii="Times New Roman" w:hAnsi="Times New Roman" w:cs="Times New Roman"/>
                <w:spacing w:val="-5"/>
                <w:sz w:val="18"/>
                <w:szCs w:val="18"/>
              </w:rPr>
              <w:t>850</w:t>
            </w:r>
          </w:p>
        </w:tc>
        <w:tc>
          <w:tcPr>
            <w:tcW w:w="1333" w:type="dxa"/>
          </w:tcPr>
          <w:p w14:paraId="44FBCE3C" w14:textId="77777777" w:rsidR="007E3646" w:rsidRPr="005541A9" w:rsidRDefault="007E3646" w:rsidP="00896CC1">
            <w:pPr>
              <w:pStyle w:val="TableParagraph"/>
              <w:spacing w:before="44"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30.90</w:t>
            </w:r>
          </w:p>
        </w:tc>
        <w:tc>
          <w:tcPr>
            <w:tcW w:w="1095" w:type="dxa"/>
          </w:tcPr>
          <w:p w14:paraId="0B23B92E" w14:textId="77777777" w:rsidR="007E3646" w:rsidRPr="005541A9" w:rsidRDefault="007E3646" w:rsidP="00896CC1">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29.45</w:t>
            </w:r>
          </w:p>
        </w:tc>
        <w:tc>
          <w:tcPr>
            <w:tcW w:w="1675" w:type="dxa"/>
          </w:tcPr>
          <w:p w14:paraId="7483C3F8" w14:textId="77777777" w:rsidR="007E3646" w:rsidRPr="005541A9" w:rsidRDefault="007E3646" w:rsidP="00896CC1">
            <w:pPr>
              <w:pStyle w:val="TableParagraph"/>
              <w:spacing w:before="44"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29.90</w:t>
            </w:r>
          </w:p>
        </w:tc>
        <w:tc>
          <w:tcPr>
            <w:tcW w:w="1523" w:type="dxa"/>
          </w:tcPr>
          <w:p w14:paraId="7E01EC03" w14:textId="77777777" w:rsidR="007E3646" w:rsidRPr="005541A9" w:rsidRDefault="007E3646" w:rsidP="00896CC1">
            <w:pPr>
              <w:pStyle w:val="TableParagraph"/>
              <w:spacing w:before="44"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1.45</w:t>
            </w:r>
          </w:p>
        </w:tc>
        <w:tc>
          <w:tcPr>
            <w:tcW w:w="1331" w:type="dxa"/>
          </w:tcPr>
          <w:p w14:paraId="2AC83716" w14:textId="77777777" w:rsidR="007E3646" w:rsidRPr="005541A9" w:rsidRDefault="007E3646" w:rsidP="00896CC1">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28.60</w:t>
            </w:r>
          </w:p>
        </w:tc>
        <w:tc>
          <w:tcPr>
            <w:tcW w:w="1097" w:type="dxa"/>
          </w:tcPr>
          <w:p w14:paraId="5DF6148B" w14:textId="77777777" w:rsidR="007E3646" w:rsidRPr="005541A9" w:rsidRDefault="007E3646" w:rsidP="00896CC1">
            <w:pPr>
              <w:pStyle w:val="TableParagraph"/>
              <w:spacing w:before="44"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27.95</w:t>
            </w:r>
          </w:p>
        </w:tc>
        <w:tc>
          <w:tcPr>
            <w:tcW w:w="1675" w:type="dxa"/>
          </w:tcPr>
          <w:p w14:paraId="447EF243" w14:textId="77777777" w:rsidR="007E3646" w:rsidRPr="005541A9" w:rsidRDefault="007E3646" w:rsidP="00896CC1">
            <w:pPr>
              <w:pStyle w:val="TableParagraph"/>
              <w:spacing w:before="44"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28.28</w:t>
            </w:r>
          </w:p>
        </w:tc>
        <w:tc>
          <w:tcPr>
            <w:tcW w:w="1518" w:type="dxa"/>
          </w:tcPr>
          <w:p w14:paraId="5520BF0B" w14:textId="77777777" w:rsidR="007E3646" w:rsidRPr="005541A9" w:rsidRDefault="007E3646" w:rsidP="00896CC1">
            <w:pPr>
              <w:pStyle w:val="TableParagraph"/>
              <w:spacing w:before="44"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0.65</w:t>
            </w:r>
          </w:p>
        </w:tc>
      </w:tr>
      <w:tr w:rsidR="007E3646" w:rsidRPr="005541A9" w14:paraId="1F6B5748" w14:textId="77777777" w:rsidTr="00896CC1">
        <w:trPr>
          <w:trHeight w:val="255"/>
        </w:trPr>
        <w:tc>
          <w:tcPr>
            <w:tcW w:w="1920" w:type="dxa"/>
          </w:tcPr>
          <w:p w14:paraId="1B90D714" w14:textId="77777777" w:rsidR="007E3646" w:rsidRPr="005541A9" w:rsidRDefault="007E3646" w:rsidP="00896CC1">
            <w:pPr>
              <w:pStyle w:val="TableParagraph"/>
              <w:spacing w:before="44" w:line="360" w:lineRule="auto"/>
              <w:ind w:left="117"/>
              <w:jc w:val="both"/>
              <w:rPr>
                <w:rFonts w:ascii="Times New Roman" w:hAnsi="Times New Roman" w:cs="Times New Roman"/>
                <w:sz w:val="18"/>
                <w:szCs w:val="18"/>
              </w:rPr>
            </w:pPr>
            <w:r w:rsidRPr="005541A9">
              <w:rPr>
                <w:rFonts w:ascii="Times New Roman" w:hAnsi="Times New Roman" w:cs="Times New Roman"/>
                <w:spacing w:val="-2"/>
                <w:w w:val="105"/>
                <w:sz w:val="18"/>
                <w:szCs w:val="18"/>
              </w:rPr>
              <w:t xml:space="preserve"> ICC4958</w:t>
            </w:r>
          </w:p>
        </w:tc>
        <w:tc>
          <w:tcPr>
            <w:tcW w:w="1333" w:type="dxa"/>
          </w:tcPr>
          <w:p w14:paraId="1E97E98B" w14:textId="77777777" w:rsidR="007E3646" w:rsidRPr="005541A9" w:rsidRDefault="007E3646" w:rsidP="00896CC1">
            <w:pPr>
              <w:pStyle w:val="TableParagraph"/>
              <w:spacing w:before="44"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24.45</w:t>
            </w:r>
          </w:p>
        </w:tc>
        <w:tc>
          <w:tcPr>
            <w:tcW w:w="1095" w:type="dxa"/>
          </w:tcPr>
          <w:p w14:paraId="44E733B7" w14:textId="77777777" w:rsidR="007E3646" w:rsidRPr="005541A9" w:rsidRDefault="007E3646" w:rsidP="00896CC1">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21.40</w:t>
            </w:r>
          </w:p>
        </w:tc>
        <w:tc>
          <w:tcPr>
            <w:tcW w:w="1675" w:type="dxa"/>
          </w:tcPr>
          <w:p w14:paraId="74B7D27D" w14:textId="77777777" w:rsidR="007E3646" w:rsidRPr="005541A9" w:rsidRDefault="007E3646" w:rsidP="00896CC1">
            <w:pPr>
              <w:pStyle w:val="TableParagraph"/>
              <w:spacing w:before="44"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22.93</w:t>
            </w:r>
          </w:p>
        </w:tc>
        <w:tc>
          <w:tcPr>
            <w:tcW w:w="1523" w:type="dxa"/>
          </w:tcPr>
          <w:p w14:paraId="4B12EB89" w14:textId="77777777" w:rsidR="007E3646" w:rsidRPr="005541A9" w:rsidRDefault="007E3646" w:rsidP="00896CC1">
            <w:pPr>
              <w:pStyle w:val="TableParagraph"/>
              <w:spacing w:before="44"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3.05</w:t>
            </w:r>
          </w:p>
        </w:tc>
        <w:tc>
          <w:tcPr>
            <w:tcW w:w="1331" w:type="dxa"/>
          </w:tcPr>
          <w:p w14:paraId="2FE2D6CA" w14:textId="77777777" w:rsidR="007E3646" w:rsidRPr="005541A9" w:rsidRDefault="007E3646" w:rsidP="00896CC1">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16.60</w:t>
            </w:r>
          </w:p>
        </w:tc>
        <w:tc>
          <w:tcPr>
            <w:tcW w:w="1097" w:type="dxa"/>
          </w:tcPr>
          <w:p w14:paraId="2C56CC11" w14:textId="77777777" w:rsidR="007E3646" w:rsidRPr="005541A9" w:rsidRDefault="007E3646" w:rsidP="00896CC1">
            <w:pPr>
              <w:pStyle w:val="TableParagraph"/>
              <w:spacing w:before="44"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14.30</w:t>
            </w:r>
          </w:p>
        </w:tc>
        <w:tc>
          <w:tcPr>
            <w:tcW w:w="1675" w:type="dxa"/>
          </w:tcPr>
          <w:p w14:paraId="18DF62FF" w14:textId="77777777" w:rsidR="007E3646" w:rsidRPr="005541A9" w:rsidRDefault="007E3646" w:rsidP="00896CC1">
            <w:pPr>
              <w:pStyle w:val="TableParagraph"/>
              <w:spacing w:before="44"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15.45</w:t>
            </w:r>
          </w:p>
        </w:tc>
        <w:tc>
          <w:tcPr>
            <w:tcW w:w="1518" w:type="dxa"/>
          </w:tcPr>
          <w:p w14:paraId="4CE59AAA" w14:textId="77777777" w:rsidR="007E3646" w:rsidRPr="005541A9" w:rsidRDefault="007E3646" w:rsidP="00896CC1">
            <w:pPr>
              <w:pStyle w:val="TableParagraph"/>
              <w:spacing w:before="44"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2.30</w:t>
            </w:r>
          </w:p>
        </w:tc>
      </w:tr>
      <w:tr w:rsidR="007E3646" w:rsidRPr="005541A9" w14:paraId="213735DB" w14:textId="77777777" w:rsidTr="00896CC1">
        <w:trPr>
          <w:trHeight w:val="252"/>
        </w:trPr>
        <w:tc>
          <w:tcPr>
            <w:tcW w:w="1920" w:type="dxa"/>
          </w:tcPr>
          <w:p w14:paraId="740031BB" w14:textId="77777777" w:rsidR="007E3646" w:rsidRPr="005541A9" w:rsidRDefault="007E3646" w:rsidP="00896CC1">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IC-305595</w:t>
            </w:r>
          </w:p>
        </w:tc>
        <w:tc>
          <w:tcPr>
            <w:tcW w:w="1333" w:type="dxa"/>
          </w:tcPr>
          <w:p w14:paraId="4680C533" w14:textId="77777777" w:rsidR="007E3646" w:rsidRPr="005541A9" w:rsidRDefault="007E3646" w:rsidP="00896CC1">
            <w:pPr>
              <w:pStyle w:val="TableParagraph"/>
              <w:spacing w:before="43"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18.50</w:t>
            </w:r>
          </w:p>
        </w:tc>
        <w:tc>
          <w:tcPr>
            <w:tcW w:w="1095" w:type="dxa"/>
          </w:tcPr>
          <w:p w14:paraId="551A0F84" w14:textId="77777777" w:rsidR="007E3646" w:rsidRPr="005541A9" w:rsidRDefault="007E3646" w:rsidP="00896CC1">
            <w:pPr>
              <w:pStyle w:val="TableParagraph"/>
              <w:spacing w:before="43"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16.50</w:t>
            </w:r>
          </w:p>
        </w:tc>
        <w:tc>
          <w:tcPr>
            <w:tcW w:w="1675" w:type="dxa"/>
          </w:tcPr>
          <w:p w14:paraId="63D21A8F" w14:textId="77777777" w:rsidR="007E3646" w:rsidRPr="005541A9" w:rsidRDefault="007E3646" w:rsidP="00896CC1">
            <w:pPr>
              <w:pStyle w:val="TableParagraph"/>
              <w:spacing w:before="43"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17.50</w:t>
            </w:r>
          </w:p>
        </w:tc>
        <w:tc>
          <w:tcPr>
            <w:tcW w:w="1523" w:type="dxa"/>
          </w:tcPr>
          <w:p w14:paraId="0E51D777" w14:textId="77777777" w:rsidR="007E3646" w:rsidRPr="005541A9" w:rsidRDefault="007E3646" w:rsidP="00896CC1">
            <w:pPr>
              <w:pStyle w:val="TableParagraph"/>
              <w:spacing w:before="43"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2.00</w:t>
            </w:r>
          </w:p>
        </w:tc>
        <w:tc>
          <w:tcPr>
            <w:tcW w:w="1331" w:type="dxa"/>
          </w:tcPr>
          <w:p w14:paraId="74C398D7" w14:textId="77777777" w:rsidR="007E3646" w:rsidRPr="005541A9" w:rsidRDefault="007E3646" w:rsidP="00896CC1">
            <w:pPr>
              <w:pStyle w:val="TableParagraph"/>
              <w:spacing w:before="43"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18.50</w:t>
            </w:r>
          </w:p>
        </w:tc>
        <w:tc>
          <w:tcPr>
            <w:tcW w:w="1097" w:type="dxa"/>
          </w:tcPr>
          <w:p w14:paraId="0ECB5B2E" w14:textId="77777777" w:rsidR="007E3646" w:rsidRPr="005541A9" w:rsidRDefault="007E3646" w:rsidP="00896CC1">
            <w:pPr>
              <w:pStyle w:val="TableParagraph"/>
              <w:spacing w:before="43"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13.95</w:t>
            </w:r>
          </w:p>
        </w:tc>
        <w:tc>
          <w:tcPr>
            <w:tcW w:w="1675" w:type="dxa"/>
          </w:tcPr>
          <w:p w14:paraId="2A75BCEB" w14:textId="77777777" w:rsidR="007E3646" w:rsidRPr="005541A9" w:rsidRDefault="007E3646" w:rsidP="00896CC1">
            <w:pPr>
              <w:pStyle w:val="TableParagraph"/>
              <w:spacing w:before="43"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15.73</w:t>
            </w:r>
          </w:p>
        </w:tc>
        <w:tc>
          <w:tcPr>
            <w:tcW w:w="1518" w:type="dxa"/>
          </w:tcPr>
          <w:p w14:paraId="01DD489C" w14:textId="77777777" w:rsidR="007E3646" w:rsidRPr="005541A9" w:rsidRDefault="007E3646" w:rsidP="00896CC1">
            <w:pPr>
              <w:pStyle w:val="TableParagraph"/>
              <w:spacing w:before="43"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4.55</w:t>
            </w:r>
          </w:p>
        </w:tc>
      </w:tr>
      <w:tr w:rsidR="007E3646" w:rsidRPr="005541A9" w14:paraId="364DEDA7" w14:textId="77777777" w:rsidTr="00896CC1">
        <w:trPr>
          <w:trHeight w:val="253"/>
        </w:trPr>
        <w:tc>
          <w:tcPr>
            <w:tcW w:w="1920" w:type="dxa"/>
          </w:tcPr>
          <w:p w14:paraId="5E19DA57" w14:textId="77777777" w:rsidR="007E3646" w:rsidRPr="005541A9" w:rsidRDefault="007E3646" w:rsidP="00896CC1">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IC-327373</w:t>
            </w:r>
          </w:p>
        </w:tc>
        <w:tc>
          <w:tcPr>
            <w:tcW w:w="1333" w:type="dxa"/>
          </w:tcPr>
          <w:p w14:paraId="20DA2CE6"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15.85</w:t>
            </w:r>
          </w:p>
        </w:tc>
        <w:tc>
          <w:tcPr>
            <w:tcW w:w="1095" w:type="dxa"/>
          </w:tcPr>
          <w:p w14:paraId="6CF93F9B" w14:textId="77777777" w:rsidR="007E3646" w:rsidRPr="005541A9" w:rsidRDefault="007E3646" w:rsidP="00896CC1">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13.40</w:t>
            </w:r>
          </w:p>
        </w:tc>
        <w:tc>
          <w:tcPr>
            <w:tcW w:w="1675" w:type="dxa"/>
          </w:tcPr>
          <w:p w14:paraId="310A0529" w14:textId="77777777" w:rsidR="007E3646" w:rsidRPr="005541A9" w:rsidRDefault="007E3646" w:rsidP="00896CC1">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14.63</w:t>
            </w:r>
          </w:p>
        </w:tc>
        <w:tc>
          <w:tcPr>
            <w:tcW w:w="1523" w:type="dxa"/>
          </w:tcPr>
          <w:p w14:paraId="6874C671" w14:textId="77777777" w:rsidR="007E3646" w:rsidRPr="005541A9" w:rsidRDefault="007E3646" w:rsidP="00896CC1">
            <w:pPr>
              <w:pStyle w:val="TableParagraph"/>
              <w:spacing w:before="42"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2.45</w:t>
            </w:r>
          </w:p>
        </w:tc>
        <w:tc>
          <w:tcPr>
            <w:tcW w:w="1331" w:type="dxa"/>
          </w:tcPr>
          <w:p w14:paraId="62EDC101" w14:textId="77777777" w:rsidR="007E3646" w:rsidRPr="005541A9" w:rsidRDefault="007E3646" w:rsidP="00896CC1">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12.25</w:t>
            </w:r>
          </w:p>
        </w:tc>
        <w:tc>
          <w:tcPr>
            <w:tcW w:w="1097" w:type="dxa"/>
          </w:tcPr>
          <w:p w14:paraId="5612290A"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10.80</w:t>
            </w:r>
          </w:p>
        </w:tc>
        <w:tc>
          <w:tcPr>
            <w:tcW w:w="1675" w:type="dxa"/>
          </w:tcPr>
          <w:p w14:paraId="11BD5122" w14:textId="77777777" w:rsidR="007E3646" w:rsidRPr="005541A9" w:rsidRDefault="007E3646" w:rsidP="00896CC1">
            <w:pPr>
              <w:pStyle w:val="TableParagraph"/>
              <w:spacing w:before="42"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11.53</w:t>
            </w:r>
          </w:p>
        </w:tc>
        <w:tc>
          <w:tcPr>
            <w:tcW w:w="1518" w:type="dxa"/>
          </w:tcPr>
          <w:p w14:paraId="26DE396E" w14:textId="77777777" w:rsidR="007E3646" w:rsidRPr="005541A9" w:rsidRDefault="007E3646" w:rsidP="00896CC1">
            <w:pPr>
              <w:pStyle w:val="TableParagraph"/>
              <w:spacing w:before="42"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1.45</w:t>
            </w:r>
          </w:p>
        </w:tc>
      </w:tr>
      <w:tr w:rsidR="007E3646" w:rsidRPr="005541A9" w14:paraId="1A98109B" w14:textId="77777777" w:rsidTr="00896CC1">
        <w:trPr>
          <w:trHeight w:val="253"/>
        </w:trPr>
        <w:tc>
          <w:tcPr>
            <w:tcW w:w="1920" w:type="dxa"/>
          </w:tcPr>
          <w:p w14:paraId="66A2FE73" w14:textId="77777777" w:rsidR="007E3646" w:rsidRPr="005541A9" w:rsidRDefault="007E3646" w:rsidP="00896CC1">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IC-305536</w:t>
            </w:r>
          </w:p>
        </w:tc>
        <w:tc>
          <w:tcPr>
            <w:tcW w:w="1333" w:type="dxa"/>
          </w:tcPr>
          <w:p w14:paraId="1608795E"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20.15</w:t>
            </w:r>
          </w:p>
        </w:tc>
        <w:tc>
          <w:tcPr>
            <w:tcW w:w="1095" w:type="dxa"/>
          </w:tcPr>
          <w:p w14:paraId="5E24BABA" w14:textId="77777777" w:rsidR="007E3646" w:rsidRPr="005541A9" w:rsidRDefault="007E3646" w:rsidP="00896CC1">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19.85</w:t>
            </w:r>
          </w:p>
        </w:tc>
        <w:tc>
          <w:tcPr>
            <w:tcW w:w="1675" w:type="dxa"/>
          </w:tcPr>
          <w:p w14:paraId="421C5886" w14:textId="77777777" w:rsidR="007E3646" w:rsidRPr="005541A9" w:rsidRDefault="007E3646" w:rsidP="00896CC1">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20.00</w:t>
            </w:r>
          </w:p>
        </w:tc>
        <w:tc>
          <w:tcPr>
            <w:tcW w:w="1523" w:type="dxa"/>
          </w:tcPr>
          <w:p w14:paraId="547CD62F" w14:textId="77777777" w:rsidR="007E3646" w:rsidRPr="005541A9" w:rsidRDefault="007E3646" w:rsidP="00896CC1">
            <w:pPr>
              <w:pStyle w:val="TableParagraph"/>
              <w:spacing w:before="42"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0.30</w:t>
            </w:r>
          </w:p>
        </w:tc>
        <w:tc>
          <w:tcPr>
            <w:tcW w:w="1331" w:type="dxa"/>
          </w:tcPr>
          <w:p w14:paraId="5431AA2E" w14:textId="77777777" w:rsidR="007E3646" w:rsidRPr="005541A9" w:rsidRDefault="007E3646" w:rsidP="00896CC1">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16.15</w:t>
            </w:r>
          </w:p>
        </w:tc>
        <w:tc>
          <w:tcPr>
            <w:tcW w:w="1097" w:type="dxa"/>
          </w:tcPr>
          <w:p w14:paraId="105A9023"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15.75</w:t>
            </w:r>
          </w:p>
        </w:tc>
        <w:tc>
          <w:tcPr>
            <w:tcW w:w="1675" w:type="dxa"/>
          </w:tcPr>
          <w:p w14:paraId="7D5857FE" w14:textId="77777777" w:rsidR="007E3646" w:rsidRPr="005541A9" w:rsidRDefault="007E3646" w:rsidP="00896CC1">
            <w:pPr>
              <w:pStyle w:val="TableParagraph"/>
              <w:spacing w:before="42"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15.95</w:t>
            </w:r>
          </w:p>
        </w:tc>
        <w:tc>
          <w:tcPr>
            <w:tcW w:w="1518" w:type="dxa"/>
          </w:tcPr>
          <w:p w14:paraId="41349DD7" w14:textId="77777777" w:rsidR="007E3646" w:rsidRPr="005541A9" w:rsidRDefault="007E3646" w:rsidP="00896CC1">
            <w:pPr>
              <w:pStyle w:val="TableParagraph"/>
              <w:spacing w:before="42"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0.40</w:t>
            </w:r>
          </w:p>
        </w:tc>
      </w:tr>
      <w:tr w:rsidR="007E3646" w:rsidRPr="005541A9" w14:paraId="54EF7DCD" w14:textId="77777777" w:rsidTr="00896CC1">
        <w:trPr>
          <w:trHeight w:val="251"/>
        </w:trPr>
        <w:tc>
          <w:tcPr>
            <w:tcW w:w="1920" w:type="dxa"/>
          </w:tcPr>
          <w:p w14:paraId="56C1D96F" w14:textId="77777777" w:rsidR="007E3646" w:rsidRPr="005541A9" w:rsidRDefault="007E3646" w:rsidP="00896CC1">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IC-327509</w:t>
            </w:r>
          </w:p>
        </w:tc>
        <w:tc>
          <w:tcPr>
            <w:tcW w:w="1333" w:type="dxa"/>
          </w:tcPr>
          <w:p w14:paraId="65BF49F8"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27.55</w:t>
            </w:r>
          </w:p>
        </w:tc>
        <w:tc>
          <w:tcPr>
            <w:tcW w:w="1095" w:type="dxa"/>
          </w:tcPr>
          <w:p w14:paraId="76859658" w14:textId="77777777" w:rsidR="007E3646" w:rsidRPr="005541A9" w:rsidRDefault="007E3646" w:rsidP="00896CC1">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24.05</w:t>
            </w:r>
          </w:p>
        </w:tc>
        <w:tc>
          <w:tcPr>
            <w:tcW w:w="1675" w:type="dxa"/>
          </w:tcPr>
          <w:p w14:paraId="7DE59358" w14:textId="77777777" w:rsidR="007E3646" w:rsidRPr="005541A9" w:rsidRDefault="007E3646" w:rsidP="00896CC1">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25.80</w:t>
            </w:r>
          </w:p>
        </w:tc>
        <w:tc>
          <w:tcPr>
            <w:tcW w:w="1523" w:type="dxa"/>
          </w:tcPr>
          <w:p w14:paraId="6B528E07" w14:textId="77777777" w:rsidR="007E3646" w:rsidRPr="005541A9" w:rsidRDefault="007E3646" w:rsidP="00896CC1">
            <w:pPr>
              <w:pStyle w:val="TableParagraph"/>
              <w:spacing w:before="42"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3.50</w:t>
            </w:r>
          </w:p>
        </w:tc>
        <w:tc>
          <w:tcPr>
            <w:tcW w:w="1331" w:type="dxa"/>
          </w:tcPr>
          <w:p w14:paraId="591F9482" w14:textId="77777777" w:rsidR="007E3646" w:rsidRPr="005541A9" w:rsidRDefault="007E3646" w:rsidP="00896CC1">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24.20</w:t>
            </w:r>
          </w:p>
        </w:tc>
        <w:tc>
          <w:tcPr>
            <w:tcW w:w="1097" w:type="dxa"/>
          </w:tcPr>
          <w:p w14:paraId="2B9123B5"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22.20</w:t>
            </w:r>
          </w:p>
        </w:tc>
        <w:tc>
          <w:tcPr>
            <w:tcW w:w="1675" w:type="dxa"/>
          </w:tcPr>
          <w:p w14:paraId="7A13A07B" w14:textId="77777777" w:rsidR="007E3646" w:rsidRPr="005541A9" w:rsidRDefault="007E3646" w:rsidP="00896CC1">
            <w:pPr>
              <w:pStyle w:val="TableParagraph"/>
              <w:spacing w:before="42"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23.45</w:t>
            </w:r>
          </w:p>
        </w:tc>
        <w:tc>
          <w:tcPr>
            <w:tcW w:w="1518" w:type="dxa"/>
          </w:tcPr>
          <w:p w14:paraId="5E0084B2" w14:textId="77777777" w:rsidR="007E3646" w:rsidRPr="005541A9" w:rsidRDefault="007E3646" w:rsidP="00896CC1">
            <w:pPr>
              <w:pStyle w:val="TableParagraph"/>
              <w:spacing w:before="42"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2.00</w:t>
            </w:r>
          </w:p>
        </w:tc>
      </w:tr>
      <w:tr w:rsidR="007E3646" w:rsidRPr="005541A9" w14:paraId="4E78782D" w14:textId="77777777" w:rsidTr="00896CC1">
        <w:trPr>
          <w:trHeight w:val="255"/>
        </w:trPr>
        <w:tc>
          <w:tcPr>
            <w:tcW w:w="1920" w:type="dxa"/>
          </w:tcPr>
          <w:p w14:paraId="02B9F2D9" w14:textId="77777777" w:rsidR="007E3646" w:rsidRPr="005541A9" w:rsidRDefault="007E3646" w:rsidP="00896CC1">
            <w:pPr>
              <w:pStyle w:val="TableParagraph"/>
              <w:spacing w:before="43" w:line="360" w:lineRule="auto"/>
              <w:ind w:left="184"/>
              <w:jc w:val="both"/>
              <w:rPr>
                <w:rFonts w:ascii="Times New Roman" w:hAnsi="Times New Roman" w:cs="Times New Roman"/>
                <w:sz w:val="18"/>
                <w:szCs w:val="18"/>
              </w:rPr>
            </w:pPr>
            <w:r w:rsidRPr="005541A9">
              <w:rPr>
                <w:rFonts w:ascii="Times New Roman" w:hAnsi="Times New Roman" w:cs="Times New Roman"/>
                <w:w w:val="105"/>
                <w:sz w:val="18"/>
                <w:szCs w:val="18"/>
              </w:rPr>
              <w:t>IC-305593</w:t>
            </w:r>
          </w:p>
        </w:tc>
        <w:tc>
          <w:tcPr>
            <w:tcW w:w="1333" w:type="dxa"/>
          </w:tcPr>
          <w:p w14:paraId="32A62C59" w14:textId="77777777" w:rsidR="007E3646" w:rsidRPr="005541A9" w:rsidRDefault="007E3646" w:rsidP="00896CC1">
            <w:pPr>
              <w:pStyle w:val="TableParagraph"/>
              <w:spacing w:before="44"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22.80</w:t>
            </w:r>
          </w:p>
        </w:tc>
        <w:tc>
          <w:tcPr>
            <w:tcW w:w="1095" w:type="dxa"/>
          </w:tcPr>
          <w:p w14:paraId="2C00310C" w14:textId="77777777" w:rsidR="007E3646" w:rsidRPr="005541A9" w:rsidRDefault="007E3646" w:rsidP="00896CC1">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18.85</w:t>
            </w:r>
          </w:p>
        </w:tc>
        <w:tc>
          <w:tcPr>
            <w:tcW w:w="1675" w:type="dxa"/>
          </w:tcPr>
          <w:p w14:paraId="1E665441" w14:textId="77777777" w:rsidR="007E3646" w:rsidRPr="005541A9" w:rsidRDefault="007E3646" w:rsidP="00896CC1">
            <w:pPr>
              <w:pStyle w:val="TableParagraph"/>
              <w:spacing w:before="44"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20.83</w:t>
            </w:r>
          </w:p>
        </w:tc>
        <w:tc>
          <w:tcPr>
            <w:tcW w:w="1523" w:type="dxa"/>
          </w:tcPr>
          <w:p w14:paraId="56BB129C" w14:textId="77777777" w:rsidR="007E3646" w:rsidRPr="005541A9" w:rsidRDefault="007E3646" w:rsidP="00896CC1">
            <w:pPr>
              <w:pStyle w:val="TableParagraph"/>
              <w:spacing w:before="44"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3.95</w:t>
            </w:r>
          </w:p>
        </w:tc>
        <w:tc>
          <w:tcPr>
            <w:tcW w:w="1331" w:type="dxa"/>
          </w:tcPr>
          <w:p w14:paraId="61C5D212" w14:textId="77777777" w:rsidR="007E3646" w:rsidRPr="005541A9" w:rsidRDefault="007E3646" w:rsidP="00896CC1">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15.90</w:t>
            </w:r>
          </w:p>
        </w:tc>
        <w:tc>
          <w:tcPr>
            <w:tcW w:w="1097" w:type="dxa"/>
          </w:tcPr>
          <w:p w14:paraId="7D18EFDA" w14:textId="77777777" w:rsidR="007E3646" w:rsidRPr="005541A9" w:rsidRDefault="007E3646" w:rsidP="00896CC1">
            <w:pPr>
              <w:pStyle w:val="TableParagraph"/>
              <w:spacing w:before="44"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13.95</w:t>
            </w:r>
          </w:p>
        </w:tc>
        <w:tc>
          <w:tcPr>
            <w:tcW w:w="1675" w:type="dxa"/>
          </w:tcPr>
          <w:p w14:paraId="40B66CF1" w14:textId="77777777" w:rsidR="007E3646" w:rsidRPr="005541A9" w:rsidRDefault="007E3646" w:rsidP="00896CC1">
            <w:pPr>
              <w:pStyle w:val="TableParagraph"/>
              <w:spacing w:before="44"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14.93</w:t>
            </w:r>
          </w:p>
        </w:tc>
        <w:tc>
          <w:tcPr>
            <w:tcW w:w="1518" w:type="dxa"/>
          </w:tcPr>
          <w:p w14:paraId="317E1F03" w14:textId="77777777" w:rsidR="007E3646" w:rsidRPr="005541A9" w:rsidRDefault="007E3646" w:rsidP="00896CC1">
            <w:pPr>
              <w:pStyle w:val="TableParagraph"/>
              <w:spacing w:before="44"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1.95</w:t>
            </w:r>
          </w:p>
        </w:tc>
      </w:tr>
      <w:tr w:rsidR="007E3646" w:rsidRPr="005541A9" w14:paraId="0484C6AA" w14:textId="77777777" w:rsidTr="00896CC1">
        <w:trPr>
          <w:trHeight w:val="255"/>
        </w:trPr>
        <w:tc>
          <w:tcPr>
            <w:tcW w:w="1920" w:type="dxa"/>
          </w:tcPr>
          <w:p w14:paraId="7EA73820" w14:textId="77777777" w:rsidR="007E3646" w:rsidRPr="005541A9" w:rsidRDefault="007E3646" w:rsidP="00896CC1">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IC-328020</w:t>
            </w:r>
          </w:p>
        </w:tc>
        <w:tc>
          <w:tcPr>
            <w:tcW w:w="1333" w:type="dxa"/>
          </w:tcPr>
          <w:p w14:paraId="70212566" w14:textId="77777777" w:rsidR="007E3646" w:rsidRPr="005541A9" w:rsidRDefault="007E3646" w:rsidP="00896CC1">
            <w:pPr>
              <w:pStyle w:val="TableParagraph"/>
              <w:spacing w:before="43"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17.50</w:t>
            </w:r>
          </w:p>
        </w:tc>
        <w:tc>
          <w:tcPr>
            <w:tcW w:w="1095" w:type="dxa"/>
          </w:tcPr>
          <w:p w14:paraId="42A4AAF9" w14:textId="77777777" w:rsidR="007E3646" w:rsidRPr="005541A9" w:rsidRDefault="007E3646" w:rsidP="00896CC1">
            <w:pPr>
              <w:pStyle w:val="TableParagraph"/>
              <w:spacing w:before="43"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14.15</w:t>
            </w:r>
          </w:p>
        </w:tc>
        <w:tc>
          <w:tcPr>
            <w:tcW w:w="1675" w:type="dxa"/>
          </w:tcPr>
          <w:p w14:paraId="423FE21B" w14:textId="77777777" w:rsidR="007E3646" w:rsidRPr="005541A9" w:rsidRDefault="007E3646" w:rsidP="00896CC1">
            <w:pPr>
              <w:pStyle w:val="TableParagraph"/>
              <w:spacing w:before="43"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16.45</w:t>
            </w:r>
          </w:p>
        </w:tc>
        <w:tc>
          <w:tcPr>
            <w:tcW w:w="1523" w:type="dxa"/>
          </w:tcPr>
          <w:p w14:paraId="27D202DF" w14:textId="77777777" w:rsidR="007E3646" w:rsidRPr="005541A9" w:rsidRDefault="007E3646" w:rsidP="00896CC1">
            <w:pPr>
              <w:pStyle w:val="TableParagraph"/>
              <w:spacing w:before="43"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3.35</w:t>
            </w:r>
          </w:p>
        </w:tc>
        <w:tc>
          <w:tcPr>
            <w:tcW w:w="1331" w:type="dxa"/>
          </w:tcPr>
          <w:p w14:paraId="3EC4EF6A" w14:textId="77777777" w:rsidR="007E3646" w:rsidRPr="005541A9" w:rsidRDefault="007E3646" w:rsidP="00896CC1">
            <w:pPr>
              <w:pStyle w:val="TableParagraph"/>
              <w:spacing w:before="43"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17.45</w:t>
            </w:r>
          </w:p>
        </w:tc>
        <w:tc>
          <w:tcPr>
            <w:tcW w:w="1097" w:type="dxa"/>
          </w:tcPr>
          <w:p w14:paraId="24219D83" w14:textId="77777777" w:rsidR="007E3646" w:rsidRPr="005541A9" w:rsidRDefault="007E3646" w:rsidP="00896CC1">
            <w:pPr>
              <w:pStyle w:val="TableParagraph"/>
              <w:spacing w:before="43"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14.15</w:t>
            </w:r>
          </w:p>
        </w:tc>
        <w:tc>
          <w:tcPr>
            <w:tcW w:w="1675" w:type="dxa"/>
          </w:tcPr>
          <w:p w14:paraId="38A46290" w14:textId="77777777" w:rsidR="007E3646" w:rsidRPr="005541A9" w:rsidRDefault="007E3646" w:rsidP="00896CC1">
            <w:pPr>
              <w:pStyle w:val="TableParagraph"/>
              <w:spacing w:before="43"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15.83</w:t>
            </w:r>
          </w:p>
        </w:tc>
        <w:tc>
          <w:tcPr>
            <w:tcW w:w="1518" w:type="dxa"/>
          </w:tcPr>
          <w:p w14:paraId="1565FC17" w14:textId="77777777" w:rsidR="007E3646" w:rsidRPr="005541A9" w:rsidRDefault="007E3646" w:rsidP="00896CC1">
            <w:pPr>
              <w:pStyle w:val="TableParagraph"/>
              <w:spacing w:before="43"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3.30</w:t>
            </w:r>
          </w:p>
        </w:tc>
      </w:tr>
      <w:tr w:rsidR="007E3646" w:rsidRPr="005541A9" w14:paraId="6088CF30" w14:textId="77777777" w:rsidTr="00896CC1">
        <w:trPr>
          <w:trHeight w:val="251"/>
        </w:trPr>
        <w:tc>
          <w:tcPr>
            <w:tcW w:w="1920" w:type="dxa"/>
          </w:tcPr>
          <w:p w14:paraId="74C62618" w14:textId="77777777" w:rsidR="007E3646" w:rsidRPr="005541A9" w:rsidRDefault="007E3646" w:rsidP="00896CC1">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pacing w:val="-2"/>
                <w:w w:val="105"/>
                <w:sz w:val="18"/>
                <w:szCs w:val="18"/>
              </w:rPr>
              <w:t>IC-305477</w:t>
            </w:r>
          </w:p>
        </w:tc>
        <w:tc>
          <w:tcPr>
            <w:tcW w:w="1333" w:type="dxa"/>
          </w:tcPr>
          <w:p w14:paraId="70B06BB7"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19.85</w:t>
            </w:r>
          </w:p>
        </w:tc>
        <w:tc>
          <w:tcPr>
            <w:tcW w:w="1095" w:type="dxa"/>
          </w:tcPr>
          <w:p w14:paraId="3B213534" w14:textId="77777777" w:rsidR="007E3646" w:rsidRPr="005541A9" w:rsidRDefault="007E3646" w:rsidP="00896CC1">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17.95</w:t>
            </w:r>
          </w:p>
        </w:tc>
        <w:tc>
          <w:tcPr>
            <w:tcW w:w="1675" w:type="dxa"/>
          </w:tcPr>
          <w:p w14:paraId="0402F11F" w14:textId="77777777" w:rsidR="007E3646" w:rsidRPr="005541A9" w:rsidRDefault="007E3646" w:rsidP="00896CC1">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18.90</w:t>
            </w:r>
          </w:p>
        </w:tc>
        <w:tc>
          <w:tcPr>
            <w:tcW w:w="1523" w:type="dxa"/>
          </w:tcPr>
          <w:p w14:paraId="7FE8F4F2" w14:textId="77777777" w:rsidR="007E3646" w:rsidRPr="005541A9" w:rsidRDefault="007E3646" w:rsidP="00896CC1">
            <w:pPr>
              <w:pStyle w:val="TableParagraph"/>
              <w:spacing w:before="42"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1.90</w:t>
            </w:r>
          </w:p>
        </w:tc>
        <w:tc>
          <w:tcPr>
            <w:tcW w:w="1331" w:type="dxa"/>
          </w:tcPr>
          <w:p w14:paraId="2709DB15" w14:textId="77777777" w:rsidR="007E3646" w:rsidRPr="005541A9" w:rsidRDefault="007E3646" w:rsidP="00896CC1">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19.00</w:t>
            </w:r>
          </w:p>
        </w:tc>
        <w:tc>
          <w:tcPr>
            <w:tcW w:w="1097" w:type="dxa"/>
          </w:tcPr>
          <w:p w14:paraId="40266F26"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16.10</w:t>
            </w:r>
          </w:p>
        </w:tc>
        <w:tc>
          <w:tcPr>
            <w:tcW w:w="1675" w:type="dxa"/>
          </w:tcPr>
          <w:p w14:paraId="1D82D954" w14:textId="77777777" w:rsidR="007E3646" w:rsidRPr="005541A9" w:rsidRDefault="007E3646" w:rsidP="00896CC1">
            <w:pPr>
              <w:pStyle w:val="TableParagraph"/>
              <w:spacing w:before="42"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17.55</w:t>
            </w:r>
          </w:p>
        </w:tc>
        <w:tc>
          <w:tcPr>
            <w:tcW w:w="1518" w:type="dxa"/>
          </w:tcPr>
          <w:p w14:paraId="3FD81ACC" w14:textId="77777777" w:rsidR="007E3646" w:rsidRPr="005541A9" w:rsidRDefault="007E3646" w:rsidP="00896CC1">
            <w:pPr>
              <w:pStyle w:val="TableParagraph"/>
              <w:spacing w:before="42"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2.90</w:t>
            </w:r>
          </w:p>
        </w:tc>
      </w:tr>
      <w:tr w:rsidR="007E3646" w:rsidRPr="005541A9" w14:paraId="4305042F" w14:textId="77777777" w:rsidTr="00896CC1">
        <w:trPr>
          <w:trHeight w:val="253"/>
        </w:trPr>
        <w:tc>
          <w:tcPr>
            <w:tcW w:w="1920" w:type="dxa"/>
          </w:tcPr>
          <w:p w14:paraId="7B813E6C" w14:textId="77777777" w:rsidR="007E3646" w:rsidRPr="005541A9" w:rsidRDefault="007E3646" w:rsidP="00896CC1">
            <w:pPr>
              <w:pStyle w:val="TableParagraph"/>
              <w:spacing w:before="42" w:line="360" w:lineRule="auto"/>
              <w:ind w:left="184"/>
              <w:jc w:val="both"/>
              <w:rPr>
                <w:rFonts w:ascii="Times New Roman" w:hAnsi="Times New Roman" w:cs="Times New Roman"/>
                <w:sz w:val="18"/>
                <w:szCs w:val="18"/>
              </w:rPr>
            </w:pPr>
            <w:r w:rsidRPr="005541A9">
              <w:rPr>
                <w:rFonts w:ascii="Times New Roman" w:hAnsi="Times New Roman" w:cs="Times New Roman"/>
                <w:spacing w:val="-2"/>
                <w:w w:val="105"/>
                <w:sz w:val="18"/>
                <w:szCs w:val="18"/>
              </w:rPr>
              <w:t>IC-327156</w:t>
            </w:r>
          </w:p>
        </w:tc>
        <w:tc>
          <w:tcPr>
            <w:tcW w:w="1333" w:type="dxa"/>
          </w:tcPr>
          <w:p w14:paraId="2844BB35"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29.80</w:t>
            </w:r>
          </w:p>
        </w:tc>
        <w:tc>
          <w:tcPr>
            <w:tcW w:w="1095" w:type="dxa"/>
          </w:tcPr>
          <w:p w14:paraId="6FCEB166" w14:textId="77777777" w:rsidR="007E3646" w:rsidRPr="005541A9" w:rsidRDefault="007E3646" w:rsidP="00896CC1">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22.25</w:t>
            </w:r>
          </w:p>
        </w:tc>
        <w:tc>
          <w:tcPr>
            <w:tcW w:w="1675" w:type="dxa"/>
          </w:tcPr>
          <w:p w14:paraId="67788B64" w14:textId="77777777" w:rsidR="007E3646" w:rsidRPr="005541A9" w:rsidRDefault="007E3646" w:rsidP="00896CC1">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26.03</w:t>
            </w:r>
          </w:p>
        </w:tc>
        <w:tc>
          <w:tcPr>
            <w:tcW w:w="1523" w:type="dxa"/>
          </w:tcPr>
          <w:p w14:paraId="1688668E" w14:textId="77777777" w:rsidR="007E3646" w:rsidRPr="005541A9" w:rsidRDefault="007E3646" w:rsidP="00896CC1">
            <w:pPr>
              <w:pStyle w:val="TableParagraph"/>
              <w:spacing w:before="42"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7.55</w:t>
            </w:r>
          </w:p>
        </w:tc>
        <w:tc>
          <w:tcPr>
            <w:tcW w:w="1331" w:type="dxa"/>
          </w:tcPr>
          <w:p w14:paraId="09D3064B" w14:textId="77777777" w:rsidR="007E3646" w:rsidRPr="005541A9" w:rsidRDefault="007E3646" w:rsidP="00896CC1">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24.65</w:t>
            </w:r>
          </w:p>
        </w:tc>
        <w:tc>
          <w:tcPr>
            <w:tcW w:w="1097" w:type="dxa"/>
          </w:tcPr>
          <w:p w14:paraId="7FA52144"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20.50</w:t>
            </w:r>
          </w:p>
        </w:tc>
        <w:tc>
          <w:tcPr>
            <w:tcW w:w="1675" w:type="dxa"/>
          </w:tcPr>
          <w:p w14:paraId="7CFA2C7A" w14:textId="77777777" w:rsidR="007E3646" w:rsidRPr="005541A9" w:rsidRDefault="007E3646" w:rsidP="00896CC1">
            <w:pPr>
              <w:pStyle w:val="TableParagraph"/>
              <w:spacing w:before="42"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22.58</w:t>
            </w:r>
          </w:p>
        </w:tc>
        <w:tc>
          <w:tcPr>
            <w:tcW w:w="1518" w:type="dxa"/>
          </w:tcPr>
          <w:p w14:paraId="2489516A" w14:textId="77777777" w:rsidR="007E3646" w:rsidRPr="005541A9" w:rsidRDefault="007E3646" w:rsidP="00896CC1">
            <w:pPr>
              <w:pStyle w:val="TableParagraph"/>
              <w:spacing w:before="42"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4.15</w:t>
            </w:r>
          </w:p>
        </w:tc>
      </w:tr>
      <w:tr w:rsidR="007E3646" w:rsidRPr="005541A9" w14:paraId="785F2829" w14:textId="77777777" w:rsidTr="00896CC1">
        <w:trPr>
          <w:trHeight w:val="253"/>
        </w:trPr>
        <w:tc>
          <w:tcPr>
            <w:tcW w:w="1920" w:type="dxa"/>
          </w:tcPr>
          <w:p w14:paraId="327E4D27" w14:textId="77777777" w:rsidR="007E3646" w:rsidRPr="005541A9" w:rsidRDefault="007E3646" w:rsidP="00896CC1">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IC-327534</w:t>
            </w:r>
          </w:p>
        </w:tc>
        <w:tc>
          <w:tcPr>
            <w:tcW w:w="1333" w:type="dxa"/>
          </w:tcPr>
          <w:p w14:paraId="32628EFC"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29.35</w:t>
            </w:r>
          </w:p>
        </w:tc>
        <w:tc>
          <w:tcPr>
            <w:tcW w:w="1095" w:type="dxa"/>
          </w:tcPr>
          <w:p w14:paraId="0A142DC5" w14:textId="77777777" w:rsidR="007E3646" w:rsidRPr="005541A9" w:rsidRDefault="007E3646" w:rsidP="00896CC1">
            <w:pPr>
              <w:pStyle w:val="TableParagraph"/>
              <w:spacing w:before="42"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28.20</w:t>
            </w:r>
          </w:p>
        </w:tc>
        <w:tc>
          <w:tcPr>
            <w:tcW w:w="1675" w:type="dxa"/>
          </w:tcPr>
          <w:p w14:paraId="432C9856" w14:textId="77777777" w:rsidR="007E3646" w:rsidRPr="005541A9" w:rsidRDefault="007E3646" w:rsidP="00896CC1">
            <w:pPr>
              <w:pStyle w:val="TableParagraph"/>
              <w:spacing w:before="42"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28.75</w:t>
            </w:r>
          </w:p>
        </w:tc>
        <w:tc>
          <w:tcPr>
            <w:tcW w:w="1523" w:type="dxa"/>
          </w:tcPr>
          <w:p w14:paraId="20DCF6CF" w14:textId="77777777" w:rsidR="007E3646" w:rsidRPr="005541A9" w:rsidRDefault="007E3646" w:rsidP="00896CC1">
            <w:pPr>
              <w:pStyle w:val="TableParagraph"/>
              <w:spacing w:before="42"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1.15</w:t>
            </w:r>
          </w:p>
        </w:tc>
        <w:tc>
          <w:tcPr>
            <w:tcW w:w="1331" w:type="dxa"/>
          </w:tcPr>
          <w:p w14:paraId="57F51553" w14:textId="77777777" w:rsidR="007E3646" w:rsidRPr="005541A9" w:rsidRDefault="007E3646" w:rsidP="00896CC1">
            <w:pPr>
              <w:pStyle w:val="TableParagraph"/>
              <w:spacing w:before="42"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24.65</w:t>
            </w:r>
          </w:p>
        </w:tc>
        <w:tc>
          <w:tcPr>
            <w:tcW w:w="1097" w:type="dxa"/>
          </w:tcPr>
          <w:p w14:paraId="703FFED8" w14:textId="77777777" w:rsidR="007E3646" w:rsidRPr="005541A9" w:rsidRDefault="007E3646" w:rsidP="00896CC1">
            <w:pPr>
              <w:pStyle w:val="TableParagraph"/>
              <w:spacing w:before="42"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23.20</w:t>
            </w:r>
          </w:p>
        </w:tc>
        <w:tc>
          <w:tcPr>
            <w:tcW w:w="1675" w:type="dxa"/>
          </w:tcPr>
          <w:p w14:paraId="6220A1AC" w14:textId="77777777" w:rsidR="007E3646" w:rsidRPr="005541A9" w:rsidRDefault="007E3646" w:rsidP="00896CC1">
            <w:pPr>
              <w:pStyle w:val="TableParagraph"/>
              <w:spacing w:before="42"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26.28</w:t>
            </w:r>
          </w:p>
        </w:tc>
        <w:tc>
          <w:tcPr>
            <w:tcW w:w="1518" w:type="dxa"/>
          </w:tcPr>
          <w:p w14:paraId="18E73168" w14:textId="77777777" w:rsidR="007E3646" w:rsidRPr="005541A9" w:rsidRDefault="007E3646" w:rsidP="00896CC1">
            <w:pPr>
              <w:pStyle w:val="TableParagraph"/>
              <w:spacing w:before="42"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1.45</w:t>
            </w:r>
          </w:p>
        </w:tc>
      </w:tr>
      <w:tr w:rsidR="007E3646" w:rsidRPr="005541A9" w14:paraId="5F50BD18" w14:textId="77777777" w:rsidTr="00896CC1">
        <w:trPr>
          <w:trHeight w:val="252"/>
        </w:trPr>
        <w:tc>
          <w:tcPr>
            <w:tcW w:w="1920" w:type="dxa"/>
          </w:tcPr>
          <w:p w14:paraId="7594B4BD" w14:textId="77777777" w:rsidR="007E3646" w:rsidRPr="005541A9" w:rsidRDefault="007E3646" w:rsidP="00896CC1">
            <w:pPr>
              <w:pStyle w:val="TableParagraph"/>
              <w:spacing w:before="44" w:line="360" w:lineRule="auto"/>
              <w:ind w:left="184"/>
              <w:jc w:val="both"/>
              <w:rPr>
                <w:rFonts w:ascii="Times New Roman" w:hAnsi="Times New Roman" w:cs="Times New Roman"/>
                <w:sz w:val="18"/>
                <w:szCs w:val="18"/>
              </w:rPr>
            </w:pPr>
            <w:r w:rsidRPr="005541A9">
              <w:rPr>
                <w:rFonts w:ascii="Times New Roman" w:hAnsi="Times New Roman" w:cs="Times New Roman"/>
                <w:sz w:val="18"/>
                <w:szCs w:val="18"/>
              </w:rPr>
              <w:t>IC-327723</w:t>
            </w:r>
          </w:p>
        </w:tc>
        <w:tc>
          <w:tcPr>
            <w:tcW w:w="1333" w:type="dxa"/>
          </w:tcPr>
          <w:p w14:paraId="64E69CA3" w14:textId="77777777" w:rsidR="007E3646" w:rsidRPr="005541A9" w:rsidRDefault="007E3646" w:rsidP="00896CC1">
            <w:pPr>
              <w:pStyle w:val="TableParagraph"/>
              <w:spacing w:before="44"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31.40</w:t>
            </w:r>
          </w:p>
        </w:tc>
        <w:tc>
          <w:tcPr>
            <w:tcW w:w="1095" w:type="dxa"/>
          </w:tcPr>
          <w:p w14:paraId="7E13FB4B" w14:textId="77777777" w:rsidR="007E3646" w:rsidRPr="005541A9" w:rsidRDefault="007E3646" w:rsidP="00896CC1">
            <w:pPr>
              <w:pStyle w:val="TableParagraph"/>
              <w:spacing w:before="44" w:line="360" w:lineRule="auto"/>
              <w:ind w:left="10"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29.50</w:t>
            </w:r>
          </w:p>
        </w:tc>
        <w:tc>
          <w:tcPr>
            <w:tcW w:w="1675" w:type="dxa"/>
          </w:tcPr>
          <w:p w14:paraId="5F9C6388" w14:textId="77777777" w:rsidR="007E3646" w:rsidRPr="005541A9" w:rsidRDefault="007E3646" w:rsidP="00896CC1">
            <w:pPr>
              <w:pStyle w:val="TableParagraph"/>
              <w:spacing w:before="44" w:line="360" w:lineRule="auto"/>
              <w:ind w:left="10"/>
              <w:jc w:val="both"/>
              <w:rPr>
                <w:rFonts w:ascii="Times New Roman" w:hAnsi="Times New Roman" w:cs="Times New Roman"/>
                <w:sz w:val="18"/>
                <w:szCs w:val="18"/>
              </w:rPr>
            </w:pPr>
            <w:r w:rsidRPr="005541A9">
              <w:rPr>
                <w:rFonts w:ascii="Times New Roman" w:hAnsi="Times New Roman" w:cs="Times New Roman"/>
                <w:spacing w:val="-2"/>
                <w:w w:val="105"/>
                <w:sz w:val="18"/>
                <w:szCs w:val="18"/>
              </w:rPr>
              <w:t>30.45</w:t>
            </w:r>
          </w:p>
        </w:tc>
        <w:tc>
          <w:tcPr>
            <w:tcW w:w="1523" w:type="dxa"/>
          </w:tcPr>
          <w:p w14:paraId="0DA338D8" w14:textId="77777777" w:rsidR="007E3646" w:rsidRPr="005541A9" w:rsidRDefault="007E3646" w:rsidP="00896CC1">
            <w:pPr>
              <w:pStyle w:val="TableParagraph"/>
              <w:spacing w:before="44"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1.90</w:t>
            </w:r>
          </w:p>
        </w:tc>
        <w:tc>
          <w:tcPr>
            <w:tcW w:w="1331" w:type="dxa"/>
          </w:tcPr>
          <w:p w14:paraId="49C8612D" w14:textId="77777777" w:rsidR="007E3646" w:rsidRPr="005541A9" w:rsidRDefault="007E3646" w:rsidP="00896CC1">
            <w:pPr>
              <w:pStyle w:val="TableParagraph"/>
              <w:spacing w:before="44" w:line="360" w:lineRule="auto"/>
              <w:ind w:left="11"/>
              <w:jc w:val="both"/>
              <w:rPr>
                <w:rFonts w:ascii="Times New Roman" w:hAnsi="Times New Roman" w:cs="Times New Roman"/>
                <w:sz w:val="18"/>
                <w:szCs w:val="18"/>
              </w:rPr>
            </w:pPr>
            <w:r w:rsidRPr="005541A9">
              <w:rPr>
                <w:rFonts w:ascii="Times New Roman" w:hAnsi="Times New Roman" w:cs="Times New Roman"/>
                <w:spacing w:val="-2"/>
                <w:w w:val="105"/>
                <w:sz w:val="18"/>
                <w:szCs w:val="18"/>
              </w:rPr>
              <w:t>29.35</w:t>
            </w:r>
          </w:p>
        </w:tc>
        <w:tc>
          <w:tcPr>
            <w:tcW w:w="1097" w:type="dxa"/>
          </w:tcPr>
          <w:p w14:paraId="2744E9B8" w14:textId="77777777" w:rsidR="007E3646" w:rsidRPr="005541A9" w:rsidRDefault="007E3646" w:rsidP="00896CC1">
            <w:pPr>
              <w:pStyle w:val="TableParagraph"/>
              <w:spacing w:before="44" w:line="360" w:lineRule="auto"/>
              <w:ind w:left="9"/>
              <w:jc w:val="both"/>
              <w:rPr>
                <w:rFonts w:ascii="Times New Roman" w:hAnsi="Times New Roman" w:cs="Times New Roman"/>
                <w:sz w:val="18"/>
                <w:szCs w:val="18"/>
              </w:rPr>
            </w:pPr>
            <w:r w:rsidRPr="005541A9">
              <w:rPr>
                <w:rFonts w:ascii="Times New Roman" w:hAnsi="Times New Roman" w:cs="Times New Roman"/>
                <w:spacing w:val="-2"/>
                <w:w w:val="105"/>
                <w:sz w:val="18"/>
                <w:szCs w:val="18"/>
              </w:rPr>
              <w:t>28.10</w:t>
            </w:r>
          </w:p>
        </w:tc>
        <w:tc>
          <w:tcPr>
            <w:tcW w:w="1675" w:type="dxa"/>
          </w:tcPr>
          <w:p w14:paraId="19C700AD" w14:textId="77777777" w:rsidR="007E3646" w:rsidRPr="005541A9" w:rsidRDefault="007E3646" w:rsidP="00896CC1">
            <w:pPr>
              <w:pStyle w:val="TableParagraph"/>
              <w:spacing w:before="44" w:line="360" w:lineRule="auto"/>
              <w:ind w:left="10" w:right="3"/>
              <w:jc w:val="both"/>
              <w:rPr>
                <w:rFonts w:ascii="Times New Roman" w:hAnsi="Times New Roman" w:cs="Times New Roman"/>
                <w:sz w:val="18"/>
                <w:szCs w:val="18"/>
              </w:rPr>
            </w:pPr>
            <w:r w:rsidRPr="005541A9">
              <w:rPr>
                <w:rFonts w:ascii="Times New Roman" w:hAnsi="Times New Roman" w:cs="Times New Roman"/>
                <w:spacing w:val="-2"/>
                <w:w w:val="105"/>
                <w:sz w:val="18"/>
                <w:szCs w:val="18"/>
              </w:rPr>
              <w:t>28.80</w:t>
            </w:r>
          </w:p>
        </w:tc>
        <w:tc>
          <w:tcPr>
            <w:tcW w:w="1518" w:type="dxa"/>
          </w:tcPr>
          <w:p w14:paraId="0271B59B" w14:textId="77777777" w:rsidR="007E3646" w:rsidRPr="005541A9" w:rsidRDefault="007E3646" w:rsidP="00896CC1">
            <w:pPr>
              <w:pStyle w:val="TableParagraph"/>
              <w:spacing w:before="44" w:line="360" w:lineRule="auto"/>
              <w:ind w:left="12" w:right="4"/>
              <w:jc w:val="both"/>
              <w:rPr>
                <w:rFonts w:ascii="Times New Roman" w:hAnsi="Times New Roman" w:cs="Times New Roman"/>
                <w:sz w:val="18"/>
                <w:szCs w:val="18"/>
              </w:rPr>
            </w:pPr>
            <w:r w:rsidRPr="005541A9">
              <w:rPr>
                <w:rFonts w:ascii="Times New Roman" w:hAnsi="Times New Roman" w:cs="Times New Roman"/>
                <w:spacing w:val="-4"/>
                <w:w w:val="105"/>
                <w:sz w:val="18"/>
                <w:szCs w:val="18"/>
              </w:rPr>
              <w:t>1.25</w:t>
            </w:r>
          </w:p>
        </w:tc>
      </w:tr>
      <w:tr w:rsidR="007E3646" w:rsidRPr="005541A9" w14:paraId="77B5A241" w14:textId="77777777" w:rsidTr="00896CC1">
        <w:trPr>
          <w:trHeight w:val="253"/>
        </w:trPr>
        <w:tc>
          <w:tcPr>
            <w:tcW w:w="1920" w:type="dxa"/>
          </w:tcPr>
          <w:p w14:paraId="37732DFE" w14:textId="77777777" w:rsidR="007E3646" w:rsidRPr="005541A9" w:rsidRDefault="007E3646" w:rsidP="00896CC1">
            <w:pPr>
              <w:pStyle w:val="TableParagraph"/>
              <w:spacing w:before="39" w:line="360" w:lineRule="auto"/>
              <w:ind w:left="6"/>
              <w:jc w:val="both"/>
              <w:rPr>
                <w:rFonts w:ascii="Times New Roman" w:hAnsi="Times New Roman" w:cs="Times New Roman"/>
                <w:b/>
                <w:sz w:val="18"/>
                <w:szCs w:val="18"/>
              </w:rPr>
            </w:pPr>
            <w:r w:rsidRPr="005541A9">
              <w:rPr>
                <w:rFonts w:ascii="Times New Roman" w:hAnsi="Times New Roman" w:cs="Times New Roman"/>
                <w:b/>
                <w:spacing w:val="-4"/>
                <w:w w:val="105"/>
                <w:sz w:val="18"/>
                <w:szCs w:val="18"/>
              </w:rPr>
              <w:t>Mean</w:t>
            </w:r>
          </w:p>
        </w:tc>
        <w:tc>
          <w:tcPr>
            <w:tcW w:w="1333" w:type="dxa"/>
          </w:tcPr>
          <w:p w14:paraId="58B845CF" w14:textId="77777777" w:rsidR="007E3646" w:rsidRPr="005541A9" w:rsidRDefault="007E3646" w:rsidP="00896CC1">
            <w:pPr>
              <w:pStyle w:val="TableParagraph"/>
              <w:spacing w:before="39" w:line="360" w:lineRule="auto"/>
              <w:ind w:left="9"/>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22.67</w:t>
            </w:r>
          </w:p>
        </w:tc>
        <w:tc>
          <w:tcPr>
            <w:tcW w:w="1095" w:type="dxa"/>
          </w:tcPr>
          <w:p w14:paraId="305AFC8D" w14:textId="77777777" w:rsidR="007E3646" w:rsidRPr="005541A9" w:rsidRDefault="007E3646" w:rsidP="00896CC1">
            <w:pPr>
              <w:pStyle w:val="TableParagraph"/>
              <w:spacing w:before="39" w:line="360" w:lineRule="auto"/>
              <w:ind w:left="10" w:right="3"/>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20.26</w:t>
            </w:r>
          </w:p>
        </w:tc>
        <w:tc>
          <w:tcPr>
            <w:tcW w:w="1675" w:type="dxa"/>
          </w:tcPr>
          <w:p w14:paraId="2D978BB5" w14:textId="77777777" w:rsidR="007E3646" w:rsidRPr="005541A9" w:rsidRDefault="007E3646" w:rsidP="00896CC1">
            <w:pPr>
              <w:pStyle w:val="TableParagraph"/>
              <w:spacing w:before="39" w:line="360" w:lineRule="auto"/>
              <w:ind w:left="10" w:right="1"/>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21.16</w:t>
            </w:r>
          </w:p>
        </w:tc>
        <w:tc>
          <w:tcPr>
            <w:tcW w:w="1523" w:type="dxa"/>
          </w:tcPr>
          <w:p w14:paraId="29D77A78" w14:textId="77777777" w:rsidR="007E3646" w:rsidRPr="005541A9" w:rsidRDefault="007E3646" w:rsidP="00896CC1">
            <w:pPr>
              <w:pStyle w:val="TableParagraph"/>
              <w:spacing w:before="39" w:line="360" w:lineRule="auto"/>
              <w:ind w:left="26" w:right="21"/>
              <w:jc w:val="both"/>
              <w:rPr>
                <w:rFonts w:ascii="Times New Roman" w:hAnsi="Times New Roman" w:cs="Times New Roman"/>
                <w:b/>
                <w:sz w:val="18"/>
                <w:szCs w:val="18"/>
              </w:rPr>
            </w:pPr>
            <w:r w:rsidRPr="005541A9">
              <w:rPr>
                <w:rFonts w:ascii="Times New Roman" w:hAnsi="Times New Roman" w:cs="Times New Roman"/>
                <w:b/>
                <w:spacing w:val="-10"/>
                <w:w w:val="105"/>
                <w:sz w:val="18"/>
                <w:szCs w:val="18"/>
              </w:rPr>
              <w:t>-</w:t>
            </w:r>
          </w:p>
        </w:tc>
        <w:tc>
          <w:tcPr>
            <w:tcW w:w="1331" w:type="dxa"/>
          </w:tcPr>
          <w:p w14:paraId="4A820DA8" w14:textId="77777777" w:rsidR="007E3646" w:rsidRPr="005541A9" w:rsidRDefault="007E3646" w:rsidP="00896CC1">
            <w:pPr>
              <w:pStyle w:val="TableParagraph"/>
              <w:spacing w:before="39" w:line="360" w:lineRule="auto"/>
              <w:ind w:left="11" w:right="1"/>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22.05</w:t>
            </w:r>
          </w:p>
        </w:tc>
        <w:tc>
          <w:tcPr>
            <w:tcW w:w="1097" w:type="dxa"/>
          </w:tcPr>
          <w:p w14:paraId="7A52CB7B" w14:textId="77777777" w:rsidR="007E3646" w:rsidRPr="005541A9" w:rsidRDefault="007E3646" w:rsidP="00896CC1">
            <w:pPr>
              <w:pStyle w:val="TableParagraph"/>
              <w:spacing w:before="39" w:line="360" w:lineRule="auto"/>
              <w:ind w:left="9"/>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19.50</w:t>
            </w:r>
          </w:p>
        </w:tc>
        <w:tc>
          <w:tcPr>
            <w:tcW w:w="1675" w:type="dxa"/>
          </w:tcPr>
          <w:p w14:paraId="55552BA3" w14:textId="77777777" w:rsidR="007E3646" w:rsidRPr="005541A9" w:rsidRDefault="007E3646" w:rsidP="00896CC1">
            <w:pPr>
              <w:pStyle w:val="TableParagraph"/>
              <w:spacing w:before="39" w:line="360" w:lineRule="auto"/>
              <w:ind w:left="10" w:right="4"/>
              <w:jc w:val="both"/>
              <w:rPr>
                <w:rFonts w:ascii="Times New Roman" w:hAnsi="Times New Roman" w:cs="Times New Roman"/>
                <w:b/>
                <w:sz w:val="18"/>
                <w:szCs w:val="18"/>
              </w:rPr>
            </w:pPr>
            <w:r w:rsidRPr="005541A9">
              <w:rPr>
                <w:rFonts w:ascii="Times New Roman" w:hAnsi="Times New Roman" w:cs="Times New Roman"/>
                <w:b/>
                <w:spacing w:val="-2"/>
                <w:w w:val="105"/>
                <w:sz w:val="18"/>
                <w:szCs w:val="18"/>
              </w:rPr>
              <w:t>21.10</w:t>
            </w:r>
          </w:p>
        </w:tc>
        <w:tc>
          <w:tcPr>
            <w:tcW w:w="1518" w:type="dxa"/>
          </w:tcPr>
          <w:p w14:paraId="3F77F317" w14:textId="77777777" w:rsidR="007E3646" w:rsidRPr="005541A9" w:rsidRDefault="007E3646" w:rsidP="00896CC1">
            <w:pPr>
              <w:pStyle w:val="TableParagraph"/>
              <w:spacing w:before="39" w:line="360" w:lineRule="auto"/>
              <w:ind w:left="12" w:right="3"/>
              <w:jc w:val="both"/>
              <w:rPr>
                <w:rFonts w:ascii="Times New Roman" w:hAnsi="Times New Roman" w:cs="Times New Roman"/>
                <w:b/>
                <w:sz w:val="18"/>
                <w:szCs w:val="18"/>
              </w:rPr>
            </w:pPr>
            <w:r w:rsidRPr="005541A9">
              <w:rPr>
                <w:rFonts w:ascii="Times New Roman" w:hAnsi="Times New Roman" w:cs="Times New Roman"/>
                <w:b/>
                <w:spacing w:val="-10"/>
                <w:w w:val="105"/>
                <w:sz w:val="18"/>
                <w:szCs w:val="18"/>
              </w:rPr>
              <w:t>-</w:t>
            </w:r>
          </w:p>
        </w:tc>
      </w:tr>
      <w:tr w:rsidR="007E3646" w:rsidRPr="005541A9" w14:paraId="2220CAB1" w14:textId="77777777" w:rsidTr="00896CC1">
        <w:trPr>
          <w:trHeight w:val="251"/>
        </w:trPr>
        <w:tc>
          <w:tcPr>
            <w:tcW w:w="6023" w:type="dxa"/>
            <w:gridSpan w:val="4"/>
          </w:tcPr>
          <w:p w14:paraId="0E1E7CD8" w14:textId="77777777" w:rsidR="007E3646" w:rsidRPr="005541A9" w:rsidRDefault="007E3646" w:rsidP="00896CC1">
            <w:pPr>
              <w:pStyle w:val="TableParagraph"/>
              <w:spacing w:line="360" w:lineRule="auto"/>
              <w:jc w:val="both"/>
              <w:rPr>
                <w:rFonts w:ascii="Times New Roman" w:hAnsi="Times New Roman" w:cs="Times New Roman"/>
                <w:sz w:val="18"/>
                <w:szCs w:val="18"/>
              </w:rPr>
            </w:pPr>
          </w:p>
        </w:tc>
        <w:tc>
          <w:tcPr>
            <w:tcW w:w="1523" w:type="dxa"/>
          </w:tcPr>
          <w:p w14:paraId="42A82D3B" w14:textId="77777777" w:rsidR="007E3646" w:rsidRPr="005541A9" w:rsidRDefault="007E3646" w:rsidP="00896CC1">
            <w:pPr>
              <w:pStyle w:val="TableParagraph"/>
              <w:spacing w:before="39" w:line="360" w:lineRule="auto"/>
              <w:ind w:left="26" w:right="18"/>
              <w:jc w:val="both"/>
              <w:rPr>
                <w:rFonts w:ascii="Times New Roman" w:hAnsi="Times New Roman" w:cs="Times New Roman"/>
                <w:b/>
                <w:sz w:val="18"/>
                <w:szCs w:val="18"/>
              </w:rPr>
            </w:pPr>
            <w:r w:rsidRPr="005541A9">
              <w:rPr>
                <w:rFonts w:ascii="Times New Roman" w:hAnsi="Times New Roman" w:cs="Times New Roman"/>
                <w:b/>
                <w:w w:val="105"/>
                <w:sz w:val="18"/>
                <w:szCs w:val="18"/>
              </w:rPr>
              <w:t>CD</w:t>
            </w:r>
            <w:r w:rsidRPr="005541A9">
              <w:rPr>
                <w:rFonts w:ascii="Times New Roman" w:hAnsi="Times New Roman" w:cs="Times New Roman"/>
                <w:b/>
                <w:spacing w:val="-4"/>
                <w:w w:val="105"/>
                <w:sz w:val="18"/>
                <w:szCs w:val="18"/>
              </w:rPr>
              <w:t xml:space="preserve"> </w:t>
            </w:r>
            <w:r w:rsidRPr="005541A9">
              <w:rPr>
                <w:rFonts w:ascii="Times New Roman" w:hAnsi="Times New Roman" w:cs="Times New Roman"/>
                <w:b/>
                <w:w w:val="105"/>
                <w:sz w:val="18"/>
                <w:szCs w:val="18"/>
              </w:rPr>
              <w:t>at</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spacing w:val="-7"/>
                <w:w w:val="105"/>
                <w:sz w:val="18"/>
                <w:szCs w:val="18"/>
              </w:rPr>
              <w:t>5%</w:t>
            </w:r>
          </w:p>
        </w:tc>
        <w:tc>
          <w:tcPr>
            <w:tcW w:w="4103" w:type="dxa"/>
            <w:gridSpan w:val="3"/>
            <w:vMerge w:val="restart"/>
          </w:tcPr>
          <w:p w14:paraId="48DC0434" w14:textId="77777777" w:rsidR="007E3646" w:rsidRPr="005541A9" w:rsidRDefault="007E3646" w:rsidP="00896CC1">
            <w:pPr>
              <w:pStyle w:val="TableParagraph"/>
              <w:spacing w:line="360" w:lineRule="auto"/>
              <w:jc w:val="both"/>
              <w:rPr>
                <w:rFonts w:ascii="Times New Roman" w:hAnsi="Times New Roman" w:cs="Times New Roman"/>
                <w:sz w:val="18"/>
                <w:szCs w:val="18"/>
              </w:rPr>
            </w:pPr>
          </w:p>
        </w:tc>
        <w:tc>
          <w:tcPr>
            <w:tcW w:w="1518" w:type="dxa"/>
          </w:tcPr>
          <w:p w14:paraId="3B9A1B94" w14:textId="77777777" w:rsidR="007E3646" w:rsidRPr="005541A9" w:rsidRDefault="007E3646" w:rsidP="00896CC1">
            <w:pPr>
              <w:pStyle w:val="TableParagraph"/>
              <w:spacing w:before="39" w:line="360" w:lineRule="auto"/>
              <w:ind w:left="12"/>
              <w:jc w:val="both"/>
              <w:rPr>
                <w:rFonts w:ascii="Times New Roman" w:hAnsi="Times New Roman" w:cs="Times New Roman"/>
                <w:b/>
                <w:sz w:val="18"/>
                <w:szCs w:val="18"/>
              </w:rPr>
            </w:pPr>
            <w:r w:rsidRPr="005541A9">
              <w:rPr>
                <w:rFonts w:ascii="Times New Roman" w:hAnsi="Times New Roman" w:cs="Times New Roman"/>
                <w:b/>
                <w:w w:val="105"/>
                <w:sz w:val="18"/>
                <w:szCs w:val="18"/>
              </w:rPr>
              <w:t>CD</w:t>
            </w:r>
            <w:r w:rsidRPr="005541A9">
              <w:rPr>
                <w:rFonts w:ascii="Times New Roman" w:hAnsi="Times New Roman" w:cs="Times New Roman"/>
                <w:b/>
                <w:spacing w:val="-5"/>
                <w:w w:val="105"/>
                <w:sz w:val="18"/>
                <w:szCs w:val="18"/>
              </w:rPr>
              <w:t xml:space="preserve"> </w:t>
            </w:r>
            <w:r w:rsidRPr="005541A9">
              <w:rPr>
                <w:rFonts w:ascii="Times New Roman" w:hAnsi="Times New Roman" w:cs="Times New Roman"/>
                <w:b/>
                <w:w w:val="105"/>
                <w:sz w:val="18"/>
                <w:szCs w:val="18"/>
              </w:rPr>
              <w:t>at</w:t>
            </w:r>
            <w:r w:rsidRPr="005541A9">
              <w:rPr>
                <w:rFonts w:ascii="Times New Roman" w:hAnsi="Times New Roman" w:cs="Times New Roman"/>
                <w:b/>
                <w:spacing w:val="-4"/>
                <w:w w:val="105"/>
                <w:sz w:val="18"/>
                <w:szCs w:val="18"/>
              </w:rPr>
              <w:t xml:space="preserve"> </w:t>
            </w:r>
            <w:r w:rsidRPr="005541A9">
              <w:rPr>
                <w:rFonts w:ascii="Times New Roman" w:hAnsi="Times New Roman" w:cs="Times New Roman"/>
                <w:b/>
                <w:spacing w:val="-7"/>
                <w:w w:val="105"/>
                <w:sz w:val="18"/>
                <w:szCs w:val="18"/>
              </w:rPr>
              <w:t>5%</w:t>
            </w:r>
          </w:p>
        </w:tc>
      </w:tr>
      <w:tr w:rsidR="007E3646" w:rsidRPr="005541A9" w14:paraId="5432E860" w14:textId="77777777" w:rsidTr="00896CC1">
        <w:trPr>
          <w:trHeight w:val="253"/>
        </w:trPr>
        <w:tc>
          <w:tcPr>
            <w:tcW w:w="6023" w:type="dxa"/>
            <w:gridSpan w:val="4"/>
          </w:tcPr>
          <w:p w14:paraId="5F0CBE8B" w14:textId="77777777" w:rsidR="007E3646" w:rsidRPr="005541A9" w:rsidRDefault="007E3646" w:rsidP="00896CC1">
            <w:pPr>
              <w:pStyle w:val="TableParagraph"/>
              <w:spacing w:before="42" w:line="360" w:lineRule="auto"/>
              <w:ind w:left="1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main</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spacing w:val="-2"/>
                <w:w w:val="105"/>
                <w:sz w:val="18"/>
                <w:szCs w:val="18"/>
              </w:rPr>
              <w:t>treatments</w:t>
            </w:r>
          </w:p>
        </w:tc>
        <w:tc>
          <w:tcPr>
            <w:tcW w:w="1523" w:type="dxa"/>
          </w:tcPr>
          <w:p w14:paraId="06F6B6F6" w14:textId="77777777" w:rsidR="007E3646" w:rsidRPr="005541A9" w:rsidRDefault="007E3646" w:rsidP="00896CC1">
            <w:pPr>
              <w:pStyle w:val="TableParagraph"/>
              <w:spacing w:before="42"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3.97</w:t>
            </w:r>
          </w:p>
        </w:tc>
        <w:tc>
          <w:tcPr>
            <w:tcW w:w="4103" w:type="dxa"/>
            <w:gridSpan w:val="3"/>
            <w:vMerge/>
            <w:tcBorders>
              <w:top w:val="nil"/>
            </w:tcBorders>
          </w:tcPr>
          <w:p w14:paraId="41D5B463" w14:textId="77777777" w:rsidR="007E3646" w:rsidRPr="005541A9" w:rsidRDefault="007E3646" w:rsidP="00896CC1">
            <w:pPr>
              <w:spacing w:line="360" w:lineRule="auto"/>
              <w:jc w:val="both"/>
              <w:rPr>
                <w:rFonts w:ascii="Times New Roman" w:hAnsi="Times New Roman" w:cs="Times New Roman"/>
                <w:sz w:val="18"/>
                <w:szCs w:val="18"/>
              </w:rPr>
            </w:pPr>
          </w:p>
        </w:tc>
        <w:tc>
          <w:tcPr>
            <w:tcW w:w="1518" w:type="dxa"/>
          </w:tcPr>
          <w:p w14:paraId="3E761C92" w14:textId="77777777" w:rsidR="007E3646" w:rsidRPr="005541A9" w:rsidRDefault="007E3646" w:rsidP="00896CC1">
            <w:pPr>
              <w:pStyle w:val="TableParagraph"/>
              <w:spacing w:before="42" w:line="360" w:lineRule="auto"/>
              <w:ind w:left="12"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4.341</w:t>
            </w:r>
          </w:p>
        </w:tc>
      </w:tr>
      <w:tr w:rsidR="007E3646" w:rsidRPr="005541A9" w14:paraId="67F4296F" w14:textId="77777777" w:rsidTr="00896CC1">
        <w:trPr>
          <w:trHeight w:val="253"/>
        </w:trPr>
        <w:tc>
          <w:tcPr>
            <w:tcW w:w="6023" w:type="dxa"/>
            <w:gridSpan w:val="4"/>
          </w:tcPr>
          <w:p w14:paraId="400994D3" w14:textId="77777777" w:rsidR="007E3646" w:rsidRPr="005541A9" w:rsidRDefault="007E3646" w:rsidP="00896CC1">
            <w:pPr>
              <w:pStyle w:val="TableParagraph"/>
              <w:spacing w:before="44" w:line="360" w:lineRule="auto"/>
              <w:ind w:left="1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spacing w:val="-2"/>
                <w:w w:val="105"/>
                <w:sz w:val="18"/>
                <w:szCs w:val="18"/>
              </w:rPr>
              <w:t>means</w:t>
            </w:r>
          </w:p>
        </w:tc>
        <w:tc>
          <w:tcPr>
            <w:tcW w:w="1523" w:type="dxa"/>
          </w:tcPr>
          <w:p w14:paraId="4A9F3659" w14:textId="77777777" w:rsidR="007E3646" w:rsidRPr="005541A9" w:rsidRDefault="007E3646" w:rsidP="00896CC1">
            <w:pPr>
              <w:pStyle w:val="TableParagraph"/>
              <w:spacing w:before="44" w:line="360" w:lineRule="auto"/>
              <w:ind w:left="26" w:right="17"/>
              <w:jc w:val="both"/>
              <w:rPr>
                <w:rFonts w:ascii="Times New Roman" w:hAnsi="Times New Roman" w:cs="Times New Roman"/>
                <w:sz w:val="18"/>
                <w:szCs w:val="18"/>
              </w:rPr>
            </w:pPr>
            <w:r w:rsidRPr="005541A9">
              <w:rPr>
                <w:rFonts w:ascii="Times New Roman" w:hAnsi="Times New Roman" w:cs="Times New Roman"/>
                <w:spacing w:val="-4"/>
                <w:w w:val="105"/>
                <w:sz w:val="18"/>
                <w:szCs w:val="18"/>
              </w:rPr>
              <w:t>8.04</w:t>
            </w:r>
          </w:p>
        </w:tc>
        <w:tc>
          <w:tcPr>
            <w:tcW w:w="4103" w:type="dxa"/>
            <w:gridSpan w:val="3"/>
            <w:vMerge/>
            <w:tcBorders>
              <w:top w:val="nil"/>
            </w:tcBorders>
          </w:tcPr>
          <w:p w14:paraId="58F4CA0C" w14:textId="77777777" w:rsidR="007E3646" w:rsidRPr="005541A9" w:rsidRDefault="007E3646" w:rsidP="00896CC1">
            <w:pPr>
              <w:spacing w:line="360" w:lineRule="auto"/>
              <w:jc w:val="both"/>
              <w:rPr>
                <w:rFonts w:ascii="Times New Roman" w:hAnsi="Times New Roman" w:cs="Times New Roman"/>
                <w:sz w:val="18"/>
                <w:szCs w:val="18"/>
              </w:rPr>
            </w:pPr>
          </w:p>
        </w:tc>
        <w:tc>
          <w:tcPr>
            <w:tcW w:w="1518" w:type="dxa"/>
          </w:tcPr>
          <w:p w14:paraId="41F826C5" w14:textId="77777777" w:rsidR="007E3646" w:rsidRPr="005541A9" w:rsidRDefault="007E3646" w:rsidP="00896CC1">
            <w:pPr>
              <w:pStyle w:val="TableParagraph"/>
              <w:spacing w:before="44" w:line="360" w:lineRule="auto"/>
              <w:ind w:left="12" w:right="2"/>
              <w:jc w:val="both"/>
              <w:rPr>
                <w:rFonts w:ascii="Times New Roman" w:hAnsi="Times New Roman" w:cs="Times New Roman"/>
                <w:sz w:val="18"/>
                <w:szCs w:val="18"/>
              </w:rPr>
            </w:pPr>
            <w:r w:rsidRPr="005541A9">
              <w:rPr>
                <w:rFonts w:ascii="Times New Roman" w:hAnsi="Times New Roman" w:cs="Times New Roman"/>
                <w:spacing w:val="-2"/>
                <w:w w:val="105"/>
                <w:sz w:val="18"/>
                <w:szCs w:val="18"/>
              </w:rPr>
              <w:t>1.833</w:t>
            </w:r>
          </w:p>
        </w:tc>
      </w:tr>
      <w:tr w:rsidR="007E3646" w:rsidRPr="005541A9" w14:paraId="3346843F" w14:textId="77777777" w:rsidTr="00896CC1">
        <w:trPr>
          <w:trHeight w:val="252"/>
        </w:trPr>
        <w:tc>
          <w:tcPr>
            <w:tcW w:w="6023" w:type="dxa"/>
            <w:gridSpan w:val="4"/>
          </w:tcPr>
          <w:p w14:paraId="1CE6674F" w14:textId="77777777" w:rsidR="007E3646" w:rsidRPr="005541A9" w:rsidRDefault="007E3646" w:rsidP="00896CC1">
            <w:pPr>
              <w:pStyle w:val="TableParagraph"/>
              <w:spacing w:before="44" w:line="360" w:lineRule="auto"/>
              <w:ind w:left="1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4"/>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6"/>
                <w:w w:val="105"/>
                <w:sz w:val="18"/>
                <w:szCs w:val="18"/>
              </w:rPr>
              <w:t xml:space="preserve"> </w:t>
            </w:r>
            <w:proofErr w:type="gramStart"/>
            <w:r w:rsidRPr="005541A9">
              <w:rPr>
                <w:rFonts w:ascii="Times New Roman" w:hAnsi="Times New Roman" w:cs="Times New Roman"/>
                <w:w w:val="105"/>
                <w:sz w:val="18"/>
                <w:szCs w:val="18"/>
              </w:rPr>
              <w:t>sub</w:t>
            </w:r>
            <w:proofErr w:type="gramEnd"/>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means</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at</w:t>
            </w:r>
            <w:r w:rsidRPr="005541A9">
              <w:rPr>
                <w:rFonts w:ascii="Times New Roman" w:hAnsi="Times New Roman" w:cs="Times New Roman"/>
                <w:spacing w:val="-4"/>
                <w:w w:val="105"/>
                <w:sz w:val="18"/>
                <w:szCs w:val="18"/>
              </w:rPr>
              <w:t xml:space="preserve"> </w:t>
            </w:r>
            <w:r w:rsidRPr="005541A9">
              <w:rPr>
                <w:rFonts w:ascii="Times New Roman" w:hAnsi="Times New Roman" w:cs="Times New Roman"/>
                <w:w w:val="105"/>
                <w:sz w:val="18"/>
                <w:szCs w:val="18"/>
              </w:rPr>
              <w:t>same</w:t>
            </w:r>
            <w:r w:rsidRPr="005541A9">
              <w:rPr>
                <w:rFonts w:ascii="Times New Roman" w:hAnsi="Times New Roman" w:cs="Times New Roman"/>
                <w:spacing w:val="-4"/>
                <w:w w:val="105"/>
                <w:sz w:val="18"/>
                <w:szCs w:val="18"/>
              </w:rPr>
              <w:t xml:space="preserve"> main</w:t>
            </w:r>
          </w:p>
        </w:tc>
        <w:tc>
          <w:tcPr>
            <w:tcW w:w="1523" w:type="dxa"/>
          </w:tcPr>
          <w:p w14:paraId="4E160F53" w14:textId="77777777" w:rsidR="007E3646" w:rsidRPr="005541A9" w:rsidRDefault="007E3646" w:rsidP="00896CC1">
            <w:pPr>
              <w:pStyle w:val="TableParagraph"/>
              <w:spacing w:before="44" w:line="360" w:lineRule="auto"/>
              <w:ind w:left="26" w:right="18"/>
              <w:jc w:val="both"/>
              <w:rPr>
                <w:rFonts w:ascii="Times New Roman" w:hAnsi="Times New Roman" w:cs="Times New Roman"/>
                <w:sz w:val="18"/>
                <w:szCs w:val="18"/>
              </w:rPr>
            </w:pPr>
            <w:r w:rsidRPr="005541A9">
              <w:rPr>
                <w:rFonts w:ascii="Times New Roman" w:hAnsi="Times New Roman" w:cs="Times New Roman"/>
                <w:sz w:val="18"/>
                <w:szCs w:val="18"/>
              </w:rPr>
              <w:t>--</w:t>
            </w:r>
            <w:r w:rsidRPr="005541A9">
              <w:rPr>
                <w:rFonts w:ascii="Times New Roman" w:hAnsi="Times New Roman" w:cs="Times New Roman"/>
                <w:spacing w:val="-10"/>
                <w:sz w:val="18"/>
                <w:szCs w:val="18"/>
              </w:rPr>
              <w:t>-</w:t>
            </w:r>
          </w:p>
        </w:tc>
        <w:tc>
          <w:tcPr>
            <w:tcW w:w="4103" w:type="dxa"/>
            <w:gridSpan w:val="3"/>
            <w:vMerge/>
            <w:tcBorders>
              <w:top w:val="nil"/>
            </w:tcBorders>
          </w:tcPr>
          <w:p w14:paraId="3F56C3E3" w14:textId="77777777" w:rsidR="007E3646" w:rsidRPr="005541A9" w:rsidRDefault="007E3646" w:rsidP="00896CC1">
            <w:pPr>
              <w:spacing w:line="360" w:lineRule="auto"/>
              <w:jc w:val="both"/>
              <w:rPr>
                <w:rFonts w:ascii="Times New Roman" w:hAnsi="Times New Roman" w:cs="Times New Roman"/>
                <w:sz w:val="18"/>
                <w:szCs w:val="18"/>
              </w:rPr>
            </w:pPr>
          </w:p>
        </w:tc>
        <w:tc>
          <w:tcPr>
            <w:tcW w:w="1518" w:type="dxa"/>
          </w:tcPr>
          <w:p w14:paraId="7EA5A20B" w14:textId="77777777" w:rsidR="007E3646" w:rsidRPr="005541A9" w:rsidRDefault="007E3646" w:rsidP="00896CC1">
            <w:pPr>
              <w:pStyle w:val="TableParagraph"/>
              <w:spacing w:before="44" w:line="360" w:lineRule="auto"/>
              <w:ind w:left="12" w:right="3"/>
              <w:jc w:val="both"/>
              <w:rPr>
                <w:rFonts w:ascii="Times New Roman" w:hAnsi="Times New Roman" w:cs="Times New Roman"/>
                <w:sz w:val="18"/>
                <w:szCs w:val="18"/>
              </w:rPr>
            </w:pPr>
            <w:r w:rsidRPr="005541A9">
              <w:rPr>
                <w:rFonts w:ascii="Times New Roman" w:hAnsi="Times New Roman" w:cs="Times New Roman"/>
                <w:sz w:val="18"/>
                <w:szCs w:val="18"/>
              </w:rPr>
              <w:t>--</w:t>
            </w:r>
            <w:r w:rsidRPr="005541A9">
              <w:rPr>
                <w:rFonts w:ascii="Times New Roman" w:hAnsi="Times New Roman" w:cs="Times New Roman"/>
                <w:spacing w:val="-10"/>
                <w:sz w:val="18"/>
                <w:szCs w:val="18"/>
              </w:rPr>
              <w:t>-</w:t>
            </w:r>
          </w:p>
        </w:tc>
      </w:tr>
      <w:tr w:rsidR="007E3646" w:rsidRPr="005541A9" w14:paraId="7DA30C88" w14:textId="77777777" w:rsidTr="00896CC1">
        <w:trPr>
          <w:trHeight w:val="255"/>
        </w:trPr>
        <w:tc>
          <w:tcPr>
            <w:tcW w:w="6023" w:type="dxa"/>
            <w:gridSpan w:val="4"/>
          </w:tcPr>
          <w:p w14:paraId="334C2F4B" w14:textId="77777777" w:rsidR="007E3646" w:rsidRPr="005541A9" w:rsidRDefault="007E3646" w:rsidP="00896CC1">
            <w:pPr>
              <w:pStyle w:val="TableParagraph"/>
              <w:spacing w:before="43" w:line="360" w:lineRule="auto"/>
              <w:ind w:left="14"/>
              <w:jc w:val="both"/>
              <w:rPr>
                <w:rFonts w:ascii="Times New Roman" w:hAnsi="Times New Roman" w:cs="Times New Roman"/>
                <w:sz w:val="18"/>
                <w:szCs w:val="18"/>
              </w:rPr>
            </w:pPr>
            <w:r w:rsidRPr="005541A9">
              <w:rPr>
                <w:rFonts w:ascii="Times New Roman" w:hAnsi="Times New Roman" w:cs="Times New Roman"/>
                <w:w w:val="105"/>
                <w:sz w:val="18"/>
                <w:szCs w:val="18"/>
              </w:rPr>
              <w:t>Between</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two</w:t>
            </w:r>
            <w:r w:rsidRPr="005541A9">
              <w:rPr>
                <w:rFonts w:ascii="Times New Roman" w:hAnsi="Times New Roman" w:cs="Times New Roman"/>
                <w:spacing w:val="-6"/>
                <w:w w:val="105"/>
                <w:sz w:val="18"/>
                <w:szCs w:val="18"/>
              </w:rPr>
              <w:t xml:space="preserve"> </w:t>
            </w:r>
            <w:proofErr w:type="gramStart"/>
            <w:r w:rsidRPr="005541A9">
              <w:rPr>
                <w:rFonts w:ascii="Times New Roman" w:hAnsi="Times New Roman" w:cs="Times New Roman"/>
                <w:w w:val="105"/>
                <w:sz w:val="18"/>
                <w:szCs w:val="18"/>
              </w:rPr>
              <w:t>sub</w:t>
            </w:r>
            <w:proofErr w:type="gramEnd"/>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means</w:t>
            </w:r>
            <w:r w:rsidRPr="005541A9">
              <w:rPr>
                <w:rFonts w:ascii="Times New Roman" w:hAnsi="Times New Roman" w:cs="Times New Roman"/>
                <w:spacing w:val="-7"/>
                <w:w w:val="105"/>
                <w:sz w:val="18"/>
                <w:szCs w:val="18"/>
              </w:rPr>
              <w:t xml:space="preserve"> </w:t>
            </w:r>
            <w:r w:rsidRPr="005541A9">
              <w:rPr>
                <w:rFonts w:ascii="Times New Roman" w:hAnsi="Times New Roman" w:cs="Times New Roman"/>
                <w:w w:val="105"/>
                <w:sz w:val="18"/>
                <w:szCs w:val="18"/>
              </w:rPr>
              <w:t>at</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same</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w w:val="105"/>
                <w:sz w:val="18"/>
                <w:szCs w:val="18"/>
              </w:rPr>
              <w:t>or</w:t>
            </w:r>
            <w:r w:rsidRPr="005541A9">
              <w:rPr>
                <w:rFonts w:ascii="Times New Roman" w:hAnsi="Times New Roman" w:cs="Times New Roman"/>
                <w:spacing w:val="-2"/>
                <w:w w:val="105"/>
                <w:sz w:val="18"/>
                <w:szCs w:val="18"/>
              </w:rPr>
              <w:t xml:space="preserve"> </w:t>
            </w:r>
            <w:r w:rsidRPr="005541A9">
              <w:rPr>
                <w:rFonts w:ascii="Times New Roman" w:hAnsi="Times New Roman" w:cs="Times New Roman"/>
                <w:w w:val="105"/>
                <w:sz w:val="18"/>
                <w:szCs w:val="18"/>
              </w:rPr>
              <w:t>different</w:t>
            </w:r>
            <w:r w:rsidRPr="005541A9">
              <w:rPr>
                <w:rFonts w:ascii="Times New Roman" w:hAnsi="Times New Roman" w:cs="Times New Roman"/>
                <w:spacing w:val="-5"/>
                <w:w w:val="105"/>
                <w:sz w:val="18"/>
                <w:szCs w:val="18"/>
              </w:rPr>
              <w:t xml:space="preserve"> </w:t>
            </w:r>
            <w:r w:rsidRPr="005541A9">
              <w:rPr>
                <w:rFonts w:ascii="Times New Roman" w:hAnsi="Times New Roman" w:cs="Times New Roman"/>
                <w:w w:val="105"/>
                <w:sz w:val="18"/>
                <w:szCs w:val="18"/>
              </w:rPr>
              <w:t>sub</w:t>
            </w:r>
            <w:r w:rsidRPr="005541A9">
              <w:rPr>
                <w:rFonts w:ascii="Times New Roman" w:hAnsi="Times New Roman" w:cs="Times New Roman"/>
                <w:spacing w:val="-6"/>
                <w:w w:val="105"/>
                <w:sz w:val="18"/>
                <w:szCs w:val="18"/>
              </w:rPr>
              <w:t xml:space="preserve"> </w:t>
            </w:r>
            <w:r w:rsidRPr="005541A9">
              <w:rPr>
                <w:rFonts w:ascii="Times New Roman" w:hAnsi="Times New Roman" w:cs="Times New Roman"/>
                <w:spacing w:val="-2"/>
                <w:w w:val="105"/>
                <w:sz w:val="18"/>
                <w:szCs w:val="18"/>
              </w:rPr>
              <w:t>treatments</w:t>
            </w:r>
          </w:p>
        </w:tc>
        <w:tc>
          <w:tcPr>
            <w:tcW w:w="1523" w:type="dxa"/>
          </w:tcPr>
          <w:p w14:paraId="0CBF11E3" w14:textId="77777777" w:rsidR="007E3646" w:rsidRPr="005541A9" w:rsidRDefault="007E3646" w:rsidP="00896CC1">
            <w:pPr>
              <w:pStyle w:val="TableParagraph"/>
              <w:spacing w:before="19" w:line="360" w:lineRule="auto"/>
              <w:ind w:left="26" w:right="18"/>
              <w:jc w:val="both"/>
              <w:rPr>
                <w:rFonts w:ascii="Times New Roman" w:hAnsi="Times New Roman" w:cs="Times New Roman"/>
                <w:sz w:val="18"/>
                <w:szCs w:val="18"/>
              </w:rPr>
            </w:pPr>
            <w:r w:rsidRPr="005541A9">
              <w:rPr>
                <w:rFonts w:ascii="Times New Roman" w:hAnsi="Times New Roman" w:cs="Times New Roman"/>
                <w:sz w:val="18"/>
                <w:szCs w:val="18"/>
              </w:rPr>
              <w:t>--</w:t>
            </w:r>
            <w:r w:rsidRPr="005541A9">
              <w:rPr>
                <w:rFonts w:ascii="Times New Roman" w:hAnsi="Times New Roman" w:cs="Times New Roman"/>
                <w:spacing w:val="-10"/>
                <w:sz w:val="18"/>
                <w:szCs w:val="18"/>
              </w:rPr>
              <w:t>-</w:t>
            </w:r>
          </w:p>
        </w:tc>
        <w:tc>
          <w:tcPr>
            <w:tcW w:w="4103" w:type="dxa"/>
            <w:gridSpan w:val="3"/>
            <w:vMerge/>
            <w:tcBorders>
              <w:top w:val="nil"/>
            </w:tcBorders>
          </w:tcPr>
          <w:p w14:paraId="191DE970" w14:textId="77777777" w:rsidR="007E3646" w:rsidRPr="005541A9" w:rsidRDefault="007E3646" w:rsidP="00896CC1">
            <w:pPr>
              <w:spacing w:line="360" w:lineRule="auto"/>
              <w:jc w:val="both"/>
              <w:rPr>
                <w:rFonts w:ascii="Times New Roman" w:hAnsi="Times New Roman" w:cs="Times New Roman"/>
                <w:sz w:val="18"/>
                <w:szCs w:val="18"/>
              </w:rPr>
            </w:pPr>
          </w:p>
        </w:tc>
        <w:tc>
          <w:tcPr>
            <w:tcW w:w="1518" w:type="dxa"/>
          </w:tcPr>
          <w:p w14:paraId="2B913B77" w14:textId="77777777" w:rsidR="007E3646" w:rsidRPr="005541A9" w:rsidRDefault="007E3646" w:rsidP="00896CC1">
            <w:pPr>
              <w:pStyle w:val="TableParagraph"/>
              <w:spacing w:before="19" w:line="360" w:lineRule="auto"/>
              <w:ind w:left="12" w:right="3"/>
              <w:jc w:val="both"/>
              <w:rPr>
                <w:rFonts w:ascii="Times New Roman" w:hAnsi="Times New Roman" w:cs="Times New Roman"/>
                <w:sz w:val="18"/>
                <w:szCs w:val="18"/>
              </w:rPr>
            </w:pPr>
            <w:r w:rsidRPr="005541A9">
              <w:rPr>
                <w:rFonts w:ascii="Times New Roman" w:hAnsi="Times New Roman" w:cs="Times New Roman"/>
                <w:sz w:val="18"/>
                <w:szCs w:val="18"/>
              </w:rPr>
              <w:t>--</w:t>
            </w:r>
            <w:r w:rsidRPr="005541A9">
              <w:rPr>
                <w:rFonts w:ascii="Times New Roman" w:hAnsi="Times New Roman" w:cs="Times New Roman"/>
                <w:spacing w:val="-10"/>
                <w:sz w:val="18"/>
                <w:szCs w:val="18"/>
              </w:rPr>
              <w:t>-</w:t>
            </w:r>
          </w:p>
        </w:tc>
      </w:tr>
    </w:tbl>
    <w:p w14:paraId="7324C878" w14:textId="77777777" w:rsidR="007E3646" w:rsidRPr="00BC6D28" w:rsidRDefault="007E3646" w:rsidP="007E3646">
      <w:pPr>
        <w:spacing w:line="360" w:lineRule="auto"/>
        <w:ind w:left="275"/>
        <w:jc w:val="both"/>
        <w:rPr>
          <w:rFonts w:ascii="Times New Roman" w:hAnsi="Times New Roman" w:cs="Times New Roman"/>
          <w:b/>
          <w:sz w:val="24"/>
          <w:szCs w:val="24"/>
        </w:rPr>
      </w:pPr>
      <w:r w:rsidRPr="00BC6D28">
        <w:rPr>
          <w:rFonts w:ascii="Times New Roman" w:hAnsi="Times New Roman" w:cs="Times New Roman"/>
          <w:b/>
          <w:w w:val="105"/>
          <w:sz w:val="24"/>
          <w:szCs w:val="24"/>
        </w:rPr>
        <w:t>N:</w:t>
      </w:r>
      <w:r w:rsidRPr="00BC6D28">
        <w:rPr>
          <w:rFonts w:ascii="Times New Roman" w:hAnsi="Times New Roman" w:cs="Times New Roman"/>
          <w:b/>
          <w:spacing w:val="-7"/>
          <w:w w:val="105"/>
          <w:sz w:val="24"/>
          <w:szCs w:val="24"/>
        </w:rPr>
        <w:t xml:space="preserve"> </w:t>
      </w:r>
      <w:r w:rsidRPr="00BC6D28">
        <w:rPr>
          <w:rFonts w:ascii="Times New Roman" w:hAnsi="Times New Roman" w:cs="Times New Roman"/>
          <w:b/>
          <w:w w:val="105"/>
          <w:sz w:val="24"/>
          <w:szCs w:val="24"/>
        </w:rPr>
        <w:t>Non-</w:t>
      </w:r>
      <w:r w:rsidRPr="00BC6D28">
        <w:rPr>
          <w:rFonts w:ascii="Times New Roman" w:hAnsi="Times New Roman" w:cs="Times New Roman"/>
          <w:b/>
          <w:spacing w:val="-9"/>
          <w:w w:val="105"/>
          <w:sz w:val="24"/>
          <w:szCs w:val="24"/>
        </w:rPr>
        <w:t xml:space="preserve"> </w:t>
      </w:r>
      <w:r w:rsidRPr="00BC6D28">
        <w:rPr>
          <w:rFonts w:ascii="Times New Roman" w:hAnsi="Times New Roman" w:cs="Times New Roman"/>
          <w:b/>
          <w:w w:val="105"/>
          <w:sz w:val="24"/>
          <w:szCs w:val="24"/>
        </w:rPr>
        <w:t>stress\S: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Stress/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N-S:</w:t>
      </w:r>
      <w:r w:rsidRPr="00BC6D28">
        <w:rPr>
          <w:rFonts w:ascii="Times New Roman" w:hAnsi="Times New Roman" w:cs="Times New Roman"/>
          <w:b/>
          <w:spacing w:val="-6"/>
          <w:w w:val="105"/>
          <w:sz w:val="24"/>
          <w:szCs w:val="24"/>
        </w:rPr>
        <w:t xml:space="preserve"> </w:t>
      </w:r>
      <w:r w:rsidRPr="00BC6D28">
        <w:rPr>
          <w:rFonts w:ascii="Times New Roman" w:hAnsi="Times New Roman" w:cs="Times New Roman"/>
          <w:b/>
          <w:w w:val="105"/>
          <w:sz w:val="24"/>
          <w:szCs w:val="24"/>
        </w:rPr>
        <w:t>Non-stress</w:t>
      </w:r>
      <w:r w:rsidRPr="00BC6D28">
        <w:rPr>
          <w:rFonts w:ascii="Times New Roman" w:hAnsi="Times New Roman" w:cs="Times New Roman"/>
          <w:b/>
          <w:spacing w:val="-10"/>
          <w:w w:val="105"/>
          <w:sz w:val="24"/>
          <w:szCs w:val="24"/>
        </w:rPr>
        <w:t xml:space="preserve"> </w:t>
      </w:r>
      <w:r w:rsidRPr="00BC6D28">
        <w:rPr>
          <w:rFonts w:ascii="Times New Roman" w:hAnsi="Times New Roman" w:cs="Times New Roman"/>
          <w:b/>
          <w:w w:val="105"/>
          <w:sz w:val="24"/>
          <w:szCs w:val="24"/>
        </w:rPr>
        <w:t>-</w:t>
      </w:r>
      <w:r w:rsidRPr="00BC6D28">
        <w:rPr>
          <w:rFonts w:ascii="Times New Roman" w:hAnsi="Times New Roman" w:cs="Times New Roman"/>
          <w:b/>
          <w:spacing w:val="-9"/>
          <w:w w:val="105"/>
          <w:sz w:val="24"/>
          <w:szCs w:val="24"/>
        </w:rPr>
        <w:t xml:space="preserve"> </w:t>
      </w:r>
      <w:r w:rsidRPr="00BC6D28">
        <w:rPr>
          <w:rFonts w:ascii="Times New Roman" w:hAnsi="Times New Roman" w:cs="Times New Roman"/>
          <w:b/>
          <w:spacing w:val="-2"/>
          <w:w w:val="105"/>
          <w:sz w:val="24"/>
          <w:szCs w:val="24"/>
        </w:rPr>
        <w:t>Stress</w:t>
      </w:r>
    </w:p>
    <w:tbl>
      <w:tblPr>
        <w:tblpPr w:leftFromText="180" w:rightFromText="180" w:vertAnchor="text" w:horzAnchor="margin" w:tblpY="751"/>
        <w:tblW w:w="13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5"/>
        <w:gridCol w:w="1431"/>
        <w:gridCol w:w="1250"/>
        <w:gridCol w:w="1476"/>
        <w:gridCol w:w="1696"/>
        <w:gridCol w:w="1431"/>
        <w:gridCol w:w="1255"/>
        <w:gridCol w:w="1475"/>
        <w:gridCol w:w="1692"/>
      </w:tblGrid>
      <w:tr w:rsidR="007E3646" w:rsidRPr="005F5E55" w14:paraId="24055222" w14:textId="77777777" w:rsidTr="007E3646">
        <w:trPr>
          <w:trHeight w:val="253"/>
        </w:trPr>
        <w:tc>
          <w:tcPr>
            <w:tcW w:w="1465" w:type="dxa"/>
            <w:vMerge w:val="restart"/>
          </w:tcPr>
          <w:p w14:paraId="1CF8CE76" w14:textId="77777777" w:rsidR="007E3646" w:rsidRPr="005F5E55" w:rsidRDefault="007E3646" w:rsidP="007E3646">
            <w:pPr>
              <w:pStyle w:val="TableParagraph"/>
              <w:spacing w:before="36" w:line="360" w:lineRule="auto"/>
              <w:jc w:val="both"/>
              <w:rPr>
                <w:rFonts w:ascii="Times New Roman" w:hAnsi="Times New Roman" w:cs="Times New Roman"/>
                <w:b/>
                <w:sz w:val="18"/>
                <w:szCs w:val="18"/>
              </w:rPr>
            </w:pPr>
          </w:p>
          <w:p w14:paraId="101548E8" w14:textId="77777777" w:rsidR="007E3646" w:rsidRPr="005F5E55" w:rsidRDefault="007E3646" w:rsidP="007E3646">
            <w:pPr>
              <w:pStyle w:val="TableParagraph"/>
              <w:spacing w:line="360" w:lineRule="auto"/>
              <w:ind w:left="244"/>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Genotypes</w:t>
            </w:r>
          </w:p>
        </w:tc>
        <w:tc>
          <w:tcPr>
            <w:tcW w:w="5853" w:type="dxa"/>
            <w:gridSpan w:val="4"/>
          </w:tcPr>
          <w:p w14:paraId="1B9A9D10" w14:textId="77777777" w:rsidR="007E3646" w:rsidRPr="005F5E55" w:rsidRDefault="007E3646" w:rsidP="007E3646">
            <w:pPr>
              <w:pStyle w:val="TableParagraph"/>
              <w:spacing w:before="25" w:line="360" w:lineRule="auto"/>
              <w:ind w:left="1808"/>
              <w:jc w:val="both"/>
              <w:rPr>
                <w:rFonts w:ascii="Times New Roman" w:hAnsi="Times New Roman" w:cs="Times New Roman"/>
                <w:b/>
                <w:sz w:val="18"/>
                <w:szCs w:val="18"/>
              </w:rPr>
            </w:pPr>
            <w:r w:rsidRPr="005F5E55">
              <w:rPr>
                <w:rFonts w:ascii="Times New Roman" w:hAnsi="Times New Roman" w:cs="Times New Roman"/>
                <w:b/>
                <w:w w:val="105"/>
                <w:sz w:val="18"/>
                <w:szCs w:val="18"/>
              </w:rPr>
              <w:t>Normal</w:t>
            </w:r>
            <w:r w:rsidRPr="005F5E55">
              <w:rPr>
                <w:rFonts w:ascii="Times New Roman" w:hAnsi="Times New Roman" w:cs="Times New Roman"/>
                <w:b/>
                <w:spacing w:val="-8"/>
                <w:w w:val="105"/>
                <w:sz w:val="18"/>
                <w:szCs w:val="18"/>
              </w:rPr>
              <w:t xml:space="preserve"> </w:t>
            </w:r>
            <w:r w:rsidRPr="005F5E55">
              <w:rPr>
                <w:rFonts w:ascii="Times New Roman" w:hAnsi="Times New Roman" w:cs="Times New Roman"/>
                <w:b/>
                <w:w w:val="105"/>
                <w:sz w:val="18"/>
                <w:szCs w:val="18"/>
              </w:rPr>
              <w:t>sown</w:t>
            </w:r>
            <w:r w:rsidRPr="005F5E55">
              <w:rPr>
                <w:rFonts w:ascii="Times New Roman" w:hAnsi="Times New Roman" w:cs="Times New Roman"/>
                <w:b/>
                <w:spacing w:val="-7"/>
                <w:w w:val="105"/>
                <w:sz w:val="18"/>
                <w:szCs w:val="18"/>
              </w:rPr>
              <w:t xml:space="preserve"> </w:t>
            </w:r>
            <w:r w:rsidRPr="005F5E55">
              <w:rPr>
                <w:rFonts w:ascii="Times New Roman" w:hAnsi="Times New Roman" w:cs="Times New Roman"/>
                <w:b/>
                <w:spacing w:val="-2"/>
                <w:w w:val="105"/>
                <w:sz w:val="18"/>
                <w:szCs w:val="18"/>
              </w:rPr>
              <w:t>experiment (14</w:t>
            </w:r>
            <w:r w:rsidRPr="005F5E55">
              <w:rPr>
                <w:rFonts w:ascii="Times New Roman" w:hAnsi="Times New Roman" w:cs="Times New Roman"/>
                <w:b/>
                <w:spacing w:val="-2"/>
                <w:w w:val="105"/>
                <w:sz w:val="18"/>
                <w:szCs w:val="18"/>
                <w:vertAlign w:val="superscript"/>
              </w:rPr>
              <w:t>th</w:t>
            </w:r>
            <w:r w:rsidRPr="005F5E55">
              <w:rPr>
                <w:rFonts w:ascii="Times New Roman" w:hAnsi="Times New Roman" w:cs="Times New Roman"/>
                <w:b/>
                <w:spacing w:val="-2"/>
                <w:w w:val="105"/>
                <w:sz w:val="18"/>
                <w:szCs w:val="18"/>
              </w:rPr>
              <w:t xml:space="preserve"> Nov 2024)</w:t>
            </w:r>
          </w:p>
        </w:tc>
        <w:tc>
          <w:tcPr>
            <w:tcW w:w="5853" w:type="dxa"/>
            <w:gridSpan w:val="4"/>
          </w:tcPr>
          <w:p w14:paraId="15882BCF" w14:textId="77777777" w:rsidR="007E3646" w:rsidRPr="005F5E55" w:rsidRDefault="007E3646" w:rsidP="007E3646">
            <w:pPr>
              <w:pStyle w:val="TableParagraph"/>
              <w:spacing w:before="25" w:line="360" w:lineRule="auto"/>
              <w:ind w:left="1936"/>
              <w:jc w:val="both"/>
              <w:rPr>
                <w:rFonts w:ascii="Times New Roman" w:hAnsi="Times New Roman" w:cs="Times New Roman"/>
                <w:b/>
                <w:sz w:val="18"/>
                <w:szCs w:val="18"/>
              </w:rPr>
            </w:pPr>
            <w:r w:rsidRPr="005F5E55">
              <w:rPr>
                <w:rFonts w:ascii="Times New Roman" w:hAnsi="Times New Roman" w:cs="Times New Roman"/>
                <w:b/>
                <w:w w:val="105"/>
                <w:sz w:val="18"/>
                <w:szCs w:val="18"/>
              </w:rPr>
              <w:t>Late</w:t>
            </w:r>
            <w:r w:rsidRPr="005F5E55">
              <w:rPr>
                <w:rFonts w:ascii="Times New Roman" w:hAnsi="Times New Roman" w:cs="Times New Roman"/>
                <w:b/>
                <w:spacing w:val="-5"/>
                <w:w w:val="105"/>
                <w:sz w:val="18"/>
                <w:szCs w:val="18"/>
              </w:rPr>
              <w:t xml:space="preserve"> </w:t>
            </w:r>
            <w:r w:rsidRPr="005F5E55">
              <w:rPr>
                <w:rFonts w:ascii="Times New Roman" w:hAnsi="Times New Roman" w:cs="Times New Roman"/>
                <w:b/>
                <w:w w:val="105"/>
                <w:sz w:val="18"/>
                <w:szCs w:val="18"/>
              </w:rPr>
              <w:t>sown</w:t>
            </w:r>
            <w:r w:rsidRPr="005F5E55">
              <w:rPr>
                <w:rFonts w:ascii="Times New Roman" w:hAnsi="Times New Roman" w:cs="Times New Roman"/>
                <w:b/>
                <w:spacing w:val="-5"/>
                <w:w w:val="105"/>
                <w:sz w:val="18"/>
                <w:szCs w:val="18"/>
              </w:rPr>
              <w:t xml:space="preserve"> </w:t>
            </w:r>
            <w:r w:rsidRPr="005F5E55">
              <w:rPr>
                <w:rFonts w:ascii="Times New Roman" w:hAnsi="Times New Roman" w:cs="Times New Roman"/>
                <w:b/>
                <w:spacing w:val="-2"/>
                <w:w w:val="105"/>
                <w:sz w:val="18"/>
                <w:szCs w:val="18"/>
              </w:rPr>
              <w:t>experiment (11</w:t>
            </w:r>
            <w:r w:rsidRPr="005F5E55">
              <w:rPr>
                <w:rFonts w:ascii="Times New Roman" w:hAnsi="Times New Roman" w:cs="Times New Roman"/>
                <w:b/>
                <w:spacing w:val="-2"/>
                <w:w w:val="105"/>
                <w:sz w:val="18"/>
                <w:szCs w:val="18"/>
                <w:vertAlign w:val="superscript"/>
              </w:rPr>
              <w:t>th</w:t>
            </w:r>
            <w:r w:rsidRPr="005F5E55">
              <w:rPr>
                <w:rFonts w:ascii="Times New Roman" w:hAnsi="Times New Roman" w:cs="Times New Roman"/>
                <w:b/>
                <w:spacing w:val="-2"/>
                <w:w w:val="105"/>
                <w:sz w:val="18"/>
                <w:szCs w:val="18"/>
              </w:rPr>
              <w:t xml:space="preserve"> Dec 2024)</w:t>
            </w:r>
          </w:p>
        </w:tc>
      </w:tr>
      <w:tr w:rsidR="007E3646" w:rsidRPr="005F5E55" w14:paraId="60122A6A" w14:textId="77777777" w:rsidTr="007E3646">
        <w:trPr>
          <w:trHeight w:val="445"/>
        </w:trPr>
        <w:tc>
          <w:tcPr>
            <w:tcW w:w="1465" w:type="dxa"/>
            <w:vMerge/>
            <w:tcBorders>
              <w:top w:val="nil"/>
            </w:tcBorders>
          </w:tcPr>
          <w:p w14:paraId="7B2CA316" w14:textId="77777777" w:rsidR="007E3646" w:rsidRPr="005F5E55" w:rsidRDefault="007E3646" w:rsidP="007E3646">
            <w:pPr>
              <w:spacing w:line="360" w:lineRule="auto"/>
              <w:jc w:val="both"/>
              <w:rPr>
                <w:rFonts w:ascii="Times New Roman" w:hAnsi="Times New Roman" w:cs="Times New Roman"/>
                <w:sz w:val="18"/>
                <w:szCs w:val="18"/>
              </w:rPr>
            </w:pPr>
          </w:p>
        </w:tc>
        <w:tc>
          <w:tcPr>
            <w:tcW w:w="1431" w:type="dxa"/>
          </w:tcPr>
          <w:p w14:paraId="7A7980CB" w14:textId="77777777" w:rsidR="007E3646" w:rsidRPr="005F5E55" w:rsidRDefault="007E3646" w:rsidP="007E3646">
            <w:pPr>
              <w:pStyle w:val="TableParagraph"/>
              <w:spacing w:before="123" w:line="360" w:lineRule="auto"/>
              <w:ind w:left="9" w:right="2"/>
              <w:jc w:val="both"/>
              <w:rPr>
                <w:rFonts w:ascii="Times New Roman" w:hAnsi="Times New Roman" w:cs="Times New Roman"/>
                <w:b/>
                <w:sz w:val="18"/>
                <w:szCs w:val="18"/>
              </w:rPr>
            </w:pPr>
            <w:r w:rsidRPr="005F5E55">
              <w:rPr>
                <w:rFonts w:ascii="Times New Roman" w:hAnsi="Times New Roman" w:cs="Times New Roman"/>
                <w:b/>
                <w:sz w:val="18"/>
                <w:szCs w:val="18"/>
              </w:rPr>
              <w:t>Non-</w:t>
            </w:r>
            <w:r w:rsidRPr="005F5E55">
              <w:rPr>
                <w:rFonts w:ascii="Times New Roman" w:hAnsi="Times New Roman" w:cs="Times New Roman"/>
                <w:b/>
                <w:spacing w:val="-2"/>
                <w:sz w:val="18"/>
                <w:szCs w:val="18"/>
              </w:rPr>
              <w:t>stress</w:t>
            </w:r>
          </w:p>
        </w:tc>
        <w:tc>
          <w:tcPr>
            <w:tcW w:w="1250" w:type="dxa"/>
          </w:tcPr>
          <w:p w14:paraId="224EEB0D" w14:textId="77777777" w:rsidR="007E3646" w:rsidRPr="005F5E55" w:rsidRDefault="007E3646" w:rsidP="007E3646">
            <w:pPr>
              <w:pStyle w:val="TableParagraph"/>
              <w:spacing w:before="123" w:line="360" w:lineRule="auto"/>
              <w:ind w:left="12"/>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Stress</w:t>
            </w:r>
          </w:p>
        </w:tc>
        <w:tc>
          <w:tcPr>
            <w:tcW w:w="1476" w:type="dxa"/>
          </w:tcPr>
          <w:p w14:paraId="489C1C93" w14:textId="77777777" w:rsidR="007E3646" w:rsidRPr="005F5E55" w:rsidRDefault="007E3646" w:rsidP="007E3646">
            <w:pPr>
              <w:pStyle w:val="TableParagraph"/>
              <w:spacing w:before="6" w:line="360" w:lineRule="auto"/>
              <w:ind w:left="500" w:hanging="195"/>
              <w:jc w:val="both"/>
              <w:rPr>
                <w:rFonts w:ascii="Times New Roman" w:hAnsi="Times New Roman" w:cs="Times New Roman"/>
                <w:b/>
                <w:sz w:val="18"/>
                <w:szCs w:val="18"/>
              </w:rPr>
            </w:pPr>
            <w:r w:rsidRPr="005F5E55">
              <w:rPr>
                <w:rFonts w:ascii="Times New Roman" w:hAnsi="Times New Roman" w:cs="Times New Roman"/>
                <w:b/>
                <w:spacing w:val="-2"/>
                <w:sz w:val="18"/>
                <w:szCs w:val="18"/>
              </w:rPr>
              <w:t xml:space="preserve">Genotype </w:t>
            </w:r>
            <w:r w:rsidRPr="005F5E55">
              <w:rPr>
                <w:rFonts w:ascii="Times New Roman" w:hAnsi="Times New Roman" w:cs="Times New Roman"/>
                <w:b/>
                <w:spacing w:val="-4"/>
                <w:w w:val="105"/>
                <w:sz w:val="18"/>
                <w:szCs w:val="18"/>
              </w:rPr>
              <w:t>Mean</w:t>
            </w:r>
          </w:p>
        </w:tc>
        <w:tc>
          <w:tcPr>
            <w:tcW w:w="1696" w:type="dxa"/>
          </w:tcPr>
          <w:p w14:paraId="28011EDA" w14:textId="77777777" w:rsidR="007E3646" w:rsidRPr="005F5E55" w:rsidRDefault="007E3646" w:rsidP="007E3646">
            <w:pPr>
              <w:pStyle w:val="TableParagraph"/>
              <w:spacing w:before="123" w:line="360" w:lineRule="auto"/>
              <w:ind w:left="13" w:right="3"/>
              <w:jc w:val="both"/>
              <w:rPr>
                <w:rFonts w:ascii="Times New Roman" w:hAnsi="Times New Roman" w:cs="Times New Roman"/>
                <w:b/>
                <w:sz w:val="18"/>
                <w:szCs w:val="18"/>
              </w:rPr>
            </w:pPr>
            <w:r w:rsidRPr="005F5E55">
              <w:rPr>
                <w:rFonts w:ascii="Times New Roman" w:hAnsi="Times New Roman" w:cs="Times New Roman"/>
                <w:b/>
                <w:sz w:val="18"/>
                <w:szCs w:val="18"/>
              </w:rPr>
              <w:t>N-</w:t>
            </w:r>
            <w:r w:rsidRPr="005F5E55">
              <w:rPr>
                <w:rFonts w:ascii="Times New Roman" w:hAnsi="Times New Roman" w:cs="Times New Roman"/>
                <w:b/>
                <w:spacing w:val="-10"/>
                <w:sz w:val="18"/>
                <w:szCs w:val="18"/>
              </w:rPr>
              <w:t>S</w:t>
            </w:r>
          </w:p>
        </w:tc>
        <w:tc>
          <w:tcPr>
            <w:tcW w:w="1431" w:type="dxa"/>
          </w:tcPr>
          <w:p w14:paraId="4E0956CE" w14:textId="77777777" w:rsidR="007E3646" w:rsidRPr="005F5E55" w:rsidRDefault="007E3646" w:rsidP="007E3646">
            <w:pPr>
              <w:pStyle w:val="TableParagraph"/>
              <w:spacing w:before="123" w:line="360" w:lineRule="auto"/>
              <w:ind w:left="9"/>
              <w:jc w:val="both"/>
              <w:rPr>
                <w:rFonts w:ascii="Times New Roman" w:hAnsi="Times New Roman" w:cs="Times New Roman"/>
                <w:b/>
                <w:sz w:val="18"/>
                <w:szCs w:val="18"/>
              </w:rPr>
            </w:pPr>
            <w:r w:rsidRPr="005F5E55">
              <w:rPr>
                <w:rFonts w:ascii="Times New Roman" w:hAnsi="Times New Roman" w:cs="Times New Roman"/>
                <w:b/>
                <w:sz w:val="18"/>
                <w:szCs w:val="18"/>
              </w:rPr>
              <w:t>Non-</w:t>
            </w:r>
            <w:r w:rsidRPr="005F5E55">
              <w:rPr>
                <w:rFonts w:ascii="Times New Roman" w:hAnsi="Times New Roman" w:cs="Times New Roman"/>
                <w:b/>
                <w:spacing w:val="-2"/>
                <w:sz w:val="18"/>
                <w:szCs w:val="18"/>
              </w:rPr>
              <w:t>stress</w:t>
            </w:r>
          </w:p>
        </w:tc>
        <w:tc>
          <w:tcPr>
            <w:tcW w:w="1255" w:type="dxa"/>
          </w:tcPr>
          <w:p w14:paraId="5753ECDC" w14:textId="77777777" w:rsidR="007E3646" w:rsidRPr="005F5E55" w:rsidRDefault="007E3646" w:rsidP="007E3646">
            <w:pPr>
              <w:pStyle w:val="TableParagraph"/>
              <w:spacing w:before="123" w:line="360" w:lineRule="auto"/>
              <w:ind w:left="8"/>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Stress</w:t>
            </w:r>
          </w:p>
        </w:tc>
        <w:tc>
          <w:tcPr>
            <w:tcW w:w="1475" w:type="dxa"/>
          </w:tcPr>
          <w:p w14:paraId="49B28D76" w14:textId="77777777" w:rsidR="007E3646" w:rsidRPr="005F5E55" w:rsidRDefault="007E3646" w:rsidP="007E3646">
            <w:pPr>
              <w:pStyle w:val="TableParagraph"/>
              <w:spacing w:before="6" w:line="360" w:lineRule="auto"/>
              <w:ind w:left="495" w:hanging="195"/>
              <w:jc w:val="both"/>
              <w:rPr>
                <w:rFonts w:ascii="Times New Roman" w:hAnsi="Times New Roman" w:cs="Times New Roman"/>
                <w:b/>
                <w:sz w:val="18"/>
                <w:szCs w:val="18"/>
              </w:rPr>
            </w:pPr>
            <w:r w:rsidRPr="005F5E55">
              <w:rPr>
                <w:rFonts w:ascii="Times New Roman" w:hAnsi="Times New Roman" w:cs="Times New Roman"/>
                <w:b/>
                <w:spacing w:val="-2"/>
                <w:sz w:val="18"/>
                <w:szCs w:val="18"/>
              </w:rPr>
              <w:t xml:space="preserve">Genotype </w:t>
            </w:r>
            <w:r w:rsidRPr="005F5E55">
              <w:rPr>
                <w:rFonts w:ascii="Times New Roman" w:hAnsi="Times New Roman" w:cs="Times New Roman"/>
                <w:b/>
                <w:spacing w:val="-4"/>
                <w:w w:val="105"/>
                <w:sz w:val="18"/>
                <w:szCs w:val="18"/>
              </w:rPr>
              <w:t>Mean</w:t>
            </w:r>
          </w:p>
        </w:tc>
        <w:tc>
          <w:tcPr>
            <w:tcW w:w="1692" w:type="dxa"/>
          </w:tcPr>
          <w:p w14:paraId="61E9C407" w14:textId="77777777" w:rsidR="007E3646" w:rsidRPr="005F5E55" w:rsidRDefault="007E3646" w:rsidP="007E3646">
            <w:pPr>
              <w:pStyle w:val="TableParagraph"/>
              <w:spacing w:before="123" w:line="360" w:lineRule="auto"/>
              <w:ind w:left="6" w:right="4"/>
              <w:jc w:val="both"/>
              <w:rPr>
                <w:rFonts w:ascii="Times New Roman" w:hAnsi="Times New Roman" w:cs="Times New Roman"/>
                <w:b/>
                <w:sz w:val="18"/>
                <w:szCs w:val="18"/>
              </w:rPr>
            </w:pPr>
            <w:r w:rsidRPr="005F5E55">
              <w:rPr>
                <w:rFonts w:ascii="Times New Roman" w:hAnsi="Times New Roman" w:cs="Times New Roman"/>
                <w:b/>
                <w:sz w:val="18"/>
                <w:szCs w:val="18"/>
              </w:rPr>
              <w:t>N-</w:t>
            </w:r>
            <w:r w:rsidRPr="005F5E55">
              <w:rPr>
                <w:rFonts w:ascii="Times New Roman" w:hAnsi="Times New Roman" w:cs="Times New Roman"/>
                <w:b/>
                <w:spacing w:val="-10"/>
                <w:sz w:val="18"/>
                <w:szCs w:val="18"/>
              </w:rPr>
              <w:t>S</w:t>
            </w:r>
          </w:p>
        </w:tc>
      </w:tr>
      <w:tr w:rsidR="007E3646" w:rsidRPr="005F5E55" w14:paraId="26E43725" w14:textId="77777777" w:rsidTr="007E3646">
        <w:trPr>
          <w:trHeight w:val="253"/>
        </w:trPr>
        <w:tc>
          <w:tcPr>
            <w:tcW w:w="1465" w:type="dxa"/>
          </w:tcPr>
          <w:p w14:paraId="33F21799" w14:textId="77777777" w:rsidR="007E3646" w:rsidRPr="005F5E55" w:rsidRDefault="007E3646" w:rsidP="007E3646">
            <w:pPr>
              <w:pStyle w:val="TableParagraph"/>
              <w:spacing w:before="42" w:line="360" w:lineRule="auto"/>
              <w:ind w:left="117"/>
              <w:jc w:val="both"/>
              <w:rPr>
                <w:rFonts w:ascii="Times New Roman" w:hAnsi="Times New Roman" w:cs="Times New Roman"/>
                <w:sz w:val="18"/>
                <w:szCs w:val="18"/>
              </w:rPr>
            </w:pPr>
            <w:r w:rsidRPr="005F5E55">
              <w:rPr>
                <w:rFonts w:ascii="Times New Roman" w:hAnsi="Times New Roman" w:cs="Times New Roman"/>
                <w:sz w:val="18"/>
                <w:szCs w:val="18"/>
              </w:rPr>
              <w:t xml:space="preserve"> K-</w:t>
            </w:r>
            <w:r w:rsidRPr="005F5E55">
              <w:rPr>
                <w:rFonts w:ascii="Times New Roman" w:hAnsi="Times New Roman" w:cs="Times New Roman"/>
                <w:spacing w:val="-5"/>
                <w:sz w:val="18"/>
                <w:szCs w:val="18"/>
              </w:rPr>
              <w:t>850</w:t>
            </w:r>
          </w:p>
        </w:tc>
        <w:tc>
          <w:tcPr>
            <w:tcW w:w="1431" w:type="dxa"/>
          </w:tcPr>
          <w:p w14:paraId="6980226B" w14:textId="77777777" w:rsidR="007E3646" w:rsidRPr="005F5E55" w:rsidRDefault="007E3646" w:rsidP="007E3646">
            <w:pPr>
              <w:pStyle w:val="TableParagraph"/>
              <w:spacing w:before="42"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10.80</w:t>
            </w:r>
          </w:p>
        </w:tc>
        <w:tc>
          <w:tcPr>
            <w:tcW w:w="1250" w:type="dxa"/>
          </w:tcPr>
          <w:p w14:paraId="73B55AE7" w14:textId="77777777" w:rsidR="007E3646" w:rsidRPr="005F5E55" w:rsidRDefault="007E3646" w:rsidP="007E3646">
            <w:pPr>
              <w:pStyle w:val="TableParagraph"/>
              <w:spacing w:before="42"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7.85</w:t>
            </w:r>
          </w:p>
        </w:tc>
        <w:tc>
          <w:tcPr>
            <w:tcW w:w="1476" w:type="dxa"/>
          </w:tcPr>
          <w:p w14:paraId="0F6D4FAD" w14:textId="77777777" w:rsidR="007E3646" w:rsidRPr="005F5E55" w:rsidRDefault="007E3646" w:rsidP="007E3646">
            <w:pPr>
              <w:pStyle w:val="TableParagraph"/>
              <w:spacing w:before="42"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9.33</w:t>
            </w:r>
          </w:p>
        </w:tc>
        <w:tc>
          <w:tcPr>
            <w:tcW w:w="1696" w:type="dxa"/>
          </w:tcPr>
          <w:p w14:paraId="6F9647C8" w14:textId="77777777" w:rsidR="007E3646" w:rsidRPr="005F5E55" w:rsidRDefault="007E3646" w:rsidP="007E3646">
            <w:pPr>
              <w:pStyle w:val="TableParagraph"/>
              <w:spacing w:before="42"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2.95</w:t>
            </w:r>
          </w:p>
        </w:tc>
        <w:tc>
          <w:tcPr>
            <w:tcW w:w="1431" w:type="dxa"/>
          </w:tcPr>
          <w:p w14:paraId="734CBCBD" w14:textId="77777777" w:rsidR="007E3646" w:rsidRPr="005F5E55" w:rsidRDefault="007E3646" w:rsidP="007E3646">
            <w:pPr>
              <w:pStyle w:val="TableParagraph"/>
              <w:spacing w:before="42" w:line="360" w:lineRule="auto"/>
              <w:ind w:left="9" w:right="5"/>
              <w:jc w:val="both"/>
              <w:rPr>
                <w:rFonts w:ascii="Times New Roman" w:hAnsi="Times New Roman" w:cs="Times New Roman"/>
                <w:sz w:val="18"/>
                <w:szCs w:val="18"/>
              </w:rPr>
            </w:pPr>
            <w:r w:rsidRPr="005F5E55">
              <w:rPr>
                <w:rFonts w:ascii="Times New Roman" w:hAnsi="Times New Roman" w:cs="Times New Roman"/>
                <w:spacing w:val="-5"/>
                <w:w w:val="105"/>
                <w:sz w:val="18"/>
                <w:szCs w:val="18"/>
              </w:rPr>
              <w:t>7.9</w:t>
            </w:r>
          </w:p>
        </w:tc>
        <w:tc>
          <w:tcPr>
            <w:tcW w:w="1255" w:type="dxa"/>
          </w:tcPr>
          <w:p w14:paraId="61F18CE1" w14:textId="77777777" w:rsidR="007E3646" w:rsidRPr="005F5E55" w:rsidRDefault="007E3646" w:rsidP="007E3646">
            <w:pPr>
              <w:pStyle w:val="TableParagraph"/>
              <w:spacing w:before="42"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5.15</w:t>
            </w:r>
          </w:p>
        </w:tc>
        <w:tc>
          <w:tcPr>
            <w:tcW w:w="1475" w:type="dxa"/>
          </w:tcPr>
          <w:p w14:paraId="0AB67513" w14:textId="77777777" w:rsidR="007E3646" w:rsidRPr="005F5E55" w:rsidRDefault="007E3646" w:rsidP="007E3646">
            <w:pPr>
              <w:pStyle w:val="TableParagraph"/>
              <w:spacing w:before="42"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6.53</w:t>
            </w:r>
          </w:p>
        </w:tc>
        <w:tc>
          <w:tcPr>
            <w:tcW w:w="1692" w:type="dxa"/>
          </w:tcPr>
          <w:p w14:paraId="14B60B82" w14:textId="77777777" w:rsidR="007E3646" w:rsidRPr="005F5E55" w:rsidRDefault="007E3646" w:rsidP="007E3646">
            <w:pPr>
              <w:pStyle w:val="TableParagraph"/>
              <w:spacing w:before="42"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2.75</w:t>
            </w:r>
          </w:p>
        </w:tc>
      </w:tr>
      <w:tr w:rsidR="007E3646" w:rsidRPr="005F5E55" w14:paraId="01C1B471" w14:textId="77777777" w:rsidTr="007E3646">
        <w:trPr>
          <w:trHeight w:val="253"/>
        </w:trPr>
        <w:tc>
          <w:tcPr>
            <w:tcW w:w="1465" w:type="dxa"/>
          </w:tcPr>
          <w:p w14:paraId="1C2453C5" w14:textId="77777777" w:rsidR="007E3646" w:rsidRPr="005F5E55" w:rsidRDefault="007E3646" w:rsidP="007E3646">
            <w:pPr>
              <w:pStyle w:val="TableParagraph"/>
              <w:spacing w:before="44" w:line="360" w:lineRule="auto"/>
              <w:ind w:left="117"/>
              <w:jc w:val="both"/>
              <w:rPr>
                <w:rFonts w:ascii="Times New Roman" w:hAnsi="Times New Roman" w:cs="Times New Roman"/>
                <w:sz w:val="18"/>
                <w:szCs w:val="18"/>
              </w:rPr>
            </w:pPr>
            <w:r w:rsidRPr="005F5E55">
              <w:rPr>
                <w:rFonts w:ascii="Times New Roman" w:hAnsi="Times New Roman" w:cs="Times New Roman"/>
                <w:spacing w:val="-2"/>
                <w:w w:val="105"/>
                <w:sz w:val="18"/>
                <w:szCs w:val="18"/>
              </w:rPr>
              <w:t xml:space="preserve"> ICC4958</w:t>
            </w:r>
          </w:p>
        </w:tc>
        <w:tc>
          <w:tcPr>
            <w:tcW w:w="1431" w:type="dxa"/>
          </w:tcPr>
          <w:p w14:paraId="38AE716D" w14:textId="77777777" w:rsidR="007E3646" w:rsidRPr="005F5E55" w:rsidRDefault="007E3646" w:rsidP="007E3646">
            <w:pPr>
              <w:pStyle w:val="TableParagraph"/>
              <w:spacing w:before="44"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11.25</w:t>
            </w:r>
          </w:p>
        </w:tc>
        <w:tc>
          <w:tcPr>
            <w:tcW w:w="1250" w:type="dxa"/>
          </w:tcPr>
          <w:p w14:paraId="174239AB" w14:textId="77777777" w:rsidR="007E3646" w:rsidRPr="005F5E55" w:rsidRDefault="007E3646" w:rsidP="007E3646">
            <w:pPr>
              <w:pStyle w:val="TableParagraph"/>
              <w:spacing w:before="44"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7.50</w:t>
            </w:r>
          </w:p>
        </w:tc>
        <w:tc>
          <w:tcPr>
            <w:tcW w:w="1476" w:type="dxa"/>
          </w:tcPr>
          <w:p w14:paraId="62AB0B25" w14:textId="77777777" w:rsidR="007E3646" w:rsidRPr="005F5E55" w:rsidRDefault="007E3646" w:rsidP="007E3646">
            <w:pPr>
              <w:pStyle w:val="TableParagraph"/>
              <w:spacing w:before="44"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9.48</w:t>
            </w:r>
          </w:p>
        </w:tc>
        <w:tc>
          <w:tcPr>
            <w:tcW w:w="1696" w:type="dxa"/>
          </w:tcPr>
          <w:p w14:paraId="56D762DB" w14:textId="77777777" w:rsidR="007E3646" w:rsidRPr="005F5E55" w:rsidRDefault="007E3646" w:rsidP="007E3646">
            <w:pPr>
              <w:pStyle w:val="TableParagraph"/>
              <w:spacing w:before="44"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3.75</w:t>
            </w:r>
          </w:p>
        </w:tc>
        <w:tc>
          <w:tcPr>
            <w:tcW w:w="1431" w:type="dxa"/>
          </w:tcPr>
          <w:p w14:paraId="1FF8524A" w14:textId="77777777" w:rsidR="007E3646" w:rsidRPr="005F5E55" w:rsidRDefault="007E3646" w:rsidP="007E3646">
            <w:pPr>
              <w:pStyle w:val="TableParagraph"/>
              <w:spacing w:before="44" w:line="360" w:lineRule="auto"/>
              <w:ind w:left="9"/>
              <w:jc w:val="both"/>
              <w:rPr>
                <w:rFonts w:ascii="Times New Roman" w:hAnsi="Times New Roman" w:cs="Times New Roman"/>
                <w:sz w:val="18"/>
                <w:szCs w:val="18"/>
              </w:rPr>
            </w:pPr>
            <w:r w:rsidRPr="005F5E55">
              <w:rPr>
                <w:rFonts w:ascii="Times New Roman" w:hAnsi="Times New Roman" w:cs="Times New Roman"/>
                <w:spacing w:val="-2"/>
                <w:w w:val="105"/>
                <w:sz w:val="18"/>
                <w:szCs w:val="18"/>
              </w:rPr>
              <w:t>10.05</w:t>
            </w:r>
          </w:p>
        </w:tc>
        <w:tc>
          <w:tcPr>
            <w:tcW w:w="1255" w:type="dxa"/>
          </w:tcPr>
          <w:p w14:paraId="1479957C" w14:textId="77777777" w:rsidR="007E3646" w:rsidRPr="005F5E55" w:rsidRDefault="007E3646" w:rsidP="007E3646">
            <w:pPr>
              <w:pStyle w:val="TableParagraph"/>
              <w:spacing w:before="44"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7.25</w:t>
            </w:r>
          </w:p>
        </w:tc>
        <w:tc>
          <w:tcPr>
            <w:tcW w:w="1475" w:type="dxa"/>
          </w:tcPr>
          <w:p w14:paraId="17687D28" w14:textId="77777777" w:rsidR="007E3646" w:rsidRPr="005F5E55" w:rsidRDefault="007E3646" w:rsidP="007E3646">
            <w:pPr>
              <w:pStyle w:val="TableParagraph"/>
              <w:spacing w:before="44"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9.15</w:t>
            </w:r>
          </w:p>
        </w:tc>
        <w:tc>
          <w:tcPr>
            <w:tcW w:w="1692" w:type="dxa"/>
          </w:tcPr>
          <w:p w14:paraId="1E962978" w14:textId="77777777" w:rsidR="007E3646" w:rsidRPr="005F5E55" w:rsidRDefault="007E3646" w:rsidP="007E3646">
            <w:pPr>
              <w:pStyle w:val="TableParagraph"/>
              <w:spacing w:before="44"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3.80</w:t>
            </w:r>
          </w:p>
        </w:tc>
      </w:tr>
      <w:tr w:rsidR="007E3646" w:rsidRPr="005F5E55" w14:paraId="47B8AE57" w14:textId="77777777" w:rsidTr="007E3646">
        <w:trPr>
          <w:trHeight w:val="252"/>
        </w:trPr>
        <w:tc>
          <w:tcPr>
            <w:tcW w:w="1465" w:type="dxa"/>
          </w:tcPr>
          <w:p w14:paraId="7F341057" w14:textId="77777777" w:rsidR="007E3646" w:rsidRPr="005F5E55" w:rsidRDefault="007E3646" w:rsidP="007E3646">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IC-305595</w:t>
            </w:r>
          </w:p>
        </w:tc>
        <w:tc>
          <w:tcPr>
            <w:tcW w:w="1431" w:type="dxa"/>
          </w:tcPr>
          <w:p w14:paraId="0B63C9C7" w14:textId="77777777" w:rsidR="007E3646" w:rsidRPr="005F5E55" w:rsidRDefault="007E3646" w:rsidP="007E3646">
            <w:pPr>
              <w:pStyle w:val="TableParagraph"/>
              <w:spacing w:before="44"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11.15</w:t>
            </w:r>
          </w:p>
        </w:tc>
        <w:tc>
          <w:tcPr>
            <w:tcW w:w="1250" w:type="dxa"/>
          </w:tcPr>
          <w:p w14:paraId="0E409E8E" w14:textId="77777777" w:rsidR="007E3646" w:rsidRPr="005F5E55" w:rsidRDefault="007E3646" w:rsidP="007E3646">
            <w:pPr>
              <w:pStyle w:val="TableParagraph"/>
              <w:spacing w:before="44"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4.85</w:t>
            </w:r>
          </w:p>
        </w:tc>
        <w:tc>
          <w:tcPr>
            <w:tcW w:w="1476" w:type="dxa"/>
          </w:tcPr>
          <w:p w14:paraId="600F5718" w14:textId="77777777" w:rsidR="007E3646" w:rsidRPr="005F5E55" w:rsidRDefault="007E3646" w:rsidP="007E3646">
            <w:pPr>
              <w:pStyle w:val="TableParagraph"/>
              <w:spacing w:before="44"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8.00</w:t>
            </w:r>
          </w:p>
        </w:tc>
        <w:tc>
          <w:tcPr>
            <w:tcW w:w="1696" w:type="dxa"/>
          </w:tcPr>
          <w:p w14:paraId="478D25AF" w14:textId="77777777" w:rsidR="007E3646" w:rsidRPr="005F5E55" w:rsidRDefault="007E3646" w:rsidP="007E3646">
            <w:pPr>
              <w:pStyle w:val="TableParagraph"/>
              <w:spacing w:before="44"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6.30</w:t>
            </w:r>
          </w:p>
        </w:tc>
        <w:tc>
          <w:tcPr>
            <w:tcW w:w="1431" w:type="dxa"/>
          </w:tcPr>
          <w:p w14:paraId="0CEB8EFB" w14:textId="77777777" w:rsidR="007E3646" w:rsidRPr="005F5E55" w:rsidRDefault="007E3646" w:rsidP="007E3646">
            <w:pPr>
              <w:pStyle w:val="TableParagraph"/>
              <w:spacing w:before="44" w:line="360" w:lineRule="auto"/>
              <w:ind w:left="9"/>
              <w:jc w:val="both"/>
              <w:rPr>
                <w:rFonts w:ascii="Times New Roman" w:hAnsi="Times New Roman" w:cs="Times New Roman"/>
                <w:sz w:val="18"/>
                <w:szCs w:val="18"/>
              </w:rPr>
            </w:pPr>
            <w:r w:rsidRPr="005F5E55">
              <w:rPr>
                <w:rFonts w:ascii="Times New Roman" w:hAnsi="Times New Roman" w:cs="Times New Roman"/>
                <w:spacing w:val="-2"/>
                <w:w w:val="105"/>
                <w:sz w:val="18"/>
                <w:szCs w:val="18"/>
              </w:rPr>
              <w:t>11.05</w:t>
            </w:r>
          </w:p>
        </w:tc>
        <w:tc>
          <w:tcPr>
            <w:tcW w:w="1255" w:type="dxa"/>
          </w:tcPr>
          <w:p w14:paraId="43D8F5F2" w14:textId="77777777" w:rsidR="007E3646" w:rsidRPr="005F5E55" w:rsidRDefault="007E3646" w:rsidP="007E3646">
            <w:pPr>
              <w:pStyle w:val="TableParagraph"/>
              <w:spacing w:before="44"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4.60</w:t>
            </w:r>
          </w:p>
        </w:tc>
        <w:tc>
          <w:tcPr>
            <w:tcW w:w="1475" w:type="dxa"/>
          </w:tcPr>
          <w:p w14:paraId="756018AE" w14:textId="77777777" w:rsidR="007E3646" w:rsidRPr="005F5E55" w:rsidRDefault="007E3646" w:rsidP="007E3646">
            <w:pPr>
              <w:pStyle w:val="TableParagraph"/>
              <w:spacing w:before="44"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7.83</w:t>
            </w:r>
          </w:p>
        </w:tc>
        <w:tc>
          <w:tcPr>
            <w:tcW w:w="1692" w:type="dxa"/>
          </w:tcPr>
          <w:p w14:paraId="029FCE44" w14:textId="77777777" w:rsidR="007E3646" w:rsidRPr="005F5E55" w:rsidRDefault="007E3646" w:rsidP="007E3646">
            <w:pPr>
              <w:pStyle w:val="TableParagraph"/>
              <w:spacing w:before="44"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6.45</w:t>
            </w:r>
          </w:p>
        </w:tc>
      </w:tr>
      <w:tr w:rsidR="007E3646" w:rsidRPr="005F5E55" w14:paraId="19C09713" w14:textId="77777777" w:rsidTr="007E3646">
        <w:trPr>
          <w:trHeight w:val="255"/>
        </w:trPr>
        <w:tc>
          <w:tcPr>
            <w:tcW w:w="1465" w:type="dxa"/>
          </w:tcPr>
          <w:p w14:paraId="13051CD2" w14:textId="77777777" w:rsidR="007E3646" w:rsidRPr="005F5E55" w:rsidRDefault="007E3646" w:rsidP="007E3646">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w w:val="105"/>
                <w:sz w:val="18"/>
                <w:szCs w:val="18"/>
              </w:rPr>
              <w:t>IC-327373</w:t>
            </w:r>
          </w:p>
        </w:tc>
        <w:tc>
          <w:tcPr>
            <w:tcW w:w="1431" w:type="dxa"/>
          </w:tcPr>
          <w:p w14:paraId="462F6D45" w14:textId="77777777" w:rsidR="007E3646" w:rsidRPr="005F5E55" w:rsidRDefault="007E3646" w:rsidP="007E3646">
            <w:pPr>
              <w:pStyle w:val="TableParagraph"/>
              <w:spacing w:before="43" w:line="360" w:lineRule="auto"/>
              <w:ind w:left="9"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7.00</w:t>
            </w:r>
          </w:p>
        </w:tc>
        <w:tc>
          <w:tcPr>
            <w:tcW w:w="1250" w:type="dxa"/>
          </w:tcPr>
          <w:p w14:paraId="247FC6C3" w14:textId="77777777" w:rsidR="007E3646" w:rsidRPr="005F5E55" w:rsidRDefault="007E3646" w:rsidP="007E3646">
            <w:pPr>
              <w:pStyle w:val="TableParagraph"/>
              <w:spacing w:before="43"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3.45</w:t>
            </w:r>
          </w:p>
        </w:tc>
        <w:tc>
          <w:tcPr>
            <w:tcW w:w="1476" w:type="dxa"/>
          </w:tcPr>
          <w:p w14:paraId="54F8E062" w14:textId="77777777" w:rsidR="007E3646" w:rsidRPr="005F5E55" w:rsidRDefault="007E3646" w:rsidP="007E3646">
            <w:pPr>
              <w:pStyle w:val="TableParagraph"/>
              <w:spacing w:before="43"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5.23</w:t>
            </w:r>
          </w:p>
        </w:tc>
        <w:tc>
          <w:tcPr>
            <w:tcW w:w="1696" w:type="dxa"/>
          </w:tcPr>
          <w:p w14:paraId="6AC4FC9F" w14:textId="77777777" w:rsidR="007E3646" w:rsidRPr="005F5E55" w:rsidRDefault="007E3646" w:rsidP="007E3646">
            <w:pPr>
              <w:pStyle w:val="TableParagraph"/>
              <w:spacing w:before="43"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3.55</w:t>
            </w:r>
          </w:p>
        </w:tc>
        <w:tc>
          <w:tcPr>
            <w:tcW w:w="1431" w:type="dxa"/>
          </w:tcPr>
          <w:p w14:paraId="221C449E" w14:textId="77777777" w:rsidR="007E3646" w:rsidRPr="005F5E55" w:rsidRDefault="007E3646" w:rsidP="007E3646">
            <w:pPr>
              <w:pStyle w:val="TableParagraph"/>
              <w:spacing w:before="43"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4.40</w:t>
            </w:r>
          </w:p>
        </w:tc>
        <w:tc>
          <w:tcPr>
            <w:tcW w:w="1255" w:type="dxa"/>
          </w:tcPr>
          <w:p w14:paraId="318127C2" w14:textId="77777777" w:rsidR="007E3646" w:rsidRPr="005F5E55" w:rsidRDefault="007E3646" w:rsidP="007E3646">
            <w:pPr>
              <w:pStyle w:val="TableParagraph"/>
              <w:spacing w:before="43"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1.60</w:t>
            </w:r>
          </w:p>
        </w:tc>
        <w:tc>
          <w:tcPr>
            <w:tcW w:w="1475" w:type="dxa"/>
          </w:tcPr>
          <w:p w14:paraId="42DF0675" w14:textId="77777777" w:rsidR="007E3646" w:rsidRPr="005F5E55" w:rsidRDefault="007E3646" w:rsidP="007E3646">
            <w:pPr>
              <w:pStyle w:val="TableParagraph"/>
              <w:spacing w:before="43"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3.00</w:t>
            </w:r>
          </w:p>
        </w:tc>
        <w:tc>
          <w:tcPr>
            <w:tcW w:w="1692" w:type="dxa"/>
          </w:tcPr>
          <w:p w14:paraId="01078D33" w14:textId="77777777" w:rsidR="007E3646" w:rsidRPr="005F5E55" w:rsidRDefault="007E3646" w:rsidP="007E3646">
            <w:pPr>
              <w:pStyle w:val="TableParagraph"/>
              <w:spacing w:before="43"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2.80</w:t>
            </w:r>
          </w:p>
        </w:tc>
      </w:tr>
      <w:tr w:rsidR="007E3646" w:rsidRPr="005F5E55" w14:paraId="465DCA88" w14:textId="77777777" w:rsidTr="007E3646">
        <w:trPr>
          <w:trHeight w:val="253"/>
        </w:trPr>
        <w:tc>
          <w:tcPr>
            <w:tcW w:w="1465" w:type="dxa"/>
          </w:tcPr>
          <w:p w14:paraId="0C707A90" w14:textId="77777777" w:rsidR="007E3646" w:rsidRPr="005F5E55" w:rsidRDefault="007E3646" w:rsidP="007E3646">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w w:val="105"/>
                <w:sz w:val="18"/>
                <w:szCs w:val="18"/>
              </w:rPr>
              <w:t>IC-305536</w:t>
            </w:r>
          </w:p>
        </w:tc>
        <w:tc>
          <w:tcPr>
            <w:tcW w:w="1431" w:type="dxa"/>
          </w:tcPr>
          <w:p w14:paraId="521AB04E" w14:textId="77777777" w:rsidR="007E3646" w:rsidRPr="005F5E55" w:rsidRDefault="007E3646" w:rsidP="007E3646">
            <w:pPr>
              <w:pStyle w:val="TableParagraph"/>
              <w:spacing w:before="42"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12.36</w:t>
            </w:r>
          </w:p>
        </w:tc>
        <w:tc>
          <w:tcPr>
            <w:tcW w:w="1250" w:type="dxa"/>
          </w:tcPr>
          <w:p w14:paraId="64EA7531" w14:textId="77777777" w:rsidR="007E3646" w:rsidRPr="005F5E55" w:rsidRDefault="007E3646" w:rsidP="007E3646">
            <w:pPr>
              <w:pStyle w:val="TableParagraph"/>
              <w:spacing w:before="42"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7.25</w:t>
            </w:r>
          </w:p>
        </w:tc>
        <w:tc>
          <w:tcPr>
            <w:tcW w:w="1476" w:type="dxa"/>
          </w:tcPr>
          <w:p w14:paraId="119EBAA9" w14:textId="77777777" w:rsidR="007E3646" w:rsidRPr="005F5E55" w:rsidRDefault="007E3646" w:rsidP="007E3646">
            <w:pPr>
              <w:pStyle w:val="TableParagraph"/>
              <w:spacing w:before="42"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9.65</w:t>
            </w:r>
          </w:p>
        </w:tc>
        <w:tc>
          <w:tcPr>
            <w:tcW w:w="1696" w:type="dxa"/>
          </w:tcPr>
          <w:p w14:paraId="116BA16A" w14:textId="77777777" w:rsidR="007E3646" w:rsidRPr="005F5E55" w:rsidRDefault="007E3646" w:rsidP="007E3646">
            <w:pPr>
              <w:pStyle w:val="TableParagraph"/>
              <w:spacing w:before="42"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5.11</w:t>
            </w:r>
          </w:p>
        </w:tc>
        <w:tc>
          <w:tcPr>
            <w:tcW w:w="1431" w:type="dxa"/>
          </w:tcPr>
          <w:p w14:paraId="691C25F0" w14:textId="77777777" w:rsidR="007E3646" w:rsidRPr="005F5E55" w:rsidRDefault="007E3646" w:rsidP="007E3646">
            <w:pPr>
              <w:pStyle w:val="TableParagraph"/>
              <w:spacing w:before="42"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8.80</w:t>
            </w:r>
          </w:p>
        </w:tc>
        <w:tc>
          <w:tcPr>
            <w:tcW w:w="1255" w:type="dxa"/>
          </w:tcPr>
          <w:p w14:paraId="77E85E7F" w14:textId="77777777" w:rsidR="007E3646" w:rsidRPr="005F5E55" w:rsidRDefault="007E3646" w:rsidP="007E3646">
            <w:pPr>
              <w:pStyle w:val="TableParagraph"/>
              <w:spacing w:before="42"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6.20</w:t>
            </w:r>
          </w:p>
        </w:tc>
        <w:tc>
          <w:tcPr>
            <w:tcW w:w="1475" w:type="dxa"/>
          </w:tcPr>
          <w:p w14:paraId="287E2713" w14:textId="77777777" w:rsidR="007E3646" w:rsidRPr="005F5E55" w:rsidRDefault="007E3646" w:rsidP="007E3646">
            <w:pPr>
              <w:pStyle w:val="TableParagraph"/>
              <w:spacing w:before="42"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7.40</w:t>
            </w:r>
          </w:p>
        </w:tc>
        <w:tc>
          <w:tcPr>
            <w:tcW w:w="1692" w:type="dxa"/>
          </w:tcPr>
          <w:p w14:paraId="0AADBDFA" w14:textId="77777777" w:rsidR="007E3646" w:rsidRPr="005F5E55" w:rsidRDefault="007E3646" w:rsidP="007E3646">
            <w:pPr>
              <w:pStyle w:val="TableParagraph"/>
              <w:spacing w:before="42"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5.60</w:t>
            </w:r>
          </w:p>
        </w:tc>
      </w:tr>
      <w:tr w:rsidR="007E3646" w:rsidRPr="005F5E55" w14:paraId="2DF942A9" w14:textId="77777777" w:rsidTr="007E3646">
        <w:trPr>
          <w:trHeight w:val="251"/>
        </w:trPr>
        <w:tc>
          <w:tcPr>
            <w:tcW w:w="1465" w:type="dxa"/>
          </w:tcPr>
          <w:p w14:paraId="172F8B6A" w14:textId="77777777" w:rsidR="007E3646" w:rsidRPr="005F5E55" w:rsidRDefault="007E3646" w:rsidP="007E3646">
            <w:pPr>
              <w:pStyle w:val="TableParagraph"/>
              <w:spacing w:before="44"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IC-327509</w:t>
            </w:r>
          </w:p>
        </w:tc>
        <w:tc>
          <w:tcPr>
            <w:tcW w:w="1431" w:type="dxa"/>
          </w:tcPr>
          <w:p w14:paraId="16042A57" w14:textId="77777777" w:rsidR="007E3646" w:rsidRPr="005F5E55" w:rsidRDefault="007E3646" w:rsidP="007E3646">
            <w:pPr>
              <w:pStyle w:val="TableParagraph"/>
              <w:spacing w:before="42"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14.40</w:t>
            </w:r>
          </w:p>
        </w:tc>
        <w:tc>
          <w:tcPr>
            <w:tcW w:w="1250" w:type="dxa"/>
          </w:tcPr>
          <w:p w14:paraId="38D9145D" w14:textId="77777777" w:rsidR="007E3646" w:rsidRPr="005F5E55" w:rsidRDefault="007E3646" w:rsidP="007E3646">
            <w:pPr>
              <w:pStyle w:val="TableParagraph"/>
              <w:spacing w:before="42"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5.60</w:t>
            </w:r>
          </w:p>
        </w:tc>
        <w:tc>
          <w:tcPr>
            <w:tcW w:w="1476" w:type="dxa"/>
          </w:tcPr>
          <w:p w14:paraId="7AEEF592" w14:textId="77777777" w:rsidR="007E3646" w:rsidRPr="005F5E55" w:rsidRDefault="007E3646" w:rsidP="007E3646">
            <w:pPr>
              <w:pStyle w:val="TableParagraph"/>
              <w:spacing w:before="42" w:line="360" w:lineRule="auto"/>
              <w:ind w:left="10"/>
              <w:jc w:val="both"/>
              <w:rPr>
                <w:rFonts w:ascii="Times New Roman" w:hAnsi="Times New Roman" w:cs="Times New Roman"/>
                <w:sz w:val="18"/>
                <w:szCs w:val="18"/>
              </w:rPr>
            </w:pPr>
            <w:r w:rsidRPr="005F5E55">
              <w:rPr>
                <w:rFonts w:ascii="Times New Roman" w:hAnsi="Times New Roman" w:cs="Times New Roman"/>
                <w:spacing w:val="-2"/>
                <w:w w:val="105"/>
                <w:sz w:val="18"/>
                <w:szCs w:val="18"/>
              </w:rPr>
              <w:t>10.00</w:t>
            </w:r>
          </w:p>
        </w:tc>
        <w:tc>
          <w:tcPr>
            <w:tcW w:w="1696" w:type="dxa"/>
          </w:tcPr>
          <w:p w14:paraId="3C4FCE50" w14:textId="77777777" w:rsidR="007E3646" w:rsidRPr="005F5E55" w:rsidRDefault="007E3646" w:rsidP="007E3646">
            <w:pPr>
              <w:pStyle w:val="TableParagraph"/>
              <w:spacing w:before="42"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8.80</w:t>
            </w:r>
          </w:p>
        </w:tc>
        <w:tc>
          <w:tcPr>
            <w:tcW w:w="1431" w:type="dxa"/>
          </w:tcPr>
          <w:p w14:paraId="5CAA98AB" w14:textId="77777777" w:rsidR="007E3646" w:rsidRPr="005F5E55" w:rsidRDefault="007E3646" w:rsidP="007E3646">
            <w:pPr>
              <w:pStyle w:val="TableParagraph"/>
              <w:spacing w:before="42"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6.55</w:t>
            </w:r>
          </w:p>
        </w:tc>
        <w:tc>
          <w:tcPr>
            <w:tcW w:w="1255" w:type="dxa"/>
          </w:tcPr>
          <w:p w14:paraId="17AFCE83" w14:textId="77777777" w:rsidR="007E3646" w:rsidRPr="005F5E55" w:rsidRDefault="007E3646" w:rsidP="007E3646">
            <w:pPr>
              <w:pStyle w:val="TableParagraph"/>
              <w:spacing w:before="42"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2.95</w:t>
            </w:r>
          </w:p>
        </w:tc>
        <w:tc>
          <w:tcPr>
            <w:tcW w:w="1475" w:type="dxa"/>
          </w:tcPr>
          <w:p w14:paraId="4E922AC4" w14:textId="77777777" w:rsidR="007E3646" w:rsidRPr="005F5E55" w:rsidRDefault="007E3646" w:rsidP="007E3646">
            <w:pPr>
              <w:pStyle w:val="TableParagraph"/>
              <w:spacing w:before="42"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4.75</w:t>
            </w:r>
          </w:p>
        </w:tc>
        <w:tc>
          <w:tcPr>
            <w:tcW w:w="1692" w:type="dxa"/>
          </w:tcPr>
          <w:p w14:paraId="587F7D5D" w14:textId="77777777" w:rsidR="007E3646" w:rsidRPr="005F5E55" w:rsidRDefault="007E3646" w:rsidP="007E3646">
            <w:pPr>
              <w:pStyle w:val="TableParagraph"/>
              <w:spacing w:before="42"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3.60</w:t>
            </w:r>
          </w:p>
        </w:tc>
      </w:tr>
      <w:tr w:rsidR="007E3646" w:rsidRPr="005F5E55" w14:paraId="7049265C" w14:textId="77777777" w:rsidTr="007E3646">
        <w:trPr>
          <w:trHeight w:val="253"/>
        </w:trPr>
        <w:tc>
          <w:tcPr>
            <w:tcW w:w="1465" w:type="dxa"/>
          </w:tcPr>
          <w:p w14:paraId="4E7F1A1F" w14:textId="77777777" w:rsidR="007E3646" w:rsidRPr="005F5E55" w:rsidRDefault="007E3646" w:rsidP="007E3646">
            <w:pPr>
              <w:pStyle w:val="TableParagraph"/>
              <w:spacing w:before="43" w:line="360" w:lineRule="auto"/>
              <w:ind w:left="184"/>
              <w:jc w:val="both"/>
              <w:rPr>
                <w:rFonts w:ascii="Times New Roman" w:hAnsi="Times New Roman" w:cs="Times New Roman"/>
                <w:sz w:val="18"/>
                <w:szCs w:val="18"/>
              </w:rPr>
            </w:pPr>
            <w:r w:rsidRPr="005F5E55">
              <w:rPr>
                <w:rFonts w:ascii="Times New Roman" w:hAnsi="Times New Roman" w:cs="Times New Roman"/>
                <w:w w:val="105"/>
                <w:sz w:val="18"/>
                <w:szCs w:val="18"/>
              </w:rPr>
              <w:t>IC-305593</w:t>
            </w:r>
          </w:p>
        </w:tc>
        <w:tc>
          <w:tcPr>
            <w:tcW w:w="1431" w:type="dxa"/>
          </w:tcPr>
          <w:p w14:paraId="7D19F119" w14:textId="77777777" w:rsidR="007E3646" w:rsidRPr="005F5E55" w:rsidRDefault="007E3646" w:rsidP="007E3646">
            <w:pPr>
              <w:pStyle w:val="TableParagraph"/>
              <w:spacing w:before="44" w:line="360" w:lineRule="auto"/>
              <w:ind w:left="9"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9.50</w:t>
            </w:r>
          </w:p>
        </w:tc>
        <w:tc>
          <w:tcPr>
            <w:tcW w:w="1250" w:type="dxa"/>
          </w:tcPr>
          <w:p w14:paraId="6743441D" w14:textId="77777777" w:rsidR="007E3646" w:rsidRPr="005F5E55" w:rsidRDefault="007E3646" w:rsidP="007E3646">
            <w:pPr>
              <w:pStyle w:val="TableParagraph"/>
              <w:spacing w:before="44"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4.80</w:t>
            </w:r>
          </w:p>
        </w:tc>
        <w:tc>
          <w:tcPr>
            <w:tcW w:w="1476" w:type="dxa"/>
          </w:tcPr>
          <w:p w14:paraId="1A990C71" w14:textId="77777777" w:rsidR="007E3646" w:rsidRPr="005F5E55" w:rsidRDefault="007E3646" w:rsidP="007E3646">
            <w:pPr>
              <w:pStyle w:val="TableParagraph"/>
              <w:spacing w:before="44"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7.15</w:t>
            </w:r>
          </w:p>
        </w:tc>
        <w:tc>
          <w:tcPr>
            <w:tcW w:w="1696" w:type="dxa"/>
          </w:tcPr>
          <w:p w14:paraId="7C7F00D9" w14:textId="77777777" w:rsidR="007E3646" w:rsidRPr="005F5E55" w:rsidRDefault="007E3646" w:rsidP="007E3646">
            <w:pPr>
              <w:pStyle w:val="TableParagraph"/>
              <w:spacing w:before="44"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4.70</w:t>
            </w:r>
          </w:p>
        </w:tc>
        <w:tc>
          <w:tcPr>
            <w:tcW w:w="1431" w:type="dxa"/>
          </w:tcPr>
          <w:p w14:paraId="2F506EB5" w14:textId="77777777" w:rsidR="007E3646" w:rsidRPr="005F5E55" w:rsidRDefault="007E3646" w:rsidP="007E3646">
            <w:pPr>
              <w:pStyle w:val="TableParagraph"/>
              <w:spacing w:before="44"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6.60</w:t>
            </w:r>
          </w:p>
        </w:tc>
        <w:tc>
          <w:tcPr>
            <w:tcW w:w="1255" w:type="dxa"/>
          </w:tcPr>
          <w:p w14:paraId="3BB3E28E" w14:textId="77777777" w:rsidR="007E3646" w:rsidRPr="005F5E55" w:rsidRDefault="007E3646" w:rsidP="007E3646">
            <w:pPr>
              <w:pStyle w:val="TableParagraph"/>
              <w:spacing w:before="44"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3.35</w:t>
            </w:r>
          </w:p>
        </w:tc>
        <w:tc>
          <w:tcPr>
            <w:tcW w:w="1475" w:type="dxa"/>
          </w:tcPr>
          <w:p w14:paraId="7F074264" w14:textId="77777777" w:rsidR="007E3646" w:rsidRPr="005F5E55" w:rsidRDefault="007E3646" w:rsidP="007E3646">
            <w:pPr>
              <w:pStyle w:val="TableParagraph"/>
              <w:spacing w:before="44"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4.98</w:t>
            </w:r>
          </w:p>
        </w:tc>
        <w:tc>
          <w:tcPr>
            <w:tcW w:w="1692" w:type="dxa"/>
          </w:tcPr>
          <w:p w14:paraId="548AEA3E" w14:textId="77777777" w:rsidR="007E3646" w:rsidRPr="005F5E55" w:rsidRDefault="007E3646" w:rsidP="007E3646">
            <w:pPr>
              <w:pStyle w:val="TableParagraph"/>
              <w:spacing w:before="44"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3.25</w:t>
            </w:r>
          </w:p>
        </w:tc>
      </w:tr>
      <w:tr w:rsidR="007E3646" w:rsidRPr="005F5E55" w14:paraId="432999E3" w14:textId="77777777" w:rsidTr="007E3646">
        <w:trPr>
          <w:trHeight w:val="255"/>
        </w:trPr>
        <w:tc>
          <w:tcPr>
            <w:tcW w:w="1465" w:type="dxa"/>
          </w:tcPr>
          <w:p w14:paraId="41518F75" w14:textId="77777777" w:rsidR="007E3646" w:rsidRPr="005F5E55" w:rsidRDefault="007E3646" w:rsidP="007E3646">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IC-328020</w:t>
            </w:r>
          </w:p>
        </w:tc>
        <w:tc>
          <w:tcPr>
            <w:tcW w:w="1431" w:type="dxa"/>
          </w:tcPr>
          <w:p w14:paraId="70F9550A" w14:textId="77777777" w:rsidR="007E3646" w:rsidRPr="005F5E55" w:rsidRDefault="007E3646" w:rsidP="007E3646">
            <w:pPr>
              <w:pStyle w:val="TableParagraph"/>
              <w:spacing w:before="44"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10.30</w:t>
            </w:r>
          </w:p>
        </w:tc>
        <w:tc>
          <w:tcPr>
            <w:tcW w:w="1250" w:type="dxa"/>
          </w:tcPr>
          <w:p w14:paraId="28406329" w14:textId="77777777" w:rsidR="007E3646" w:rsidRPr="005F5E55" w:rsidRDefault="007E3646" w:rsidP="007E3646">
            <w:pPr>
              <w:pStyle w:val="TableParagraph"/>
              <w:spacing w:before="44"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4.35</w:t>
            </w:r>
          </w:p>
        </w:tc>
        <w:tc>
          <w:tcPr>
            <w:tcW w:w="1476" w:type="dxa"/>
          </w:tcPr>
          <w:p w14:paraId="4928DF8E" w14:textId="77777777" w:rsidR="007E3646" w:rsidRPr="005F5E55" w:rsidRDefault="007E3646" w:rsidP="007E3646">
            <w:pPr>
              <w:pStyle w:val="TableParagraph"/>
              <w:spacing w:before="44"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7.33</w:t>
            </w:r>
          </w:p>
        </w:tc>
        <w:tc>
          <w:tcPr>
            <w:tcW w:w="1696" w:type="dxa"/>
          </w:tcPr>
          <w:p w14:paraId="40152540" w14:textId="77777777" w:rsidR="007E3646" w:rsidRPr="005F5E55" w:rsidRDefault="007E3646" w:rsidP="007E3646">
            <w:pPr>
              <w:pStyle w:val="TableParagraph"/>
              <w:spacing w:before="44"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5.95</w:t>
            </w:r>
          </w:p>
        </w:tc>
        <w:tc>
          <w:tcPr>
            <w:tcW w:w="1431" w:type="dxa"/>
          </w:tcPr>
          <w:p w14:paraId="0642D9DA" w14:textId="77777777" w:rsidR="007E3646" w:rsidRPr="005F5E55" w:rsidRDefault="007E3646" w:rsidP="007E3646">
            <w:pPr>
              <w:pStyle w:val="TableParagraph"/>
              <w:spacing w:before="44"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9.15</w:t>
            </w:r>
          </w:p>
        </w:tc>
        <w:tc>
          <w:tcPr>
            <w:tcW w:w="1255" w:type="dxa"/>
          </w:tcPr>
          <w:p w14:paraId="4DAC2C41" w14:textId="77777777" w:rsidR="007E3646" w:rsidRPr="005F5E55" w:rsidRDefault="007E3646" w:rsidP="007E3646">
            <w:pPr>
              <w:pStyle w:val="TableParagraph"/>
              <w:spacing w:before="44"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3.10</w:t>
            </w:r>
          </w:p>
        </w:tc>
        <w:tc>
          <w:tcPr>
            <w:tcW w:w="1475" w:type="dxa"/>
          </w:tcPr>
          <w:p w14:paraId="612A8BF5" w14:textId="77777777" w:rsidR="007E3646" w:rsidRPr="005F5E55" w:rsidRDefault="007E3646" w:rsidP="007E3646">
            <w:pPr>
              <w:pStyle w:val="TableParagraph"/>
              <w:spacing w:before="44"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6.13</w:t>
            </w:r>
          </w:p>
        </w:tc>
        <w:tc>
          <w:tcPr>
            <w:tcW w:w="1692" w:type="dxa"/>
          </w:tcPr>
          <w:p w14:paraId="384827BF" w14:textId="77777777" w:rsidR="007E3646" w:rsidRPr="005F5E55" w:rsidRDefault="007E3646" w:rsidP="007E3646">
            <w:pPr>
              <w:pStyle w:val="TableParagraph"/>
              <w:spacing w:before="44"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6.05</w:t>
            </w:r>
          </w:p>
        </w:tc>
      </w:tr>
      <w:tr w:rsidR="007E3646" w:rsidRPr="005F5E55" w14:paraId="0EC2FCB0" w14:textId="77777777" w:rsidTr="007E3646">
        <w:trPr>
          <w:trHeight w:val="252"/>
        </w:trPr>
        <w:tc>
          <w:tcPr>
            <w:tcW w:w="1465" w:type="dxa"/>
          </w:tcPr>
          <w:p w14:paraId="2E016897" w14:textId="77777777" w:rsidR="007E3646" w:rsidRPr="005F5E55" w:rsidRDefault="007E3646" w:rsidP="007E3646">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spacing w:val="-2"/>
                <w:w w:val="105"/>
                <w:sz w:val="18"/>
                <w:szCs w:val="18"/>
              </w:rPr>
              <w:t>IC-305477</w:t>
            </w:r>
          </w:p>
        </w:tc>
        <w:tc>
          <w:tcPr>
            <w:tcW w:w="1431" w:type="dxa"/>
          </w:tcPr>
          <w:p w14:paraId="07163B81" w14:textId="77777777" w:rsidR="007E3646" w:rsidRPr="005F5E55" w:rsidRDefault="007E3646" w:rsidP="007E3646">
            <w:pPr>
              <w:pStyle w:val="TableParagraph"/>
              <w:spacing w:before="43"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16.05</w:t>
            </w:r>
          </w:p>
        </w:tc>
        <w:tc>
          <w:tcPr>
            <w:tcW w:w="1250" w:type="dxa"/>
          </w:tcPr>
          <w:p w14:paraId="7AF584BF" w14:textId="77777777" w:rsidR="007E3646" w:rsidRPr="005F5E55" w:rsidRDefault="007E3646" w:rsidP="007E3646">
            <w:pPr>
              <w:pStyle w:val="TableParagraph"/>
              <w:spacing w:before="43"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6.50</w:t>
            </w:r>
          </w:p>
        </w:tc>
        <w:tc>
          <w:tcPr>
            <w:tcW w:w="1476" w:type="dxa"/>
          </w:tcPr>
          <w:p w14:paraId="37F29F21" w14:textId="77777777" w:rsidR="007E3646" w:rsidRPr="005F5E55" w:rsidRDefault="007E3646" w:rsidP="007E3646">
            <w:pPr>
              <w:pStyle w:val="TableParagraph"/>
              <w:spacing w:before="43" w:line="360" w:lineRule="auto"/>
              <w:ind w:left="10"/>
              <w:jc w:val="both"/>
              <w:rPr>
                <w:rFonts w:ascii="Times New Roman" w:hAnsi="Times New Roman" w:cs="Times New Roman"/>
                <w:sz w:val="18"/>
                <w:szCs w:val="18"/>
              </w:rPr>
            </w:pPr>
            <w:r w:rsidRPr="005F5E55">
              <w:rPr>
                <w:rFonts w:ascii="Times New Roman" w:hAnsi="Times New Roman" w:cs="Times New Roman"/>
                <w:spacing w:val="-2"/>
                <w:w w:val="105"/>
                <w:sz w:val="18"/>
                <w:szCs w:val="18"/>
              </w:rPr>
              <w:t>11.29</w:t>
            </w:r>
          </w:p>
        </w:tc>
        <w:tc>
          <w:tcPr>
            <w:tcW w:w="1696" w:type="dxa"/>
          </w:tcPr>
          <w:p w14:paraId="71CF85AF" w14:textId="77777777" w:rsidR="007E3646" w:rsidRPr="005F5E55" w:rsidRDefault="007E3646" w:rsidP="007E3646">
            <w:pPr>
              <w:pStyle w:val="TableParagraph"/>
              <w:spacing w:before="43"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9.55</w:t>
            </w:r>
          </w:p>
        </w:tc>
        <w:tc>
          <w:tcPr>
            <w:tcW w:w="1431" w:type="dxa"/>
          </w:tcPr>
          <w:p w14:paraId="41487C77" w14:textId="77777777" w:rsidR="007E3646" w:rsidRPr="005F5E55" w:rsidRDefault="007E3646" w:rsidP="007E3646">
            <w:pPr>
              <w:pStyle w:val="TableParagraph"/>
              <w:spacing w:before="43"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5.30</w:t>
            </w:r>
          </w:p>
        </w:tc>
        <w:tc>
          <w:tcPr>
            <w:tcW w:w="1255" w:type="dxa"/>
          </w:tcPr>
          <w:p w14:paraId="14DBBEAB" w14:textId="77777777" w:rsidR="007E3646" w:rsidRPr="005F5E55" w:rsidRDefault="007E3646" w:rsidP="007E3646">
            <w:pPr>
              <w:pStyle w:val="TableParagraph"/>
              <w:spacing w:before="43"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3.80</w:t>
            </w:r>
          </w:p>
        </w:tc>
        <w:tc>
          <w:tcPr>
            <w:tcW w:w="1475" w:type="dxa"/>
          </w:tcPr>
          <w:p w14:paraId="4D2E6D01" w14:textId="77777777" w:rsidR="007E3646" w:rsidRPr="005F5E55" w:rsidRDefault="007E3646" w:rsidP="007E3646">
            <w:pPr>
              <w:pStyle w:val="TableParagraph"/>
              <w:spacing w:before="43"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4.55</w:t>
            </w:r>
          </w:p>
        </w:tc>
        <w:tc>
          <w:tcPr>
            <w:tcW w:w="1692" w:type="dxa"/>
          </w:tcPr>
          <w:p w14:paraId="091892C3" w14:textId="77777777" w:rsidR="007E3646" w:rsidRPr="005F5E55" w:rsidRDefault="007E3646" w:rsidP="007E3646">
            <w:pPr>
              <w:pStyle w:val="TableParagraph"/>
              <w:spacing w:before="43"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1.50</w:t>
            </w:r>
          </w:p>
        </w:tc>
      </w:tr>
      <w:tr w:rsidR="007E3646" w:rsidRPr="005F5E55" w14:paraId="258DC295" w14:textId="77777777" w:rsidTr="007E3646">
        <w:trPr>
          <w:trHeight w:val="253"/>
        </w:trPr>
        <w:tc>
          <w:tcPr>
            <w:tcW w:w="1465" w:type="dxa"/>
          </w:tcPr>
          <w:p w14:paraId="6964A81A" w14:textId="77777777" w:rsidR="007E3646" w:rsidRPr="005F5E55" w:rsidRDefault="007E3646" w:rsidP="007E3646">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spacing w:val="-2"/>
                <w:w w:val="105"/>
                <w:sz w:val="18"/>
                <w:szCs w:val="18"/>
              </w:rPr>
              <w:t>IC-327156</w:t>
            </w:r>
          </w:p>
        </w:tc>
        <w:tc>
          <w:tcPr>
            <w:tcW w:w="1431" w:type="dxa"/>
          </w:tcPr>
          <w:p w14:paraId="5591E82D" w14:textId="77777777" w:rsidR="007E3646" w:rsidRPr="005F5E55" w:rsidRDefault="007E3646" w:rsidP="007E3646">
            <w:pPr>
              <w:pStyle w:val="TableParagraph"/>
              <w:spacing w:before="42"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12.50</w:t>
            </w:r>
          </w:p>
        </w:tc>
        <w:tc>
          <w:tcPr>
            <w:tcW w:w="1250" w:type="dxa"/>
          </w:tcPr>
          <w:p w14:paraId="5984F46B" w14:textId="77777777" w:rsidR="007E3646" w:rsidRPr="005F5E55" w:rsidRDefault="007E3646" w:rsidP="007E3646">
            <w:pPr>
              <w:pStyle w:val="TableParagraph"/>
              <w:spacing w:before="42"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4.40</w:t>
            </w:r>
          </w:p>
        </w:tc>
        <w:tc>
          <w:tcPr>
            <w:tcW w:w="1476" w:type="dxa"/>
          </w:tcPr>
          <w:p w14:paraId="5CA18031" w14:textId="77777777" w:rsidR="007E3646" w:rsidRPr="005F5E55" w:rsidRDefault="007E3646" w:rsidP="007E3646">
            <w:pPr>
              <w:pStyle w:val="TableParagraph"/>
              <w:spacing w:before="42"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8.45</w:t>
            </w:r>
          </w:p>
        </w:tc>
        <w:tc>
          <w:tcPr>
            <w:tcW w:w="1696" w:type="dxa"/>
          </w:tcPr>
          <w:p w14:paraId="3ABFB10B" w14:textId="77777777" w:rsidR="007E3646" w:rsidRPr="005F5E55" w:rsidRDefault="007E3646" w:rsidP="007E3646">
            <w:pPr>
              <w:pStyle w:val="TableParagraph"/>
              <w:spacing w:before="42"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8.10</w:t>
            </w:r>
          </w:p>
        </w:tc>
        <w:tc>
          <w:tcPr>
            <w:tcW w:w="1431" w:type="dxa"/>
          </w:tcPr>
          <w:p w14:paraId="66F7B348" w14:textId="77777777" w:rsidR="007E3646" w:rsidRPr="005F5E55" w:rsidRDefault="007E3646" w:rsidP="007E3646">
            <w:pPr>
              <w:pStyle w:val="TableParagraph"/>
              <w:spacing w:before="42"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7.60</w:t>
            </w:r>
          </w:p>
        </w:tc>
        <w:tc>
          <w:tcPr>
            <w:tcW w:w="1255" w:type="dxa"/>
          </w:tcPr>
          <w:p w14:paraId="47A5CB84" w14:textId="77777777" w:rsidR="007E3646" w:rsidRPr="005F5E55" w:rsidRDefault="007E3646" w:rsidP="007E3646">
            <w:pPr>
              <w:pStyle w:val="TableParagraph"/>
              <w:spacing w:before="42"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3.75</w:t>
            </w:r>
          </w:p>
        </w:tc>
        <w:tc>
          <w:tcPr>
            <w:tcW w:w="1475" w:type="dxa"/>
          </w:tcPr>
          <w:p w14:paraId="3E7D522E" w14:textId="77777777" w:rsidR="007E3646" w:rsidRPr="005F5E55" w:rsidRDefault="007E3646" w:rsidP="007E3646">
            <w:pPr>
              <w:pStyle w:val="TableParagraph"/>
              <w:spacing w:before="42"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5.68</w:t>
            </w:r>
          </w:p>
        </w:tc>
        <w:tc>
          <w:tcPr>
            <w:tcW w:w="1692" w:type="dxa"/>
          </w:tcPr>
          <w:p w14:paraId="68C696A2" w14:textId="77777777" w:rsidR="007E3646" w:rsidRPr="005F5E55" w:rsidRDefault="007E3646" w:rsidP="007E3646">
            <w:pPr>
              <w:pStyle w:val="TableParagraph"/>
              <w:spacing w:before="42"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2.85</w:t>
            </w:r>
          </w:p>
        </w:tc>
      </w:tr>
      <w:tr w:rsidR="007E3646" w:rsidRPr="005F5E55" w14:paraId="61F44B8E" w14:textId="77777777" w:rsidTr="007E3646">
        <w:trPr>
          <w:trHeight w:val="253"/>
        </w:trPr>
        <w:tc>
          <w:tcPr>
            <w:tcW w:w="1465" w:type="dxa"/>
          </w:tcPr>
          <w:p w14:paraId="4A6EA006" w14:textId="77777777" w:rsidR="007E3646" w:rsidRPr="005F5E55" w:rsidRDefault="007E3646" w:rsidP="007E3646">
            <w:pPr>
              <w:pStyle w:val="TableParagraph"/>
              <w:spacing w:before="44"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IC-327534</w:t>
            </w:r>
          </w:p>
        </w:tc>
        <w:tc>
          <w:tcPr>
            <w:tcW w:w="1431" w:type="dxa"/>
          </w:tcPr>
          <w:p w14:paraId="10FDF47A" w14:textId="77777777" w:rsidR="007E3646" w:rsidRPr="005F5E55" w:rsidRDefault="007E3646" w:rsidP="007E3646">
            <w:pPr>
              <w:pStyle w:val="TableParagraph"/>
              <w:spacing w:before="42"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11.10</w:t>
            </w:r>
          </w:p>
        </w:tc>
        <w:tc>
          <w:tcPr>
            <w:tcW w:w="1250" w:type="dxa"/>
          </w:tcPr>
          <w:p w14:paraId="7998AE2E" w14:textId="77777777" w:rsidR="007E3646" w:rsidRPr="005F5E55" w:rsidRDefault="007E3646" w:rsidP="007E3646">
            <w:pPr>
              <w:pStyle w:val="TableParagraph"/>
              <w:spacing w:before="42"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7.00</w:t>
            </w:r>
          </w:p>
        </w:tc>
        <w:tc>
          <w:tcPr>
            <w:tcW w:w="1476" w:type="dxa"/>
          </w:tcPr>
          <w:p w14:paraId="715F0DF3" w14:textId="77777777" w:rsidR="007E3646" w:rsidRPr="005F5E55" w:rsidRDefault="007E3646" w:rsidP="007E3646">
            <w:pPr>
              <w:pStyle w:val="TableParagraph"/>
              <w:spacing w:before="42" w:line="360" w:lineRule="auto"/>
              <w:ind w:left="1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9.05</w:t>
            </w:r>
          </w:p>
        </w:tc>
        <w:tc>
          <w:tcPr>
            <w:tcW w:w="1696" w:type="dxa"/>
          </w:tcPr>
          <w:p w14:paraId="66A70B33" w14:textId="77777777" w:rsidR="007E3646" w:rsidRPr="005F5E55" w:rsidRDefault="007E3646" w:rsidP="007E3646">
            <w:pPr>
              <w:pStyle w:val="TableParagraph"/>
              <w:spacing w:before="42"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4.10</w:t>
            </w:r>
          </w:p>
        </w:tc>
        <w:tc>
          <w:tcPr>
            <w:tcW w:w="1431" w:type="dxa"/>
          </w:tcPr>
          <w:p w14:paraId="3165A155" w14:textId="77777777" w:rsidR="007E3646" w:rsidRPr="005F5E55" w:rsidRDefault="007E3646" w:rsidP="007E3646">
            <w:pPr>
              <w:pStyle w:val="TableParagraph"/>
              <w:spacing w:before="42"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5.95</w:t>
            </w:r>
          </w:p>
        </w:tc>
        <w:tc>
          <w:tcPr>
            <w:tcW w:w="1255" w:type="dxa"/>
          </w:tcPr>
          <w:p w14:paraId="22EB12BF" w14:textId="77777777" w:rsidR="007E3646" w:rsidRPr="005F5E55" w:rsidRDefault="007E3646" w:rsidP="007E3646">
            <w:pPr>
              <w:pStyle w:val="TableParagraph"/>
              <w:spacing w:before="42"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4.30</w:t>
            </w:r>
          </w:p>
        </w:tc>
        <w:tc>
          <w:tcPr>
            <w:tcW w:w="1475" w:type="dxa"/>
          </w:tcPr>
          <w:p w14:paraId="2F3AED33" w14:textId="77777777" w:rsidR="007E3646" w:rsidRPr="005F5E55" w:rsidRDefault="007E3646" w:rsidP="007E3646">
            <w:pPr>
              <w:pStyle w:val="TableParagraph"/>
              <w:spacing w:before="42"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5.13</w:t>
            </w:r>
          </w:p>
        </w:tc>
        <w:tc>
          <w:tcPr>
            <w:tcW w:w="1692" w:type="dxa"/>
          </w:tcPr>
          <w:p w14:paraId="02AA7FC5" w14:textId="77777777" w:rsidR="007E3646" w:rsidRPr="005F5E55" w:rsidRDefault="007E3646" w:rsidP="007E3646">
            <w:pPr>
              <w:pStyle w:val="TableParagraph"/>
              <w:spacing w:before="42"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1.65</w:t>
            </w:r>
          </w:p>
        </w:tc>
      </w:tr>
      <w:tr w:rsidR="007E3646" w:rsidRPr="005F5E55" w14:paraId="080A92EF" w14:textId="77777777" w:rsidTr="007E3646">
        <w:trPr>
          <w:trHeight w:val="251"/>
        </w:trPr>
        <w:tc>
          <w:tcPr>
            <w:tcW w:w="1465" w:type="dxa"/>
          </w:tcPr>
          <w:p w14:paraId="7403801E" w14:textId="77777777" w:rsidR="007E3646" w:rsidRPr="005F5E55" w:rsidRDefault="007E3646" w:rsidP="007E3646">
            <w:pPr>
              <w:pStyle w:val="TableParagraph"/>
              <w:spacing w:before="44"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IC-327723</w:t>
            </w:r>
          </w:p>
        </w:tc>
        <w:tc>
          <w:tcPr>
            <w:tcW w:w="1431" w:type="dxa"/>
          </w:tcPr>
          <w:p w14:paraId="45570791" w14:textId="77777777" w:rsidR="007E3646" w:rsidRPr="005F5E55" w:rsidRDefault="007E3646" w:rsidP="007E3646">
            <w:pPr>
              <w:pStyle w:val="TableParagraph"/>
              <w:spacing w:before="44" w:line="360" w:lineRule="auto"/>
              <w:ind w:left="9" w:right="1"/>
              <w:jc w:val="both"/>
              <w:rPr>
                <w:rFonts w:ascii="Times New Roman" w:hAnsi="Times New Roman" w:cs="Times New Roman"/>
                <w:sz w:val="18"/>
                <w:szCs w:val="18"/>
              </w:rPr>
            </w:pPr>
            <w:r w:rsidRPr="005F5E55">
              <w:rPr>
                <w:rFonts w:ascii="Times New Roman" w:hAnsi="Times New Roman" w:cs="Times New Roman"/>
                <w:spacing w:val="-2"/>
                <w:w w:val="105"/>
                <w:sz w:val="18"/>
                <w:szCs w:val="18"/>
              </w:rPr>
              <w:t>13.55</w:t>
            </w:r>
          </w:p>
        </w:tc>
        <w:tc>
          <w:tcPr>
            <w:tcW w:w="1250" w:type="dxa"/>
          </w:tcPr>
          <w:p w14:paraId="36CA2B81" w14:textId="77777777" w:rsidR="007E3646" w:rsidRPr="005F5E55" w:rsidRDefault="007E3646" w:rsidP="007E3646">
            <w:pPr>
              <w:pStyle w:val="TableParagraph"/>
              <w:spacing w:before="44" w:line="360" w:lineRule="auto"/>
              <w:ind w:left="12"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7.05</w:t>
            </w:r>
          </w:p>
        </w:tc>
        <w:tc>
          <w:tcPr>
            <w:tcW w:w="1476" w:type="dxa"/>
          </w:tcPr>
          <w:p w14:paraId="04F3C7F0" w14:textId="77777777" w:rsidR="007E3646" w:rsidRPr="005F5E55" w:rsidRDefault="007E3646" w:rsidP="007E3646">
            <w:pPr>
              <w:pStyle w:val="TableParagraph"/>
              <w:spacing w:before="44" w:line="360" w:lineRule="auto"/>
              <w:ind w:left="10"/>
              <w:jc w:val="both"/>
              <w:rPr>
                <w:rFonts w:ascii="Times New Roman" w:hAnsi="Times New Roman" w:cs="Times New Roman"/>
                <w:sz w:val="18"/>
                <w:szCs w:val="18"/>
              </w:rPr>
            </w:pPr>
            <w:r w:rsidRPr="005F5E55">
              <w:rPr>
                <w:rFonts w:ascii="Times New Roman" w:hAnsi="Times New Roman" w:cs="Times New Roman"/>
                <w:spacing w:val="-2"/>
                <w:w w:val="105"/>
                <w:sz w:val="18"/>
                <w:szCs w:val="18"/>
              </w:rPr>
              <w:t>10.30</w:t>
            </w:r>
          </w:p>
        </w:tc>
        <w:tc>
          <w:tcPr>
            <w:tcW w:w="1696" w:type="dxa"/>
          </w:tcPr>
          <w:p w14:paraId="1749EE06" w14:textId="77777777" w:rsidR="007E3646" w:rsidRPr="005F5E55" w:rsidRDefault="007E3646" w:rsidP="007E3646">
            <w:pPr>
              <w:pStyle w:val="TableParagraph"/>
              <w:spacing w:before="44" w:line="360" w:lineRule="auto"/>
              <w:ind w:left="13"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6.50</w:t>
            </w:r>
          </w:p>
        </w:tc>
        <w:tc>
          <w:tcPr>
            <w:tcW w:w="1431" w:type="dxa"/>
          </w:tcPr>
          <w:p w14:paraId="0A3D19A0" w14:textId="77777777" w:rsidR="007E3646" w:rsidRPr="005F5E55" w:rsidRDefault="007E3646" w:rsidP="007E3646">
            <w:pPr>
              <w:pStyle w:val="TableParagraph"/>
              <w:spacing w:before="44" w:line="360" w:lineRule="auto"/>
              <w:ind w:left="9"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6.30</w:t>
            </w:r>
          </w:p>
        </w:tc>
        <w:tc>
          <w:tcPr>
            <w:tcW w:w="1255" w:type="dxa"/>
          </w:tcPr>
          <w:p w14:paraId="650CC080" w14:textId="77777777" w:rsidR="007E3646" w:rsidRPr="005F5E55" w:rsidRDefault="007E3646" w:rsidP="007E3646">
            <w:pPr>
              <w:pStyle w:val="TableParagraph"/>
              <w:spacing w:before="44" w:line="360" w:lineRule="auto"/>
              <w:ind w:left="8"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4.40</w:t>
            </w:r>
          </w:p>
        </w:tc>
        <w:tc>
          <w:tcPr>
            <w:tcW w:w="1475" w:type="dxa"/>
          </w:tcPr>
          <w:p w14:paraId="3541E33D" w14:textId="77777777" w:rsidR="007E3646" w:rsidRPr="005F5E55" w:rsidRDefault="007E3646" w:rsidP="007E3646">
            <w:pPr>
              <w:pStyle w:val="TableParagraph"/>
              <w:spacing w:before="44" w:line="360" w:lineRule="auto"/>
              <w:ind w:left="5"/>
              <w:jc w:val="both"/>
              <w:rPr>
                <w:rFonts w:ascii="Times New Roman" w:hAnsi="Times New Roman" w:cs="Times New Roman"/>
                <w:sz w:val="18"/>
                <w:szCs w:val="18"/>
              </w:rPr>
            </w:pPr>
            <w:r w:rsidRPr="005F5E55">
              <w:rPr>
                <w:rFonts w:ascii="Times New Roman" w:hAnsi="Times New Roman" w:cs="Times New Roman"/>
                <w:spacing w:val="-4"/>
                <w:w w:val="105"/>
                <w:sz w:val="18"/>
                <w:szCs w:val="18"/>
              </w:rPr>
              <w:t>5.35</w:t>
            </w:r>
          </w:p>
        </w:tc>
        <w:tc>
          <w:tcPr>
            <w:tcW w:w="1692" w:type="dxa"/>
          </w:tcPr>
          <w:p w14:paraId="3BB774DA" w14:textId="77777777" w:rsidR="007E3646" w:rsidRPr="005F5E55" w:rsidRDefault="007E3646" w:rsidP="007E3646">
            <w:pPr>
              <w:pStyle w:val="TableParagraph"/>
              <w:spacing w:before="44"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1.50</w:t>
            </w:r>
          </w:p>
        </w:tc>
      </w:tr>
      <w:tr w:rsidR="007E3646" w:rsidRPr="005F5E55" w14:paraId="67A299B7" w14:textId="77777777" w:rsidTr="007E3646">
        <w:trPr>
          <w:trHeight w:val="255"/>
        </w:trPr>
        <w:tc>
          <w:tcPr>
            <w:tcW w:w="1465" w:type="dxa"/>
          </w:tcPr>
          <w:p w14:paraId="18B39618" w14:textId="77777777" w:rsidR="007E3646" w:rsidRPr="005F5E55" w:rsidRDefault="007E3646" w:rsidP="007E3646">
            <w:pPr>
              <w:pStyle w:val="TableParagraph"/>
              <w:spacing w:before="41" w:line="360" w:lineRule="auto"/>
              <w:ind w:left="5"/>
              <w:jc w:val="both"/>
              <w:rPr>
                <w:rFonts w:ascii="Times New Roman" w:hAnsi="Times New Roman" w:cs="Times New Roman"/>
                <w:b/>
                <w:sz w:val="18"/>
                <w:szCs w:val="18"/>
              </w:rPr>
            </w:pPr>
            <w:r w:rsidRPr="005F5E55">
              <w:rPr>
                <w:rFonts w:ascii="Times New Roman" w:hAnsi="Times New Roman" w:cs="Times New Roman"/>
                <w:b/>
                <w:spacing w:val="-4"/>
                <w:w w:val="105"/>
                <w:sz w:val="18"/>
                <w:szCs w:val="18"/>
              </w:rPr>
              <w:t>Mean</w:t>
            </w:r>
          </w:p>
        </w:tc>
        <w:tc>
          <w:tcPr>
            <w:tcW w:w="1431" w:type="dxa"/>
          </w:tcPr>
          <w:p w14:paraId="3C91E432" w14:textId="77777777" w:rsidR="007E3646" w:rsidRPr="005F5E55" w:rsidRDefault="007E3646" w:rsidP="007E3646">
            <w:pPr>
              <w:pStyle w:val="TableParagraph"/>
              <w:spacing w:before="41" w:line="360" w:lineRule="auto"/>
              <w:ind w:left="9" w:right="2"/>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11.67</w:t>
            </w:r>
          </w:p>
        </w:tc>
        <w:tc>
          <w:tcPr>
            <w:tcW w:w="1250" w:type="dxa"/>
          </w:tcPr>
          <w:p w14:paraId="43EC24F6" w14:textId="77777777" w:rsidR="007E3646" w:rsidRPr="005F5E55" w:rsidRDefault="007E3646" w:rsidP="007E3646">
            <w:pPr>
              <w:pStyle w:val="TableParagraph"/>
              <w:spacing w:before="41" w:line="360" w:lineRule="auto"/>
              <w:ind w:left="12" w:right="2"/>
              <w:jc w:val="both"/>
              <w:rPr>
                <w:rFonts w:ascii="Times New Roman" w:hAnsi="Times New Roman" w:cs="Times New Roman"/>
                <w:b/>
                <w:sz w:val="18"/>
                <w:szCs w:val="18"/>
              </w:rPr>
            </w:pPr>
            <w:r w:rsidRPr="005F5E55">
              <w:rPr>
                <w:rFonts w:ascii="Times New Roman" w:hAnsi="Times New Roman" w:cs="Times New Roman"/>
                <w:b/>
                <w:spacing w:val="-4"/>
                <w:w w:val="105"/>
                <w:sz w:val="18"/>
                <w:szCs w:val="18"/>
              </w:rPr>
              <w:t>5.88</w:t>
            </w:r>
          </w:p>
        </w:tc>
        <w:tc>
          <w:tcPr>
            <w:tcW w:w="1476" w:type="dxa"/>
          </w:tcPr>
          <w:p w14:paraId="5552C031" w14:textId="77777777" w:rsidR="007E3646" w:rsidRPr="005F5E55" w:rsidRDefault="007E3646" w:rsidP="007E3646">
            <w:pPr>
              <w:pStyle w:val="TableParagraph"/>
              <w:spacing w:before="41" w:line="360" w:lineRule="auto"/>
              <w:ind w:left="10"/>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10.01</w:t>
            </w:r>
          </w:p>
        </w:tc>
        <w:tc>
          <w:tcPr>
            <w:tcW w:w="1696" w:type="dxa"/>
          </w:tcPr>
          <w:p w14:paraId="62A3F4EF" w14:textId="77777777" w:rsidR="007E3646" w:rsidRPr="005F5E55" w:rsidRDefault="007E3646" w:rsidP="007E3646">
            <w:pPr>
              <w:pStyle w:val="TableParagraph"/>
              <w:spacing w:before="41" w:line="360" w:lineRule="auto"/>
              <w:ind w:left="13" w:right="3"/>
              <w:jc w:val="both"/>
              <w:rPr>
                <w:rFonts w:ascii="Times New Roman" w:hAnsi="Times New Roman" w:cs="Times New Roman"/>
                <w:b/>
                <w:sz w:val="18"/>
                <w:szCs w:val="18"/>
              </w:rPr>
            </w:pPr>
            <w:r w:rsidRPr="005F5E55">
              <w:rPr>
                <w:rFonts w:ascii="Times New Roman" w:hAnsi="Times New Roman" w:cs="Times New Roman"/>
                <w:b/>
                <w:spacing w:val="-10"/>
                <w:w w:val="105"/>
                <w:sz w:val="18"/>
                <w:szCs w:val="18"/>
              </w:rPr>
              <w:t>-</w:t>
            </w:r>
          </w:p>
        </w:tc>
        <w:tc>
          <w:tcPr>
            <w:tcW w:w="1431" w:type="dxa"/>
          </w:tcPr>
          <w:p w14:paraId="46F86C8F" w14:textId="77777777" w:rsidR="007E3646" w:rsidRPr="005F5E55" w:rsidRDefault="007E3646" w:rsidP="007E3646">
            <w:pPr>
              <w:pStyle w:val="TableParagraph"/>
              <w:spacing w:before="41" w:line="360" w:lineRule="auto"/>
              <w:ind w:left="9" w:right="3"/>
              <w:jc w:val="both"/>
              <w:rPr>
                <w:rFonts w:ascii="Times New Roman" w:hAnsi="Times New Roman" w:cs="Times New Roman"/>
                <w:b/>
                <w:sz w:val="18"/>
                <w:szCs w:val="18"/>
              </w:rPr>
            </w:pPr>
            <w:r w:rsidRPr="005F5E55">
              <w:rPr>
                <w:rFonts w:ascii="Times New Roman" w:hAnsi="Times New Roman" w:cs="Times New Roman"/>
                <w:b/>
                <w:spacing w:val="-4"/>
                <w:w w:val="105"/>
                <w:sz w:val="18"/>
                <w:szCs w:val="18"/>
              </w:rPr>
              <w:t>7.51</w:t>
            </w:r>
          </w:p>
        </w:tc>
        <w:tc>
          <w:tcPr>
            <w:tcW w:w="1255" w:type="dxa"/>
          </w:tcPr>
          <w:p w14:paraId="43698DD4" w14:textId="77777777" w:rsidR="007E3646" w:rsidRPr="005F5E55" w:rsidRDefault="007E3646" w:rsidP="007E3646">
            <w:pPr>
              <w:pStyle w:val="TableParagraph"/>
              <w:spacing w:before="41" w:line="360" w:lineRule="auto"/>
              <w:ind w:left="8" w:right="5"/>
              <w:jc w:val="both"/>
              <w:rPr>
                <w:rFonts w:ascii="Times New Roman" w:hAnsi="Times New Roman" w:cs="Times New Roman"/>
                <w:b/>
                <w:sz w:val="18"/>
                <w:szCs w:val="18"/>
              </w:rPr>
            </w:pPr>
            <w:r w:rsidRPr="005F5E55">
              <w:rPr>
                <w:rFonts w:ascii="Times New Roman" w:hAnsi="Times New Roman" w:cs="Times New Roman"/>
                <w:b/>
                <w:spacing w:val="-4"/>
                <w:w w:val="105"/>
                <w:sz w:val="18"/>
                <w:szCs w:val="18"/>
              </w:rPr>
              <w:t>4.36</w:t>
            </w:r>
          </w:p>
        </w:tc>
        <w:tc>
          <w:tcPr>
            <w:tcW w:w="1475" w:type="dxa"/>
          </w:tcPr>
          <w:p w14:paraId="4372DCBA" w14:textId="77777777" w:rsidR="007E3646" w:rsidRPr="005F5E55" w:rsidRDefault="007E3646" w:rsidP="007E3646">
            <w:pPr>
              <w:pStyle w:val="TableParagraph"/>
              <w:spacing w:before="41" w:line="360" w:lineRule="auto"/>
              <w:ind w:left="5"/>
              <w:jc w:val="both"/>
              <w:rPr>
                <w:rFonts w:ascii="Times New Roman" w:hAnsi="Times New Roman" w:cs="Times New Roman"/>
                <w:b/>
                <w:sz w:val="18"/>
                <w:szCs w:val="18"/>
              </w:rPr>
            </w:pPr>
            <w:r w:rsidRPr="005F5E55">
              <w:rPr>
                <w:rFonts w:ascii="Times New Roman" w:hAnsi="Times New Roman" w:cs="Times New Roman"/>
                <w:b/>
                <w:spacing w:val="-4"/>
                <w:w w:val="105"/>
                <w:sz w:val="18"/>
                <w:szCs w:val="18"/>
              </w:rPr>
              <w:t>5.97</w:t>
            </w:r>
          </w:p>
        </w:tc>
        <w:tc>
          <w:tcPr>
            <w:tcW w:w="1692" w:type="dxa"/>
          </w:tcPr>
          <w:p w14:paraId="288A95D3" w14:textId="77777777" w:rsidR="007E3646" w:rsidRPr="005F5E55" w:rsidRDefault="007E3646" w:rsidP="007E3646">
            <w:pPr>
              <w:pStyle w:val="TableParagraph"/>
              <w:spacing w:before="43" w:line="360" w:lineRule="auto"/>
              <w:ind w:left="6" w:right="4"/>
              <w:jc w:val="both"/>
              <w:rPr>
                <w:rFonts w:ascii="Times New Roman" w:hAnsi="Times New Roman" w:cs="Times New Roman"/>
                <w:sz w:val="18"/>
                <w:szCs w:val="18"/>
              </w:rPr>
            </w:pPr>
            <w:r w:rsidRPr="005F5E55">
              <w:rPr>
                <w:rFonts w:ascii="Times New Roman" w:hAnsi="Times New Roman" w:cs="Times New Roman"/>
                <w:spacing w:val="-10"/>
                <w:w w:val="105"/>
                <w:sz w:val="18"/>
                <w:szCs w:val="18"/>
              </w:rPr>
              <w:t>-</w:t>
            </w:r>
          </w:p>
        </w:tc>
      </w:tr>
      <w:tr w:rsidR="007E3646" w:rsidRPr="005F5E55" w14:paraId="62735F5F" w14:textId="77777777" w:rsidTr="007E3646">
        <w:trPr>
          <w:trHeight w:val="251"/>
        </w:trPr>
        <w:tc>
          <w:tcPr>
            <w:tcW w:w="5622" w:type="dxa"/>
            <w:gridSpan w:val="4"/>
          </w:tcPr>
          <w:p w14:paraId="63EFE80E" w14:textId="77777777" w:rsidR="007E3646" w:rsidRPr="005F5E55" w:rsidRDefault="007E3646" w:rsidP="007E3646">
            <w:pPr>
              <w:pStyle w:val="TableParagraph"/>
              <w:spacing w:line="360" w:lineRule="auto"/>
              <w:jc w:val="both"/>
              <w:rPr>
                <w:rFonts w:ascii="Times New Roman" w:hAnsi="Times New Roman" w:cs="Times New Roman"/>
                <w:sz w:val="18"/>
                <w:szCs w:val="18"/>
              </w:rPr>
            </w:pPr>
          </w:p>
        </w:tc>
        <w:tc>
          <w:tcPr>
            <w:tcW w:w="1696" w:type="dxa"/>
          </w:tcPr>
          <w:p w14:paraId="05A6547B" w14:textId="77777777" w:rsidR="007E3646" w:rsidRPr="005F5E55" w:rsidRDefault="007E3646" w:rsidP="007E3646">
            <w:pPr>
              <w:pStyle w:val="TableParagraph"/>
              <w:spacing w:before="39" w:line="360" w:lineRule="auto"/>
              <w:ind w:left="13"/>
              <w:jc w:val="both"/>
              <w:rPr>
                <w:rFonts w:ascii="Times New Roman" w:hAnsi="Times New Roman" w:cs="Times New Roman"/>
                <w:b/>
                <w:sz w:val="18"/>
                <w:szCs w:val="18"/>
              </w:rPr>
            </w:pPr>
            <w:r w:rsidRPr="005F5E55">
              <w:rPr>
                <w:rFonts w:ascii="Times New Roman" w:hAnsi="Times New Roman" w:cs="Times New Roman"/>
                <w:b/>
                <w:w w:val="105"/>
                <w:sz w:val="18"/>
                <w:szCs w:val="18"/>
              </w:rPr>
              <w:t>CD</w:t>
            </w:r>
            <w:r w:rsidRPr="005F5E55">
              <w:rPr>
                <w:rFonts w:ascii="Times New Roman" w:hAnsi="Times New Roman" w:cs="Times New Roman"/>
                <w:b/>
                <w:spacing w:val="-4"/>
                <w:w w:val="105"/>
                <w:sz w:val="18"/>
                <w:szCs w:val="18"/>
              </w:rPr>
              <w:t xml:space="preserve"> </w:t>
            </w:r>
            <w:r w:rsidRPr="005F5E55">
              <w:rPr>
                <w:rFonts w:ascii="Times New Roman" w:hAnsi="Times New Roman" w:cs="Times New Roman"/>
                <w:b/>
                <w:w w:val="105"/>
                <w:sz w:val="18"/>
                <w:szCs w:val="18"/>
              </w:rPr>
              <w:t>at</w:t>
            </w:r>
            <w:r w:rsidRPr="005F5E55">
              <w:rPr>
                <w:rFonts w:ascii="Times New Roman" w:hAnsi="Times New Roman" w:cs="Times New Roman"/>
                <w:b/>
                <w:spacing w:val="-5"/>
                <w:w w:val="105"/>
                <w:sz w:val="18"/>
                <w:szCs w:val="18"/>
              </w:rPr>
              <w:t xml:space="preserve"> </w:t>
            </w:r>
            <w:r w:rsidRPr="005F5E55">
              <w:rPr>
                <w:rFonts w:ascii="Times New Roman" w:hAnsi="Times New Roman" w:cs="Times New Roman"/>
                <w:b/>
                <w:spacing w:val="-7"/>
                <w:w w:val="105"/>
                <w:sz w:val="18"/>
                <w:szCs w:val="18"/>
              </w:rPr>
              <w:t>5%</w:t>
            </w:r>
          </w:p>
        </w:tc>
        <w:tc>
          <w:tcPr>
            <w:tcW w:w="4161" w:type="dxa"/>
            <w:gridSpan w:val="3"/>
            <w:vMerge w:val="restart"/>
          </w:tcPr>
          <w:p w14:paraId="59039BAB" w14:textId="77777777" w:rsidR="007E3646" w:rsidRPr="005F5E55" w:rsidRDefault="007E3646" w:rsidP="007E3646">
            <w:pPr>
              <w:pStyle w:val="TableParagraph"/>
              <w:spacing w:line="360" w:lineRule="auto"/>
              <w:jc w:val="both"/>
              <w:rPr>
                <w:rFonts w:ascii="Times New Roman" w:hAnsi="Times New Roman" w:cs="Times New Roman"/>
                <w:sz w:val="18"/>
                <w:szCs w:val="18"/>
              </w:rPr>
            </w:pPr>
          </w:p>
        </w:tc>
        <w:tc>
          <w:tcPr>
            <w:tcW w:w="1692" w:type="dxa"/>
          </w:tcPr>
          <w:p w14:paraId="7A77D6AB" w14:textId="77777777" w:rsidR="007E3646" w:rsidRPr="005F5E55" w:rsidRDefault="007E3646" w:rsidP="007E3646">
            <w:pPr>
              <w:pStyle w:val="TableParagraph"/>
              <w:spacing w:before="39" w:line="360" w:lineRule="auto"/>
              <w:ind w:left="6"/>
              <w:jc w:val="both"/>
              <w:rPr>
                <w:rFonts w:ascii="Times New Roman" w:hAnsi="Times New Roman" w:cs="Times New Roman"/>
                <w:b/>
                <w:sz w:val="18"/>
                <w:szCs w:val="18"/>
              </w:rPr>
            </w:pPr>
            <w:r w:rsidRPr="005F5E55">
              <w:rPr>
                <w:rFonts w:ascii="Times New Roman" w:hAnsi="Times New Roman" w:cs="Times New Roman"/>
                <w:b/>
                <w:w w:val="105"/>
                <w:sz w:val="18"/>
                <w:szCs w:val="18"/>
              </w:rPr>
              <w:t>CD</w:t>
            </w:r>
            <w:r w:rsidRPr="005F5E55">
              <w:rPr>
                <w:rFonts w:ascii="Times New Roman" w:hAnsi="Times New Roman" w:cs="Times New Roman"/>
                <w:b/>
                <w:spacing w:val="-4"/>
                <w:w w:val="105"/>
                <w:sz w:val="18"/>
                <w:szCs w:val="18"/>
              </w:rPr>
              <w:t xml:space="preserve"> </w:t>
            </w:r>
            <w:r w:rsidRPr="005F5E55">
              <w:rPr>
                <w:rFonts w:ascii="Times New Roman" w:hAnsi="Times New Roman" w:cs="Times New Roman"/>
                <w:b/>
                <w:w w:val="105"/>
                <w:sz w:val="18"/>
                <w:szCs w:val="18"/>
              </w:rPr>
              <w:t>at</w:t>
            </w:r>
            <w:r w:rsidRPr="005F5E55">
              <w:rPr>
                <w:rFonts w:ascii="Times New Roman" w:hAnsi="Times New Roman" w:cs="Times New Roman"/>
                <w:b/>
                <w:spacing w:val="-5"/>
                <w:w w:val="105"/>
                <w:sz w:val="18"/>
                <w:szCs w:val="18"/>
              </w:rPr>
              <w:t xml:space="preserve"> </w:t>
            </w:r>
            <w:r w:rsidRPr="005F5E55">
              <w:rPr>
                <w:rFonts w:ascii="Times New Roman" w:hAnsi="Times New Roman" w:cs="Times New Roman"/>
                <w:b/>
                <w:spacing w:val="-7"/>
                <w:w w:val="105"/>
                <w:sz w:val="18"/>
                <w:szCs w:val="18"/>
              </w:rPr>
              <w:t>5%</w:t>
            </w:r>
          </w:p>
        </w:tc>
      </w:tr>
      <w:tr w:rsidR="007E3646" w:rsidRPr="005F5E55" w14:paraId="6711BBE7" w14:textId="77777777" w:rsidTr="007E3646">
        <w:trPr>
          <w:trHeight w:val="253"/>
        </w:trPr>
        <w:tc>
          <w:tcPr>
            <w:tcW w:w="5622" w:type="dxa"/>
            <w:gridSpan w:val="4"/>
          </w:tcPr>
          <w:p w14:paraId="7F1EA616" w14:textId="77777777" w:rsidR="007E3646" w:rsidRPr="005F5E55" w:rsidRDefault="007E3646" w:rsidP="007E3646">
            <w:pPr>
              <w:pStyle w:val="TableParagraph"/>
              <w:spacing w:before="42" w:line="360" w:lineRule="auto"/>
              <w:ind w:left="14"/>
              <w:jc w:val="both"/>
              <w:rPr>
                <w:rFonts w:ascii="Times New Roman" w:hAnsi="Times New Roman" w:cs="Times New Roman"/>
                <w:sz w:val="18"/>
                <w:szCs w:val="18"/>
              </w:rPr>
            </w:pPr>
            <w:r w:rsidRPr="005F5E55">
              <w:rPr>
                <w:rFonts w:ascii="Times New Roman" w:hAnsi="Times New Roman" w:cs="Times New Roman"/>
                <w:w w:val="105"/>
                <w:sz w:val="18"/>
                <w:szCs w:val="18"/>
              </w:rPr>
              <w:t>Between</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two</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w w:val="105"/>
                <w:sz w:val="18"/>
                <w:szCs w:val="18"/>
              </w:rPr>
              <w:t>main</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spacing w:val="-2"/>
                <w:w w:val="105"/>
                <w:sz w:val="18"/>
                <w:szCs w:val="18"/>
              </w:rPr>
              <w:t>treatments</w:t>
            </w:r>
          </w:p>
        </w:tc>
        <w:tc>
          <w:tcPr>
            <w:tcW w:w="1696" w:type="dxa"/>
          </w:tcPr>
          <w:p w14:paraId="55D68D61" w14:textId="77777777" w:rsidR="007E3646" w:rsidRPr="005F5E55" w:rsidRDefault="007E3646" w:rsidP="007E3646">
            <w:pPr>
              <w:pStyle w:val="TableParagraph"/>
              <w:spacing w:before="42" w:line="360" w:lineRule="auto"/>
              <w:ind w:left="13"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8.300</w:t>
            </w:r>
          </w:p>
        </w:tc>
        <w:tc>
          <w:tcPr>
            <w:tcW w:w="4161" w:type="dxa"/>
            <w:gridSpan w:val="3"/>
            <w:vMerge/>
            <w:tcBorders>
              <w:top w:val="nil"/>
            </w:tcBorders>
          </w:tcPr>
          <w:p w14:paraId="22FAB7F4" w14:textId="77777777" w:rsidR="007E3646" w:rsidRPr="005F5E55" w:rsidRDefault="007E3646" w:rsidP="007E3646">
            <w:pPr>
              <w:spacing w:line="360" w:lineRule="auto"/>
              <w:jc w:val="both"/>
              <w:rPr>
                <w:rFonts w:ascii="Times New Roman" w:hAnsi="Times New Roman" w:cs="Times New Roman"/>
                <w:sz w:val="18"/>
                <w:szCs w:val="18"/>
              </w:rPr>
            </w:pPr>
          </w:p>
        </w:tc>
        <w:tc>
          <w:tcPr>
            <w:tcW w:w="1692" w:type="dxa"/>
          </w:tcPr>
          <w:p w14:paraId="076FCCD5" w14:textId="77777777" w:rsidR="007E3646" w:rsidRPr="005F5E55" w:rsidRDefault="007E3646" w:rsidP="007E3646">
            <w:pPr>
              <w:pStyle w:val="TableParagraph"/>
              <w:spacing w:before="42"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2.98</w:t>
            </w:r>
          </w:p>
        </w:tc>
      </w:tr>
      <w:tr w:rsidR="007E3646" w:rsidRPr="005F5E55" w14:paraId="5F706E70" w14:textId="77777777" w:rsidTr="007E3646">
        <w:trPr>
          <w:trHeight w:val="253"/>
        </w:trPr>
        <w:tc>
          <w:tcPr>
            <w:tcW w:w="5622" w:type="dxa"/>
            <w:gridSpan w:val="4"/>
          </w:tcPr>
          <w:p w14:paraId="2E62736C" w14:textId="77777777" w:rsidR="007E3646" w:rsidRPr="005F5E55" w:rsidRDefault="007E3646" w:rsidP="007E3646">
            <w:pPr>
              <w:pStyle w:val="TableParagraph"/>
              <w:spacing w:before="44" w:line="360" w:lineRule="auto"/>
              <w:ind w:left="14"/>
              <w:jc w:val="both"/>
              <w:rPr>
                <w:rFonts w:ascii="Times New Roman" w:hAnsi="Times New Roman" w:cs="Times New Roman"/>
                <w:sz w:val="18"/>
                <w:szCs w:val="18"/>
              </w:rPr>
            </w:pPr>
            <w:r w:rsidRPr="005F5E55">
              <w:rPr>
                <w:rFonts w:ascii="Times New Roman" w:hAnsi="Times New Roman" w:cs="Times New Roman"/>
                <w:w w:val="105"/>
                <w:sz w:val="18"/>
                <w:szCs w:val="18"/>
              </w:rPr>
              <w:t>Between</w:t>
            </w:r>
            <w:r w:rsidRPr="005F5E55">
              <w:rPr>
                <w:rFonts w:ascii="Times New Roman" w:hAnsi="Times New Roman" w:cs="Times New Roman"/>
                <w:spacing w:val="-5"/>
                <w:w w:val="105"/>
                <w:sz w:val="18"/>
                <w:szCs w:val="18"/>
              </w:rPr>
              <w:t xml:space="preserve"> </w:t>
            </w:r>
            <w:r w:rsidRPr="005F5E55">
              <w:rPr>
                <w:rFonts w:ascii="Times New Roman" w:hAnsi="Times New Roman" w:cs="Times New Roman"/>
                <w:w w:val="105"/>
                <w:sz w:val="18"/>
                <w:szCs w:val="18"/>
              </w:rPr>
              <w:t>two</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sub</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spacing w:val="-2"/>
                <w:w w:val="105"/>
                <w:sz w:val="18"/>
                <w:szCs w:val="18"/>
              </w:rPr>
              <w:t>means</w:t>
            </w:r>
          </w:p>
        </w:tc>
        <w:tc>
          <w:tcPr>
            <w:tcW w:w="1696" w:type="dxa"/>
          </w:tcPr>
          <w:p w14:paraId="11F2BC4C" w14:textId="77777777" w:rsidR="007E3646" w:rsidRPr="005F5E55" w:rsidRDefault="007E3646" w:rsidP="007E3646">
            <w:pPr>
              <w:pStyle w:val="TableParagraph"/>
              <w:spacing w:before="44" w:line="360" w:lineRule="auto"/>
              <w:ind w:left="13"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3.622</w:t>
            </w:r>
          </w:p>
        </w:tc>
        <w:tc>
          <w:tcPr>
            <w:tcW w:w="4161" w:type="dxa"/>
            <w:gridSpan w:val="3"/>
            <w:vMerge/>
            <w:tcBorders>
              <w:top w:val="nil"/>
            </w:tcBorders>
          </w:tcPr>
          <w:p w14:paraId="282E5CB8" w14:textId="77777777" w:rsidR="007E3646" w:rsidRPr="005F5E55" w:rsidRDefault="007E3646" w:rsidP="007E3646">
            <w:pPr>
              <w:spacing w:line="360" w:lineRule="auto"/>
              <w:jc w:val="both"/>
              <w:rPr>
                <w:rFonts w:ascii="Times New Roman" w:hAnsi="Times New Roman" w:cs="Times New Roman"/>
                <w:sz w:val="18"/>
                <w:szCs w:val="18"/>
              </w:rPr>
            </w:pPr>
          </w:p>
        </w:tc>
        <w:tc>
          <w:tcPr>
            <w:tcW w:w="1692" w:type="dxa"/>
          </w:tcPr>
          <w:p w14:paraId="15A7BFA9" w14:textId="77777777" w:rsidR="007E3646" w:rsidRPr="005F5E55" w:rsidRDefault="007E3646" w:rsidP="007E3646">
            <w:pPr>
              <w:pStyle w:val="TableParagraph"/>
              <w:spacing w:before="44" w:line="360" w:lineRule="auto"/>
              <w:ind w:left="6" w:right="5"/>
              <w:jc w:val="both"/>
              <w:rPr>
                <w:rFonts w:ascii="Times New Roman" w:hAnsi="Times New Roman" w:cs="Times New Roman"/>
                <w:sz w:val="18"/>
                <w:szCs w:val="18"/>
              </w:rPr>
            </w:pPr>
            <w:r w:rsidRPr="005F5E55">
              <w:rPr>
                <w:rFonts w:ascii="Times New Roman" w:hAnsi="Times New Roman" w:cs="Times New Roman"/>
                <w:spacing w:val="-4"/>
                <w:w w:val="105"/>
                <w:sz w:val="18"/>
                <w:szCs w:val="18"/>
              </w:rPr>
              <w:t>1.82</w:t>
            </w:r>
          </w:p>
        </w:tc>
      </w:tr>
      <w:tr w:rsidR="007E3646" w:rsidRPr="005F5E55" w14:paraId="77AA8186" w14:textId="77777777" w:rsidTr="007E3646">
        <w:trPr>
          <w:trHeight w:val="252"/>
        </w:trPr>
        <w:tc>
          <w:tcPr>
            <w:tcW w:w="5622" w:type="dxa"/>
            <w:gridSpan w:val="4"/>
          </w:tcPr>
          <w:p w14:paraId="7749B9CB" w14:textId="77777777" w:rsidR="007E3646" w:rsidRPr="005F5E55" w:rsidRDefault="007E3646" w:rsidP="007E3646">
            <w:pPr>
              <w:pStyle w:val="TableParagraph"/>
              <w:spacing w:before="44" w:line="360" w:lineRule="auto"/>
              <w:ind w:left="14"/>
              <w:jc w:val="both"/>
              <w:rPr>
                <w:rFonts w:ascii="Times New Roman" w:hAnsi="Times New Roman" w:cs="Times New Roman"/>
                <w:sz w:val="18"/>
                <w:szCs w:val="18"/>
              </w:rPr>
            </w:pPr>
            <w:r w:rsidRPr="005F5E55">
              <w:rPr>
                <w:rFonts w:ascii="Times New Roman" w:hAnsi="Times New Roman" w:cs="Times New Roman"/>
                <w:w w:val="105"/>
                <w:sz w:val="18"/>
                <w:szCs w:val="18"/>
              </w:rPr>
              <w:t>Between</w:t>
            </w:r>
            <w:r w:rsidRPr="005F5E55">
              <w:rPr>
                <w:rFonts w:ascii="Times New Roman" w:hAnsi="Times New Roman" w:cs="Times New Roman"/>
                <w:spacing w:val="-4"/>
                <w:w w:val="105"/>
                <w:sz w:val="18"/>
                <w:szCs w:val="18"/>
              </w:rPr>
              <w:t xml:space="preserve"> </w:t>
            </w:r>
            <w:r w:rsidRPr="005F5E55">
              <w:rPr>
                <w:rFonts w:ascii="Times New Roman" w:hAnsi="Times New Roman" w:cs="Times New Roman"/>
                <w:w w:val="105"/>
                <w:sz w:val="18"/>
                <w:szCs w:val="18"/>
              </w:rPr>
              <w:t>two</w:t>
            </w:r>
            <w:r w:rsidRPr="005F5E55">
              <w:rPr>
                <w:rFonts w:ascii="Times New Roman" w:hAnsi="Times New Roman" w:cs="Times New Roman"/>
                <w:spacing w:val="-6"/>
                <w:w w:val="105"/>
                <w:sz w:val="18"/>
                <w:szCs w:val="18"/>
              </w:rPr>
              <w:t xml:space="preserve"> </w:t>
            </w:r>
            <w:proofErr w:type="gramStart"/>
            <w:r w:rsidRPr="005F5E55">
              <w:rPr>
                <w:rFonts w:ascii="Times New Roman" w:hAnsi="Times New Roman" w:cs="Times New Roman"/>
                <w:w w:val="105"/>
                <w:sz w:val="18"/>
                <w:szCs w:val="18"/>
              </w:rPr>
              <w:t>sub</w:t>
            </w:r>
            <w:proofErr w:type="gramEnd"/>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means</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w w:val="105"/>
                <w:sz w:val="18"/>
                <w:szCs w:val="18"/>
              </w:rPr>
              <w:t>at</w:t>
            </w:r>
            <w:r w:rsidRPr="005F5E55">
              <w:rPr>
                <w:rFonts w:ascii="Times New Roman" w:hAnsi="Times New Roman" w:cs="Times New Roman"/>
                <w:spacing w:val="-4"/>
                <w:w w:val="105"/>
                <w:sz w:val="18"/>
                <w:szCs w:val="18"/>
              </w:rPr>
              <w:t xml:space="preserve"> </w:t>
            </w:r>
            <w:r w:rsidRPr="005F5E55">
              <w:rPr>
                <w:rFonts w:ascii="Times New Roman" w:hAnsi="Times New Roman" w:cs="Times New Roman"/>
                <w:w w:val="105"/>
                <w:sz w:val="18"/>
                <w:szCs w:val="18"/>
              </w:rPr>
              <w:t>same</w:t>
            </w:r>
            <w:r w:rsidRPr="005F5E55">
              <w:rPr>
                <w:rFonts w:ascii="Times New Roman" w:hAnsi="Times New Roman" w:cs="Times New Roman"/>
                <w:spacing w:val="-4"/>
                <w:w w:val="105"/>
                <w:sz w:val="18"/>
                <w:szCs w:val="18"/>
              </w:rPr>
              <w:t xml:space="preserve"> main</w:t>
            </w:r>
          </w:p>
        </w:tc>
        <w:tc>
          <w:tcPr>
            <w:tcW w:w="1696" w:type="dxa"/>
          </w:tcPr>
          <w:p w14:paraId="62698B4B" w14:textId="77777777" w:rsidR="007E3646" w:rsidRPr="005F5E55" w:rsidRDefault="007E3646" w:rsidP="007E3646">
            <w:pPr>
              <w:pStyle w:val="TableParagraph"/>
              <w:spacing w:before="44" w:line="360" w:lineRule="auto"/>
              <w:ind w:left="13"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5.122</w:t>
            </w:r>
          </w:p>
        </w:tc>
        <w:tc>
          <w:tcPr>
            <w:tcW w:w="4161" w:type="dxa"/>
            <w:gridSpan w:val="3"/>
            <w:vMerge/>
            <w:tcBorders>
              <w:top w:val="nil"/>
            </w:tcBorders>
          </w:tcPr>
          <w:p w14:paraId="0611A17A" w14:textId="77777777" w:rsidR="007E3646" w:rsidRPr="005F5E55" w:rsidRDefault="007E3646" w:rsidP="007E3646">
            <w:pPr>
              <w:spacing w:line="360" w:lineRule="auto"/>
              <w:jc w:val="both"/>
              <w:rPr>
                <w:rFonts w:ascii="Times New Roman" w:hAnsi="Times New Roman" w:cs="Times New Roman"/>
                <w:sz w:val="18"/>
                <w:szCs w:val="18"/>
              </w:rPr>
            </w:pPr>
          </w:p>
        </w:tc>
        <w:tc>
          <w:tcPr>
            <w:tcW w:w="1692" w:type="dxa"/>
          </w:tcPr>
          <w:p w14:paraId="6D6C8801" w14:textId="77777777" w:rsidR="007E3646" w:rsidRPr="005F5E55" w:rsidRDefault="007E3646" w:rsidP="007E3646">
            <w:pPr>
              <w:pStyle w:val="TableParagraph"/>
              <w:spacing w:before="44" w:line="360" w:lineRule="auto"/>
              <w:ind w:left="6" w:right="1"/>
              <w:jc w:val="both"/>
              <w:rPr>
                <w:rFonts w:ascii="Times New Roman" w:hAnsi="Times New Roman" w:cs="Times New Roman"/>
                <w:sz w:val="18"/>
                <w:szCs w:val="18"/>
              </w:rPr>
            </w:pPr>
            <w:r w:rsidRPr="005F5E55">
              <w:rPr>
                <w:rFonts w:ascii="Times New Roman" w:hAnsi="Times New Roman" w:cs="Times New Roman"/>
                <w:sz w:val="18"/>
                <w:szCs w:val="18"/>
              </w:rPr>
              <w:t>--</w:t>
            </w:r>
            <w:r w:rsidRPr="005F5E55">
              <w:rPr>
                <w:rFonts w:ascii="Times New Roman" w:hAnsi="Times New Roman" w:cs="Times New Roman"/>
                <w:spacing w:val="-10"/>
                <w:sz w:val="18"/>
                <w:szCs w:val="18"/>
              </w:rPr>
              <w:t>-</w:t>
            </w:r>
          </w:p>
        </w:tc>
      </w:tr>
      <w:tr w:rsidR="007E3646" w:rsidRPr="005F5E55" w14:paraId="72EE1B17" w14:textId="77777777" w:rsidTr="007E3646">
        <w:trPr>
          <w:trHeight w:val="255"/>
        </w:trPr>
        <w:tc>
          <w:tcPr>
            <w:tcW w:w="5622" w:type="dxa"/>
            <w:gridSpan w:val="4"/>
          </w:tcPr>
          <w:p w14:paraId="6337F8EC" w14:textId="77777777" w:rsidR="007E3646" w:rsidRPr="005F5E55" w:rsidRDefault="007E3646" w:rsidP="007E3646">
            <w:pPr>
              <w:pStyle w:val="TableParagraph"/>
              <w:spacing w:before="43" w:line="360" w:lineRule="auto"/>
              <w:ind w:left="14"/>
              <w:jc w:val="both"/>
              <w:rPr>
                <w:rFonts w:ascii="Times New Roman" w:hAnsi="Times New Roman" w:cs="Times New Roman"/>
                <w:sz w:val="18"/>
                <w:szCs w:val="18"/>
              </w:rPr>
            </w:pPr>
            <w:r w:rsidRPr="005F5E55">
              <w:rPr>
                <w:rFonts w:ascii="Times New Roman" w:hAnsi="Times New Roman" w:cs="Times New Roman"/>
                <w:w w:val="105"/>
                <w:sz w:val="18"/>
                <w:szCs w:val="18"/>
              </w:rPr>
              <w:t>Between</w:t>
            </w:r>
            <w:r w:rsidRPr="005F5E55">
              <w:rPr>
                <w:rFonts w:ascii="Times New Roman" w:hAnsi="Times New Roman" w:cs="Times New Roman"/>
                <w:spacing w:val="-5"/>
                <w:w w:val="105"/>
                <w:sz w:val="18"/>
                <w:szCs w:val="18"/>
              </w:rPr>
              <w:t xml:space="preserve"> </w:t>
            </w:r>
            <w:r w:rsidRPr="005F5E55">
              <w:rPr>
                <w:rFonts w:ascii="Times New Roman" w:hAnsi="Times New Roman" w:cs="Times New Roman"/>
                <w:w w:val="105"/>
                <w:sz w:val="18"/>
                <w:szCs w:val="18"/>
              </w:rPr>
              <w:t>two</w:t>
            </w:r>
            <w:r w:rsidRPr="005F5E55">
              <w:rPr>
                <w:rFonts w:ascii="Times New Roman" w:hAnsi="Times New Roman" w:cs="Times New Roman"/>
                <w:spacing w:val="-6"/>
                <w:w w:val="105"/>
                <w:sz w:val="18"/>
                <w:szCs w:val="18"/>
              </w:rPr>
              <w:t xml:space="preserve"> </w:t>
            </w:r>
            <w:proofErr w:type="gramStart"/>
            <w:r w:rsidRPr="005F5E55">
              <w:rPr>
                <w:rFonts w:ascii="Times New Roman" w:hAnsi="Times New Roman" w:cs="Times New Roman"/>
                <w:w w:val="105"/>
                <w:sz w:val="18"/>
                <w:szCs w:val="18"/>
              </w:rPr>
              <w:t>sub</w:t>
            </w:r>
            <w:proofErr w:type="gramEnd"/>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means</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w w:val="105"/>
                <w:sz w:val="18"/>
                <w:szCs w:val="18"/>
              </w:rPr>
              <w:t>at</w:t>
            </w:r>
            <w:r w:rsidRPr="005F5E55">
              <w:rPr>
                <w:rFonts w:ascii="Times New Roman" w:hAnsi="Times New Roman" w:cs="Times New Roman"/>
                <w:spacing w:val="-5"/>
                <w:w w:val="105"/>
                <w:sz w:val="18"/>
                <w:szCs w:val="18"/>
              </w:rPr>
              <w:t xml:space="preserve"> </w:t>
            </w:r>
            <w:r w:rsidRPr="005F5E55">
              <w:rPr>
                <w:rFonts w:ascii="Times New Roman" w:hAnsi="Times New Roman" w:cs="Times New Roman"/>
                <w:w w:val="105"/>
                <w:sz w:val="18"/>
                <w:szCs w:val="18"/>
              </w:rPr>
              <w:t>same</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or</w:t>
            </w:r>
            <w:r w:rsidRPr="005F5E55">
              <w:rPr>
                <w:rFonts w:ascii="Times New Roman" w:hAnsi="Times New Roman" w:cs="Times New Roman"/>
                <w:spacing w:val="-2"/>
                <w:w w:val="105"/>
                <w:sz w:val="18"/>
                <w:szCs w:val="18"/>
              </w:rPr>
              <w:t xml:space="preserve"> </w:t>
            </w:r>
            <w:r w:rsidRPr="005F5E55">
              <w:rPr>
                <w:rFonts w:ascii="Times New Roman" w:hAnsi="Times New Roman" w:cs="Times New Roman"/>
                <w:w w:val="105"/>
                <w:sz w:val="18"/>
                <w:szCs w:val="18"/>
              </w:rPr>
              <w:t>different</w:t>
            </w:r>
            <w:r w:rsidRPr="005F5E55">
              <w:rPr>
                <w:rFonts w:ascii="Times New Roman" w:hAnsi="Times New Roman" w:cs="Times New Roman"/>
                <w:spacing w:val="-5"/>
                <w:w w:val="105"/>
                <w:sz w:val="18"/>
                <w:szCs w:val="18"/>
              </w:rPr>
              <w:t xml:space="preserve"> </w:t>
            </w:r>
            <w:r w:rsidRPr="005F5E55">
              <w:rPr>
                <w:rFonts w:ascii="Times New Roman" w:hAnsi="Times New Roman" w:cs="Times New Roman"/>
                <w:w w:val="105"/>
                <w:sz w:val="18"/>
                <w:szCs w:val="18"/>
              </w:rPr>
              <w:t>sub</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spacing w:val="-2"/>
                <w:w w:val="105"/>
                <w:sz w:val="18"/>
                <w:szCs w:val="18"/>
              </w:rPr>
              <w:t>treatments</w:t>
            </w:r>
          </w:p>
        </w:tc>
        <w:tc>
          <w:tcPr>
            <w:tcW w:w="1696" w:type="dxa"/>
          </w:tcPr>
          <w:p w14:paraId="755570B0" w14:textId="77777777" w:rsidR="007E3646" w:rsidRPr="005F5E55" w:rsidRDefault="007E3646" w:rsidP="007E3646">
            <w:pPr>
              <w:pStyle w:val="TableParagraph"/>
              <w:spacing w:before="19" w:line="360" w:lineRule="auto"/>
              <w:ind w:left="13"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5.119</w:t>
            </w:r>
          </w:p>
        </w:tc>
        <w:tc>
          <w:tcPr>
            <w:tcW w:w="4161" w:type="dxa"/>
            <w:gridSpan w:val="3"/>
            <w:vMerge/>
            <w:tcBorders>
              <w:top w:val="nil"/>
            </w:tcBorders>
          </w:tcPr>
          <w:p w14:paraId="69D112E9" w14:textId="77777777" w:rsidR="007E3646" w:rsidRPr="005F5E55" w:rsidRDefault="007E3646" w:rsidP="007E3646">
            <w:pPr>
              <w:spacing w:line="360" w:lineRule="auto"/>
              <w:jc w:val="both"/>
              <w:rPr>
                <w:rFonts w:ascii="Times New Roman" w:hAnsi="Times New Roman" w:cs="Times New Roman"/>
                <w:sz w:val="18"/>
                <w:szCs w:val="18"/>
              </w:rPr>
            </w:pPr>
          </w:p>
        </w:tc>
        <w:tc>
          <w:tcPr>
            <w:tcW w:w="1692" w:type="dxa"/>
          </w:tcPr>
          <w:p w14:paraId="14CF61F8" w14:textId="77777777" w:rsidR="007E3646" w:rsidRPr="005F5E55" w:rsidRDefault="007E3646" w:rsidP="007E3646">
            <w:pPr>
              <w:pStyle w:val="TableParagraph"/>
              <w:spacing w:before="19" w:line="360" w:lineRule="auto"/>
              <w:ind w:left="6" w:right="1"/>
              <w:jc w:val="both"/>
              <w:rPr>
                <w:rFonts w:ascii="Times New Roman" w:hAnsi="Times New Roman" w:cs="Times New Roman"/>
                <w:sz w:val="18"/>
                <w:szCs w:val="18"/>
              </w:rPr>
            </w:pPr>
            <w:r w:rsidRPr="005F5E55">
              <w:rPr>
                <w:rFonts w:ascii="Times New Roman" w:hAnsi="Times New Roman" w:cs="Times New Roman"/>
                <w:sz w:val="18"/>
                <w:szCs w:val="18"/>
              </w:rPr>
              <w:t>--</w:t>
            </w:r>
            <w:r w:rsidRPr="005F5E55">
              <w:rPr>
                <w:rFonts w:ascii="Times New Roman" w:hAnsi="Times New Roman" w:cs="Times New Roman"/>
                <w:spacing w:val="-10"/>
                <w:sz w:val="18"/>
                <w:szCs w:val="18"/>
              </w:rPr>
              <w:t>-</w:t>
            </w:r>
          </w:p>
        </w:tc>
      </w:tr>
    </w:tbl>
    <w:p w14:paraId="44323577" w14:textId="1E24623E" w:rsidR="007E3646" w:rsidRDefault="007E3646" w:rsidP="007E3646">
      <w:pPr>
        <w:spacing w:before="1" w:line="360" w:lineRule="auto"/>
        <w:ind w:right="457"/>
        <w:jc w:val="both"/>
        <w:rPr>
          <w:rFonts w:ascii="Times New Roman" w:hAnsi="Times New Roman" w:cs="Times New Roman"/>
          <w:b/>
          <w:w w:val="105"/>
          <w:sz w:val="20"/>
          <w:szCs w:val="20"/>
        </w:rPr>
      </w:pPr>
      <w:r w:rsidRPr="007E3646">
        <w:rPr>
          <w:rFonts w:ascii="Times New Roman" w:hAnsi="Times New Roman" w:cs="Times New Roman"/>
          <w:b/>
          <w:w w:val="105"/>
          <w:sz w:val="20"/>
          <w:szCs w:val="20"/>
        </w:rPr>
        <w:t>Table</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1</w:t>
      </w:r>
      <w:r w:rsidR="00C76DC2">
        <w:rPr>
          <w:rFonts w:ascii="Times New Roman" w:hAnsi="Times New Roman" w:cs="Times New Roman"/>
          <w:b/>
          <w:w w:val="105"/>
          <w:sz w:val="20"/>
          <w:szCs w:val="20"/>
        </w:rPr>
        <w:t>2</w:t>
      </w:r>
      <w:r w:rsidRPr="007E3646">
        <w:rPr>
          <w:rFonts w:ascii="Times New Roman" w:hAnsi="Times New Roman" w:cs="Times New Roman"/>
          <w:b/>
          <w:w w:val="105"/>
          <w:sz w:val="20"/>
          <w:szCs w:val="20"/>
        </w:rPr>
        <w:t>.</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Seed</w:t>
      </w:r>
      <w:r w:rsidRPr="007E3646">
        <w:rPr>
          <w:rFonts w:ascii="Times New Roman" w:hAnsi="Times New Roman" w:cs="Times New Roman"/>
          <w:b/>
          <w:spacing w:val="-4"/>
          <w:w w:val="105"/>
          <w:sz w:val="20"/>
          <w:szCs w:val="20"/>
        </w:rPr>
        <w:t xml:space="preserve"> </w:t>
      </w:r>
      <w:r w:rsidRPr="007E3646">
        <w:rPr>
          <w:rFonts w:ascii="Times New Roman" w:hAnsi="Times New Roman" w:cs="Times New Roman"/>
          <w:b/>
          <w:w w:val="105"/>
          <w:sz w:val="20"/>
          <w:szCs w:val="20"/>
        </w:rPr>
        <w:t>yield</w:t>
      </w:r>
      <w:r w:rsidRPr="007E3646">
        <w:rPr>
          <w:rFonts w:ascii="Times New Roman" w:hAnsi="Times New Roman" w:cs="Times New Roman"/>
          <w:b/>
          <w:spacing w:val="-4"/>
          <w:w w:val="105"/>
          <w:sz w:val="20"/>
          <w:szCs w:val="20"/>
        </w:rPr>
        <w:t xml:space="preserve"> </w:t>
      </w:r>
      <w:r w:rsidRPr="007E3646">
        <w:rPr>
          <w:rFonts w:ascii="Times New Roman" w:hAnsi="Times New Roman" w:cs="Times New Roman"/>
          <w:b/>
          <w:w w:val="105"/>
          <w:sz w:val="20"/>
          <w:szCs w:val="20"/>
        </w:rPr>
        <w:t>per</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plant</w:t>
      </w:r>
      <w:r w:rsidRPr="007E3646">
        <w:rPr>
          <w:rFonts w:ascii="Times New Roman" w:hAnsi="Times New Roman" w:cs="Times New Roman"/>
          <w:b/>
          <w:spacing w:val="-5"/>
          <w:w w:val="105"/>
          <w:sz w:val="20"/>
          <w:szCs w:val="20"/>
        </w:rPr>
        <w:t xml:space="preserve"> </w:t>
      </w:r>
      <w:r w:rsidRPr="007E3646">
        <w:rPr>
          <w:rFonts w:ascii="Times New Roman" w:hAnsi="Times New Roman" w:cs="Times New Roman"/>
          <w:b/>
          <w:w w:val="105"/>
          <w:sz w:val="20"/>
          <w:szCs w:val="20"/>
        </w:rPr>
        <w:t>(g)</w:t>
      </w:r>
      <w:r w:rsidRPr="007E3646">
        <w:rPr>
          <w:rFonts w:ascii="Times New Roman" w:hAnsi="Times New Roman" w:cs="Times New Roman"/>
          <w:b/>
          <w:spacing w:val="-5"/>
          <w:w w:val="105"/>
          <w:sz w:val="20"/>
          <w:szCs w:val="20"/>
        </w:rPr>
        <w:t xml:space="preserve"> </w:t>
      </w:r>
      <w:r w:rsidRPr="007E3646">
        <w:rPr>
          <w:rFonts w:ascii="Times New Roman" w:hAnsi="Times New Roman" w:cs="Times New Roman"/>
          <w:b/>
          <w:w w:val="105"/>
          <w:sz w:val="20"/>
          <w:szCs w:val="20"/>
        </w:rPr>
        <w:t>of</w:t>
      </w:r>
      <w:r w:rsidRPr="007E3646">
        <w:rPr>
          <w:rFonts w:ascii="Times New Roman" w:hAnsi="Times New Roman" w:cs="Times New Roman"/>
          <w:b/>
          <w:spacing w:val="-5"/>
          <w:w w:val="105"/>
          <w:sz w:val="20"/>
          <w:szCs w:val="20"/>
        </w:rPr>
        <w:t xml:space="preserve"> </w:t>
      </w:r>
      <w:r w:rsidRPr="007E3646">
        <w:rPr>
          <w:rFonts w:ascii="Times New Roman" w:hAnsi="Times New Roman" w:cs="Times New Roman"/>
          <w:b/>
          <w:w w:val="105"/>
          <w:sz w:val="20"/>
          <w:szCs w:val="20"/>
        </w:rPr>
        <w:t>different</w:t>
      </w:r>
      <w:r w:rsidRPr="007E3646">
        <w:rPr>
          <w:rFonts w:ascii="Times New Roman" w:hAnsi="Times New Roman" w:cs="Times New Roman"/>
          <w:b/>
          <w:spacing w:val="-5"/>
          <w:w w:val="105"/>
          <w:sz w:val="20"/>
          <w:szCs w:val="20"/>
        </w:rPr>
        <w:t xml:space="preserve"> </w:t>
      </w:r>
      <w:r w:rsidRPr="007E3646">
        <w:rPr>
          <w:rFonts w:ascii="Times New Roman" w:hAnsi="Times New Roman" w:cs="Times New Roman"/>
          <w:b/>
          <w:w w:val="105"/>
          <w:sz w:val="20"/>
          <w:szCs w:val="20"/>
        </w:rPr>
        <w:t>chickpea</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genotypes</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under</w:t>
      </w:r>
      <w:r w:rsidRPr="007E3646">
        <w:rPr>
          <w:rFonts w:ascii="Times New Roman" w:hAnsi="Times New Roman" w:cs="Times New Roman"/>
          <w:b/>
          <w:spacing w:val="-3"/>
          <w:w w:val="105"/>
          <w:sz w:val="20"/>
          <w:szCs w:val="20"/>
        </w:rPr>
        <w:t xml:space="preserve"> </w:t>
      </w:r>
      <w:r w:rsidRPr="007E3646">
        <w:rPr>
          <w:rFonts w:ascii="Times New Roman" w:hAnsi="Times New Roman" w:cs="Times New Roman"/>
          <w:b/>
          <w:w w:val="105"/>
          <w:sz w:val="20"/>
          <w:szCs w:val="20"/>
        </w:rPr>
        <w:t>moisture</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stress</w:t>
      </w:r>
      <w:r w:rsidRPr="007E3646">
        <w:rPr>
          <w:rFonts w:ascii="Times New Roman" w:hAnsi="Times New Roman" w:cs="Times New Roman"/>
          <w:b/>
          <w:spacing w:val="-3"/>
          <w:w w:val="105"/>
          <w:sz w:val="20"/>
          <w:szCs w:val="20"/>
        </w:rPr>
        <w:t xml:space="preserve"> </w:t>
      </w:r>
      <w:r w:rsidRPr="007E3646">
        <w:rPr>
          <w:rFonts w:ascii="Times New Roman" w:hAnsi="Times New Roman" w:cs="Times New Roman"/>
          <w:b/>
          <w:w w:val="105"/>
          <w:sz w:val="20"/>
          <w:szCs w:val="20"/>
        </w:rPr>
        <w:t>and</w:t>
      </w:r>
      <w:r w:rsidRPr="007E3646">
        <w:rPr>
          <w:rFonts w:ascii="Times New Roman" w:hAnsi="Times New Roman" w:cs="Times New Roman"/>
          <w:b/>
          <w:spacing w:val="-4"/>
          <w:w w:val="105"/>
          <w:sz w:val="20"/>
          <w:szCs w:val="20"/>
        </w:rPr>
        <w:t xml:space="preserve"> </w:t>
      </w:r>
      <w:r w:rsidRPr="007E3646">
        <w:rPr>
          <w:rFonts w:ascii="Times New Roman" w:hAnsi="Times New Roman" w:cs="Times New Roman"/>
          <w:b/>
          <w:w w:val="105"/>
          <w:sz w:val="20"/>
          <w:szCs w:val="20"/>
        </w:rPr>
        <w:t>non-stress</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treatments</w:t>
      </w:r>
      <w:r w:rsidRPr="007E3646">
        <w:rPr>
          <w:rFonts w:ascii="Times New Roman" w:hAnsi="Times New Roman" w:cs="Times New Roman"/>
          <w:b/>
          <w:spacing w:val="-6"/>
          <w:w w:val="105"/>
          <w:sz w:val="20"/>
          <w:szCs w:val="20"/>
        </w:rPr>
        <w:t xml:space="preserve"> </w:t>
      </w:r>
      <w:r w:rsidRPr="007E3646">
        <w:rPr>
          <w:rFonts w:ascii="Times New Roman" w:hAnsi="Times New Roman" w:cs="Times New Roman"/>
          <w:b/>
          <w:w w:val="105"/>
          <w:sz w:val="20"/>
          <w:szCs w:val="20"/>
        </w:rPr>
        <w:t>of</w:t>
      </w:r>
      <w:r w:rsidRPr="007E3646">
        <w:rPr>
          <w:rFonts w:ascii="Times New Roman" w:hAnsi="Times New Roman" w:cs="Times New Roman"/>
          <w:b/>
          <w:spacing w:val="-5"/>
          <w:w w:val="105"/>
          <w:sz w:val="20"/>
          <w:szCs w:val="20"/>
        </w:rPr>
        <w:t xml:space="preserve"> </w:t>
      </w:r>
      <w:r w:rsidRPr="007E3646">
        <w:rPr>
          <w:rFonts w:ascii="Times New Roman" w:hAnsi="Times New Roman" w:cs="Times New Roman"/>
          <w:b/>
          <w:w w:val="105"/>
          <w:sz w:val="20"/>
          <w:szCs w:val="20"/>
        </w:rPr>
        <w:t>normal</w:t>
      </w:r>
      <w:r w:rsidRPr="007E3646">
        <w:rPr>
          <w:rFonts w:ascii="Times New Roman" w:hAnsi="Times New Roman" w:cs="Times New Roman"/>
          <w:b/>
          <w:spacing w:val="-4"/>
          <w:w w:val="105"/>
          <w:sz w:val="20"/>
          <w:szCs w:val="20"/>
        </w:rPr>
        <w:t xml:space="preserve"> </w:t>
      </w:r>
      <w:r w:rsidRPr="007E3646">
        <w:rPr>
          <w:rFonts w:ascii="Times New Roman" w:hAnsi="Times New Roman" w:cs="Times New Roman"/>
          <w:b/>
          <w:w w:val="105"/>
          <w:sz w:val="20"/>
          <w:szCs w:val="20"/>
        </w:rPr>
        <w:t>and</w:t>
      </w:r>
      <w:r w:rsidRPr="007E3646">
        <w:rPr>
          <w:rFonts w:ascii="Times New Roman" w:hAnsi="Times New Roman" w:cs="Times New Roman"/>
          <w:b/>
          <w:spacing w:val="-4"/>
          <w:w w:val="105"/>
          <w:sz w:val="20"/>
          <w:szCs w:val="20"/>
        </w:rPr>
        <w:t xml:space="preserve"> </w:t>
      </w:r>
      <w:r w:rsidRPr="007E3646">
        <w:rPr>
          <w:rFonts w:ascii="Times New Roman" w:hAnsi="Times New Roman" w:cs="Times New Roman"/>
          <w:b/>
          <w:w w:val="105"/>
          <w:sz w:val="20"/>
          <w:szCs w:val="20"/>
        </w:rPr>
        <w:t xml:space="preserve">late </w:t>
      </w:r>
      <w:proofErr w:type="gramStart"/>
      <w:r w:rsidRPr="007E3646">
        <w:rPr>
          <w:rFonts w:ascii="Times New Roman" w:hAnsi="Times New Roman" w:cs="Times New Roman"/>
          <w:b/>
          <w:w w:val="105"/>
          <w:sz w:val="20"/>
          <w:szCs w:val="20"/>
        </w:rPr>
        <w:t>sown</w:t>
      </w:r>
      <w:proofErr w:type="gramEnd"/>
      <w:r w:rsidRPr="007E3646">
        <w:rPr>
          <w:rFonts w:ascii="Times New Roman" w:hAnsi="Times New Roman" w:cs="Times New Roman"/>
          <w:b/>
          <w:w w:val="105"/>
          <w:sz w:val="20"/>
          <w:szCs w:val="20"/>
        </w:rPr>
        <w:t xml:space="preserve"> experiments</w:t>
      </w:r>
    </w:p>
    <w:p w14:paraId="0D4018D2" w14:textId="749F0E10" w:rsidR="007E3646" w:rsidRDefault="007E3646" w:rsidP="007E3646">
      <w:pPr>
        <w:pStyle w:val="BodyText"/>
        <w:spacing w:line="360" w:lineRule="auto"/>
        <w:ind w:left="275"/>
        <w:jc w:val="both"/>
        <w:rPr>
          <w:rFonts w:ascii="Times New Roman" w:hAnsi="Times New Roman" w:cs="Times New Roman"/>
          <w:spacing w:val="-2"/>
          <w:w w:val="105"/>
          <w:sz w:val="24"/>
          <w:szCs w:val="24"/>
        </w:rPr>
      </w:pPr>
      <w:r w:rsidRPr="00BC6D28">
        <w:rPr>
          <w:rFonts w:ascii="Times New Roman" w:hAnsi="Times New Roman" w:cs="Times New Roman"/>
          <w:w w:val="105"/>
          <w:sz w:val="24"/>
          <w:szCs w:val="24"/>
        </w:rPr>
        <w:t>N:</w:t>
      </w:r>
      <w:r w:rsidRPr="00BC6D28">
        <w:rPr>
          <w:rFonts w:ascii="Times New Roman" w:hAnsi="Times New Roman" w:cs="Times New Roman"/>
          <w:spacing w:val="-7"/>
          <w:w w:val="105"/>
          <w:sz w:val="24"/>
          <w:szCs w:val="24"/>
        </w:rPr>
        <w:t xml:space="preserve"> </w:t>
      </w:r>
      <w:r w:rsidRPr="00BC6D28">
        <w:rPr>
          <w:rFonts w:ascii="Times New Roman" w:hAnsi="Times New Roman" w:cs="Times New Roman"/>
          <w:w w:val="105"/>
          <w:sz w:val="24"/>
          <w:szCs w:val="24"/>
        </w:rPr>
        <w:t>Non-</w:t>
      </w:r>
      <w:r w:rsidRPr="00BC6D28">
        <w:rPr>
          <w:rFonts w:ascii="Times New Roman" w:hAnsi="Times New Roman" w:cs="Times New Roman"/>
          <w:spacing w:val="-4"/>
          <w:w w:val="105"/>
          <w:sz w:val="24"/>
          <w:szCs w:val="24"/>
        </w:rPr>
        <w:t xml:space="preserve"> </w:t>
      </w:r>
      <w:r w:rsidRPr="00BC6D28">
        <w:rPr>
          <w:rFonts w:ascii="Times New Roman" w:hAnsi="Times New Roman" w:cs="Times New Roman"/>
          <w:w w:val="105"/>
          <w:sz w:val="24"/>
          <w:szCs w:val="24"/>
        </w:rPr>
        <w:t>stress\S:</w:t>
      </w:r>
      <w:r w:rsidRPr="00BC6D28">
        <w:rPr>
          <w:rFonts w:ascii="Times New Roman" w:hAnsi="Times New Roman" w:cs="Times New Roman"/>
          <w:spacing w:val="-4"/>
          <w:w w:val="105"/>
          <w:sz w:val="24"/>
          <w:szCs w:val="24"/>
        </w:rPr>
        <w:t xml:space="preserve"> </w:t>
      </w:r>
      <w:r w:rsidRPr="00BC6D28">
        <w:rPr>
          <w:rFonts w:ascii="Times New Roman" w:hAnsi="Times New Roman" w:cs="Times New Roman"/>
          <w:w w:val="105"/>
          <w:sz w:val="24"/>
          <w:szCs w:val="24"/>
        </w:rPr>
        <w:t>Stress/</w:t>
      </w:r>
      <w:r w:rsidRPr="00BC6D28">
        <w:rPr>
          <w:rFonts w:ascii="Times New Roman" w:hAnsi="Times New Roman" w:cs="Times New Roman"/>
          <w:spacing w:val="-6"/>
          <w:w w:val="105"/>
          <w:sz w:val="24"/>
          <w:szCs w:val="24"/>
        </w:rPr>
        <w:t xml:space="preserve"> </w:t>
      </w:r>
      <w:r w:rsidRPr="00BC6D28">
        <w:rPr>
          <w:rFonts w:ascii="Times New Roman" w:hAnsi="Times New Roman" w:cs="Times New Roman"/>
          <w:w w:val="105"/>
          <w:sz w:val="24"/>
          <w:szCs w:val="24"/>
        </w:rPr>
        <w:t>N-S:</w:t>
      </w:r>
      <w:r w:rsidRPr="00BC6D28">
        <w:rPr>
          <w:rFonts w:ascii="Times New Roman" w:hAnsi="Times New Roman" w:cs="Times New Roman"/>
          <w:spacing w:val="-6"/>
          <w:w w:val="105"/>
          <w:sz w:val="24"/>
          <w:szCs w:val="24"/>
        </w:rPr>
        <w:t xml:space="preserve"> </w:t>
      </w:r>
      <w:r w:rsidRPr="00BC6D28">
        <w:rPr>
          <w:rFonts w:ascii="Times New Roman" w:hAnsi="Times New Roman" w:cs="Times New Roman"/>
          <w:w w:val="105"/>
          <w:sz w:val="24"/>
          <w:szCs w:val="24"/>
        </w:rPr>
        <w:t>Non-stress</w:t>
      </w:r>
      <w:r w:rsidRPr="00BC6D28">
        <w:rPr>
          <w:rFonts w:ascii="Times New Roman" w:hAnsi="Times New Roman" w:cs="Times New Roman"/>
          <w:spacing w:val="-9"/>
          <w:w w:val="105"/>
          <w:sz w:val="24"/>
          <w:szCs w:val="24"/>
        </w:rPr>
        <w:t xml:space="preserve"> </w:t>
      </w:r>
      <w:r>
        <w:rPr>
          <w:rFonts w:ascii="Times New Roman" w:hAnsi="Times New Roman" w:cs="Times New Roman"/>
          <w:w w:val="105"/>
          <w:sz w:val="24"/>
          <w:szCs w:val="24"/>
        </w:rPr>
        <w:t>–</w:t>
      </w:r>
      <w:r w:rsidRPr="00BC6D28">
        <w:rPr>
          <w:rFonts w:ascii="Times New Roman" w:hAnsi="Times New Roman" w:cs="Times New Roman"/>
          <w:spacing w:val="-7"/>
          <w:w w:val="105"/>
          <w:sz w:val="24"/>
          <w:szCs w:val="24"/>
        </w:rPr>
        <w:t xml:space="preserve"> </w:t>
      </w:r>
      <w:r w:rsidRPr="00BC6D28">
        <w:rPr>
          <w:rFonts w:ascii="Times New Roman" w:hAnsi="Times New Roman" w:cs="Times New Roman"/>
          <w:spacing w:val="-2"/>
          <w:w w:val="105"/>
          <w:sz w:val="24"/>
          <w:szCs w:val="24"/>
        </w:rPr>
        <w:t>Stress</w:t>
      </w:r>
    </w:p>
    <w:p w14:paraId="2565FCC6" w14:textId="5DC265FA" w:rsidR="007E3646" w:rsidRDefault="00613C61" w:rsidP="007E3646">
      <w:pPr>
        <w:pStyle w:val="BodyText"/>
        <w:spacing w:line="360" w:lineRule="auto"/>
        <w:ind w:left="275"/>
        <w:jc w:val="both"/>
        <w:rPr>
          <w:rFonts w:ascii="Times New Roman" w:hAnsi="Times New Roman" w:cs="Times New Roman"/>
          <w:b/>
          <w:bCs/>
          <w:sz w:val="20"/>
          <w:szCs w:val="20"/>
        </w:rPr>
      </w:pPr>
      <w:r w:rsidRPr="00613C61">
        <w:rPr>
          <w:rFonts w:ascii="Times New Roman" w:hAnsi="Times New Roman" w:cs="Times New Roman"/>
          <w:b/>
          <w:bCs/>
          <w:sz w:val="20"/>
          <w:szCs w:val="20"/>
        </w:rPr>
        <w:lastRenderedPageBreak/>
        <w:t>TABLE 1</w:t>
      </w:r>
      <w:r w:rsidR="00C76DC2">
        <w:rPr>
          <w:rFonts w:ascii="Times New Roman" w:hAnsi="Times New Roman" w:cs="Times New Roman"/>
          <w:b/>
          <w:bCs/>
          <w:sz w:val="20"/>
          <w:szCs w:val="20"/>
        </w:rPr>
        <w:t>3</w:t>
      </w:r>
      <w:r w:rsidRPr="00613C61">
        <w:rPr>
          <w:rFonts w:ascii="Times New Roman" w:hAnsi="Times New Roman" w:cs="Times New Roman"/>
          <w:b/>
          <w:bCs/>
          <w:sz w:val="20"/>
          <w:szCs w:val="20"/>
        </w:rPr>
        <w:t>. TOTAL BIOLOGICAL YIELD (G) OF DIFFERENT CHICKPEA GENOTYPES UNDER MOISTURE STRESS AND NON-STRESS TREATMENTS OF NORMAL AND LATE SOWN EXPERIMENTS</w:t>
      </w:r>
    </w:p>
    <w:tbl>
      <w:tblPr>
        <w:tblpPr w:leftFromText="180" w:rightFromText="180" w:vertAnchor="text" w:tblpYSpec="inside"/>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1339"/>
        <w:gridCol w:w="1101"/>
        <w:gridCol w:w="1684"/>
        <w:gridCol w:w="1523"/>
        <w:gridCol w:w="1338"/>
        <w:gridCol w:w="1100"/>
        <w:gridCol w:w="1683"/>
        <w:gridCol w:w="1523"/>
      </w:tblGrid>
      <w:tr w:rsidR="00613C61" w:rsidRPr="005F5E55" w14:paraId="4748082B" w14:textId="77777777" w:rsidTr="00613C61">
        <w:trPr>
          <w:trHeight w:val="253"/>
        </w:trPr>
        <w:tc>
          <w:tcPr>
            <w:tcW w:w="1867" w:type="dxa"/>
            <w:vMerge w:val="restart"/>
          </w:tcPr>
          <w:p w14:paraId="08744C08" w14:textId="77777777" w:rsidR="00613C61" w:rsidRPr="005F5E55" w:rsidRDefault="00613C61" w:rsidP="00896CC1">
            <w:pPr>
              <w:pStyle w:val="TableParagraph"/>
              <w:spacing w:before="192" w:line="360" w:lineRule="auto"/>
              <w:ind w:left="14"/>
              <w:jc w:val="both"/>
              <w:rPr>
                <w:rFonts w:ascii="Times New Roman" w:hAnsi="Times New Roman" w:cs="Times New Roman"/>
                <w:sz w:val="18"/>
                <w:szCs w:val="18"/>
              </w:rPr>
            </w:pPr>
            <w:r w:rsidRPr="005F5E55">
              <w:rPr>
                <w:rFonts w:ascii="Times New Roman" w:hAnsi="Times New Roman" w:cs="Times New Roman"/>
                <w:spacing w:val="-2"/>
                <w:w w:val="125"/>
                <w:sz w:val="18"/>
                <w:szCs w:val="18"/>
              </w:rPr>
              <w:t>GENOTYPES</w:t>
            </w:r>
          </w:p>
        </w:tc>
        <w:tc>
          <w:tcPr>
            <w:tcW w:w="5647" w:type="dxa"/>
            <w:gridSpan w:val="4"/>
          </w:tcPr>
          <w:p w14:paraId="709592A4" w14:textId="77777777" w:rsidR="00613C61" w:rsidRPr="005F5E55" w:rsidRDefault="00613C61" w:rsidP="00896CC1">
            <w:pPr>
              <w:pStyle w:val="TableParagraph"/>
              <w:spacing w:before="27" w:line="360" w:lineRule="auto"/>
              <w:ind w:left="1704"/>
              <w:jc w:val="both"/>
              <w:rPr>
                <w:rFonts w:ascii="Times New Roman" w:hAnsi="Times New Roman" w:cs="Times New Roman"/>
                <w:b/>
                <w:sz w:val="18"/>
                <w:szCs w:val="18"/>
              </w:rPr>
            </w:pPr>
            <w:r w:rsidRPr="005F5E55">
              <w:rPr>
                <w:rFonts w:ascii="Times New Roman" w:hAnsi="Times New Roman" w:cs="Times New Roman"/>
                <w:b/>
                <w:w w:val="105"/>
                <w:sz w:val="18"/>
                <w:szCs w:val="18"/>
              </w:rPr>
              <w:t>Normal</w:t>
            </w:r>
            <w:r w:rsidRPr="005F5E55">
              <w:rPr>
                <w:rFonts w:ascii="Times New Roman" w:hAnsi="Times New Roman" w:cs="Times New Roman"/>
                <w:b/>
                <w:spacing w:val="-6"/>
                <w:w w:val="105"/>
                <w:sz w:val="18"/>
                <w:szCs w:val="18"/>
              </w:rPr>
              <w:t xml:space="preserve"> </w:t>
            </w:r>
            <w:r w:rsidRPr="005F5E55">
              <w:rPr>
                <w:rFonts w:ascii="Times New Roman" w:hAnsi="Times New Roman" w:cs="Times New Roman"/>
                <w:b/>
                <w:w w:val="105"/>
                <w:sz w:val="18"/>
                <w:szCs w:val="18"/>
              </w:rPr>
              <w:t>sown</w:t>
            </w:r>
            <w:r w:rsidRPr="005F5E55">
              <w:rPr>
                <w:rFonts w:ascii="Times New Roman" w:hAnsi="Times New Roman" w:cs="Times New Roman"/>
                <w:b/>
                <w:spacing w:val="-7"/>
                <w:w w:val="105"/>
                <w:sz w:val="18"/>
                <w:szCs w:val="18"/>
              </w:rPr>
              <w:t xml:space="preserve"> </w:t>
            </w:r>
            <w:r w:rsidRPr="005F5E55">
              <w:rPr>
                <w:rFonts w:ascii="Times New Roman" w:hAnsi="Times New Roman" w:cs="Times New Roman"/>
                <w:b/>
                <w:spacing w:val="-2"/>
                <w:w w:val="105"/>
                <w:sz w:val="18"/>
                <w:szCs w:val="18"/>
              </w:rPr>
              <w:t>experiment (14</w:t>
            </w:r>
            <w:r w:rsidRPr="005F5E55">
              <w:rPr>
                <w:rFonts w:ascii="Times New Roman" w:hAnsi="Times New Roman" w:cs="Times New Roman"/>
                <w:b/>
                <w:spacing w:val="-2"/>
                <w:w w:val="105"/>
                <w:sz w:val="18"/>
                <w:szCs w:val="18"/>
                <w:vertAlign w:val="superscript"/>
              </w:rPr>
              <w:t>th</w:t>
            </w:r>
            <w:r w:rsidRPr="005F5E55">
              <w:rPr>
                <w:rFonts w:ascii="Times New Roman" w:hAnsi="Times New Roman" w:cs="Times New Roman"/>
                <w:b/>
                <w:spacing w:val="-2"/>
                <w:w w:val="105"/>
                <w:sz w:val="18"/>
                <w:szCs w:val="18"/>
              </w:rPr>
              <w:t xml:space="preserve"> Nov 2024)</w:t>
            </w:r>
          </w:p>
        </w:tc>
        <w:tc>
          <w:tcPr>
            <w:tcW w:w="5644" w:type="dxa"/>
            <w:gridSpan w:val="4"/>
          </w:tcPr>
          <w:p w14:paraId="35277F36" w14:textId="77777777" w:rsidR="00613C61" w:rsidRPr="005F5E55" w:rsidRDefault="00613C61" w:rsidP="00896CC1">
            <w:pPr>
              <w:pStyle w:val="TableParagraph"/>
              <w:spacing w:before="27" w:line="360" w:lineRule="auto"/>
              <w:ind w:left="1838"/>
              <w:jc w:val="both"/>
              <w:rPr>
                <w:rFonts w:ascii="Times New Roman" w:hAnsi="Times New Roman" w:cs="Times New Roman"/>
                <w:b/>
                <w:sz w:val="18"/>
                <w:szCs w:val="18"/>
              </w:rPr>
            </w:pPr>
            <w:r w:rsidRPr="005F5E55">
              <w:rPr>
                <w:rFonts w:ascii="Times New Roman" w:hAnsi="Times New Roman" w:cs="Times New Roman"/>
                <w:b/>
                <w:w w:val="105"/>
                <w:sz w:val="18"/>
                <w:szCs w:val="18"/>
              </w:rPr>
              <w:t>Late</w:t>
            </w:r>
            <w:r w:rsidRPr="005F5E55">
              <w:rPr>
                <w:rFonts w:ascii="Times New Roman" w:hAnsi="Times New Roman" w:cs="Times New Roman"/>
                <w:b/>
                <w:spacing w:val="-5"/>
                <w:w w:val="105"/>
                <w:sz w:val="18"/>
                <w:szCs w:val="18"/>
              </w:rPr>
              <w:t xml:space="preserve"> </w:t>
            </w:r>
            <w:r w:rsidRPr="005F5E55">
              <w:rPr>
                <w:rFonts w:ascii="Times New Roman" w:hAnsi="Times New Roman" w:cs="Times New Roman"/>
                <w:b/>
                <w:w w:val="105"/>
                <w:sz w:val="18"/>
                <w:szCs w:val="18"/>
              </w:rPr>
              <w:t>sown</w:t>
            </w:r>
            <w:r w:rsidRPr="005F5E55">
              <w:rPr>
                <w:rFonts w:ascii="Times New Roman" w:hAnsi="Times New Roman" w:cs="Times New Roman"/>
                <w:b/>
                <w:spacing w:val="-3"/>
                <w:w w:val="105"/>
                <w:sz w:val="18"/>
                <w:szCs w:val="18"/>
              </w:rPr>
              <w:t xml:space="preserve"> </w:t>
            </w:r>
            <w:r w:rsidRPr="005F5E55">
              <w:rPr>
                <w:rFonts w:ascii="Times New Roman" w:hAnsi="Times New Roman" w:cs="Times New Roman"/>
                <w:b/>
                <w:spacing w:val="-2"/>
                <w:w w:val="105"/>
                <w:sz w:val="18"/>
                <w:szCs w:val="18"/>
              </w:rPr>
              <w:t>experiment (11</w:t>
            </w:r>
            <w:r w:rsidRPr="005F5E55">
              <w:rPr>
                <w:rFonts w:ascii="Times New Roman" w:hAnsi="Times New Roman" w:cs="Times New Roman"/>
                <w:b/>
                <w:spacing w:val="-2"/>
                <w:w w:val="105"/>
                <w:sz w:val="18"/>
                <w:szCs w:val="18"/>
                <w:vertAlign w:val="superscript"/>
              </w:rPr>
              <w:t>th</w:t>
            </w:r>
            <w:r w:rsidRPr="005F5E55">
              <w:rPr>
                <w:rFonts w:ascii="Times New Roman" w:hAnsi="Times New Roman" w:cs="Times New Roman"/>
                <w:b/>
                <w:spacing w:val="-2"/>
                <w:w w:val="105"/>
                <w:sz w:val="18"/>
                <w:szCs w:val="18"/>
              </w:rPr>
              <w:t xml:space="preserve"> Dec 2024)</w:t>
            </w:r>
          </w:p>
        </w:tc>
      </w:tr>
      <w:tr w:rsidR="00613C61" w:rsidRPr="005F5E55" w14:paraId="3031B8D2" w14:textId="77777777" w:rsidTr="00613C61">
        <w:trPr>
          <w:trHeight w:val="445"/>
        </w:trPr>
        <w:tc>
          <w:tcPr>
            <w:tcW w:w="1867" w:type="dxa"/>
            <w:vMerge/>
            <w:tcBorders>
              <w:top w:val="nil"/>
            </w:tcBorders>
          </w:tcPr>
          <w:p w14:paraId="316E3363" w14:textId="77777777" w:rsidR="00613C61" w:rsidRPr="005F5E55" w:rsidRDefault="00613C61" w:rsidP="00896CC1">
            <w:pPr>
              <w:spacing w:line="360" w:lineRule="auto"/>
              <w:jc w:val="both"/>
              <w:rPr>
                <w:rFonts w:ascii="Times New Roman" w:hAnsi="Times New Roman" w:cs="Times New Roman"/>
                <w:sz w:val="18"/>
                <w:szCs w:val="18"/>
              </w:rPr>
            </w:pPr>
          </w:p>
        </w:tc>
        <w:tc>
          <w:tcPr>
            <w:tcW w:w="1339" w:type="dxa"/>
          </w:tcPr>
          <w:p w14:paraId="6BB627AA" w14:textId="77777777" w:rsidR="00613C61" w:rsidRPr="005F5E55" w:rsidRDefault="00613C61" w:rsidP="00896CC1">
            <w:pPr>
              <w:pStyle w:val="TableParagraph"/>
              <w:spacing w:before="123" w:line="360" w:lineRule="auto"/>
              <w:ind w:left="11"/>
              <w:jc w:val="both"/>
              <w:rPr>
                <w:rFonts w:ascii="Times New Roman" w:hAnsi="Times New Roman" w:cs="Times New Roman"/>
                <w:b/>
                <w:sz w:val="18"/>
                <w:szCs w:val="18"/>
              </w:rPr>
            </w:pPr>
            <w:r w:rsidRPr="005F5E55">
              <w:rPr>
                <w:rFonts w:ascii="Times New Roman" w:hAnsi="Times New Roman" w:cs="Times New Roman"/>
                <w:b/>
                <w:sz w:val="18"/>
                <w:szCs w:val="18"/>
              </w:rPr>
              <w:t>Non-</w:t>
            </w:r>
            <w:r w:rsidRPr="005F5E55">
              <w:rPr>
                <w:rFonts w:ascii="Times New Roman" w:hAnsi="Times New Roman" w:cs="Times New Roman"/>
                <w:b/>
                <w:spacing w:val="-2"/>
                <w:sz w:val="18"/>
                <w:szCs w:val="18"/>
              </w:rPr>
              <w:t>stress</w:t>
            </w:r>
          </w:p>
        </w:tc>
        <w:tc>
          <w:tcPr>
            <w:tcW w:w="1101" w:type="dxa"/>
          </w:tcPr>
          <w:p w14:paraId="461CA8A2" w14:textId="77777777" w:rsidR="00613C61" w:rsidRPr="005F5E55" w:rsidRDefault="00613C61" w:rsidP="00896CC1">
            <w:pPr>
              <w:pStyle w:val="TableParagraph"/>
              <w:spacing w:before="123" w:line="360" w:lineRule="auto"/>
              <w:ind w:left="11"/>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Stress</w:t>
            </w:r>
          </w:p>
        </w:tc>
        <w:tc>
          <w:tcPr>
            <w:tcW w:w="1684" w:type="dxa"/>
          </w:tcPr>
          <w:p w14:paraId="547E1CB3" w14:textId="77777777" w:rsidR="00613C61" w:rsidRPr="005F5E55" w:rsidRDefault="00613C61" w:rsidP="00896CC1">
            <w:pPr>
              <w:pStyle w:val="TableParagraph"/>
              <w:spacing w:before="6" w:line="360" w:lineRule="auto"/>
              <w:ind w:left="605" w:right="388" w:hanging="195"/>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 xml:space="preserve">Genotype </w:t>
            </w:r>
            <w:r w:rsidRPr="005F5E55">
              <w:rPr>
                <w:rFonts w:ascii="Times New Roman" w:hAnsi="Times New Roman" w:cs="Times New Roman"/>
                <w:b/>
                <w:spacing w:val="-4"/>
                <w:w w:val="105"/>
                <w:sz w:val="18"/>
                <w:szCs w:val="18"/>
              </w:rPr>
              <w:t>Mean</w:t>
            </w:r>
          </w:p>
        </w:tc>
        <w:tc>
          <w:tcPr>
            <w:tcW w:w="1523" w:type="dxa"/>
          </w:tcPr>
          <w:p w14:paraId="051FF4AB" w14:textId="77777777" w:rsidR="00613C61" w:rsidRPr="005F5E55" w:rsidRDefault="00613C61" w:rsidP="00896CC1">
            <w:pPr>
              <w:pStyle w:val="TableParagraph"/>
              <w:spacing w:before="123" w:line="360" w:lineRule="auto"/>
              <w:ind w:left="26" w:right="17"/>
              <w:jc w:val="both"/>
              <w:rPr>
                <w:rFonts w:ascii="Times New Roman" w:hAnsi="Times New Roman" w:cs="Times New Roman"/>
                <w:b/>
                <w:sz w:val="18"/>
                <w:szCs w:val="18"/>
              </w:rPr>
            </w:pPr>
            <w:r w:rsidRPr="005F5E55">
              <w:rPr>
                <w:rFonts w:ascii="Times New Roman" w:hAnsi="Times New Roman" w:cs="Times New Roman"/>
                <w:b/>
                <w:sz w:val="18"/>
                <w:szCs w:val="18"/>
              </w:rPr>
              <w:t>N-</w:t>
            </w:r>
            <w:r w:rsidRPr="005F5E55">
              <w:rPr>
                <w:rFonts w:ascii="Times New Roman" w:hAnsi="Times New Roman" w:cs="Times New Roman"/>
                <w:b/>
                <w:spacing w:val="-10"/>
                <w:sz w:val="18"/>
                <w:szCs w:val="18"/>
              </w:rPr>
              <w:t>S</w:t>
            </w:r>
          </w:p>
        </w:tc>
        <w:tc>
          <w:tcPr>
            <w:tcW w:w="1338" w:type="dxa"/>
          </w:tcPr>
          <w:p w14:paraId="35F9FE57" w14:textId="77777777" w:rsidR="00613C61" w:rsidRPr="005F5E55" w:rsidRDefault="00613C61" w:rsidP="00896CC1">
            <w:pPr>
              <w:pStyle w:val="TableParagraph"/>
              <w:spacing w:before="123" w:line="360" w:lineRule="auto"/>
              <w:ind w:left="17"/>
              <w:jc w:val="both"/>
              <w:rPr>
                <w:rFonts w:ascii="Times New Roman" w:hAnsi="Times New Roman" w:cs="Times New Roman"/>
                <w:b/>
                <w:sz w:val="18"/>
                <w:szCs w:val="18"/>
              </w:rPr>
            </w:pPr>
            <w:r w:rsidRPr="005F5E55">
              <w:rPr>
                <w:rFonts w:ascii="Times New Roman" w:hAnsi="Times New Roman" w:cs="Times New Roman"/>
                <w:b/>
                <w:sz w:val="18"/>
                <w:szCs w:val="18"/>
              </w:rPr>
              <w:t>Non-</w:t>
            </w:r>
            <w:r w:rsidRPr="005F5E55">
              <w:rPr>
                <w:rFonts w:ascii="Times New Roman" w:hAnsi="Times New Roman" w:cs="Times New Roman"/>
                <w:b/>
                <w:spacing w:val="-2"/>
                <w:sz w:val="18"/>
                <w:szCs w:val="18"/>
              </w:rPr>
              <w:t>stress</w:t>
            </w:r>
          </w:p>
        </w:tc>
        <w:tc>
          <w:tcPr>
            <w:tcW w:w="1100" w:type="dxa"/>
          </w:tcPr>
          <w:p w14:paraId="529F2E9D" w14:textId="77777777" w:rsidR="00613C61" w:rsidRPr="005F5E55" w:rsidRDefault="00613C61" w:rsidP="00896CC1">
            <w:pPr>
              <w:pStyle w:val="TableParagraph"/>
              <w:spacing w:before="123" w:line="360" w:lineRule="auto"/>
              <w:ind w:left="20"/>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Stress</w:t>
            </w:r>
          </w:p>
        </w:tc>
        <w:tc>
          <w:tcPr>
            <w:tcW w:w="1683" w:type="dxa"/>
          </w:tcPr>
          <w:p w14:paraId="3FCC232A" w14:textId="77777777" w:rsidR="00613C61" w:rsidRPr="005F5E55" w:rsidRDefault="00613C61" w:rsidP="00896CC1">
            <w:pPr>
              <w:pStyle w:val="TableParagraph"/>
              <w:spacing w:before="6" w:line="360" w:lineRule="auto"/>
              <w:ind w:left="607" w:right="385" w:hanging="195"/>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 xml:space="preserve">Genotype </w:t>
            </w:r>
            <w:r w:rsidRPr="005F5E55">
              <w:rPr>
                <w:rFonts w:ascii="Times New Roman" w:hAnsi="Times New Roman" w:cs="Times New Roman"/>
                <w:b/>
                <w:spacing w:val="-4"/>
                <w:w w:val="105"/>
                <w:sz w:val="18"/>
                <w:szCs w:val="18"/>
              </w:rPr>
              <w:t>Mean</w:t>
            </w:r>
          </w:p>
        </w:tc>
        <w:tc>
          <w:tcPr>
            <w:tcW w:w="1523" w:type="dxa"/>
          </w:tcPr>
          <w:p w14:paraId="156DCBD7" w14:textId="77777777" w:rsidR="00613C61" w:rsidRPr="005F5E55" w:rsidRDefault="00613C61" w:rsidP="00896CC1">
            <w:pPr>
              <w:pStyle w:val="TableParagraph"/>
              <w:spacing w:before="123" w:line="360" w:lineRule="auto"/>
              <w:ind w:left="26" w:right="1"/>
              <w:jc w:val="both"/>
              <w:rPr>
                <w:rFonts w:ascii="Times New Roman" w:hAnsi="Times New Roman" w:cs="Times New Roman"/>
                <w:b/>
                <w:sz w:val="18"/>
                <w:szCs w:val="18"/>
              </w:rPr>
            </w:pPr>
            <w:r w:rsidRPr="005F5E55">
              <w:rPr>
                <w:rFonts w:ascii="Times New Roman" w:hAnsi="Times New Roman" w:cs="Times New Roman"/>
                <w:b/>
                <w:sz w:val="18"/>
                <w:szCs w:val="18"/>
              </w:rPr>
              <w:t>N-</w:t>
            </w:r>
            <w:r w:rsidRPr="005F5E55">
              <w:rPr>
                <w:rFonts w:ascii="Times New Roman" w:hAnsi="Times New Roman" w:cs="Times New Roman"/>
                <w:b/>
                <w:spacing w:val="-10"/>
                <w:sz w:val="18"/>
                <w:szCs w:val="18"/>
              </w:rPr>
              <w:t>S</w:t>
            </w:r>
          </w:p>
        </w:tc>
      </w:tr>
      <w:tr w:rsidR="00613C61" w:rsidRPr="005F5E55" w14:paraId="7B324468" w14:textId="77777777" w:rsidTr="00613C61">
        <w:trPr>
          <w:trHeight w:val="253"/>
        </w:trPr>
        <w:tc>
          <w:tcPr>
            <w:tcW w:w="1867" w:type="dxa"/>
          </w:tcPr>
          <w:p w14:paraId="7E8C0F3A" w14:textId="77777777" w:rsidR="00613C61" w:rsidRPr="005F5E55" w:rsidRDefault="00613C61" w:rsidP="00896CC1">
            <w:pPr>
              <w:pStyle w:val="TableParagraph"/>
              <w:spacing w:before="44" w:line="360" w:lineRule="auto"/>
              <w:jc w:val="both"/>
              <w:rPr>
                <w:rFonts w:ascii="Times New Roman" w:hAnsi="Times New Roman" w:cs="Times New Roman"/>
                <w:sz w:val="18"/>
                <w:szCs w:val="18"/>
              </w:rPr>
            </w:pPr>
            <w:r w:rsidRPr="005F5E55">
              <w:rPr>
                <w:rFonts w:ascii="Times New Roman" w:hAnsi="Times New Roman" w:cs="Times New Roman"/>
                <w:sz w:val="18"/>
                <w:szCs w:val="18"/>
              </w:rPr>
              <w:t xml:space="preserve">    K-</w:t>
            </w:r>
            <w:r w:rsidRPr="005F5E55">
              <w:rPr>
                <w:rFonts w:ascii="Times New Roman" w:hAnsi="Times New Roman" w:cs="Times New Roman"/>
                <w:spacing w:val="-5"/>
                <w:sz w:val="18"/>
                <w:szCs w:val="18"/>
              </w:rPr>
              <w:t>850</w:t>
            </w:r>
          </w:p>
        </w:tc>
        <w:tc>
          <w:tcPr>
            <w:tcW w:w="1339" w:type="dxa"/>
          </w:tcPr>
          <w:p w14:paraId="5E311416" w14:textId="77777777" w:rsidR="00613C61" w:rsidRPr="005F5E55" w:rsidRDefault="00613C61" w:rsidP="00896CC1">
            <w:pPr>
              <w:pStyle w:val="TableParagraph"/>
              <w:spacing w:before="44"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18.20</w:t>
            </w:r>
          </w:p>
        </w:tc>
        <w:tc>
          <w:tcPr>
            <w:tcW w:w="1101" w:type="dxa"/>
          </w:tcPr>
          <w:p w14:paraId="1BDC7F1D" w14:textId="77777777" w:rsidR="00613C61" w:rsidRPr="005F5E55" w:rsidRDefault="00613C61" w:rsidP="00896CC1">
            <w:pPr>
              <w:pStyle w:val="TableParagraph"/>
              <w:spacing w:before="44" w:line="360" w:lineRule="auto"/>
              <w:ind w:left="11"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15.20</w:t>
            </w:r>
          </w:p>
        </w:tc>
        <w:tc>
          <w:tcPr>
            <w:tcW w:w="1684" w:type="dxa"/>
          </w:tcPr>
          <w:p w14:paraId="75053D52" w14:textId="77777777" w:rsidR="00613C61" w:rsidRPr="005F5E55" w:rsidRDefault="00613C61" w:rsidP="00896CC1">
            <w:pPr>
              <w:pStyle w:val="TableParagraph"/>
              <w:spacing w:before="44"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16.75</w:t>
            </w:r>
          </w:p>
        </w:tc>
        <w:tc>
          <w:tcPr>
            <w:tcW w:w="1523" w:type="dxa"/>
          </w:tcPr>
          <w:p w14:paraId="650E5F0F" w14:textId="77777777" w:rsidR="00613C61" w:rsidRPr="005F5E55" w:rsidRDefault="00613C61" w:rsidP="00896CC1">
            <w:pPr>
              <w:pStyle w:val="TableParagraph"/>
              <w:spacing w:before="44"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3.00</w:t>
            </w:r>
          </w:p>
        </w:tc>
        <w:tc>
          <w:tcPr>
            <w:tcW w:w="1338" w:type="dxa"/>
          </w:tcPr>
          <w:p w14:paraId="7361AE6B" w14:textId="77777777" w:rsidR="00613C61" w:rsidRPr="005F5E55" w:rsidRDefault="00613C61" w:rsidP="00896CC1">
            <w:pPr>
              <w:pStyle w:val="TableParagraph"/>
              <w:spacing w:before="44"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15.70</w:t>
            </w:r>
          </w:p>
        </w:tc>
        <w:tc>
          <w:tcPr>
            <w:tcW w:w="1100" w:type="dxa"/>
          </w:tcPr>
          <w:p w14:paraId="056D3543" w14:textId="77777777" w:rsidR="00613C61" w:rsidRPr="005F5E55" w:rsidRDefault="00613C61" w:rsidP="00896CC1">
            <w:pPr>
              <w:pStyle w:val="TableParagraph"/>
              <w:spacing w:before="44" w:line="360" w:lineRule="auto"/>
              <w:ind w:left="20"/>
              <w:jc w:val="both"/>
              <w:rPr>
                <w:rFonts w:ascii="Times New Roman" w:hAnsi="Times New Roman" w:cs="Times New Roman"/>
                <w:sz w:val="18"/>
                <w:szCs w:val="18"/>
              </w:rPr>
            </w:pPr>
            <w:r w:rsidRPr="005F5E55">
              <w:rPr>
                <w:rFonts w:ascii="Times New Roman" w:hAnsi="Times New Roman" w:cs="Times New Roman"/>
                <w:spacing w:val="-2"/>
                <w:w w:val="105"/>
                <w:sz w:val="18"/>
                <w:szCs w:val="18"/>
              </w:rPr>
              <w:t>13.70</w:t>
            </w:r>
          </w:p>
        </w:tc>
        <w:tc>
          <w:tcPr>
            <w:tcW w:w="1683" w:type="dxa"/>
          </w:tcPr>
          <w:p w14:paraId="49A0FE84" w14:textId="77777777" w:rsidR="00613C61" w:rsidRPr="005F5E55" w:rsidRDefault="00613C61" w:rsidP="00896CC1">
            <w:pPr>
              <w:pStyle w:val="TableParagraph"/>
              <w:spacing w:before="44" w:line="360" w:lineRule="auto"/>
              <w:ind w:left="21"/>
              <w:jc w:val="both"/>
              <w:rPr>
                <w:rFonts w:ascii="Times New Roman" w:hAnsi="Times New Roman" w:cs="Times New Roman"/>
                <w:sz w:val="18"/>
                <w:szCs w:val="18"/>
              </w:rPr>
            </w:pPr>
            <w:r w:rsidRPr="005F5E55">
              <w:rPr>
                <w:rFonts w:ascii="Times New Roman" w:hAnsi="Times New Roman" w:cs="Times New Roman"/>
                <w:spacing w:val="-2"/>
                <w:w w:val="105"/>
                <w:sz w:val="18"/>
                <w:szCs w:val="18"/>
              </w:rPr>
              <w:t>14.70</w:t>
            </w:r>
          </w:p>
        </w:tc>
        <w:tc>
          <w:tcPr>
            <w:tcW w:w="1523" w:type="dxa"/>
          </w:tcPr>
          <w:p w14:paraId="4050EA1D" w14:textId="77777777" w:rsidR="00613C61" w:rsidRPr="005F5E55" w:rsidRDefault="00613C61" w:rsidP="00896CC1">
            <w:pPr>
              <w:pStyle w:val="TableParagraph"/>
              <w:spacing w:before="44"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2.00</w:t>
            </w:r>
          </w:p>
        </w:tc>
      </w:tr>
      <w:tr w:rsidR="00613C61" w:rsidRPr="005F5E55" w14:paraId="09DE4D88" w14:textId="77777777" w:rsidTr="00613C61">
        <w:trPr>
          <w:trHeight w:val="255"/>
        </w:trPr>
        <w:tc>
          <w:tcPr>
            <w:tcW w:w="1867" w:type="dxa"/>
          </w:tcPr>
          <w:p w14:paraId="52773CDF" w14:textId="77777777" w:rsidR="00613C61" w:rsidRPr="005F5E55" w:rsidRDefault="00613C61" w:rsidP="00896CC1">
            <w:pPr>
              <w:pStyle w:val="TableParagraph"/>
              <w:spacing w:before="44" w:line="360" w:lineRule="auto"/>
              <w:jc w:val="both"/>
              <w:rPr>
                <w:rFonts w:ascii="Times New Roman" w:hAnsi="Times New Roman" w:cs="Times New Roman"/>
                <w:sz w:val="18"/>
                <w:szCs w:val="18"/>
              </w:rPr>
            </w:pPr>
            <w:r w:rsidRPr="005F5E55">
              <w:rPr>
                <w:rFonts w:ascii="Times New Roman" w:hAnsi="Times New Roman" w:cs="Times New Roman"/>
                <w:spacing w:val="-2"/>
                <w:w w:val="105"/>
                <w:sz w:val="18"/>
                <w:szCs w:val="18"/>
              </w:rPr>
              <w:t xml:space="preserve">    ICC4958</w:t>
            </w:r>
          </w:p>
        </w:tc>
        <w:tc>
          <w:tcPr>
            <w:tcW w:w="1339" w:type="dxa"/>
          </w:tcPr>
          <w:p w14:paraId="436710DA" w14:textId="77777777" w:rsidR="00613C61" w:rsidRPr="005F5E55" w:rsidRDefault="00613C61" w:rsidP="00896CC1">
            <w:pPr>
              <w:pStyle w:val="TableParagraph"/>
              <w:spacing w:before="44"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16.05</w:t>
            </w:r>
          </w:p>
        </w:tc>
        <w:tc>
          <w:tcPr>
            <w:tcW w:w="1101" w:type="dxa"/>
          </w:tcPr>
          <w:p w14:paraId="63FE4CDE" w14:textId="77777777" w:rsidR="00613C61" w:rsidRPr="005F5E55" w:rsidRDefault="00613C61" w:rsidP="00896CC1">
            <w:pPr>
              <w:pStyle w:val="TableParagraph"/>
              <w:spacing w:before="44" w:line="360" w:lineRule="auto"/>
              <w:ind w:left="11"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11.98</w:t>
            </w:r>
          </w:p>
        </w:tc>
        <w:tc>
          <w:tcPr>
            <w:tcW w:w="1684" w:type="dxa"/>
          </w:tcPr>
          <w:p w14:paraId="2DD7BA0A" w14:textId="77777777" w:rsidR="00613C61" w:rsidRPr="005F5E55" w:rsidRDefault="00613C61" w:rsidP="00896CC1">
            <w:pPr>
              <w:pStyle w:val="TableParagraph"/>
              <w:spacing w:before="44"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14.01</w:t>
            </w:r>
          </w:p>
        </w:tc>
        <w:tc>
          <w:tcPr>
            <w:tcW w:w="1523" w:type="dxa"/>
          </w:tcPr>
          <w:p w14:paraId="4808DFDC" w14:textId="77777777" w:rsidR="00613C61" w:rsidRPr="005F5E55" w:rsidRDefault="00613C61" w:rsidP="00896CC1">
            <w:pPr>
              <w:pStyle w:val="TableParagraph"/>
              <w:spacing w:before="44"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4.07</w:t>
            </w:r>
          </w:p>
        </w:tc>
        <w:tc>
          <w:tcPr>
            <w:tcW w:w="1338" w:type="dxa"/>
          </w:tcPr>
          <w:p w14:paraId="1780C6AD" w14:textId="77777777" w:rsidR="00613C61" w:rsidRPr="005F5E55" w:rsidRDefault="00613C61" w:rsidP="00896CC1">
            <w:pPr>
              <w:pStyle w:val="TableParagraph"/>
              <w:spacing w:before="44"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14.80</w:t>
            </w:r>
          </w:p>
        </w:tc>
        <w:tc>
          <w:tcPr>
            <w:tcW w:w="1100" w:type="dxa"/>
          </w:tcPr>
          <w:p w14:paraId="4252A6D3" w14:textId="77777777" w:rsidR="00613C61" w:rsidRPr="005F5E55" w:rsidRDefault="00613C61" w:rsidP="00896CC1">
            <w:pPr>
              <w:pStyle w:val="TableParagraph"/>
              <w:spacing w:before="44"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9.65</w:t>
            </w:r>
          </w:p>
        </w:tc>
        <w:tc>
          <w:tcPr>
            <w:tcW w:w="1683" w:type="dxa"/>
          </w:tcPr>
          <w:p w14:paraId="77D6CD88" w14:textId="77777777" w:rsidR="00613C61" w:rsidRPr="005F5E55" w:rsidRDefault="00613C61" w:rsidP="00896CC1">
            <w:pPr>
              <w:pStyle w:val="TableParagraph"/>
              <w:spacing w:before="44" w:line="360" w:lineRule="auto"/>
              <w:ind w:left="21"/>
              <w:jc w:val="both"/>
              <w:rPr>
                <w:rFonts w:ascii="Times New Roman" w:hAnsi="Times New Roman" w:cs="Times New Roman"/>
                <w:sz w:val="18"/>
                <w:szCs w:val="18"/>
              </w:rPr>
            </w:pPr>
            <w:r w:rsidRPr="005F5E55">
              <w:rPr>
                <w:rFonts w:ascii="Times New Roman" w:hAnsi="Times New Roman" w:cs="Times New Roman"/>
                <w:spacing w:val="-2"/>
                <w:w w:val="105"/>
                <w:sz w:val="18"/>
                <w:szCs w:val="18"/>
              </w:rPr>
              <w:t>12.23</w:t>
            </w:r>
          </w:p>
        </w:tc>
        <w:tc>
          <w:tcPr>
            <w:tcW w:w="1523" w:type="dxa"/>
          </w:tcPr>
          <w:p w14:paraId="0697D54B" w14:textId="77777777" w:rsidR="00613C61" w:rsidRPr="005F5E55" w:rsidRDefault="00613C61" w:rsidP="00896CC1">
            <w:pPr>
              <w:pStyle w:val="TableParagraph"/>
              <w:spacing w:before="44"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5.15</w:t>
            </w:r>
          </w:p>
        </w:tc>
      </w:tr>
      <w:tr w:rsidR="00613C61" w:rsidRPr="005F5E55" w14:paraId="254E4294" w14:textId="77777777" w:rsidTr="00613C61">
        <w:trPr>
          <w:trHeight w:val="252"/>
        </w:trPr>
        <w:tc>
          <w:tcPr>
            <w:tcW w:w="1867" w:type="dxa"/>
          </w:tcPr>
          <w:p w14:paraId="3050FF1F" w14:textId="77777777" w:rsidR="00613C61" w:rsidRPr="005F5E55" w:rsidRDefault="00613C61" w:rsidP="00896CC1">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IC-305595</w:t>
            </w:r>
          </w:p>
        </w:tc>
        <w:tc>
          <w:tcPr>
            <w:tcW w:w="1339" w:type="dxa"/>
          </w:tcPr>
          <w:p w14:paraId="2E582241" w14:textId="77777777" w:rsidR="00613C61" w:rsidRPr="005F5E55" w:rsidRDefault="00613C61" w:rsidP="00896CC1">
            <w:pPr>
              <w:pStyle w:val="TableParagraph"/>
              <w:spacing w:before="43"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20.40</w:t>
            </w:r>
          </w:p>
        </w:tc>
        <w:tc>
          <w:tcPr>
            <w:tcW w:w="1101" w:type="dxa"/>
          </w:tcPr>
          <w:p w14:paraId="0626D0DD" w14:textId="77777777" w:rsidR="00613C61" w:rsidRPr="005F5E55" w:rsidRDefault="00613C61" w:rsidP="00896CC1">
            <w:pPr>
              <w:pStyle w:val="TableParagraph"/>
              <w:spacing w:before="43" w:line="360" w:lineRule="auto"/>
              <w:ind w:left="11"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9.55</w:t>
            </w:r>
          </w:p>
        </w:tc>
        <w:tc>
          <w:tcPr>
            <w:tcW w:w="1684" w:type="dxa"/>
          </w:tcPr>
          <w:p w14:paraId="1A275912" w14:textId="77777777" w:rsidR="00613C61" w:rsidRPr="005F5E55" w:rsidRDefault="00613C61" w:rsidP="00896CC1">
            <w:pPr>
              <w:pStyle w:val="TableParagraph"/>
              <w:spacing w:before="43"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14.98</w:t>
            </w:r>
          </w:p>
        </w:tc>
        <w:tc>
          <w:tcPr>
            <w:tcW w:w="1523" w:type="dxa"/>
          </w:tcPr>
          <w:p w14:paraId="7290D683" w14:textId="77777777" w:rsidR="00613C61" w:rsidRPr="005F5E55" w:rsidRDefault="00613C61" w:rsidP="00896CC1">
            <w:pPr>
              <w:pStyle w:val="TableParagraph"/>
              <w:spacing w:before="43" w:line="360" w:lineRule="auto"/>
              <w:ind w:left="26" w:right="13"/>
              <w:jc w:val="both"/>
              <w:rPr>
                <w:rFonts w:ascii="Times New Roman" w:hAnsi="Times New Roman" w:cs="Times New Roman"/>
                <w:sz w:val="18"/>
                <w:szCs w:val="18"/>
              </w:rPr>
            </w:pPr>
            <w:r w:rsidRPr="005F5E55">
              <w:rPr>
                <w:rFonts w:ascii="Times New Roman" w:hAnsi="Times New Roman" w:cs="Times New Roman"/>
                <w:spacing w:val="-2"/>
                <w:w w:val="105"/>
                <w:sz w:val="18"/>
                <w:szCs w:val="18"/>
              </w:rPr>
              <w:t>10.85</w:t>
            </w:r>
          </w:p>
        </w:tc>
        <w:tc>
          <w:tcPr>
            <w:tcW w:w="1338" w:type="dxa"/>
          </w:tcPr>
          <w:p w14:paraId="39824AAA" w14:textId="77777777" w:rsidR="00613C61" w:rsidRPr="005F5E55" w:rsidRDefault="00613C61" w:rsidP="00896CC1">
            <w:pPr>
              <w:pStyle w:val="TableParagraph"/>
              <w:spacing w:before="43"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18.50</w:t>
            </w:r>
          </w:p>
        </w:tc>
        <w:tc>
          <w:tcPr>
            <w:tcW w:w="1100" w:type="dxa"/>
          </w:tcPr>
          <w:p w14:paraId="567724F6" w14:textId="77777777" w:rsidR="00613C61" w:rsidRPr="005F5E55" w:rsidRDefault="00613C61" w:rsidP="00896CC1">
            <w:pPr>
              <w:pStyle w:val="TableParagraph"/>
              <w:spacing w:before="43"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6.20</w:t>
            </w:r>
          </w:p>
        </w:tc>
        <w:tc>
          <w:tcPr>
            <w:tcW w:w="1683" w:type="dxa"/>
          </w:tcPr>
          <w:p w14:paraId="33D1DCF7" w14:textId="77777777" w:rsidR="00613C61" w:rsidRPr="005F5E55" w:rsidRDefault="00613C61" w:rsidP="00896CC1">
            <w:pPr>
              <w:pStyle w:val="TableParagraph"/>
              <w:spacing w:before="43" w:line="360" w:lineRule="auto"/>
              <w:ind w:left="21"/>
              <w:jc w:val="both"/>
              <w:rPr>
                <w:rFonts w:ascii="Times New Roman" w:hAnsi="Times New Roman" w:cs="Times New Roman"/>
                <w:sz w:val="18"/>
                <w:szCs w:val="18"/>
              </w:rPr>
            </w:pPr>
            <w:r w:rsidRPr="005F5E55">
              <w:rPr>
                <w:rFonts w:ascii="Times New Roman" w:hAnsi="Times New Roman" w:cs="Times New Roman"/>
                <w:spacing w:val="-2"/>
                <w:w w:val="105"/>
                <w:sz w:val="18"/>
                <w:szCs w:val="18"/>
              </w:rPr>
              <w:t>10.35</w:t>
            </w:r>
          </w:p>
        </w:tc>
        <w:tc>
          <w:tcPr>
            <w:tcW w:w="1523" w:type="dxa"/>
          </w:tcPr>
          <w:p w14:paraId="1516C347" w14:textId="77777777" w:rsidR="00613C61" w:rsidRPr="005F5E55" w:rsidRDefault="00613C61" w:rsidP="00896CC1">
            <w:pPr>
              <w:pStyle w:val="TableParagraph"/>
              <w:spacing w:before="43" w:line="360" w:lineRule="auto"/>
              <w:ind w:left="26"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12.30</w:t>
            </w:r>
          </w:p>
        </w:tc>
      </w:tr>
      <w:tr w:rsidR="00613C61" w:rsidRPr="005F5E55" w14:paraId="26159C10" w14:textId="77777777" w:rsidTr="00613C61">
        <w:trPr>
          <w:trHeight w:val="253"/>
        </w:trPr>
        <w:tc>
          <w:tcPr>
            <w:tcW w:w="1867" w:type="dxa"/>
          </w:tcPr>
          <w:p w14:paraId="465CDBB1" w14:textId="77777777" w:rsidR="00613C61" w:rsidRPr="005F5E55" w:rsidRDefault="00613C61" w:rsidP="00896CC1">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w w:val="105"/>
                <w:sz w:val="18"/>
                <w:szCs w:val="18"/>
              </w:rPr>
              <w:t>IC-327373</w:t>
            </w:r>
          </w:p>
        </w:tc>
        <w:tc>
          <w:tcPr>
            <w:tcW w:w="1339" w:type="dxa"/>
          </w:tcPr>
          <w:p w14:paraId="7364EA6B" w14:textId="77777777" w:rsidR="00613C61" w:rsidRPr="005F5E55" w:rsidRDefault="00613C61" w:rsidP="00896CC1">
            <w:pPr>
              <w:pStyle w:val="TableParagraph"/>
              <w:spacing w:before="42"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14.45</w:t>
            </w:r>
          </w:p>
        </w:tc>
        <w:tc>
          <w:tcPr>
            <w:tcW w:w="1101" w:type="dxa"/>
          </w:tcPr>
          <w:p w14:paraId="0181F1E7" w14:textId="77777777" w:rsidR="00613C61" w:rsidRPr="005F5E55" w:rsidRDefault="00613C61" w:rsidP="00896CC1">
            <w:pPr>
              <w:pStyle w:val="TableParagraph"/>
              <w:spacing w:before="42" w:line="360" w:lineRule="auto"/>
              <w:ind w:left="11"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6.15</w:t>
            </w:r>
          </w:p>
        </w:tc>
        <w:tc>
          <w:tcPr>
            <w:tcW w:w="1684" w:type="dxa"/>
          </w:tcPr>
          <w:p w14:paraId="7129D51A" w14:textId="77777777" w:rsidR="00613C61" w:rsidRPr="005F5E55" w:rsidRDefault="00613C61" w:rsidP="00896CC1">
            <w:pPr>
              <w:pStyle w:val="TableParagraph"/>
              <w:spacing w:before="42"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10.30</w:t>
            </w:r>
          </w:p>
        </w:tc>
        <w:tc>
          <w:tcPr>
            <w:tcW w:w="1523" w:type="dxa"/>
          </w:tcPr>
          <w:p w14:paraId="6CE12A66" w14:textId="77777777" w:rsidR="00613C61" w:rsidRPr="005F5E55" w:rsidRDefault="00613C61" w:rsidP="00896CC1">
            <w:pPr>
              <w:pStyle w:val="TableParagraph"/>
              <w:spacing w:before="42"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8.30</w:t>
            </w:r>
          </w:p>
        </w:tc>
        <w:tc>
          <w:tcPr>
            <w:tcW w:w="1338" w:type="dxa"/>
          </w:tcPr>
          <w:p w14:paraId="15247C46" w14:textId="77777777" w:rsidR="00613C61" w:rsidRPr="005F5E55" w:rsidRDefault="00613C61" w:rsidP="00896CC1">
            <w:pPr>
              <w:pStyle w:val="TableParagraph"/>
              <w:spacing w:before="42" w:line="360" w:lineRule="auto"/>
              <w:ind w:left="17"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8.65</w:t>
            </w:r>
          </w:p>
        </w:tc>
        <w:tc>
          <w:tcPr>
            <w:tcW w:w="1100" w:type="dxa"/>
          </w:tcPr>
          <w:p w14:paraId="33C04E97" w14:textId="77777777" w:rsidR="00613C61" w:rsidRPr="005F5E55" w:rsidRDefault="00613C61" w:rsidP="00896CC1">
            <w:pPr>
              <w:pStyle w:val="TableParagraph"/>
              <w:spacing w:before="42"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3.70</w:t>
            </w:r>
          </w:p>
        </w:tc>
        <w:tc>
          <w:tcPr>
            <w:tcW w:w="1683" w:type="dxa"/>
          </w:tcPr>
          <w:p w14:paraId="7393C36E" w14:textId="77777777" w:rsidR="00613C61" w:rsidRPr="005F5E55" w:rsidRDefault="00613C61" w:rsidP="00896CC1">
            <w:pPr>
              <w:pStyle w:val="TableParagraph"/>
              <w:spacing w:before="42" w:line="360" w:lineRule="auto"/>
              <w:ind w:left="21"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6.18</w:t>
            </w:r>
          </w:p>
        </w:tc>
        <w:tc>
          <w:tcPr>
            <w:tcW w:w="1523" w:type="dxa"/>
          </w:tcPr>
          <w:p w14:paraId="06BD453B" w14:textId="77777777" w:rsidR="00613C61" w:rsidRPr="005F5E55" w:rsidRDefault="00613C61" w:rsidP="00896CC1">
            <w:pPr>
              <w:pStyle w:val="TableParagraph"/>
              <w:spacing w:before="42"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4.95</w:t>
            </w:r>
          </w:p>
        </w:tc>
      </w:tr>
      <w:tr w:rsidR="00613C61" w:rsidRPr="005F5E55" w14:paraId="64669AB9" w14:textId="77777777" w:rsidTr="00613C61">
        <w:trPr>
          <w:trHeight w:val="253"/>
        </w:trPr>
        <w:tc>
          <w:tcPr>
            <w:tcW w:w="1867" w:type="dxa"/>
          </w:tcPr>
          <w:p w14:paraId="2610CB0F" w14:textId="77777777" w:rsidR="00613C61" w:rsidRPr="005F5E55" w:rsidRDefault="00613C61" w:rsidP="00896CC1">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w w:val="105"/>
                <w:sz w:val="18"/>
                <w:szCs w:val="18"/>
              </w:rPr>
              <w:t>IC-305536</w:t>
            </w:r>
          </w:p>
        </w:tc>
        <w:tc>
          <w:tcPr>
            <w:tcW w:w="1339" w:type="dxa"/>
          </w:tcPr>
          <w:p w14:paraId="6D4ACF98" w14:textId="77777777" w:rsidR="00613C61" w:rsidRPr="005F5E55" w:rsidRDefault="00613C61" w:rsidP="00896CC1">
            <w:pPr>
              <w:pStyle w:val="TableParagraph"/>
              <w:spacing w:before="42"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17.65</w:t>
            </w:r>
          </w:p>
        </w:tc>
        <w:tc>
          <w:tcPr>
            <w:tcW w:w="1101" w:type="dxa"/>
          </w:tcPr>
          <w:p w14:paraId="6A0AEF8E" w14:textId="77777777" w:rsidR="00613C61" w:rsidRPr="005F5E55" w:rsidRDefault="00613C61" w:rsidP="00896CC1">
            <w:pPr>
              <w:pStyle w:val="TableParagraph"/>
              <w:spacing w:before="42" w:line="360" w:lineRule="auto"/>
              <w:ind w:left="11"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13.23</w:t>
            </w:r>
          </w:p>
        </w:tc>
        <w:tc>
          <w:tcPr>
            <w:tcW w:w="1684" w:type="dxa"/>
          </w:tcPr>
          <w:p w14:paraId="409505CF" w14:textId="77777777" w:rsidR="00613C61" w:rsidRPr="005F5E55" w:rsidRDefault="00613C61" w:rsidP="00896CC1">
            <w:pPr>
              <w:pStyle w:val="TableParagraph"/>
              <w:spacing w:before="42"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15.44</w:t>
            </w:r>
          </w:p>
        </w:tc>
        <w:tc>
          <w:tcPr>
            <w:tcW w:w="1523" w:type="dxa"/>
          </w:tcPr>
          <w:p w14:paraId="300CAD44" w14:textId="77777777" w:rsidR="00613C61" w:rsidRPr="005F5E55" w:rsidRDefault="00613C61" w:rsidP="00896CC1">
            <w:pPr>
              <w:pStyle w:val="TableParagraph"/>
              <w:spacing w:before="42"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4.42</w:t>
            </w:r>
          </w:p>
        </w:tc>
        <w:tc>
          <w:tcPr>
            <w:tcW w:w="1338" w:type="dxa"/>
          </w:tcPr>
          <w:p w14:paraId="715FE616" w14:textId="77777777" w:rsidR="00613C61" w:rsidRPr="005F5E55" w:rsidRDefault="00613C61" w:rsidP="00896CC1">
            <w:pPr>
              <w:pStyle w:val="TableParagraph"/>
              <w:spacing w:before="42"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14.25</w:t>
            </w:r>
          </w:p>
        </w:tc>
        <w:tc>
          <w:tcPr>
            <w:tcW w:w="1100" w:type="dxa"/>
          </w:tcPr>
          <w:p w14:paraId="070AD8C6" w14:textId="77777777" w:rsidR="00613C61" w:rsidRPr="005F5E55" w:rsidRDefault="00613C61" w:rsidP="00896CC1">
            <w:pPr>
              <w:pStyle w:val="TableParagraph"/>
              <w:spacing w:before="42"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11.8</w:t>
            </w:r>
          </w:p>
        </w:tc>
        <w:tc>
          <w:tcPr>
            <w:tcW w:w="1683" w:type="dxa"/>
          </w:tcPr>
          <w:p w14:paraId="462AE44B" w14:textId="77777777" w:rsidR="00613C61" w:rsidRPr="005F5E55" w:rsidRDefault="00613C61" w:rsidP="00896CC1">
            <w:pPr>
              <w:pStyle w:val="TableParagraph"/>
              <w:spacing w:before="42" w:line="360" w:lineRule="auto"/>
              <w:ind w:left="21"/>
              <w:jc w:val="both"/>
              <w:rPr>
                <w:rFonts w:ascii="Times New Roman" w:hAnsi="Times New Roman" w:cs="Times New Roman"/>
                <w:sz w:val="18"/>
                <w:szCs w:val="18"/>
              </w:rPr>
            </w:pPr>
            <w:r w:rsidRPr="005F5E55">
              <w:rPr>
                <w:rFonts w:ascii="Times New Roman" w:hAnsi="Times New Roman" w:cs="Times New Roman"/>
                <w:spacing w:val="-2"/>
                <w:w w:val="105"/>
                <w:sz w:val="18"/>
                <w:szCs w:val="18"/>
              </w:rPr>
              <w:t>13.03</w:t>
            </w:r>
          </w:p>
        </w:tc>
        <w:tc>
          <w:tcPr>
            <w:tcW w:w="1523" w:type="dxa"/>
          </w:tcPr>
          <w:p w14:paraId="7684EC35" w14:textId="77777777" w:rsidR="00613C61" w:rsidRPr="005F5E55" w:rsidRDefault="00613C61" w:rsidP="00896CC1">
            <w:pPr>
              <w:pStyle w:val="TableParagraph"/>
              <w:spacing w:before="42"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2.45</w:t>
            </w:r>
          </w:p>
        </w:tc>
      </w:tr>
      <w:tr w:rsidR="00613C61" w:rsidRPr="005F5E55" w14:paraId="78ACFFC9" w14:textId="77777777" w:rsidTr="00613C61">
        <w:trPr>
          <w:trHeight w:val="251"/>
        </w:trPr>
        <w:tc>
          <w:tcPr>
            <w:tcW w:w="1867" w:type="dxa"/>
          </w:tcPr>
          <w:p w14:paraId="4F4A9395" w14:textId="77777777" w:rsidR="00613C61" w:rsidRPr="005F5E55" w:rsidRDefault="00613C61" w:rsidP="00896CC1">
            <w:pPr>
              <w:pStyle w:val="TableParagraph"/>
              <w:spacing w:before="44"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IC-327509</w:t>
            </w:r>
          </w:p>
        </w:tc>
        <w:tc>
          <w:tcPr>
            <w:tcW w:w="1339" w:type="dxa"/>
          </w:tcPr>
          <w:p w14:paraId="7B0C95F0" w14:textId="77777777" w:rsidR="00613C61" w:rsidRPr="005F5E55" w:rsidRDefault="00613C61" w:rsidP="00896CC1">
            <w:pPr>
              <w:pStyle w:val="TableParagraph"/>
              <w:spacing w:before="42"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24.15</w:t>
            </w:r>
          </w:p>
        </w:tc>
        <w:tc>
          <w:tcPr>
            <w:tcW w:w="1101" w:type="dxa"/>
          </w:tcPr>
          <w:p w14:paraId="2CE11E16" w14:textId="77777777" w:rsidR="00613C61" w:rsidRPr="005F5E55" w:rsidRDefault="00613C61" w:rsidP="00896CC1">
            <w:pPr>
              <w:pStyle w:val="TableParagraph"/>
              <w:spacing w:before="42" w:line="360" w:lineRule="auto"/>
              <w:ind w:left="11"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12.55</w:t>
            </w:r>
          </w:p>
        </w:tc>
        <w:tc>
          <w:tcPr>
            <w:tcW w:w="1684" w:type="dxa"/>
          </w:tcPr>
          <w:p w14:paraId="534BFC3F" w14:textId="77777777" w:rsidR="00613C61" w:rsidRPr="005F5E55" w:rsidRDefault="00613C61" w:rsidP="00896CC1">
            <w:pPr>
              <w:pStyle w:val="TableParagraph"/>
              <w:spacing w:before="42"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18.35</w:t>
            </w:r>
          </w:p>
        </w:tc>
        <w:tc>
          <w:tcPr>
            <w:tcW w:w="1523" w:type="dxa"/>
          </w:tcPr>
          <w:p w14:paraId="2518D6F4" w14:textId="77777777" w:rsidR="00613C61" w:rsidRPr="005F5E55" w:rsidRDefault="00613C61" w:rsidP="00896CC1">
            <w:pPr>
              <w:pStyle w:val="TableParagraph"/>
              <w:spacing w:before="42" w:line="360" w:lineRule="auto"/>
              <w:ind w:left="26" w:right="13"/>
              <w:jc w:val="both"/>
              <w:rPr>
                <w:rFonts w:ascii="Times New Roman" w:hAnsi="Times New Roman" w:cs="Times New Roman"/>
                <w:sz w:val="18"/>
                <w:szCs w:val="18"/>
              </w:rPr>
            </w:pPr>
            <w:r w:rsidRPr="005F5E55">
              <w:rPr>
                <w:rFonts w:ascii="Times New Roman" w:hAnsi="Times New Roman" w:cs="Times New Roman"/>
                <w:spacing w:val="-2"/>
                <w:w w:val="105"/>
                <w:sz w:val="18"/>
                <w:szCs w:val="18"/>
              </w:rPr>
              <w:t>11.60</w:t>
            </w:r>
          </w:p>
        </w:tc>
        <w:tc>
          <w:tcPr>
            <w:tcW w:w="1338" w:type="dxa"/>
          </w:tcPr>
          <w:p w14:paraId="44FB0EDB" w14:textId="77777777" w:rsidR="00613C61" w:rsidRPr="005F5E55" w:rsidRDefault="00613C61" w:rsidP="00896CC1">
            <w:pPr>
              <w:pStyle w:val="TableParagraph"/>
              <w:spacing w:before="42"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12.50</w:t>
            </w:r>
          </w:p>
        </w:tc>
        <w:tc>
          <w:tcPr>
            <w:tcW w:w="1100" w:type="dxa"/>
          </w:tcPr>
          <w:p w14:paraId="6E75B495" w14:textId="77777777" w:rsidR="00613C61" w:rsidRPr="005F5E55" w:rsidRDefault="00613C61" w:rsidP="00896CC1">
            <w:pPr>
              <w:pStyle w:val="TableParagraph"/>
              <w:spacing w:before="42"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6.70</w:t>
            </w:r>
          </w:p>
        </w:tc>
        <w:tc>
          <w:tcPr>
            <w:tcW w:w="1683" w:type="dxa"/>
          </w:tcPr>
          <w:p w14:paraId="349DADD8" w14:textId="77777777" w:rsidR="00613C61" w:rsidRPr="005F5E55" w:rsidRDefault="00613C61" w:rsidP="00896CC1">
            <w:pPr>
              <w:pStyle w:val="TableParagraph"/>
              <w:spacing w:before="42" w:line="360" w:lineRule="auto"/>
              <w:ind w:left="21"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9.60</w:t>
            </w:r>
          </w:p>
        </w:tc>
        <w:tc>
          <w:tcPr>
            <w:tcW w:w="1523" w:type="dxa"/>
          </w:tcPr>
          <w:p w14:paraId="2022F8BC" w14:textId="77777777" w:rsidR="00613C61" w:rsidRPr="005F5E55" w:rsidRDefault="00613C61" w:rsidP="00896CC1">
            <w:pPr>
              <w:pStyle w:val="TableParagraph"/>
              <w:spacing w:before="42"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5.80</w:t>
            </w:r>
          </w:p>
        </w:tc>
      </w:tr>
      <w:tr w:rsidR="00613C61" w:rsidRPr="005F5E55" w14:paraId="2D28F681" w14:textId="77777777" w:rsidTr="00613C61">
        <w:trPr>
          <w:trHeight w:val="255"/>
        </w:trPr>
        <w:tc>
          <w:tcPr>
            <w:tcW w:w="1867" w:type="dxa"/>
          </w:tcPr>
          <w:p w14:paraId="1FDDCAC4" w14:textId="77777777" w:rsidR="00613C61" w:rsidRPr="005F5E55" w:rsidRDefault="00613C61" w:rsidP="00896CC1">
            <w:pPr>
              <w:pStyle w:val="TableParagraph"/>
              <w:spacing w:before="43" w:line="360" w:lineRule="auto"/>
              <w:ind w:left="184"/>
              <w:jc w:val="both"/>
              <w:rPr>
                <w:rFonts w:ascii="Times New Roman" w:hAnsi="Times New Roman" w:cs="Times New Roman"/>
                <w:sz w:val="18"/>
                <w:szCs w:val="18"/>
              </w:rPr>
            </w:pPr>
            <w:r w:rsidRPr="005F5E55">
              <w:rPr>
                <w:rFonts w:ascii="Times New Roman" w:hAnsi="Times New Roman" w:cs="Times New Roman"/>
                <w:w w:val="105"/>
                <w:sz w:val="18"/>
                <w:szCs w:val="18"/>
              </w:rPr>
              <w:t>IC-305593</w:t>
            </w:r>
          </w:p>
        </w:tc>
        <w:tc>
          <w:tcPr>
            <w:tcW w:w="1339" w:type="dxa"/>
          </w:tcPr>
          <w:p w14:paraId="1AB887B7" w14:textId="77777777" w:rsidR="00613C61" w:rsidRPr="005F5E55" w:rsidRDefault="00613C61" w:rsidP="00896CC1">
            <w:pPr>
              <w:pStyle w:val="TableParagraph"/>
              <w:spacing w:before="44"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14.85</w:t>
            </w:r>
          </w:p>
        </w:tc>
        <w:tc>
          <w:tcPr>
            <w:tcW w:w="1101" w:type="dxa"/>
          </w:tcPr>
          <w:p w14:paraId="343B2809" w14:textId="77777777" w:rsidR="00613C61" w:rsidRPr="005F5E55" w:rsidRDefault="00613C61" w:rsidP="00896CC1">
            <w:pPr>
              <w:pStyle w:val="TableParagraph"/>
              <w:spacing w:before="44" w:line="360" w:lineRule="auto"/>
              <w:ind w:left="11"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8.02</w:t>
            </w:r>
          </w:p>
        </w:tc>
        <w:tc>
          <w:tcPr>
            <w:tcW w:w="1684" w:type="dxa"/>
          </w:tcPr>
          <w:p w14:paraId="5C7BAFB8" w14:textId="77777777" w:rsidR="00613C61" w:rsidRPr="005F5E55" w:rsidRDefault="00613C61" w:rsidP="00896CC1">
            <w:pPr>
              <w:pStyle w:val="TableParagraph"/>
              <w:spacing w:before="44"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11.44</w:t>
            </w:r>
          </w:p>
        </w:tc>
        <w:tc>
          <w:tcPr>
            <w:tcW w:w="1523" w:type="dxa"/>
          </w:tcPr>
          <w:p w14:paraId="10110681" w14:textId="77777777" w:rsidR="00613C61" w:rsidRPr="005F5E55" w:rsidRDefault="00613C61" w:rsidP="00896CC1">
            <w:pPr>
              <w:pStyle w:val="TableParagraph"/>
              <w:spacing w:before="44"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6.83</w:t>
            </w:r>
          </w:p>
        </w:tc>
        <w:tc>
          <w:tcPr>
            <w:tcW w:w="1338" w:type="dxa"/>
          </w:tcPr>
          <w:p w14:paraId="78334279" w14:textId="77777777" w:rsidR="00613C61" w:rsidRPr="005F5E55" w:rsidRDefault="00613C61" w:rsidP="00896CC1">
            <w:pPr>
              <w:pStyle w:val="TableParagraph"/>
              <w:spacing w:before="44"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11.00</w:t>
            </w:r>
          </w:p>
        </w:tc>
        <w:tc>
          <w:tcPr>
            <w:tcW w:w="1100" w:type="dxa"/>
          </w:tcPr>
          <w:p w14:paraId="618A2453" w14:textId="77777777" w:rsidR="00613C61" w:rsidRPr="005F5E55" w:rsidRDefault="00613C61" w:rsidP="00896CC1">
            <w:pPr>
              <w:pStyle w:val="TableParagraph"/>
              <w:spacing w:before="44"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6.05</w:t>
            </w:r>
          </w:p>
        </w:tc>
        <w:tc>
          <w:tcPr>
            <w:tcW w:w="1683" w:type="dxa"/>
          </w:tcPr>
          <w:p w14:paraId="0BA07479" w14:textId="77777777" w:rsidR="00613C61" w:rsidRPr="005F5E55" w:rsidRDefault="00613C61" w:rsidP="00896CC1">
            <w:pPr>
              <w:pStyle w:val="TableParagraph"/>
              <w:spacing w:before="44" w:line="360" w:lineRule="auto"/>
              <w:ind w:left="21"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8.53</w:t>
            </w:r>
          </w:p>
        </w:tc>
        <w:tc>
          <w:tcPr>
            <w:tcW w:w="1523" w:type="dxa"/>
          </w:tcPr>
          <w:p w14:paraId="25A10426" w14:textId="77777777" w:rsidR="00613C61" w:rsidRPr="005F5E55" w:rsidRDefault="00613C61" w:rsidP="00896CC1">
            <w:pPr>
              <w:pStyle w:val="TableParagraph"/>
              <w:spacing w:before="44"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4.95</w:t>
            </w:r>
          </w:p>
        </w:tc>
      </w:tr>
      <w:tr w:rsidR="00613C61" w:rsidRPr="005F5E55" w14:paraId="55132A46" w14:textId="77777777" w:rsidTr="00613C61">
        <w:trPr>
          <w:trHeight w:val="255"/>
        </w:trPr>
        <w:tc>
          <w:tcPr>
            <w:tcW w:w="1867" w:type="dxa"/>
          </w:tcPr>
          <w:p w14:paraId="17857E65" w14:textId="77777777" w:rsidR="00613C61" w:rsidRPr="005F5E55" w:rsidRDefault="00613C61" w:rsidP="00896CC1">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IC-328020</w:t>
            </w:r>
          </w:p>
        </w:tc>
        <w:tc>
          <w:tcPr>
            <w:tcW w:w="1339" w:type="dxa"/>
          </w:tcPr>
          <w:p w14:paraId="774E9FC3" w14:textId="77777777" w:rsidR="00613C61" w:rsidRPr="005F5E55" w:rsidRDefault="00613C61" w:rsidP="00896CC1">
            <w:pPr>
              <w:pStyle w:val="TableParagraph"/>
              <w:spacing w:before="43"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16.30</w:t>
            </w:r>
          </w:p>
        </w:tc>
        <w:tc>
          <w:tcPr>
            <w:tcW w:w="1101" w:type="dxa"/>
          </w:tcPr>
          <w:p w14:paraId="1E53E916" w14:textId="77777777" w:rsidR="00613C61" w:rsidRPr="005F5E55" w:rsidRDefault="00613C61" w:rsidP="00896CC1">
            <w:pPr>
              <w:pStyle w:val="TableParagraph"/>
              <w:spacing w:before="43" w:line="360" w:lineRule="auto"/>
              <w:ind w:left="11"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8.20</w:t>
            </w:r>
          </w:p>
        </w:tc>
        <w:tc>
          <w:tcPr>
            <w:tcW w:w="1684" w:type="dxa"/>
          </w:tcPr>
          <w:p w14:paraId="1421C48A" w14:textId="77777777" w:rsidR="00613C61" w:rsidRPr="005F5E55" w:rsidRDefault="00613C61" w:rsidP="00896CC1">
            <w:pPr>
              <w:pStyle w:val="TableParagraph"/>
              <w:spacing w:before="43"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12.25</w:t>
            </w:r>
          </w:p>
        </w:tc>
        <w:tc>
          <w:tcPr>
            <w:tcW w:w="1523" w:type="dxa"/>
          </w:tcPr>
          <w:p w14:paraId="6E7DA9E9" w14:textId="77777777" w:rsidR="00613C61" w:rsidRPr="005F5E55" w:rsidRDefault="00613C61" w:rsidP="00896CC1">
            <w:pPr>
              <w:pStyle w:val="TableParagraph"/>
              <w:spacing w:before="43"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8.10</w:t>
            </w:r>
          </w:p>
        </w:tc>
        <w:tc>
          <w:tcPr>
            <w:tcW w:w="1338" w:type="dxa"/>
          </w:tcPr>
          <w:p w14:paraId="65EC504B" w14:textId="77777777" w:rsidR="00613C61" w:rsidRPr="005F5E55" w:rsidRDefault="00613C61" w:rsidP="00896CC1">
            <w:pPr>
              <w:pStyle w:val="TableParagraph"/>
              <w:spacing w:before="43"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15.85</w:t>
            </w:r>
          </w:p>
        </w:tc>
        <w:tc>
          <w:tcPr>
            <w:tcW w:w="1100" w:type="dxa"/>
          </w:tcPr>
          <w:p w14:paraId="35D148CE" w14:textId="77777777" w:rsidR="00613C61" w:rsidRPr="005F5E55" w:rsidRDefault="00613C61" w:rsidP="00896CC1">
            <w:pPr>
              <w:pStyle w:val="TableParagraph"/>
              <w:spacing w:before="43"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6.10</w:t>
            </w:r>
          </w:p>
        </w:tc>
        <w:tc>
          <w:tcPr>
            <w:tcW w:w="1683" w:type="dxa"/>
          </w:tcPr>
          <w:p w14:paraId="38E2CE78" w14:textId="77777777" w:rsidR="00613C61" w:rsidRPr="005F5E55" w:rsidRDefault="00613C61" w:rsidP="00896CC1">
            <w:pPr>
              <w:pStyle w:val="TableParagraph"/>
              <w:spacing w:before="43" w:line="360" w:lineRule="auto"/>
              <w:ind w:left="21"/>
              <w:jc w:val="both"/>
              <w:rPr>
                <w:rFonts w:ascii="Times New Roman" w:hAnsi="Times New Roman" w:cs="Times New Roman"/>
                <w:sz w:val="18"/>
                <w:szCs w:val="18"/>
              </w:rPr>
            </w:pPr>
            <w:r w:rsidRPr="005F5E55">
              <w:rPr>
                <w:rFonts w:ascii="Times New Roman" w:hAnsi="Times New Roman" w:cs="Times New Roman"/>
                <w:spacing w:val="-2"/>
                <w:w w:val="105"/>
                <w:sz w:val="18"/>
                <w:szCs w:val="18"/>
              </w:rPr>
              <w:t>10.98</w:t>
            </w:r>
          </w:p>
        </w:tc>
        <w:tc>
          <w:tcPr>
            <w:tcW w:w="1523" w:type="dxa"/>
          </w:tcPr>
          <w:p w14:paraId="70179DF1" w14:textId="77777777" w:rsidR="00613C61" w:rsidRPr="005F5E55" w:rsidRDefault="00613C61" w:rsidP="00896CC1">
            <w:pPr>
              <w:pStyle w:val="TableParagraph"/>
              <w:spacing w:before="43"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9.75</w:t>
            </w:r>
          </w:p>
        </w:tc>
      </w:tr>
      <w:tr w:rsidR="00613C61" w:rsidRPr="005F5E55" w14:paraId="6304534F" w14:textId="77777777" w:rsidTr="00613C61">
        <w:trPr>
          <w:trHeight w:val="251"/>
        </w:trPr>
        <w:tc>
          <w:tcPr>
            <w:tcW w:w="1867" w:type="dxa"/>
          </w:tcPr>
          <w:p w14:paraId="5B49A5DB" w14:textId="77777777" w:rsidR="00613C61" w:rsidRPr="005F5E55" w:rsidRDefault="00613C61" w:rsidP="00896CC1">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spacing w:val="-2"/>
                <w:w w:val="105"/>
                <w:sz w:val="18"/>
                <w:szCs w:val="18"/>
              </w:rPr>
              <w:t>IC-305477</w:t>
            </w:r>
          </w:p>
        </w:tc>
        <w:tc>
          <w:tcPr>
            <w:tcW w:w="1339" w:type="dxa"/>
          </w:tcPr>
          <w:p w14:paraId="336CA803" w14:textId="77777777" w:rsidR="00613C61" w:rsidRPr="005F5E55" w:rsidRDefault="00613C61" w:rsidP="00896CC1">
            <w:pPr>
              <w:pStyle w:val="TableParagraph"/>
              <w:spacing w:before="42"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25.70</w:t>
            </w:r>
          </w:p>
        </w:tc>
        <w:tc>
          <w:tcPr>
            <w:tcW w:w="1101" w:type="dxa"/>
          </w:tcPr>
          <w:p w14:paraId="6A7652AE" w14:textId="77777777" w:rsidR="00613C61" w:rsidRPr="005F5E55" w:rsidRDefault="00613C61" w:rsidP="00896CC1">
            <w:pPr>
              <w:pStyle w:val="TableParagraph"/>
              <w:spacing w:before="42" w:line="360" w:lineRule="auto"/>
              <w:ind w:left="11"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11.45</w:t>
            </w:r>
          </w:p>
        </w:tc>
        <w:tc>
          <w:tcPr>
            <w:tcW w:w="1684" w:type="dxa"/>
          </w:tcPr>
          <w:p w14:paraId="584EC403" w14:textId="77777777" w:rsidR="00613C61" w:rsidRPr="005F5E55" w:rsidRDefault="00613C61" w:rsidP="00896CC1">
            <w:pPr>
              <w:pStyle w:val="TableParagraph"/>
              <w:spacing w:before="42"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18.58</w:t>
            </w:r>
          </w:p>
        </w:tc>
        <w:tc>
          <w:tcPr>
            <w:tcW w:w="1523" w:type="dxa"/>
          </w:tcPr>
          <w:p w14:paraId="60C28905" w14:textId="77777777" w:rsidR="00613C61" w:rsidRPr="005F5E55" w:rsidRDefault="00613C61" w:rsidP="00896CC1">
            <w:pPr>
              <w:pStyle w:val="TableParagraph"/>
              <w:spacing w:before="42" w:line="360" w:lineRule="auto"/>
              <w:ind w:left="26" w:right="13"/>
              <w:jc w:val="both"/>
              <w:rPr>
                <w:rFonts w:ascii="Times New Roman" w:hAnsi="Times New Roman" w:cs="Times New Roman"/>
                <w:sz w:val="18"/>
                <w:szCs w:val="18"/>
              </w:rPr>
            </w:pPr>
            <w:r w:rsidRPr="005F5E55">
              <w:rPr>
                <w:rFonts w:ascii="Times New Roman" w:hAnsi="Times New Roman" w:cs="Times New Roman"/>
                <w:spacing w:val="-2"/>
                <w:w w:val="105"/>
                <w:sz w:val="18"/>
                <w:szCs w:val="18"/>
              </w:rPr>
              <w:t>14.25</w:t>
            </w:r>
          </w:p>
        </w:tc>
        <w:tc>
          <w:tcPr>
            <w:tcW w:w="1338" w:type="dxa"/>
          </w:tcPr>
          <w:p w14:paraId="220F6E2B" w14:textId="77777777" w:rsidR="00613C61" w:rsidRPr="005F5E55" w:rsidRDefault="00613C61" w:rsidP="00896CC1">
            <w:pPr>
              <w:pStyle w:val="TableParagraph"/>
              <w:spacing w:before="42"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11.85</w:t>
            </w:r>
          </w:p>
        </w:tc>
        <w:tc>
          <w:tcPr>
            <w:tcW w:w="1100" w:type="dxa"/>
          </w:tcPr>
          <w:p w14:paraId="450229EF" w14:textId="77777777" w:rsidR="00613C61" w:rsidRPr="005F5E55" w:rsidRDefault="00613C61" w:rsidP="00896CC1">
            <w:pPr>
              <w:pStyle w:val="TableParagraph"/>
              <w:spacing w:before="42"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5.95</w:t>
            </w:r>
          </w:p>
        </w:tc>
        <w:tc>
          <w:tcPr>
            <w:tcW w:w="1683" w:type="dxa"/>
          </w:tcPr>
          <w:p w14:paraId="7F0F8625" w14:textId="77777777" w:rsidR="00613C61" w:rsidRPr="005F5E55" w:rsidRDefault="00613C61" w:rsidP="00896CC1">
            <w:pPr>
              <w:pStyle w:val="TableParagraph"/>
              <w:spacing w:before="42" w:line="360" w:lineRule="auto"/>
              <w:ind w:left="21"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8.90</w:t>
            </w:r>
          </w:p>
        </w:tc>
        <w:tc>
          <w:tcPr>
            <w:tcW w:w="1523" w:type="dxa"/>
          </w:tcPr>
          <w:p w14:paraId="119A2EDB" w14:textId="77777777" w:rsidR="00613C61" w:rsidRPr="005F5E55" w:rsidRDefault="00613C61" w:rsidP="00896CC1">
            <w:pPr>
              <w:pStyle w:val="TableParagraph"/>
              <w:spacing w:before="42"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5.90</w:t>
            </w:r>
          </w:p>
        </w:tc>
      </w:tr>
      <w:tr w:rsidR="00613C61" w:rsidRPr="005F5E55" w14:paraId="16BDB285" w14:textId="77777777" w:rsidTr="00613C61">
        <w:trPr>
          <w:trHeight w:val="253"/>
        </w:trPr>
        <w:tc>
          <w:tcPr>
            <w:tcW w:w="1867" w:type="dxa"/>
          </w:tcPr>
          <w:p w14:paraId="37FCF00A" w14:textId="77777777" w:rsidR="00613C61" w:rsidRPr="005F5E55" w:rsidRDefault="00613C61" w:rsidP="00896CC1">
            <w:pPr>
              <w:pStyle w:val="TableParagraph"/>
              <w:spacing w:before="42" w:line="360" w:lineRule="auto"/>
              <w:ind w:left="184"/>
              <w:jc w:val="both"/>
              <w:rPr>
                <w:rFonts w:ascii="Times New Roman" w:hAnsi="Times New Roman" w:cs="Times New Roman"/>
                <w:sz w:val="18"/>
                <w:szCs w:val="18"/>
              </w:rPr>
            </w:pPr>
            <w:r w:rsidRPr="005F5E55">
              <w:rPr>
                <w:rFonts w:ascii="Times New Roman" w:hAnsi="Times New Roman" w:cs="Times New Roman"/>
                <w:spacing w:val="-2"/>
                <w:w w:val="105"/>
                <w:sz w:val="18"/>
                <w:szCs w:val="18"/>
              </w:rPr>
              <w:t>IC-327156</w:t>
            </w:r>
          </w:p>
        </w:tc>
        <w:tc>
          <w:tcPr>
            <w:tcW w:w="1339" w:type="dxa"/>
          </w:tcPr>
          <w:p w14:paraId="7D919083" w14:textId="77777777" w:rsidR="00613C61" w:rsidRPr="005F5E55" w:rsidRDefault="00613C61" w:rsidP="00896CC1">
            <w:pPr>
              <w:pStyle w:val="TableParagraph"/>
              <w:spacing w:before="42"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15.35</w:t>
            </w:r>
          </w:p>
        </w:tc>
        <w:tc>
          <w:tcPr>
            <w:tcW w:w="1101" w:type="dxa"/>
          </w:tcPr>
          <w:p w14:paraId="5461EC79" w14:textId="77777777" w:rsidR="00613C61" w:rsidRPr="005F5E55" w:rsidRDefault="00613C61" w:rsidP="00896CC1">
            <w:pPr>
              <w:pStyle w:val="TableParagraph"/>
              <w:spacing w:before="42" w:line="360" w:lineRule="auto"/>
              <w:ind w:left="11" w:right="4"/>
              <w:jc w:val="both"/>
              <w:rPr>
                <w:rFonts w:ascii="Times New Roman" w:hAnsi="Times New Roman" w:cs="Times New Roman"/>
                <w:sz w:val="18"/>
                <w:szCs w:val="18"/>
              </w:rPr>
            </w:pPr>
            <w:r w:rsidRPr="005F5E55">
              <w:rPr>
                <w:rFonts w:ascii="Times New Roman" w:hAnsi="Times New Roman" w:cs="Times New Roman"/>
                <w:spacing w:val="-4"/>
                <w:w w:val="105"/>
                <w:sz w:val="18"/>
                <w:szCs w:val="18"/>
              </w:rPr>
              <w:t>6.40</w:t>
            </w:r>
          </w:p>
        </w:tc>
        <w:tc>
          <w:tcPr>
            <w:tcW w:w="1684" w:type="dxa"/>
          </w:tcPr>
          <w:p w14:paraId="4BB9B39A" w14:textId="77777777" w:rsidR="00613C61" w:rsidRPr="005F5E55" w:rsidRDefault="00613C61" w:rsidP="00896CC1">
            <w:pPr>
              <w:pStyle w:val="TableParagraph"/>
              <w:spacing w:before="42"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10.88</w:t>
            </w:r>
          </w:p>
        </w:tc>
        <w:tc>
          <w:tcPr>
            <w:tcW w:w="1523" w:type="dxa"/>
          </w:tcPr>
          <w:p w14:paraId="2E2BE606" w14:textId="77777777" w:rsidR="00613C61" w:rsidRPr="005F5E55" w:rsidRDefault="00613C61" w:rsidP="00896CC1">
            <w:pPr>
              <w:pStyle w:val="TableParagraph"/>
              <w:spacing w:before="42"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8.95</w:t>
            </w:r>
          </w:p>
        </w:tc>
        <w:tc>
          <w:tcPr>
            <w:tcW w:w="1338" w:type="dxa"/>
          </w:tcPr>
          <w:p w14:paraId="65244E2B" w14:textId="77777777" w:rsidR="00613C61" w:rsidRPr="005F5E55" w:rsidRDefault="00613C61" w:rsidP="00896CC1">
            <w:pPr>
              <w:pStyle w:val="TableParagraph"/>
              <w:spacing w:before="42"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11.25</w:t>
            </w:r>
          </w:p>
        </w:tc>
        <w:tc>
          <w:tcPr>
            <w:tcW w:w="1100" w:type="dxa"/>
          </w:tcPr>
          <w:p w14:paraId="3CD7A73B" w14:textId="77777777" w:rsidR="00613C61" w:rsidRPr="005F5E55" w:rsidRDefault="00613C61" w:rsidP="00896CC1">
            <w:pPr>
              <w:pStyle w:val="TableParagraph"/>
              <w:spacing w:before="42"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6.20</w:t>
            </w:r>
          </w:p>
        </w:tc>
        <w:tc>
          <w:tcPr>
            <w:tcW w:w="1683" w:type="dxa"/>
          </w:tcPr>
          <w:p w14:paraId="38375395" w14:textId="77777777" w:rsidR="00613C61" w:rsidRPr="005F5E55" w:rsidRDefault="00613C61" w:rsidP="00896CC1">
            <w:pPr>
              <w:pStyle w:val="TableParagraph"/>
              <w:spacing w:before="42" w:line="360" w:lineRule="auto"/>
              <w:ind w:left="21"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8.73</w:t>
            </w:r>
          </w:p>
        </w:tc>
        <w:tc>
          <w:tcPr>
            <w:tcW w:w="1523" w:type="dxa"/>
          </w:tcPr>
          <w:p w14:paraId="3D8E4A1B" w14:textId="77777777" w:rsidR="00613C61" w:rsidRPr="005F5E55" w:rsidRDefault="00613C61" w:rsidP="00896CC1">
            <w:pPr>
              <w:pStyle w:val="TableParagraph"/>
              <w:spacing w:before="42"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5.05</w:t>
            </w:r>
          </w:p>
        </w:tc>
      </w:tr>
      <w:tr w:rsidR="00613C61" w:rsidRPr="005F5E55" w14:paraId="5E6EFE80" w14:textId="77777777" w:rsidTr="00613C61">
        <w:trPr>
          <w:trHeight w:val="253"/>
        </w:trPr>
        <w:tc>
          <w:tcPr>
            <w:tcW w:w="1867" w:type="dxa"/>
          </w:tcPr>
          <w:p w14:paraId="06766173" w14:textId="77777777" w:rsidR="00613C61" w:rsidRPr="005F5E55" w:rsidRDefault="00613C61" w:rsidP="00896CC1">
            <w:pPr>
              <w:pStyle w:val="TableParagraph"/>
              <w:spacing w:before="44"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IC-327534</w:t>
            </w:r>
          </w:p>
        </w:tc>
        <w:tc>
          <w:tcPr>
            <w:tcW w:w="1339" w:type="dxa"/>
          </w:tcPr>
          <w:p w14:paraId="0685370C" w14:textId="77777777" w:rsidR="00613C61" w:rsidRPr="005F5E55" w:rsidRDefault="00613C61" w:rsidP="00896CC1">
            <w:pPr>
              <w:pStyle w:val="TableParagraph"/>
              <w:spacing w:before="42"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18.95</w:t>
            </w:r>
          </w:p>
        </w:tc>
        <w:tc>
          <w:tcPr>
            <w:tcW w:w="1101" w:type="dxa"/>
          </w:tcPr>
          <w:p w14:paraId="3F9D78AA" w14:textId="77777777" w:rsidR="00613C61" w:rsidRPr="005F5E55" w:rsidRDefault="00613C61" w:rsidP="00896CC1">
            <w:pPr>
              <w:pStyle w:val="TableParagraph"/>
              <w:spacing w:before="42" w:line="360" w:lineRule="auto"/>
              <w:ind w:left="11"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13.45</w:t>
            </w:r>
          </w:p>
        </w:tc>
        <w:tc>
          <w:tcPr>
            <w:tcW w:w="1684" w:type="dxa"/>
          </w:tcPr>
          <w:p w14:paraId="172AD92B" w14:textId="77777777" w:rsidR="00613C61" w:rsidRPr="005F5E55" w:rsidRDefault="00613C61" w:rsidP="00896CC1">
            <w:pPr>
              <w:pStyle w:val="TableParagraph"/>
              <w:spacing w:before="42"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16.20</w:t>
            </w:r>
          </w:p>
        </w:tc>
        <w:tc>
          <w:tcPr>
            <w:tcW w:w="1523" w:type="dxa"/>
          </w:tcPr>
          <w:p w14:paraId="61D9FE11" w14:textId="77777777" w:rsidR="00613C61" w:rsidRPr="005F5E55" w:rsidRDefault="00613C61" w:rsidP="00896CC1">
            <w:pPr>
              <w:pStyle w:val="TableParagraph"/>
              <w:spacing w:before="42"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5.50</w:t>
            </w:r>
          </w:p>
        </w:tc>
        <w:tc>
          <w:tcPr>
            <w:tcW w:w="1338" w:type="dxa"/>
          </w:tcPr>
          <w:p w14:paraId="02F4BBE7" w14:textId="77777777" w:rsidR="00613C61" w:rsidRPr="005F5E55" w:rsidRDefault="00613C61" w:rsidP="00896CC1">
            <w:pPr>
              <w:pStyle w:val="TableParagraph"/>
              <w:spacing w:before="42"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12.30</w:t>
            </w:r>
          </w:p>
        </w:tc>
        <w:tc>
          <w:tcPr>
            <w:tcW w:w="1100" w:type="dxa"/>
          </w:tcPr>
          <w:p w14:paraId="01D94BB6" w14:textId="77777777" w:rsidR="00613C61" w:rsidRPr="005F5E55" w:rsidRDefault="00613C61" w:rsidP="00896CC1">
            <w:pPr>
              <w:pStyle w:val="TableParagraph"/>
              <w:spacing w:before="42"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9.70</w:t>
            </w:r>
          </w:p>
        </w:tc>
        <w:tc>
          <w:tcPr>
            <w:tcW w:w="1683" w:type="dxa"/>
          </w:tcPr>
          <w:p w14:paraId="083A40D7" w14:textId="77777777" w:rsidR="00613C61" w:rsidRPr="005F5E55" w:rsidRDefault="00613C61" w:rsidP="00896CC1">
            <w:pPr>
              <w:pStyle w:val="TableParagraph"/>
              <w:spacing w:before="42" w:line="360" w:lineRule="auto"/>
              <w:ind w:left="21"/>
              <w:jc w:val="both"/>
              <w:rPr>
                <w:rFonts w:ascii="Times New Roman" w:hAnsi="Times New Roman" w:cs="Times New Roman"/>
                <w:sz w:val="18"/>
                <w:szCs w:val="18"/>
              </w:rPr>
            </w:pPr>
            <w:r w:rsidRPr="005F5E55">
              <w:rPr>
                <w:rFonts w:ascii="Times New Roman" w:hAnsi="Times New Roman" w:cs="Times New Roman"/>
                <w:spacing w:val="-2"/>
                <w:w w:val="105"/>
                <w:sz w:val="18"/>
                <w:szCs w:val="18"/>
              </w:rPr>
              <w:t>11.00</w:t>
            </w:r>
          </w:p>
        </w:tc>
        <w:tc>
          <w:tcPr>
            <w:tcW w:w="1523" w:type="dxa"/>
          </w:tcPr>
          <w:p w14:paraId="3DD639AA" w14:textId="77777777" w:rsidR="00613C61" w:rsidRPr="005F5E55" w:rsidRDefault="00613C61" w:rsidP="00896CC1">
            <w:pPr>
              <w:pStyle w:val="TableParagraph"/>
              <w:spacing w:before="42"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2.60</w:t>
            </w:r>
          </w:p>
        </w:tc>
      </w:tr>
      <w:tr w:rsidR="00613C61" w:rsidRPr="005F5E55" w14:paraId="745742CD" w14:textId="77777777" w:rsidTr="00613C61">
        <w:trPr>
          <w:trHeight w:val="252"/>
        </w:trPr>
        <w:tc>
          <w:tcPr>
            <w:tcW w:w="1867" w:type="dxa"/>
          </w:tcPr>
          <w:p w14:paraId="632650A9" w14:textId="77777777" w:rsidR="00613C61" w:rsidRPr="005F5E55" w:rsidRDefault="00613C61" w:rsidP="00896CC1">
            <w:pPr>
              <w:pStyle w:val="TableParagraph"/>
              <w:spacing w:before="44" w:line="360" w:lineRule="auto"/>
              <w:ind w:left="184"/>
              <w:jc w:val="both"/>
              <w:rPr>
                <w:rFonts w:ascii="Times New Roman" w:hAnsi="Times New Roman" w:cs="Times New Roman"/>
                <w:sz w:val="18"/>
                <w:szCs w:val="18"/>
              </w:rPr>
            </w:pPr>
            <w:r w:rsidRPr="005F5E55">
              <w:rPr>
                <w:rFonts w:ascii="Times New Roman" w:hAnsi="Times New Roman" w:cs="Times New Roman"/>
                <w:sz w:val="18"/>
                <w:szCs w:val="18"/>
              </w:rPr>
              <w:t>IC-327723</w:t>
            </w:r>
          </w:p>
        </w:tc>
        <w:tc>
          <w:tcPr>
            <w:tcW w:w="1339" w:type="dxa"/>
          </w:tcPr>
          <w:p w14:paraId="4FF14D44" w14:textId="77777777" w:rsidR="00613C61" w:rsidRPr="005F5E55" w:rsidRDefault="00613C61" w:rsidP="00896CC1">
            <w:pPr>
              <w:pStyle w:val="TableParagraph"/>
              <w:spacing w:before="44" w:line="360" w:lineRule="auto"/>
              <w:ind w:left="11"/>
              <w:jc w:val="both"/>
              <w:rPr>
                <w:rFonts w:ascii="Times New Roman" w:hAnsi="Times New Roman" w:cs="Times New Roman"/>
                <w:sz w:val="18"/>
                <w:szCs w:val="18"/>
              </w:rPr>
            </w:pPr>
            <w:r w:rsidRPr="005F5E55">
              <w:rPr>
                <w:rFonts w:ascii="Times New Roman" w:hAnsi="Times New Roman" w:cs="Times New Roman"/>
                <w:spacing w:val="-2"/>
                <w:w w:val="105"/>
                <w:sz w:val="18"/>
                <w:szCs w:val="18"/>
              </w:rPr>
              <w:t>19.55</w:t>
            </w:r>
          </w:p>
        </w:tc>
        <w:tc>
          <w:tcPr>
            <w:tcW w:w="1101" w:type="dxa"/>
          </w:tcPr>
          <w:p w14:paraId="772E1CCA" w14:textId="77777777" w:rsidR="00613C61" w:rsidRPr="005F5E55" w:rsidRDefault="00613C61" w:rsidP="00896CC1">
            <w:pPr>
              <w:pStyle w:val="TableParagraph"/>
              <w:spacing w:before="44" w:line="360" w:lineRule="auto"/>
              <w:ind w:left="11" w:right="2"/>
              <w:jc w:val="both"/>
              <w:rPr>
                <w:rFonts w:ascii="Times New Roman" w:hAnsi="Times New Roman" w:cs="Times New Roman"/>
                <w:sz w:val="18"/>
                <w:szCs w:val="18"/>
              </w:rPr>
            </w:pPr>
            <w:r w:rsidRPr="005F5E55">
              <w:rPr>
                <w:rFonts w:ascii="Times New Roman" w:hAnsi="Times New Roman" w:cs="Times New Roman"/>
                <w:spacing w:val="-2"/>
                <w:w w:val="105"/>
                <w:sz w:val="18"/>
                <w:szCs w:val="18"/>
              </w:rPr>
              <w:t>14.55</w:t>
            </w:r>
          </w:p>
        </w:tc>
        <w:tc>
          <w:tcPr>
            <w:tcW w:w="1684" w:type="dxa"/>
          </w:tcPr>
          <w:p w14:paraId="3F137196" w14:textId="77777777" w:rsidR="00613C61" w:rsidRPr="005F5E55" w:rsidRDefault="00613C61" w:rsidP="00896CC1">
            <w:pPr>
              <w:pStyle w:val="TableParagraph"/>
              <w:spacing w:before="44" w:line="360" w:lineRule="auto"/>
              <w:ind w:left="16"/>
              <w:jc w:val="both"/>
              <w:rPr>
                <w:rFonts w:ascii="Times New Roman" w:hAnsi="Times New Roman" w:cs="Times New Roman"/>
                <w:sz w:val="18"/>
                <w:szCs w:val="18"/>
              </w:rPr>
            </w:pPr>
            <w:r w:rsidRPr="005F5E55">
              <w:rPr>
                <w:rFonts w:ascii="Times New Roman" w:hAnsi="Times New Roman" w:cs="Times New Roman"/>
                <w:spacing w:val="-2"/>
                <w:w w:val="105"/>
                <w:sz w:val="18"/>
                <w:szCs w:val="18"/>
              </w:rPr>
              <w:t>17.05</w:t>
            </w:r>
          </w:p>
        </w:tc>
        <w:tc>
          <w:tcPr>
            <w:tcW w:w="1523" w:type="dxa"/>
          </w:tcPr>
          <w:p w14:paraId="67F9593D" w14:textId="77777777" w:rsidR="00613C61" w:rsidRPr="005F5E55" w:rsidRDefault="00613C61" w:rsidP="00896CC1">
            <w:pPr>
              <w:pStyle w:val="TableParagraph"/>
              <w:spacing w:before="44"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5.00</w:t>
            </w:r>
          </w:p>
        </w:tc>
        <w:tc>
          <w:tcPr>
            <w:tcW w:w="1338" w:type="dxa"/>
          </w:tcPr>
          <w:p w14:paraId="63E15984" w14:textId="77777777" w:rsidR="00613C61" w:rsidRPr="005F5E55" w:rsidRDefault="00613C61" w:rsidP="00896CC1">
            <w:pPr>
              <w:pStyle w:val="TableParagraph"/>
              <w:spacing w:before="44" w:line="360" w:lineRule="auto"/>
              <w:ind w:left="17"/>
              <w:jc w:val="both"/>
              <w:rPr>
                <w:rFonts w:ascii="Times New Roman" w:hAnsi="Times New Roman" w:cs="Times New Roman"/>
                <w:sz w:val="18"/>
                <w:szCs w:val="18"/>
              </w:rPr>
            </w:pPr>
            <w:r w:rsidRPr="005F5E55">
              <w:rPr>
                <w:rFonts w:ascii="Times New Roman" w:hAnsi="Times New Roman" w:cs="Times New Roman"/>
                <w:spacing w:val="-2"/>
                <w:w w:val="105"/>
                <w:sz w:val="18"/>
                <w:szCs w:val="18"/>
              </w:rPr>
              <w:t>12.10</w:t>
            </w:r>
          </w:p>
        </w:tc>
        <w:tc>
          <w:tcPr>
            <w:tcW w:w="1100" w:type="dxa"/>
          </w:tcPr>
          <w:p w14:paraId="57340D6B" w14:textId="77777777" w:rsidR="00613C61" w:rsidRPr="005F5E55" w:rsidRDefault="00613C61" w:rsidP="00896CC1">
            <w:pPr>
              <w:pStyle w:val="TableParagraph"/>
              <w:spacing w:before="44" w:line="360" w:lineRule="auto"/>
              <w:ind w:left="20" w:right="2"/>
              <w:jc w:val="both"/>
              <w:rPr>
                <w:rFonts w:ascii="Times New Roman" w:hAnsi="Times New Roman" w:cs="Times New Roman"/>
                <w:sz w:val="18"/>
                <w:szCs w:val="18"/>
              </w:rPr>
            </w:pPr>
            <w:r w:rsidRPr="005F5E55">
              <w:rPr>
                <w:rFonts w:ascii="Times New Roman" w:hAnsi="Times New Roman" w:cs="Times New Roman"/>
                <w:spacing w:val="-4"/>
                <w:w w:val="105"/>
                <w:sz w:val="18"/>
                <w:szCs w:val="18"/>
              </w:rPr>
              <w:t>9.60</w:t>
            </w:r>
          </w:p>
        </w:tc>
        <w:tc>
          <w:tcPr>
            <w:tcW w:w="1683" w:type="dxa"/>
          </w:tcPr>
          <w:p w14:paraId="02F3B45E" w14:textId="77777777" w:rsidR="00613C61" w:rsidRPr="005F5E55" w:rsidRDefault="00613C61" w:rsidP="00896CC1">
            <w:pPr>
              <w:pStyle w:val="TableParagraph"/>
              <w:spacing w:before="44" w:line="360" w:lineRule="auto"/>
              <w:ind w:left="21"/>
              <w:jc w:val="both"/>
              <w:rPr>
                <w:rFonts w:ascii="Times New Roman" w:hAnsi="Times New Roman" w:cs="Times New Roman"/>
                <w:sz w:val="18"/>
                <w:szCs w:val="18"/>
              </w:rPr>
            </w:pPr>
            <w:r w:rsidRPr="005F5E55">
              <w:rPr>
                <w:rFonts w:ascii="Times New Roman" w:hAnsi="Times New Roman" w:cs="Times New Roman"/>
                <w:spacing w:val="-2"/>
                <w:w w:val="105"/>
                <w:sz w:val="18"/>
                <w:szCs w:val="18"/>
              </w:rPr>
              <w:t>11.45</w:t>
            </w:r>
          </w:p>
        </w:tc>
        <w:tc>
          <w:tcPr>
            <w:tcW w:w="1523" w:type="dxa"/>
          </w:tcPr>
          <w:p w14:paraId="5A5B1C3D" w14:textId="77777777" w:rsidR="00613C61" w:rsidRPr="005F5E55" w:rsidRDefault="00613C61" w:rsidP="00896CC1">
            <w:pPr>
              <w:pStyle w:val="TableParagraph"/>
              <w:spacing w:before="44"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3.50</w:t>
            </w:r>
          </w:p>
        </w:tc>
      </w:tr>
      <w:tr w:rsidR="00613C61" w:rsidRPr="005F5E55" w14:paraId="5136B285" w14:textId="77777777" w:rsidTr="00613C61">
        <w:trPr>
          <w:trHeight w:val="253"/>
        </w:trPr>
        <w:tc>
          <w:tcPr>
            <w:tcW w:w="1867" w:type="dxa"/>
          </w:tcPr>
          <w:p w14:paraId="52AA9FDE" w14:textId="77777777" w:rsidR="00613C61" w:rsidRPr="005F5E55" w:rsidRDefault="00613C61" w:rsidP="00896CC1">
            <w:pPr>
              <w:pStyle w:val="TableParagraph"/>
              <w:spacing w:before="39" w:line="360" w:lineRule="auto"/>
              <w:ind w:left="9"/>
              <w:jc w:val="both"/>
              <w:rPr>
                <w:rFonts w:ascii="Times New Roman" w:hAnsi="Times New Roman" w:cs="Times New Roman"/>
                <w:b/>
                <w:sz w:val="18"/>
                <w:szCs w:val="18"/>
              </w:rPr>
            </w:pPr>
            <w:r w:rsidRPr="005F5E55">
              <w:rPr>
                <w:rFonts w:ascii="Times New Roman" w:hAnsi="Times New Roman" w:cs="Times New Roman"/>
                <w:b/>
                <w:spacing w:val="-4"/>
                <w:w w:val="105"/>
                <w:sz w:val="18"/>
                <w:szCs w:val="18"/>
              </w:rPr>
              <w:t>Mean</w:t>
            </w:r>
          </w:p>
        </w:tc>
        <w:tc>
          <w:tcPr>
            <w:tcW w:w="1339" w:type="dxa"/>
          </w:tcPr>
          <w:p w14:paraId="76C3E8FA" w14:textId="77777777" w:rsidR="00613C61" w:rsidRPr="005F5E55" w:rsidRDefault="00613C61" w:rsidP="00896CC1">
            <w:pPr>
              <w:pStyle w:val="TableParagraph"/>
              <w:spacing w:before="39" w:line="360" w:lineRule="auto"/>
              <w:ind w:left="11"/>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18.47</w:t>
            </w:r>
          </w:p>
        </w:tc>
        <w:tc>
          <w:tcPr>
            <w:tcW w:w="1101" w:type="dxa"/>
          </w:tcPr>
          <w:p w14:paraId="54CDBD26" w14:textId="77777777" w:rsidR="00613C61" w:rsidRPr="005F5E55" w:rsidRDefault="00613C61" w:rsidP="00896CC1">
            <w:pPr>
              <w:pStyle w:val="TableParagraph"/>
              <w:spacing w:before="39" w:line="360" w:lineRule="auto"/>
              <w:ind w:left="11" w:right="2"/>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10.89</w:t>
            </w:r>
          </w:p>
        </w:tc>
        <w:tc>
          <w:tcPr>
            <w:tcW w:w="1684" w:type="dxa"/>
          </w:tcPr>
          <w:p w14:paraId="73DE3E3B" w14:textId="77777777" w:rsidR="00613C61" w:rsidRPr="005F5E55" w:rsidRDefault="00613C61" w:rsidP="00896CC1">
            <w:pPr>
              <w:pStyle w:val="TableParagraph"/>
              <w:spacing w:before="39" w:line="360" w:lineRule="auto"/>
              <w:ind w:left="16" w:right="1"/>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14.67</w:t>
            </w:r>
          </w:p>
        </w:tc>
        <w:tc>
          <w:tcPr>
            <w:tcW w:w="1523" w:type="dxa"/>
          </w:tcPr>
          <w:p w14:paraId="30065F10" w14:textId="77777777" w:rsidR="00613C61" w:rsidRPr="005F5E55" w:rsidRDefault="00613C61" w:rsidP="00896CC1">
            <w:pPr>
              <w:pStyle w:val="TableParagraph"/>
              <w:spacing w:before="39" w:line="360" w:lineRule="auto"/>
              <w:ind w:left="26" w:right="15"/>
              <w:jc w:val="both"/>
              <w:rPr>
                <w:rFonts w:ascii="Times New Roman" w:hAnsi="Times New Roman" w:cs="Times New Roman"/>
                <w:b/>
                <w:sz w:val="18"/>
                <w:szCs w:val="18"/>
              </w:rPr>
            </w:pPr>
            <w:r w:rsidRPr="005F5E55">
              <w:rPr>
                <w:rFonts w:ascii="Times New Roman" w:hAnsi="Times New Roman" w:cs="Times New Roman"/>
                <w:b/>
                <w:spacing w:val="-10"/>
                <w:w w:val="105"/>
                <w:sz w:val="18"/>
                <w:szCs w:val="18"/>
              </w:rPr>
              <w:t>-</w:t>
            </w:r>
          </w:p>
        </w:tc>
        <w:tc>
          <w:tcPr>
            <w:tcW w:w="1338" w:type="dxa"/>
          </w:tcPr>
          <w:p w14:paraId="7F79A593" w14:textId="77777777" w:rsidR="00613C61" w:rsidRPr="005F5E55" w:rsidRDefault="00613C61" w:rsidP="00896CC1">
            <w:pPr>
              <w:pStyle w:val="TableParagraph"/>
              <w:spacing w:before="39" w:line="360" w:lineRule="auto"/>
              <w:ind w:left="17"/>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13.14</w:t>
            </w:r>
          </w:p>
        </w:tc>
        <w:tc>
          <w:tcPr>
            <w:tcW w:w="1100" w:type="dxa"/>
          </w:tcPr>
          <w:p w14:paraId="78D20484" w14:textId="77777777" w:rsidR="00613C61" w:rsidRPr="005F5E55" w:rsidRDefault="00613C61" w:rsidP="00896CC1">
            <w:pPr>
              <w:pStyle w:val="TableParagraph"/>
              <w:spacing w:before="39" w:line="360" w:lineRule="auto"/>
              <w:ind w:left="20" w:right="3"/>
              <w:jc w:val="both"/>
              <w:rPr>
                <w:rFonts w:ascii="Times New Roman" w:hAnsi="Times New Roman" w:cs="Times New Roman"/>
                <w:b/>
                <w:sz w:val="18"/>
                <w:szCs w:val="18"/>
              </w:rPr>
            </w:pPr>
            <w:r w:rsidRPr="005F5E55">
              <w:rPr>
                <w:rFonts w:ascii="Times New Roman" w:hAnsi="Times New Roman" w:cs="Times New Roman"/>
                <w:b/>
                <w:spacing w:val="-4"/>
                <w:w w:val="105"/>
                <w:sz w:val="18"/>
                <w:szCs w:val="18"/>
              </w:rPr>
              <w:t>8.15</w:t>
            </w:r>
          </w:p>
        </w:tc>
        <w:tc>
          <w:tcPr>
            <w:tcW w:w="1683" w:type="dxa"/>
          </w:tcPr>
          <w:p w14:paraId="2C042F92" w14:textId="77777777" w:rsidR="00613C61" w:rsidRPr="005F5E55" w:rsidRDefault="00613C61" w:rsidP="00896CC1">
            <w:pPr>
              <w:pStyle w:val="TableParagraph"/>
              <w:spacing w:before="39" w:line="360" w:lineRule="auto"/>
              <w:ind w:left="21"/>
              <w:jc w:val="both"/>
              <w:rPr>
                <w:rFonts w:ascii="Times New Roman" w:hAnsi="Times New Roman" w:cs="Times New Roman"/>
                <w:b/>
                <w:sz w:val="18"/>
                <w:szCs w:val="18"/>
              </w:rPr>
            </w:pPr>
            <w:r w:rsidRPr="005F5E55">
              <w:rPr>
                <w:rFonts w:ascii="Times New Roman" w:hAnsi="Times New Roman" w:cs="Times New Roman"/>
                <w:b/>
                <w:spacing w:val="-2"/>
                <w:w w:val="105"/>
                <w:sz w:val="18"/>
                <w:szCs w:val="18"/>
              </w:rPr>
              <w:t>10.54</w:t>
            </w:r>
          </w:p>
        </w:tc>
        <w:tc>
          <w:tcPr>
            <w:tcW w:w="1523" w:type="dxa"/>
          </w:tcPr>
          <w:p w14:paraId="37A1B201" w14:textId="77777777" w:rsidR="00613C61" w:rsidRPr="005F5E55" w:rsidRDefault="00613C61" w:rsidP="00896CC1">
            <w:pPr>
              <w:pStyle w:val="TableParagraph"/>
              <w:spacing w:before="39" w:line="360" w:lineRule="auto"/>
              <w:ind w:left="26" w:right="4"/>
              <w:jc w:val="both"/>
              <w:rPr>
                <w:rFonts w:ascii="Times New Roman" w:hAnsi="Times New Roman" w:cs="Times New Roman"/>
                <w:b/>
                <w:sz w:val="18"/>
                <w:szCs w:val="18"/>
              </w:rPr>
            </w:pPr>
            <w:r w:rsidRPr="005F5E55">
              <w:rPr>
                <w:rFonts w:ascii="Times New Roman" w:hAnsi="Times New Roman" w:cs="Times New Roman"/>
                <w:b/>
                <w:spacing w:val="-10"/>
                <w:w w:val="105"/>
                <w:sz w:val="18"/>
                <w:szCs w:val="18"/>
              </w:rPr>
              <w:t>-</w:t>
            </w:r>
          </w:p>
        </w:tc>
      </w:tr>
      <w:tr w:rsidR="00613C61" w:rsidRPr="005F5E55" w14:paraId="79A4B9C2" w14:textId="77777777" w:rsidTr="00613C61">
        <w:trPr>
          <w:trHeight w:val="251"/>
        </w:trPr>
        <w:tc>
          <w:tcPr>
            <w:tcW w:w="5991" w:type="dxa"/>
            <w:gridSpan w:val="4"/>
          </w:tcPr>
          <w:p w14:paraId="3A6B7035" w14:textId="77777777" w:rsidR="00613C61" w:rsidRPr="005F5E55" w:rsidRDefault="00613C61" w:rsidP="00896CC1">
            <w:pPr>
              <w:pStyle w:val="TableParagraph"/>
              <w:spacing w:line="360" w:lineRule="auto"/>
              <w:jc w:val="both"/>
              <w:rPr>
                <w:rFonts w:ascii="Times New Roman" w:hAnsi="Times New Roman" w:cs="Times New Roman"/>
                <w:sz w:val="18"/>
                <w:szCs w:val="18"/>
              </w:rPr>
            </w:pPr>
          </w:p>
        </w:tc>
        <w:tc>
          <w:tcPr>
            <w:tcW w:w="1523" w:type="dxa"/>
          </w:tcPr>
          <w:p w14:paraId="46BC7D91" w14:textId="77777777" w:rsidR="00613C61" w:rsidRPr="005F5E55" w:rsidRDefault="00613C61" w:rsidP="00896CC1">
            <w:pPr>
              <w:pStyle w:val="TableParagraph"/>
              <w:spacing w:before="39" w:line="360" w:lineRule="auto"/>
              <w:ind w:left="26" w:right="11"/>
              <w:jc w:val="both"/>
              <w:rPr>
                <w:rFonts w:ascii="Times New Roman" w:hAnsi="Times New Roman" w:cs="Times New Roman"/>
                <w:b/>
                <w:sz w:val="18"/>
                <w:szCs w:val="18"/>
              </w:rPr>
            </w:pPr>
            <w:r w:rsidRPr="005F5E55">
              <w:rPr>
                <w:rFonts w:ascii="Times New Roman" w:hAnsi="Times New Roman" w:cs="Times New Roman"/>
                <w:b/>
                <w:w w:val="105"/>
                <w:sz w:val="18"/>
                <w:szCs w:val="18"/>
              </w:rPr>
              <w:t>CD</w:t>
            </w:r>
            <w:r w:rsidRPr="005F5E55">
              <w:rPr>
                <w:rFonts w:ascii="Times New Roman" w:hAnsi="Times New Roman" w:cs="Times New Roman"/>
                <w:b/>
                <w:spacing w:val="-5"/>
                <w:w w:val="105"/>
                <w:sz w:val="18"/>
                <w:szCs w:val="18"/>
              </w:rPr>
              <w:t xml:space="preserve"> </w:t>
            </w:r>
            <w:r w:rsidRPr="005F5E55">
              <w:rPr>
                <w:rFonts w:ascii="Times New Roman" w:hAnsi="Times New Roman" w:cs="Times New Roman"/>
                <w:b/>
                <w:w w:val="105"/>
                <w:sz w:val="18"/>
                <w:szCs w:val="18"/>
              </w:rPr>
              <w:t>at</w:t>
            </w:r>
            <w:r w:rsidRPr="005F5E55">
              <w:rPr>
                <w:rFonts w:ascii="Times New Roman" w:hAnsi="Times New Roman" w:cs="Times New Roman"/>
                <w:b/>
                <w:spacing w:val="-4"/>
                <w:w w:val="105"/>
                <w:sz w:val="18"/>
                <w:szCs w:val="18"/>
              </w:rPr>
              <w:t xml:space="preserve"> </w:t>
            </w:r>
            <w:r w:rsidRPr="005F5E55">
              <w:rPr>
                <w:rFonts w:ascii="Times New Roman" w:hAnsi="Times New Roman" w:cs="Times New Roman"/>
                <w:b/>
                <w:spacing w:val="-7"/>
                <w:w w:val="105"/>
                <w:sz w:val="18"/>
                <w:szCs w:val="18"/>
              </w:rPr>
              <w:t>5%</w:t>
            </w:r>
          </w:p>
        </w:tc>
        <w:tc>
          <w:tcPr>
            <w:tcW w:w="4121" w:type="dxa"/>
            <w:gridSpan w:val="3"/>
            <w:vMerge w:val="restart"/>
          </w:tcPr>
          <w:p w14:paraId="4829F51F" w14:textId="77777777" w:rsidR="00613C61" w:rsidRPr="005F5E55" w:rsidRDefault="00613C61" w:rsidP="00896CC1">
            <w:pPr>
              <w:pStyle w:val="TableParagraph"/>
              <w:spacing w:line="360" w:lineRule="auto"/>
              <w:jc w:val="both"/>
              <w:rPr>
                <w:rFonts w:ascii="Times New Roman" w:hAnsi="Times New Roman" w:cs="Times New Roman"/>
                <w:sz w:val="18"/>
                <w:szCs w:val="18"/>
              </w:rPr>
            </w:pPr>
          </w:p>
        </w:tc>
        <w:tc>
          <w:tcPr>
            <w:tcW w:w="1523" w:type="dxa"/>
          </w:tcPr>
          <w:p w14:paraId="0CAD911D" w14:textId="77777777" w:rsidR="00613C61" w:rsidRPr="005F5E55" w:rsidRDefault="00613C61" w:rsidP="00896CC1">
            <w:pPr>
              <w:pStyle w:val="TableParagraph"/>
              <w:spacing w:before="39" w:line="360" w:lineRule="auto"/>
              <w:ind w:left="26"/>
              <w:jc w:val="both"/>
              <w:rPr>
                <w:rFonts w:ascii="Times New Roman" w:hAnsi="Times New Roman" w:cs="Times New Roman"/>
                <w:b/>
                <w:sz w:val="18"/>
                <w:szCs w:val="18"/>
              </w:rPr>
            </w:pPr>
            <w:r w:rsidRPr="005F5E55">
              <w:rPr>
                <w:rFonts w:ascii="Times New Roman" w:hAnsi="Times New Roman" w:cs="Times New Roman"/>
                <w:b/>
                <w:w w:val="105"/>
                <w:sz w:val="18"/>
                <w:szCs w:val="18"/>
              </w:rPr>
              <w:t>CD</w:t>
            </w:r>
            <w:r w:rsidRPr="005F5E55">
              <w:rPr>
                <w:rFonts w:ascii="Times New Roman" w:hAnsi="Times New Roman" w:cs="Times New Roman"/>
                <w:b/>
                <w:spacing w:val="-5"/>
                <w:w w:val="105"/>
                <w:sz w:val="18"/>
                <w:szCs w:val="18"/>
              </w:rPr>
              <w:t xml:space="preserve"> </w:t>
            </w:r>
            <w:r w:rsidRPr="005F5E55">
              <w:rPr>
                <w:rFonts w:ascii="Times New Roman" w:hAnsi="Times New Roman" w:cs="Times New Roman"/>
                <w:b/>
                <w:w w:val="105"/>
                <w:sz w:val="18"/>
                <w:szCs w:val="18"/>
              </w:rPr>
              <w:t>at</w:t>
            </w:r>
            <w:r w:rsidRPr="005F5E55">
              <w:rPr>
                <w:rFonts w:ascii="Times New Roman" w:hAnsi="Times New Roman" w:cs="Times New Roman"/>
                <w:b/>
                <w:spacing w:val="-4"/>
                <w:w w:val="105"/>
                <w:sz w:val="18"/>
                <w:szCs w:val="18"/>
              </w:rPr>
              <w:t xml:space="preserve"> </w:t>
            </w:r>
            <w:r w:rsidRPr="005F5E55">
              <w:rPr>
                <w:rFonts w:ascii="Times New Roman" w:hAnsi="Times New Roman" w:cs="Times New Roman"/>
                <w:b/>
                <w:spacing w:val="-7"/>
                <w:w w:val="105"/>
                <w:sz w:val="18"/>
                <w:szCs w:val="18"/>
              </w:rPr>
              <w:t>5%</w:t>
            </w:r>
          </w:p>
        </w:tc>
      </w:tr>
      <w:tr w:rsidR="00613C61" w:rsidRPr="005F5E55" w14:paraId="49C20DD9" w14:textId="77777777" w:rsidTr="00613C61">
        <w:trPr>
          <w:trHeight w:val="253"/>
        </w:trPr>
        <w:tc>
          <w:tcPr>
            <w:tcW w:w="5991" w:type="dxa"/>
            <w:gridSpan w:val="4"/>
          </w:tcPr>
          <w:p w14:paraId="3F773878" w14:textId="77777777" w:rsidR="00613C61" w:rsidRPr="005F5E55" w:rsidRDefault="00613C61" w:rsidP="00896CC1">
            <w:pPr>
              <w:pStyle w:val="TableParagraph"/>
              <w:spacing w:before="42" w:line="360" w:lineRule="auto"/>
              <w:ind w:left="14"/>
              <w:jc w:val="both"/>
              <w:rPr>
                <w:rFonts w:ascii="Times New Roman" w:hAnsi="Times New Roman" w:cs="Times New Roman"/>
                <w:sz w:val="18"/>
                <w:szCs w:val="18"/>
              </w:rPr>
            </w:pPr>
            <w:r w:rsidRPr="005F5E55">
              <w:rPr>
                <w:rFonts w:ascii="Times New Roman" w:hAnsi="Times New Roman" w:cs="Times New Roman"/>
                <w:w w:val="105"/>
                <w:sz w:val="18"/>
                <w:szCs w:val="18"/>
              </w:rPr>
              <w:t>Between</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two</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w w:val="105"/>
                <w:sz w:val="18"/>
                <w:szCs w:val="18"/>
              </w:rPr>
              <w:t>main</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spacing w:val="-2"/>
                <w:w w:val="105"/>
                <w:sz w:val="18"/>
                <w:szCs w:val="18"/>
              </w:rPr>
              <w:t>treatments</w:t>
            </w:r>
          </w:p>
        </w:tc>
        <w:tc>
          <w:tcPr>
            <w:tcW w:w="1523" w:type="dxa"/>
          </w:tcPr>
          <w:p w14:paraId="5BBE2A22" w14:textId="77777777" w:rsidR="00613C61" w:rsidRPr="005F5E55" w:rsidRDefault="00613C61" w:rsidP="00896CC1">
            <w:pPr>
              <w:pStyle w:val="TableParagraph"/>
              <w:spacing w:before="42" w:line="360" w:lineRule="auto"/>
              <w:ind w:left="26" w:right="13"/>
              <w:jc w:val="both"/>
              <w:rPr>
                <w:rFonts w:ascii="Times New Roman" w:hAnsi="Times New Roman" w:cs="Times New Roman"/>
                <w:sz w:val="18"/>
                <w:szCs w:val="18"/>
              </w:rPr>
            </w:pPr>
            <w:r w:rsidRPr="005F5E55">
              <w:rPr>
                <w:rFonts w:ascii="Times New Roman" w:hAnsi="Times New Roman" w:cs="Times New Roman"/>
                <w:spacing w:val="-2"/>
                <w:w w:val="105"/>
                <w:sz w:val="18"/>
                <w:szCs w:val="18"/>
              </w:rPr>
              <w:t>11.53</w:t>
            </w:r>
          </w:p>
        </w:tc>
        <w:tc>
          <w:tcPr>
            <w:tcW w:w="4121" w:type="dxa"/>
            <w:gridSpan w:val="3"/>
            <w:vMerge/>
            <w:tcBorders>
              <w:top w:val="nil"/>
            </w:tcBorders>
          </w:tcPr>
          <w:p w14:paraId="296352B0" w14:textId="77777777" w:rsidR="00613C61" w:rsidRPr="005F5E55" w:rsidRDefault="00613C61" w:rsidP="00896CC1">
            <w:pPr>
              <w:spacing w:line="360" w:lineRule="auto"/>
              <w:jc w:val="both"/>
              <w:rPr>
                <w:rFonts w:ascii="Times New Roman" w:hAnsi="Times New Roman" w:cs="Times New Roman"/>
                <w:sz w:val="18"/>
                <w:szCs w:val="18"/>
              </w:rPr>
            </w:pPr>
          </w:p>
        </w:tc>
        <w:tc>
          <w:tcPr>
            <w:tcW w:w="1523" w:type="dxa"/>
          </w:tcPr>
          <w:p w14:paraId="6267F8D6" w14:textId="77777777" w:rsidR="00613C61" w:rsidRPr="005F5E55" w:rsidRDefault="00613C61" w:rsidP="00896CC1">
            <w:pPr>
              <w:pStyle w:val="TableParagraph"/>
              <w:spacing w:before="42"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3.96</w:t>
            </w:r>
          </w:p>
        </w:tc>
      </w:tr>
      <w:tr w:rsidR="00613C61" w:rsidRPr="005F5E55" w14:paraId="239A8021" w14:textId="77777777" w:rsidTr="00613C61">
        <w:trPr>
          <w:trHeight w:val="253"/>
        </w:trPr>
        <w:tc>
          <w:tcPr>
            <w:tcW w:w="5991" w:type="dxa"/>
            <w:gridSpan w:val="4"/>
          </w:tcPr>
          <w:p w14:paraId="349A0B16" w14:textId="77777777" w:rsidR="00613C61" w:rsidRPr="005F5E55" w:rsidRDefault="00613C61" w:rsidP="00896CC1">
            <w:pPr>
              <w:pStyle w:val="TableParagraph"/>
              <w:spacing w:before="44" w:line="360" w:lineRule="auto"/>
              <w:ind w:left="14"/>
              <w:jc w:val="both"/>
              <w:rPr>
                <w:rFonts w:ascii="Times New Roman" w:hAnsi="Times New Roman" w:cs="Times New Roman"/>
                <w:sz w:val="18"/>
                <w:szCs w:val="18"/>
              </w:rPr>
            </w:pPr>
            <w:r w:rsidRPr="005F5E55">
              <w:rPr>
                <w:rFonts w:ascii="Times New Roman" w:hAnsi="Times New Roman" w:cs="Times New Roman"/>
                <w:w w:val="105"/>
                <w:sz w:val="18"/>
                <w:szCs w:val="18"/>
              </w:rPr>
              <w:t>Between</w:t>
            </w:r>
            <w:r w:rsidRPr="005F5E55">
              <w:rPr>
                <w:rFonts w:ascii="Times New Roman" w:hAnsi="Times New Roman" w:cs="Times New Roman"/>
                <w:spacing w:val="-5"/>
                <w:w w:val="105"/>
                <w:sz w:val="18"/>
                <w:szCs w:val="18"/>
              </w:rPr>
              <w:t xml:space="preserve"> </w:t>
            </w:r>
            <w:r w:rsidRPr="005F5E55">
              <w:rPr>
                <w:rFonts w:ascii="Times New Roman" w:hAnsi="Times New Roman" w:cs="Times New Roman"/>
                <w:w w:val="105"/>
                <w:sz w:val="18"/>
                <w:szCs w:val="18"/>
              </w:rPr>
              <w:t>two</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sub</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spacing w:val="-2"/>
                <w:w w:val="105"/>
                <w:sz w:val="18"/>
                <w:szCs w:val="18"/>
              </w:rPr>
              <w:t>means</w:t>
            </w:r>
          </w:p>
        </w:tc>
        <w:tc>
          <w:tcPr>
            <w:tcW w:w="1523" w:type="dxa"/>
          </w:tcPr>
          <w:p w14:paraId="14A808E3" w14:textId="77777777" w:rsidR="00613C61" w:rsidRPr="005F5E55" w:rsidRDefault="00613C61" w:rsidP="00896CC1">
            <w:pPr>
              <w:pStyle w:val="TableParagraph"/>
              <w:spacing w:before="44"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2.41</w:t>
            </w:r>
          </w:p>
        </w:tc>
        <w:tc>
          <w:tcPr>
            <w:tcW w:w="4121" w:type="dxa"/>
            <w:gridSpan w:val="3"/>
            <w:vMerge/>
            <w:tcBorders>
              <w:top w:val="nil"/>
            </w:tcBorders>
          </w:tcPr>
          <w:p w14:paraId="0D69A14B" w14:textId="77777777" w:rsidR="00613C61" w:rsidRPr="005F5E55" w:rsidRDefault="00613C61" w:rsidP="00896CC1">
            <w:pPr>
              <w:spacing w:line="360" w:lineRule="auto"/>
              <w:jc w:val="both"/>
              <w:rPr>
                <w:rFonts w:ascii="Times New Roman" w:hAnsi="Times New Roman" w:cs="Times New Roman"/>
                <w:sz w:val="18"/>
                <w:szCs w:val="18"/>
              </w:rPr>
            </w:pPr>
          </w:p>
        </w:tc>
        <w:tc>
          <w:tcPr>
            <w:tcW w:w="1523" w:type="dxa"/>
          </w:tcPr>
          <w:p w14:paraId="285D6FE6" w14:textId="77777777" w:rsidR="00613C61" w:rsidRPr="005F5E55" w:rsidRDefault="00613C61" w:rsidP="00896CC1">
            <w:pPr>
              <w:pStyle w:val="TableParagraph"/>
              <w:spacing w:before="44"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2.75</w:t>
            </w:r>
          </w:p>
        </w:tc>
      </w:tr>
      <w:tr w:rsidR="00613C61" w:rsidRPr="005F5E55" w14:paraId="52D63DAE" w14:textId="77777777" w:rsidTr="00613C61">
        <w:trPr>
          <w:trHeight w:val="252"/>
        </w:trPr>
        <w:tc>
          <w:tcPr>
            <w:tcW w:w="5991" w:type="dxa"/>
            <w:gridSpan w:val="4"/>
          </w:tcPr>
          <w:p w14:paraId="793246F4" w14:textId="77777777" w:rsidR="00613C61" w:rsidRPr="005F5E55" w:rsidRDefault="00613C61" w:rsidP="00896CC1">
            <w:pPr>
              <w:pStyle w:val="TableParagraph"/>
              <w:spacing w:before="44" w:line="360" w:lineRule="auto"/>
              <w:ind w:left="14"/>
              <w:jc w:val="both"/>
              <w:rPr>
                <w:rFonts w:ascii="Times New Roman" w:hAnsi="Times New Roman" w:cs="Times New Roman"/>
                <w:sz w:val="18"/>
                <w:szCs w:val="18"/>
              </w:rPr>
            </w:pPr>
            <w:r w:rsidRPr="005F5E55">
              <w:rPr>
                <w:rFonts w:ascii="Times New Roman" w:hAnsi="Times New Roman" w:cs="Times New Roman"/>
                <w:w w:val="105"/>
                <w:sz w:val="18"/>
                <w:szCs w:val="18"/>
              </w:rPr>
              <w:t>Between</w:t>
            </w:r>
            <w:r w:rsidRPr="005F5E55">
              <w:rPr>
                <w:rFonts w:ascii="Times New Roman" w:hAnsi="Times New Roman" w:cs="Times New Roman"/>
                <w:spacing w:val="-4"/>
                <w:w w:val="105"/>
                <w:sz w:val="18"/>
                <w:szCs w:val="18"/>
              </w:rPr>
              <w:t xml:space="preserve"> </w:t>
            </w:r>
            <w:r w:rsidRPr="005F5E55">
              <w:rPr>
                <w:rFonts w:ascii="Times New Roman" w:hAnsi="Times New Roman" w:cs="Times New Roman"/>
                <w:w w:val="105"/>
                <w:sz w:val="18"/>
                <w:szCs w:val="18"/>
              </w:rPr>
              <w:t>two</w:t>
            </w:r>
            <w:r w:rsidRPr="005F5E55">
              <w:rPr>
                <w:rFonts w:ascii="Times New Roman" w:hAnsi="Times New Roman" w:cs="Times New Roman"/>
                <w:spacing w:val="-6"/>
                <w:w w:val="105"/>
                <w:sz w:val="18"/>
                <w:szCs w:val="18"/>
              </w:rPr>
              <w:t xml:space="preserve"> </w:t>
            </w:r>
            <w:proofErr w:type="gramStart"/>
            <w:r w:rsidRPr="005F5E55">
              <w:rPr>
                <w:rFonts w:ascii="Times New Roman" w:hAnsi="Times New Roman" w:cs="Times New Roman"/>
                <w:w w:val="105"/>
                <w:sz w:val="18"/>
                <w:szCs w:val="18"/>
              </w:rPr>
              <w:t>sub</w:t>
            </w:r>
            <w:proofErr w:type="gramEnd"/>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means</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w w:val="105"/>
                <w:sz w:val="18"/>
                <w:szCs w:val="18"/>
              </w:rPr>
              <w:t>at</w:t>
            </w:r>
            <w:r w:rsidRPr="005F5E55">
              <w:rPr>
                <w:rFonts w:ascii="Times New Roman" w:hAnsi="Times New Roman" w:cs="Times New Roman"/>
                <w:spacing w:val="-4"/>
                <w:w w:val="105"/>
                <w:sz w:val="18"/>
                <w:szCs w:val="18"/>
              </w:rPr>
              <w:t xml:space="preserve"> </w:t>
            </w:r>
            <w:r w:rsidRPr="005F5E55">
              <w:rPr>
                <w:rFonts w:ascii="Times New Roman" w:hAnsi="Times New Roman" w:cs="Times New Roman"/>
                <w:w w:val="105"/>
                <w:sz w:val="18"/>
                <w:szCs w:val="18"/>
              </w:rPr>
              <w:t>same</w:t>
            </w:r>
            <w:r w:rsidRPr="005F5E55">
              <w:rPr>
                <w:rFonts w:ascii="Times New Roman" w:hAnsi="Times New Roman" w:cs="Times New Roman"/>
                <w:spacing w:val="-4"/>
                <w:w w:val="105"/>
                <w:sz w:val="18"/>
                <w:szCs w:val="18"/>
              </w:rPr>
              <w:t xml:space="preserve"> main</w:t>
            </w:r>
          </w:p>
        </w:tc>
        <w:tc>
          <w:tcPr>
            <w:tcW w:w="1523" w:type="dxa"/>
          </w:tcPr>
          <w:p w14:paraId="18D8FE19" w14:textId="77777777" w:rsidR="00613C61" w:rsidRPr="005F5E55" w:rsidRDefault="00613C61" w:rsidP="00896CC1">
            <w:pPr>
              <w:pStyle w:val="TableParagraph"/>
              <w:spacing w:before="44" w:line="360" w:lineRule="auto"/>
              <w:ind w:left="26" w:right="18"/>
              <w:jc w:val="both"/>
              <w:rPr>
                <w:rFonts w:ascii="Times New Roman" w:hAnsi="Times New Roman" w:cs="Times New Roman"/>
                <w:sz w:val="18"/>
                <w:szCs w:val="18"/>
              </w:rPr>
            </w:pPr>
            <w:r w:rsidRPr="005F5E55">
              <w:rPr>
                <w:rFonts w:ascii="Times New Roman" w:hAnsi="Times New Roman" w:cs="Times New Roman"/>
                <w:spacing w:val="-5"/>
                <w:w w:val="105"/>
                <w:sz w:val="18"/>
                <w:szCs w:val="18"/>
              </w:rPr>
              <w:t>3.4</w:t>
            </w:r>
          </w:p>
        </w:tc>
        <w:tc>
          <w:tcPr>
            <w:tcW w:w="4121" w:type="dxa"/>
            <w:gridSpan w:val="3"/>
            <w:vMerge/>
            <w:tcBorders>
              <w:top w:val="nil"/>
            </w:tcBorders>
          </w:tcPr>
          <w:p w14:paraId="5798B782" w14:textId="77777777" w:rsidR="00613C61" w:rsidRPr="005F5E55" w:rsidRDefault="00613C61" w:rsidP="00896CC1">
            <w:pPr>
              <w:spacing w:line="360" w:lineRule="auto"/>
              <w:jc w:val="both"/>
              <w:rPr>
                <w:rFonts w:ascii="Times New Roman" w:hAnsi="Times New Roman" w:cs="Times New Roman"/>
                <w:sz w:val="18"/>
                <w:szCs w:val="18"/>
              </w:rPr>
            </w:pPr>
          </w:p>
        </w:tc>
        <w:tc>
          <w:tcPr>
            <w:tcW w:w="1523" w:type="dxa"/>
          </w:tcPr>
          <w:p w14:paraId="18C4D96F" w14:textId="77777777" w:rsidR="00613C61" w:rsidRPr="005F5E55" w:rsidRDefault="00613C61" w:rsidP="00896CC1">
            <w:pPr>
              <w:pStyle w:val="TableParagraph"/>
              <w:spacing w:before="44"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3.88</w:t>
            </w:r>
          </w:p>
        </w:tc>
      </w:tr>
      <w:tr w:rsidR="00613C61" w:rsidRPr="005F5E55" w14:paraId="4020E56B" w14:textId="77777777" w:rsidTr="00613C61">
        <w:trPr>
          <w:trHeight w:val="255"/>
        </w:trPr>
        <w:tc>
          <w:tcPr>
            <w:tcW w:w="5991" w:type="dxa"/>
            <w:gridSpan w:val="4"/>
          </w:tcPr>
          <w:p w14:paraId="00092B8F" w14:textId="77777777" w:rsidR="00613C61" w:rsidRPr="005F5E55" w:rsidRDefault="00613C61" w:rsidP="00896CC1">
            <w:pPr>
              <w:pStyle w:val="TableParagraph"/>
              <w:spacing w:before="43" w:line="360" w:lineRule="auto"/>
              <w:ind w:left="14"/>
              <w:jc w:val="both"/>
              <w:rPr>
                <w:rFonts w:ascii="Times New Roman" w:hAnsi="Times New Roman" w:cs="Times New Roman"/>
                <w:sz w:val="18"/>
                <w:szCs w:val="18"/>
              </w:rPr>
            </w:pPr>
            <w:r w:rsidRPr="005F5E55">
              <w:rPr>
                <w:rFonts w:ascii="Times New Roman" w:hAnsi="Times New Roman" w:cs="Times New Roman"/>
                <w:w w:val="105"/>
                <w:sz w:val="18"/>
                <w:szCs w:val="18"/>
              </w:rPr>
              <w:t>Between</w:t>
            </w:r>
            <w:r w:rsidRPr="005F5E55">
              <w:rPr>
                <w:rFonts w:ascii="Times New Roman" w:hAnsi="Times New Roman" w:cs="Times New Roman"/>
                <w:spacing w:val="-5"/>
                <w:w w:val="105"/>
                <w:sz w:val="18"/>
                <w:szCs w:val="18"/>
              </w:rPr>
              <w:t xml:space="preserve"> </w:t>
            </w:r>
            <w:r w:rsidRPr="005F5E55">
              <w:rPr>
                <w:rFonts w:ascii="Times New Roman" w:hAnsi="Times New Roman" w:cs="Times New Roman"/>
                <w:w w:val="105"/>
                <w:sz w:val="18"/>
                <w:szCs w:val="18"/>
              </w:rPr>
              <w:t>two</w:t>
            </w:r>
            <w:r w:rsidRPr="005F5E55">
              <w:rPr>
                <w:rFonts w:ascii="Times New Roman" w:hAnsi="Times New Roman" w:cs="Times New Roman"/>
                <w:spacing w:val="-6"/>
                <w:w w:val="105"/>
                <w:sz w:val="18"/>
                <w:szCs w:val="18"/>
              </w:rPr>
              <w:t xml:space="preserve"> </w:t>
            </w:r>
            <w:proofErr w:type="gramStart"/>
            <w:r w:rsidRPr="005F5E55">
              <w:rPr>
                <w:rFonts w:ascii="Times New Roman" w:hAnsi="Times New Roman" w:cs="Times New Roman"/>
                <w:w w:val="105"/>
                <w:sz w:val="18"/>
                <w:szCs w:val="18"/>
              </w:rPr>
              <w:t>sub</w:t>
            </w:r>
            <w:proofErr w:type="gramEnd"/>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means</w:t>
            </w:r>
            <w:r w:rsidRPr="005F5E55">
              <w:rPr>
                <w:rFonts w:ascii="Times New Roman" w:hAnsi="Times New Roman" w:cs="Times New Roman"/>
                <w:spacing w:val="-7"/>
                <w:w w:val="105"/>
                <w:sz w:val="18"/>
                <w:szCs w:val="18"/>
              </w:rPr>
              <w:t xml:space="preserve"> </w:t>
            </w:r>
            <w:r w:rsidRPr="005F5E55">
              <w:rPr>
                <w:rFonts w:ascii="Times New Roman" w:hAnsi="Times New Roman" w:cs="Times New Roman"/>
                <w:w w:val="105"/>
                <w:sz w:val="18"/>
                <w:szCs w:val="18"/>
              </w:rPr>
              <w:t>at</w:t>
            </w:r>
            <w:r w:rsidRPr="005F5E55">
              <w:rPr>
                <w:rFonts w:ascii="Times New Roman" w:hAnsi="Times New Roman" w:cs="Times New Roman"/>
                <w:spacing w:val="-5"/>
                <w:w w:val="105"/>
                <w:sz w:val="18"/>
                <w:szCs w:val="18"/>
              </w:rPr>
              <w:t xml:space="preserve"> </w:t>
            </w:r>
            <w:r w:rsidRPr="005F5E55">
              <w:rPr>
                <w:rFonts w:ascii="Times New Roman" w:hAnsi="Times New Roman" w:cs="Times New Roman"/>
                <w:w w:val="105"/>
                <w:sz w:val="18"/>
                <w:szCs w:val="18"/>
              </w:rPr>
              <w:t>same</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w w:val="105"/>
                <w:sz w:val="18"/>
                <w:szCs w:val="18"/>
              </w:rPr>
              <w:t>or</w:t>
            </w:r>
            <w:r w:rsidRPr="005F5E55">
              <w:rPr>
                <w:rFonts w:ascii="Times New Roman" w:hAnsi="Times New Roman" w:cs="Times New Roman"/>
                <w:spacing w:val="-2"/>
                <w:w w:val="105"/>
                <w:sz w:val="18"/>
                <w:szCs w:val="18"/>
              </w:rPr>
              <w:t xml:space="preserve"> </w:t>
            </w:r>
            <w:r w:rsidRPr="005F5E55">
              <w:rPr>
                <w:rFonts w:ascii="Times New Roman" w:hAnsi="Times New Roman" w:cs="Times New Roman"/>
                <w:w w:val="105"/>
                <w:sz w:val="18"/>
                <w:szCs w:val="18"/>
              </w:rPr>
              <w:t>different</w:t>
            </w:r>
            <w:r w:rsidRPr="005F5E55">
              <w:rPr>
                <w:rFonts w:ascii="Times New Roman" w:hAnsi="Times New Roman" w:cs="Times New Roman"/>
                <w:spacing w:val="-5"/>
                <w:w w:val="105"/>
                <w:sz w:val="18"/>
                <w:szCs w:val="18"/>
              </w:rPr>
              <w:t xml:space="preserve"> </w:t>
            </w:r>
            <w:r w:rsidRPr="005F5E55">
              <w:rPr>
                <w:rFonts w:ascii="Times New Roman" w:hAnsi="Times New Roman" w:cs="Times New Roman"/>
                <w:w w:val="105"/>
                <w:sz w:val="18"/>
                <w:szCs w:val="18"/>
              </w:rPr>
              <w:t>sub</w:t>
            </w:r>
            <w:r w:rsidRPr="005F5E55">
              <w:rPr>
                <w:rFonts w:ascii="Times New Roman" w:hAnsi="Times New Roman" w:cs="Times New Roman"/>
                <w:spacing w:val="-6"/>
                <w:w w:val="105"/>
                <w:sz w:val="18"/>
                <w:szCs w:val="18"/>
              </w:rPr>
              <w:t xml:space="preserve"> </w:t>
            </w:r>
            <w:r w:rsidRPr="005F5E55">
              <w:rPr>
                <w:rFonts w:ascii="Times New Roman" w:hAnsi="Times New Roman" w:cs="Times New Roman"/>
                <w:spacing w:val="-2"/>
                <w:w w:val="105"/>
                <w:sz w:val="18"/>
                <w:szCs w:val="18"/>
              </w:rPr>
              <w:t>treatments</w:t>
            </w:r>
          </w:p>
        </w:tc>
        <w:tc>
          <w:tcPr>
            <w:tcW w:w="1523" w:type="dxa"/>
          </w:tcPr>
          <w:p w14:paraId="7AD8BD46" w14:textId="77777777" w:rsidR="00613C61" w:rsidRPr="005F5E55" w:rsidRDefault="00613C61" w:rsidP="00896CC1">
            <w:pPr>
              <w:pStyle w:val="TableParagraph"/>
              <w:spacing w:before="19" w:line="360" w:lineRule="auto"/>
              <w:ind w:left="26" w:right="16"/>
              <w:jc w:val="both"/>
              <w:rPr>
                <w:rFonts w:ascii="Times New Roman" w:hAnsi="Times New Roman" w:cs="Times New Roman"/>
                <w:sz w:val="18"/>
                <w:szCs w:val="18"/>
              </w:rPr>
            </w:pPr>
            <w:r w:rsidRPr="005F5E55">
              <w:rPr>
                <w:rFonts w:ascii="Times New Roman" w:hAnsi="Times New Roman" w:cs="Times New Roman"/>
                <w:spacing w:val="-4"/>
                <w:w w:val="105"/>
                <w:sz w:val="18"/>
                <w:szCs w:val="18"/>
              </w:rPr>
              <w:t>3.76</w:t>
            </w:r>
          </w:p>
        </w:tc>
        <w:tc>
          <w:tcPr>
            <w:tcW w:w="4121" w:type="dxa"/>
            <w:gridSpan w:val="3"/>
            <w:vMerge/>
            <w:tcBorders>
              <w:top w:val="nil"/>
            </w:tcBorders>
          </w:tcPr>
          <w:p w14:paraId="67E22CB3" w14:textId="77777777" w:rsidR="00613C61" w:rsidRPr="005F5E55" w:rsidRDefault="00613C61" w:rsidP="00896CC1">
            <w:pPr>
              <w:spacing w:line="360" w:lineRule="auto"/>
              <w:jc w:val="both"/>
              <w:rPr>
                <w:rFonts w:ascii="Times New Roman" w:hAnsi="Times New Roman" w:cs="Times New Roman"/>
                <w:sz w:val="18"/>
                <w:szCs w:val="18"/>
              </w:rPr>
            </w:pPr>
          </w:p>
        </w:tc>
        <w:tc>
          <w:tcPr>
            <w:tcW w:w="1523" w:type="dxa"/>
          </w:tcPr>
          <w:p w14:paraId="6AD9C9D5" w14:textId="77777777" w:rsidR="00613C61" w:rsidRPr="005F5E55" w:rsidRDefault="00613C61" w:rsidP="00896CC1">
            <w:pPr>
              <w:pStyle w:val="TableParagraph"/>
              <w:spacing w:before="19" w:line="360" w:lineRule="auto"/>
              <w:ind w:left="26"/>
              <w:jc w:val="both"/>
              <w:rPr>
                <w:rFonts w:ascii="Times New Roman" w:hAnsi="Times New Roman" w:cs="Times New Roman"/>
                <w:sz w:val="18"/>
                <w:szCs w:val="18"/>
              </w:rPr>
            </w:pPr>
            <w:r w:rsidRPr="005F5E55">
              <w:rPr>
                <w:rFonts w:ascii="Times New Roman" w:hAnsi="Times New Roman" w:cs="Times New Roman"/>
                <w:spacing w:val="-4"/>
                <w:w w:val="105"/>
                <w:sz w:val="18"/>
                <w:szCs w:val="18"/>
              </w:rPr>
              <w:t>3.79</w:t>
            </w:r>
          </w:p>
        </w:tc>
      </w:tr>
    </w:tbl>
    <w:p w14:paraId="0F3DDDEA" w14:textId="77777777" w:rsidR="00613C61" w:rsidRDefault="00613C61" w:rsidP="00E4011B">
      <w:pPr>
        <w:pStyle w:val="BodyText"/>
        <w:spacing w:before="9" w:line="360" w:lineRule="auto"/>
        <w:jc w:val="both"/>
        <w:rPr>
          <w:rFonts w:ascii="Times New Roman" w:hAnsi="Times New Roman" w:cs="Times New Roman"/>
          <w:b/>
          <w:sz w:val="24"/>
          <w:szCs w:val="24"/>
        </w:rPr>
        <w:sectPr w:rsidR="00613C61" w:rsidSect="00E4011B">
          <w:pgSz w:w="15840" w:h="12240" w:orient="landscape"/>
          <w:pgMar w:top="1800" w:right="1440" w:bottom="1800" w:left="1440" w:header="720" w:footer="720" w:gutter="0"/>
          <w:cols w:space="720"/>
          <w:docGrid w:linePitch="360"/>
        </w:sectPr>
      </w:pPr>
    </w:p>
    <w:p w14:paraId="3C65AD07" w14:textId="77777777" w:rsidR="00E4011B" w:rsidRDefault="00E4011B" w:rsidP="0016696B">
      <w:pPr>
        <w:rPr>
          <w:lang w:val="en-IN"/>
        </w:rPr>
      </w:pPr>
    </w:p>
    <w:p w14:paraId="0EF0E33E" w14:textId="77777777" w:rsidR="00E4011B" w:rsidRPr="000B2753" w:rsidRDefault="00E4011B" w:rsidP="0016696B">
      <w:pPr>
        <w:rPr>
          <w:lang w:val="en-IN"/>
        </w:rPr>
      </w:pPr>
    </w:p>
    <w:p w14:paraId="34B67C86" w14:textId="77777777" w:rsidR="000040B9" w:rsidRPr="000040B9" w:rsidRDefault="000040B9" w:rsidP="000040B9">
      <w:pPr>
        <w:rPr>
          <w:lang w:val="en-IN"/>
        </w:rPr>
      </w:pPr>
      <w:r w:rsidRPr="000040B9">
        <w:rPr>
          <w:b/>
          <w:bCs/>
          <w:lang w:val="en-IN"/>
        </w:rPr>
        <w:t>Conclusion</w:t>
      </w:r>
    </w:p>
    <w:p w14:paraId="57D3F473" w14:textId="77777777" w:rsidR="000040B9" w:rsidRDefault="000040B9" w:rsidP="000040B9">
      <w:pPr>
        <w:rPr>
          <w:lang w:val="en-IN"/>
        </w:rPr>
      </w:pPr>
      <w:r w:rsidRPr="000040B9">
        <w:rPr>
          <w:lang w:val="en-IN"/>
        </w:rPr>
        <w:t>The present study demonstrated significant genotypic variability in response to drought stress across a range of morpho-physiological and yield-related traits under both normal (E1) and late sown (E2) conditions. Moisture stress markedly affected key developmental traits such as plant height, days to maturity, reproductive duration, and pod number, while relative water content (RWC) and test weight remained relatively stable, indicating their potential as drought-resilient traits.</w:t>
      </w:r>
    </w:p>
    <w:p w14:paraId="7955BC76" w14:textId="77777777" w:rsidR="000040B9" w:rsidRPr="000040B9" w:rsidRDefault="000040B9" w:rsidP="000040B9">
      <w:pPr>
        <w:rPr>
          <w:lang w:val="en-IN"/>
        </w:rPr>
      </w:pPr>
      <w:r w:rsidRPr="000040B9">
        <w:rPr>
          <w:lang w:val="en-IN"/>
        </w:rPr>
        <w:t xml:space="preserve">Genotypes such as </w:t>
      </w:r>
      <w:r w:rsidRPr="000040B9">
        <w:rPr>
          <w:b/>
          <w:bCs/>
          <w:lang w:val="en-IN"/>
        </w:rPr>
        <w:t>K-850</w:t>
      </w:r>
      <w:r w:rsidRPr="000040B9">
        <w:rPr>
          <w:lang w:val="en-IN"/>
        </w:rPr>
        <w:t xml:space="preserve"> and </w:t>
      </w:r>
      <w:r w:rsidRPr="000040B9">
        <w:rPr>
          <w:b/>
          <w:bCs/>
          <w:lang w:val="en-IN"/>
        </w:rPr>
        <w:t>ICC 4958</w:t>
      </w:r>
      <w:r w:rsidRPr="000040B9">
        <w:rPr>
          <w:lang w:val="en-IN"/>
        </w:rPr>
        <w:t xml:space="preserve"> emerged as promising candidates for drought tolerance, exhibiting stable performance and lower drought susceptibility indices (DSI) under stress conditions. Conversely, genotypes like </w:t>
      </w:r>
      <w:r w:rsidRPr="000040B9">
        <w:rPr>
          <w:b/>
          <w:bCs/>
          <w:lang w:val="en-IN"/>
        </w:rPr>
        <w:t>IC-328020</w:t>
      </w:r>
      <w:r w:rsidRPr="000040B9">
        <w:rPr>
          <w:lang w:val="en-IN"/>
        </w:rPr>
        <w:t xml:space="preserve"> and </w:t>
      </w:r>
      <w:r w:rsidRPr="000040B9">
        <w:rPr>
          <w:b/>
          <w:bCs/>
          <w:lang w:val="en-IN"/>
        </w:rPr>
        <w:t>IC-305477</w:t>
      </w:r>
      <w:r w:rsidRPr="000040B9">
        <w:rPr>
          <w:lang w:val="en-IN"/>
        </w:rPr>
        <w:t xml:space="preserve"> were more vulnerable to water deficit, as reflected by their high DSI values and yield reduction. Early flowering and maturity observed in </w:t>
      </w:r>
      <w:r w:rsidRPr="000040B9">
        <w:rPr>
          <w:b/>
          <w:bCs/>
          <w:lang w:val="en-IN"/>
        </w:rPr>
        <w:t>IC-305593</w:t>
      </w:r>
      <w:r w:rsidRPr="000040B9">
        <w:rPr>
          <w:lang w:val="en-IN"/>
        </w:rPr>
        <w:t xml:space="preserve"> suggest its potential as a drought escape genotype, a valuable trait in terminal drought-prone environments.</w:t>
      </w:r>
    </w:p>
    <w:p w14:paraId="692BEF27" w14:textId="77777777" w:rsidR="000040B9" w:rsidRPr="000040B9" w:rsidRDefault="000040B9" w:rsidP="000040B9">
      <w:pPr>
        <w:rPr>
          <w:lang w:val="en-IN"/>
        </w:rPr>
      </w:pPr>
      <w:r w:rsidRPr="000040B9">
        <w:rPr>
          <w:lang w:val="en-IN"/>
        </w:rPr>
        <w:t xml:space="preserve">The findings emphasize the importance of selecting genotypes with </w:t>
      </w:r>
      <w:proofErr w:type="spellStart"/>
      <w:r w:rsidRPr="000040B9">
        <w:rPr>
          <w:lang w:val="en-IN"/>
        </w:rPr>
        <w:t>favorable</w:t>
      </w:r>
      <w:proofErr w:type="spellEnd"/>
      <w:r w:rsidRPr="000040B9">
        <w:rPr>
          <w:lang w:val="en-IN"/>
        </w:rPr>
        <w:t xml:space="preserve"> morpho-physiological traits and yield stability under stress, which can contribute to breeding programs aimed at improving drought resilience. The study also reinforces the value of evaluating germplasm under varied sowing conditions to identify genotypes with consistent performance, aiding in the development of climate-resilient cultivars.</w:t>
      </w:r>
    </w:p>
    <w:p w14:paraId="0B6000F9" w14:textId="664F44DB" w:rsidR="00F426DF" w:rsidRPr="00C05027" w:rsidRDefault="000040B9" w:rsidP="00F426DF">
      <w:pPr>
        <w:rPr>
          <w:lang w:val="en-IN"/>
        </w:rPr>
      </w:pPr>
      <w:r w:rsidRPr="000040B9">
        <w:rPr>
          <w:b/>
          <w:bCs/>
          <w:lang w:val="en-IN"/>
        </w:rPr>
        <w:t>References</w:t>
      </w:r>
    </w:p>
    <w:p w14:paraId="1D1F23D6" w14:textId="1EEA6F61" w:rsidR="00924E4B" w:rsidRDefault="00F426DF" w:rsidP="00F426DF">
      <w:pPr>
        <w:pStyle w:val="ListParagraph"/>
        <w:numPr>
          <w:ilvl w:val="0"/>
          <w:numId w:val="13"/>
        </w:numPr>
      </w:pPr>
      <w:r w:rsidRPr="1153A024">
        <w:rPr>
          <w:color w:val="FF0000"/>
        </w:rPr>
        <w:t>Farooq, M., Wahid, A., Kobayashi, N., Fujita, D., &amp; Basra, S. M. A. (2009). Plant drought stress: Effects, mechanisms and management. Agronomy for Sust</w:t>
      </w:r>
      <w:r>
        <w:t xml:space="preserve">ainable Development, 29(1), 185–212. </w:t>
      </w:r>
      <w:hyperlink r:id="rId18">
        <w:r w:rsidR="00924E4B" w:rsidRPr="1153A024">
          <w:rPr>
            <w:rStyle w:val="Hyperlink"/>
          </w:rPr>
          <w:t>https://doi.org/10.1051/agro:2008021</w:t>
        </w:r>
      </w:hyperlink>
    </w:p>
    <w:p w14:paraId="0F465B05" w14:textId="7AE66FEF" w:rsidR="00924E4B" w:rsidRDefault="00F426DF" w:rsidP="00F426DF">
      <w:pPr>
        <w:pStyle w:val="ListParagraph"/>
        <w:numPr>
          <w:ilvl w:val="0"/>
          <w:numId w:val="13"/>
        </w:numPr>
      </w:pPr>
      <w:r w:rsidRPr="1153A024">
        <w:rPr>
          <w:color w:val="FF0000"/>
        </w:rPr>
        <w:t>Fischer, R. A., &amp; Maurer, R. (1978).</w:t>
      </w:r>
      <w:r>
        <w:t xml:space="preserve"> Drought resistance in spring wheat cultivars. I. Grain yield responses. Australian Journal of Agricultural Research, 29(5), 897–912. </w:t>
      </w:r>
      <w:hyperlink r:id="rId19">
        <w:r w:rsidR="00924E4B" w:rsidRPr="1153A024">
          <w:rPr>
            <w:rStyle w:val="Hyperlink"/>
          </w:rPr>
          <w:t>https://doi.org/10.1071/AR9780897</w:t>
        </w:r>
      </w:hyperlink>
    </w:p>
    <w:p w14:paraId="307FDE66" w14:textId="05A69187" w:rsidR="00924E4B" w:rsidRDefault="00F426DF" w:rsidP="00F426DF">
      <w:pPr>
        <w:pStyle w:val="ListParagraph"/>
        <w:numPr>
          <w:ilvl w:val="0"/>
          <w:numId w:val="13"/>
        </w:numPr>
      </w:pPr>
      <w:r w:rsidRPr="1153A024">
        <w:rPr>
          <w:b/>
          <w:bCs/>
        </w:rPr>
        <w:t>Iqbal, M., Sher, A., Sattar</w:t>
      </w:r>
      <w:r>
        <w:t xml:space="preserve">, A., &amp; Ali, L. (2019). Physiological and morphological evaluation of chickpea genotypes under drought stress. Legume Research, 42(3), 411–417. </w:t>
      </w:r>
      <w:hyperlink r:id="rId20">
        <w:r w:rsidR="00924E4B" w:rsidRPr="1153A024">
          <w:rPr>
            <w:rStyle w:val="Hyperlink"/>
          </w:rPr>
          <w:t>https://doi.org/10.18805/LR-3997</w:t>
        </w:r>
      </w:hyperlink>
    </w:p>
    <w:p w14:paraId="6073ADD1" w14:textId="35B90606" w:rsidR="00924E4B" w:rsidRDefault="00F426DF" w:rsidP="00F426DF">
      <w:pPr>
        <w:pStyle w:val="ListParagraph"/>
        <w:numPr>
          <w:ilvl w:val="0"/>
          <w:numId w:val="13"/>
        </w:numPr>
      </w:pPr>
      <w:r>
        <w:t xml:space="preserve">Khan, H. R., Link, W., Hocking, T. J., &amp; Stoddard, F. L. (2010). Evaluation of physiological traits for improving drought tolerance in faba bean (Vicia faba L.). Plant and Soil, 339(1–2), 479–496. </w:t>
      </w:r>
      <w:hyperlink r:id="rId21" w:history="1">
        <w:r w:rsidR="00924E4B" w:rsidRPr="00183696">
          <w:rPr>
            <w:rStyle w:val="Hyperlink"/>
          </w:rPr>
          <w:t>https://doi.org/10.1007/s11104-010-0590-3</w:t>
        </w:r>
      </w:hyperlink>
    </w:p>
    <w:p w14:paraId="50DC1F66" w14:textId="48BE845C" w:rsidR="00030EA8" w:rsidRDefault="00F426DF" w:rsidP="00F426DF">
      <w:pPr>
        <w:pStyle w:val="ListParagraph"/>
        <w:numPr>
          <w:ilvl w:val="0"/>
          <w:numId w:val="13"/>
        </w:numPr>
      </w:pPr>
      <w:r w:rsidRPr="1153A024">
        <w:rPr>
          <w:color w:val="FF0000"/>
        </w:rPr>
        <w:t xml:space="preserve">Kumar, J., Abbo, S., &amp; Sharma, K. D. (2012). Genetics and genomics of chickpea (Cicer arietinum L.): Legume perspectives. Plant Breeding, 131(3), 289–303. </w:t>
      </w:r>
      <w:hyperlink r:id="rId22">
        <w:r w:rsidR="00030EA8" w:rsidRPr="1153A024">
          <w:rPr>
            <w:rStyle w:val="Hyperlink"/>
            <w:color w:val="FF0000"/>
          </w:rPr>
          <w:t>https://doi.org/1</w:t>
        </w:r>
        <w:r w:rsidR="00030EA8" w:rsidRPr="1153A024">
          <w:rPr>
            <w:rStyle w:val="Hyperlink"/>
          </w:rPr>
          <w:t>0.1111/j.1439-0523.2012.01996.x</w:t>
        </w:r>
      </w:hyperlink>
    </w:p>
    <w:p w14:paraId="7A61BC9F" w14:textId="0B686F54" w:rsidR="00030EA8" w:rsidRDefault="00F426DF" w:rsidP="00F426DF">
      <w:pPr>
        <w:pStyle w:val="ListParagraph"/>
        <w:numPr>
          <w:ilvl w:val="0"/>
          <w:numId w:val="13"/>
        </w:numPr>
      </w:pPr>
      <w:r>
        <w:lastRenderedPageBreak/>
        <w:t xml:space="preserve">Pandey, G. K., Sharma, A., &amp; Kumar, D. (2015). Impact of moisture stress on seed development and yield in chickpea genotypes. Indian Journal of Plant Physiology, 20(4), 349–353. </w:t>
      </w:r>
      <w:hyperlink r:id="rId23" w:history="1">
        <w:r w:rsidR="00030EA8" w:rsidRPr="00183696">
          <w:rPr>
            <w:rStyle w:val="Hyperlink"/>
          </w:rPr>
          <w:t>https://doi.org/10.1007/s40502-015-0148-1</w:t>
        </w:r>
      </w:hyperlink>
    </w:p>
    <w:p w14:paraId="65FAB2DA" w14:textId="49EA547D" w:rsidR="00030EA8" w:rsidRDefault="00F426DF" w:rsidP="00F426DF">
      <w:pPr>
        <w:pStyle w:val="ListParagraph"/>
        <w:numPr>
          <w:ilvl w:val="0"/>
          <w:numId w:val="13"/>
        </w:numPr>
      </w:pPr>
      <w:r w:rsidRPr="1153A024">
        <w:rPr>
          <w:color w:val="FF0000"/>
        </w:rPr>
        <w:t>Reddy, T. Y., Reddy, V. R., &amp; Anbumozhi, V. (2021). C</w:t>
      </w:r>
      <w:r>
        <w:t xml:space="preserve">rop responses to drought and implications for crop modeling: A review. Agricultural Water Management, 82(1–2), 15–33. </w:t>
      </w:r>
      <w:hyperlink r:id="rId24">
        <w:r w:rsidR="00030EA8" w:rsidRPr="1153A024">
          <w:rPr>
            <w:rStyle w:val="Hyperlink"/>
          </w:rPr>
          <w:t>https://doi.org/10.1016/j.agwat.2005.07.030</w:t>
        </w:r>
      </w:hyperlink>
    </w:p>
    <w:p w14:paraId="7D11FD1C" w14:textId="77777777" w:rsidR="00030EA8" w:rsidRDefault="00F426DF" w:rsidP="00F426DF">
      <w:pPr>
        <w:pStyle w:val="ListParagraph"/>
        <w:numPr>
          <w:ilvl w:val="0"/>
          <w:numId w:val="13"/>
        </w:numPr>
      </w:pPr>
      <w:r>
        <w:t>Sharma, S., Yadav, R. K., &amp; Singh, N. P. (2016). Genetic variation for drought tolerance traits in chickpea. Journal of Food Legumes, 29(4), 298–302.</w:t>
      </w:r>
    </w:p>
    <w:p w14:paraId="1DB46FA4" w14:textId="7BE5B117" w:rsidR="00030EA8" w:rsidRDefault="00F426DF" w:rsidP="00F426DF">
      <w:pPr>
        <w:pStyle w:val="ListParagraph"/>
        <w:numPr>
          <w:ilvl w:val="0"/>
          <w:numId w:val="13"/>
        </w:numPr>
      </w:pPr>
      <w:r>
        <w:t xml:space="preserve">Varshney, R. K., </w:t>
      </w:r>
      <w:proofErr w:type="spellStart"/>
      <w:r>
        <w:t>Thudi</w:t>
      </w:r>
      <w:proofErr w:type="spellEnd"/>
      <w:r>
        <w:t xml:space="preserve">, M., Nayak, S. N., Gaur, P. M., Kashiwagi, J., Krishnamurthy, L., ... &amp; Hoisington, D. A. (2014). Genomic strategies for improving grain yield in chickpea under drought. Plant, Cell &amp; Environment, 37(3), 683–694. </w:t>
      </w:r>
      <w:hyperlink r:id="rId25" w:history="1">
        <w:r w:rsidR="00030EA8" w:rsidRPr="00183696">
          <w:rPr>
            <w:rStyle w:val="Hyperlink"/>
          </w:rPr>
          <w:t>https://doi.org/10.1111/pce.12120</w:t>
        </w:r>
      </w:hyperlink>
    </w:p>
    <w:p w14:paraId="101A15B6" w14:textId="759268C9" w:rsidR="00030EA8" w:rsidRDefault="00F426DF" w:rsidP="00F426DF">
      <w:pPr>
        <w:pStyle w:val="ListParagraph"/>
        <w:numPr>
          <w:ilvl w:val="0"/>
          <w:numId w:val="13"/>
        </w:numPr>
      </w:pPr>
      <w:r w:rsidRPr="1153A024">
        <w:rPr>
          <w:color w:val="FF0000"/>
        </w:rPr>
        <w:t xml:space="preserve">Sivasakthi, K., Tharanya, M., &amp; </w:t>
      </w:r>
      <w:proofErr w:type="spellStart"/>
      <w:r w:rsidRPr="1153A024">
        <w:rPr>
          <w:color w:val="FF0000"/>
        </w:rPr>
        <w:t>Thilagavathi</w:t>
      </w:r>
      <w:proofErr w:type="spellEnd"/>
      <w:r w:rsidRPr="1153A024">
        <w:rPr>
          <w:color w:val="FF0000"/>
        </w:rPr>
        <w:t>, M. (2017</w:t>
      </w:r>
      <w:r>
        <w:t xml:space="preserve">). Morpho-physiological responses of chickpea genotypes under moisture stress. Legume Research, 40(2), 304–308. </w:t>
      </w:r>
      <w:hyperlink r:id="rId26">
        <w:r w:rsidR="00030EA8" w:rsidRPr="1153A024">
          <w:rPr>
            <w:rStyle w:val="Hyperlink"/>
          </w:rPr>
          <w:t>https://doi.org/10.18805/lr.v40i2.7730</w:t>
        </w:r>
      </w:hyperlink>
    </w:p>
    <w:p w14:paraId="401C6926" w14:textId="1261A6BF" w:rsidR="00030EA8" w:rsidRDefault="00F426DF" w:rsidP="00F426DF">
      <w:pPr>
        <w:pStyle w:val="ListParagraph"/>
        <w:numPr>
          <w:ilvl w:val="0"/>
          <w:numId w:val="13"/>
        </w:numPr>
      </w:pPr>
      <w:r w:rsidRPr="1153A024">
        <w:rPr>
          <w:color w:val="FF0000"/>
        </w:rPr>
        <w:t>Devi, M. J., Sinclair, T. R., Chen, P., &amp; Carter, T. E. (2014). Evaluation of elite southern maturity soybean breeding lines f</w:t>
      </w:r>
      <w:r>
        <w:t xml:space="preserve">or drought tolerance. Agronomy Journal, 106(6), 1947–1954. </w:t>
      </w:r>
      <w:hyperlink r:id="rId27">
        <w:r w:rsidR="00030EA8" w:rsidRPr="1153A024">
          <w:rPr>
            <w:rStyle w:val="Hyperlink"/>
          </w:rPr>
          <w:t>https://doi.org/10.2134/agronj14.0211</w:t>
        </w:r>
      </w:hyperlink>
    </w:p>
    <w:p w14:paraId="692D2A28" w14:textId="28053E86" w:rsidR="00030EA8" w:rsidRDefault="00F426DF" w:rsidP="00F426DF">
      <w:pPr>
        <w:pStyle w:val="ListParagraph"/>
        <w:numPr>
          <w:ilvl w:val="0"/>
          <w:numId w:val="13"/>
        </w:numPr>
      </w:pPr>
      <w:r w:rsidRPr="1153A024">
        <w:rPr>
          <w:color w:val="FF0000"/>
        </w:rPr>
        <w:t>Tuberosa, R. (2012)</w:t>
      </w:r>
      <w:r>
        <w:t xml:space="preserve">. Phenotyping for drought tolerance of crops in the genomics era. Frontiers in Physiology, 3, 347. </w:t>
      </w:r>
      <w:hyperlink r:id="rId28">
        <w:r w:rsidR="00030EA8" w:rsidRPr="1153A024">
          <w:rPr>
            <w:rStyle w:val="Hyperlink"/>
          </w:rPr>
          <w:t>https://doi.org/10.3389/fphys.2012.00347</w:t>
        </w:r>
      </w:hyperlink>
    </w:p>
    <w:p w14:paraId="51AC3FB7" w14:textId="1F74B199" w:rsidR="00030EA8" w:rsidRDefault="00F426DF" w:rsidP="00F426DF">
      <w:pPr>
        <w:pStyle w:val="ListParagraph"/>
        <w:numPr>
          <w:ilvl w:val="0"/>
          <w:numId w:val="13"/>
        </w:numPr>
      </w:pPr>
      <w:proofErr w:type="spellStart"/>
      <w:r>
        <w:t>Jukanti</w:t>
      </w:r>
      <w:proofErr w:type="spellEnd"/>
      <w:r>
        <w:t xml:space="preserve">, A. K., Gaur, P. M., Gowda, C. L., &amp; </w:t>
      </w:r>
      <w:proofErr w:type="spellStart"/>
      <w:r>
        <w:t>Chibbar</w:t>
      </w:r>
      <w:proofErr w:type="spellEnd"/>
      <w:r>
        <w:t xml:space="preserve">, R. N. (2012). Nutritional quality and health benefits of chickpea (Cicer arietinum L.): A review. British Journal of Nutrition, 108(S1), S11–S26. </w:t>
      </w:r>
      <w:hyperlink r:id="rId29" w:history="1">
        <w:r w:rsidR="00030EA8" w:rsidRPr="00183696">
          <w:rPr>
            <w:rStyle w:val="Hyperlink"/>
          </w:rPr>
          <w:t>https://doi.org/10.1017/S0007114512000797</w:t>
        </w:r>
      </w:hyperlink>
    </w:p>
    <w:p w14:paraId="1402709E" w14:textId="77777777" w:rsidR="000040B9" w:rsidRDefault="00F426DF" w:rsidP="00F426DF">
      <w:pPr>
        <w:pStyle w:val="ListParagraph"/>
        <w:numPr>
          <w:ilvl w:val="0"/>
          <w:numId w:val="13"/>
        </w:numPr>
      </w:pPr>
      <w:proofErr w:type="spellStart"/>
      <w:r>
        <w:t>Passioura</w:t>
      </w:r>
      <w:proofErr w:type="spellEnd"/>
      <w:r>
        <w:t xml:space="preserve">, J. B. (2012). Phenotyping for drought tolerance in grain crops: When is it useful to breeders? Functional Plant Biology, 39(11), 851–859. </w:t>
      </w:r>
      <w:hyperlink r:id="rId30" w:history="1">
        <w:r w:rsidR="00030EA8" w:rsidRPr="00183696">
          <w:rPr>
            <w:rStyle w:val="Hyperlink"/>
          </w:rPr>
          <w:t>https://doi.org/10.1071/FP12079</w:t>
        </w:r>
      </w:hyperlink>
    </w:p>
    <w:p w14:paraId="36282544" w14:textId="77777777" w:rsidR="00F426DF" w:rsidRDefault="00F426DF" w:rsidP="00F426DF"/>
    <w:p w14:paraId="2AE78B7E" w14:textId="77777777" w:rsidR="00417F4F" w:rsidRDefault="00284AE9" w:rsidP="007C601B">
      <w:pPr>
        <w:pStyle w:val="ListParagraph"/>
      </w:pPr>
      <w:r>
        <w:br/>
      </w:r>
    </w:p>
    <w:sectPr w:rsidR="00417F4F" w:rsidSect="00613C6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rvinder toor" w:date="2025-07-05T22:20:00Z" w:initials="at">
    <w:p w14:paraId="7134F37A" w14:textId="3B587670" w:rsidR="00882D2E" w:rsidRDefault="00882D2E">
      <w:r>
        <w:annotationRef/>
      </w:r>
      <w:r w:rsidRPr="1FF1AA7A">
        <w:t>the manuscript is not in justified format</w:t>
      </w:r>
    </w:p>
  </w:comment>
  <w:comment w:id="1" w:author="arvinder toor" w:date="2025-07-05T22:41:00Z" w:initials="at">
    <w:p w14:paraId="049A83BF" w14:textId="3570A2FD" w:rsidR="00882D2E" w:rsidRDefault="00882D2E">
      <w:r>
        <w:annotationRef/>
      </w:r>
      <w:r w:rsidRPr="71CCBFE6">
        <w:t>masood ali and shivkumar 2001 reference not availble</w:t>
      </w:r>
    </w:p>
  </w:comment>
  <w:comment w:id="2" w:author="arvinder toor" w:date="2025-07-05T22:46:00Z" w:initials="at">
    <w:p w14:paraId="60F1EEA8" w14:textId="170FC4ED" w:rsidR="00882D2E" w:rsidRDefault="00882D2E">
      <w:r>
        <w:annotationRef/>
      </w:r>
      <w:r w:rsidRPr="1ACC898F">
        <w:t>Arnon 1980</w:t>
      </w:r>
    </w:p>
  </w:comment>
  <w:comment w:id="3" w:author="arvinder toor" w:date="2025-07-05T23:42:00Z" w:initials="at">
    <w:p w14:paraId="20225BB6" w14:textId="6B45C418" w:rsidR="00882D2E" w:rsidRDefault="00882D2E">
      <w:r>
        <w:annotationRef/>
      </w:r>
      <w:r w:rsidRPr="2B6E08D2">
        <w:t>nothing expalined for anova</w:t>
      </w:r>
    </w:p>
  </w:comment>
  <w:comment w:id="4" w:author="arvinder toor" w:date="2025-07-05T23:01:00Z" w:initials="at">
    <w:p w14:paraId="2A5568E4" w14:textId="3BF8682B" w:rsidR="00882D2E" w:rsidRDefault="00882D2E">
      <w:r>
        <w:annotationRef/>
      </w:r>
      <w:r w:rsidRPr="0104220A">
        <w:t>fischer and Maurer 1978 not there</w:t>
      </w:r>
    </w:p>
  </w:comment>
  <w:comment w:id="5" w:author="arvinder toor" w:date="2025-07-05T23:05:00Z" w:initials="at">
    <w:p w14:paraId="6FF734A7" w14:textId="45E911D5" w:rsidR="00882D2E" w:rsidRDefault="00882D2E">
      <w:r>
        <w:annotationRef/>
      </w:r>
      <w:r w:rsidRPr="6BD9EA32">
        <w:t xml:space="preserve">no where genotypes  name  given </w:t>
      </w:r>
    </w:p>
    <w:p w14:paraId="5E3810BD" w14:textId="026AD130" w:rsidR="00882D2E" w:rsidRDefault="00882D2E"/>
  </w:comment>
  <w:comment w:id="6" w:author="arvinder toor" w:date="2025-07-06T09:09:00Z" w:initials="at">
    <w:p w14:paraId="19038C99" w14:textId="77777777" w:rsidR="00CB7A54" w:rsidRDefault="00CB7A54" w:rsidP="00CB7A54">
      <w:pPr>
        <w:pStyle w:val="CommentText"/>
      </w:pPr>
      <w:r>
        <w:rPr>
          <w:rStyle w:val="CommentReference"/>
        </w:rPr>
        <w:annotationRef/>
      </w:r>
      <w:r>
        <w:t>Why table heading below</w:t>
      </w:r>
    </w:p>
  </w:comment>
  <w:comment w:id="7" w:author="arvinder toor" w:date="2025-07-06T09:11:00Z" w:initials="at">
    <w:p w14:paraId="70F91774" w14:textId="77777777" w:rsidR="008C2649" w:rsidRDefault="008C2649" w:rsidP="008C2649">
      <w:pPr>
        <w:pStyle w:val="CommentText"/>
      </w:pPr>
      <w:r>
        <w:rPr>
          <w:rStyle w:val="CommentReference"/>
        </w:rPr>
        <w:annotationRef/>
      </w:r>
      <w:r>
        <w:t>Table 3 needs formatting</w:t>
      </w:r>
    </w:p>
  </w:comment>
  <w:comment w:id="8" w:author="arvinder toor" w:date="2025-07-06T09:12:00Z" w:initials="at">
    <w:p w14:paraId="43C2D8A7" w14:textId="77777777" w:rsidR="008C2649" w:rsidRDefault="008C2649" w:rsidP="008C2649">
      <w:pPr>
        <w:pStyle w:val="CommentText"/>
      </w:pPr>
      <w:r>
        <w:rPr>
          <w:rStyle w:val="CommentReference"/>
        </w:rPr>
        <w:annotationRef/>
      </w:r>
      <w:r>
        <w:t>Spelling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34F37A" w15:done="0"/>
  <w15:commentEx w15:paraId="049A83BF" w15:done="0"/>
  <w15:commentEx w15:paraId="60F1EEA8" w15:paraIdParent="049A83BF" w15:done="0"/>
  <w15:commentEx w15:paraId="20225BB6" w15:paraIdParent="049A83BF" w15:done="0"/>
  <w15:commentEx w15:paraId="2A5568E4" w15:done="0"/>
  <w15:commentEx w15:paraId="5E3810BD" w15:paraIdParent="2A5568E4" w15:done="0"/>
  <w15:commentEx w15:paraId="19038C99" w15:done="0"/>
  <w15:commentEx w15:paraId="70F91774" w15:done="0"/>
  <w15:commentEx w15:paraId="43C2D8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CC1EFD" w16cex:dateUtc="2025-07-05T16:50:00Z"/>
  <w16cex:commentExtensible w16cex:durableId="0651650F" w16cex:dateUtc="2025-07-05T17:11:00Z"/>
  <w16cex:commentExtensible w16cex:durableId="3D5895A3" w16cex:dateUtc="2025-07-05T17:16:00Z"/>
  <w16cex:commentExtensible w16cex:durableId="63FB396B" w16cex:dateUtc="2025-07-05T18:12:00Z"/>
  <w16cex:commentExtensible w16cex:durableId="2FFB1273" w16cex:dateUtc="2025-07-05T17:31:00Z"/>
  <w16cex:commentExtensible w16cex:durableId="2CF41370" w16cex:dateUtc="2025-07-05T17:35:00Z"/>
  <w16cex:commentExtensible w16cex:durableId="3D67F325" w16cex:dateUtc="2025-07-06T03:39:00Z"/>
  <w16cex:commentExtensible w16cex:durableId="44CB7ABB" w16cex:dateUtc="2025-07-06T03:41:00Z"/>
  <w16cex:commentExtensible w16cex:durableId="74F91BE1" w16cex:dateUtc="2025-07-06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34F37A" w16cid:durableId="53CC1EFD"/>
  <w16cid:commentId w16cid:paraId="049A83BF" w16cid:durableId="0651650F"/>
  <w16cid:commentId w16cid:paraId="60F1EEA8" w16cid:durableId="3D5895A3"/>
  <w16cid:commentId w16cid:paraId="20225BB6" w16cid:durableId="63FB396B"/>
  <w16cid:commentId w16cid:paraId="2A5568E4" w16cid:durableId="2FFB1273"/>
  <w16cid:commentId w16cid:paraId="5E3810BD" w16cid:durableId="2CF41370"/>
  <w16cid:commentId w16cid:paraId="19038C99" w16cid:durableId="3D67F325"/>
  <w16cid:commentId w16cid:paraId="70F91774" w16cid:durableId="44CB7ABB"/>
  <w16cid:commentId w16cid:paraId="43C2D8A7" w16cid:durableId="74F91B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A85C2" w14:textId="77777777" w:rsidR="002C1F96" w:rsidRDefault="002C1F96" w:rsidP="000F4CB2">
      <w:pPr>
        <w:spacing w:after="0" w:line="240" w:lineRule="auto"/>
      </w:pPr>
      <w:r>
        <w:separator/>
      </w:r>
    </w:p>
  </w:endnote>
  <w:endnote w:type="continuationSeparator" w:id="0">
    <w:p w14:paraId="781A636A" w14:textId="77777777" w:rsidR="002C1F96" w:rsidRDefault="002C1F96" w:rsidP="000F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D6FF4" w14:textId="77777777" w:rsidR="000F4CB2" w:rsidRDefault="000F4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3B380" w14:textId="77777777" w:rsidR="000F4CB2" w:rsidRDefault="000F4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9DF11" w14:textId="77777777" w:rsidR="000F4CB2" w:rsidRDefault="000F4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C0586" w14:textId="77777777" w:rsidR="002C1F96" w:rsidRDefault="002C1F96" w:rsidP="000F4CB2">
      <w:pPr>
        <w:spacing w:after="0" w:line="240" w:lineRule="auto"/>
      </w:pPr>
      <w:r>
        <w:separator/>
      </w:r>
    </w:p>
  </w:footnote>
  <w:footnote w:type="continuationSeparator" w:id="0">
    <w:p w14:paraId="01AACD10" w14:textId="77777777" w:rsidR="002C1F96" w:rsidRDefault="002C1F96" w:rsidP="000F4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8B3B" w14:textId="2B6C5A73" w:rsidR="000F4CB2" w:rsidRDefault="00882D2E">
    <w:pPr>
      <w:pStyle w:val="Header"/>
    </w:pPr>
    <w:r>
      <w:rPr>
        <w:noProof/>
      </w:rPr>
      <w:pict w14:anchorId="02950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583016"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6DD29" w14:textId="3AB94DFD" w:rsidR="000F4CB2" w:rsidRDefault="00882D2E">
    <w:pPr>
      <w:pStyle w:val="Header"/>
    </w:pPr>
    <w:r>
      <w:rPr>
        <w:noProof/>
      </w:rPr>
      <w:pict w14:anchorId="514AB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583017"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F944" w14:textId="71AF69EB" w:rsidR="000F4CB2" w:rsidRDefault="00882D2E">
    <w:pPr>
      <w:pStyle w:val="Header"/>
    </w:pPr>
    <w:r>
      <w:rPr>
        <w:noProof/>
      </w:rPr>
      <w:pict w14:anchorId="4D87E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583015"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17E167F"/>
    <w:multiLevelType w:val="hybridMultilevel"/>
    <w:tmpl w:val="56346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14B4CCD"/>
    <w:multiLevelType w:val="hybridMultilevel"/>
    <w:tmpl w:val="18F603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D943F82"/>
    <w:multiLevelType w:val="hybridMultilevel"/>
    <w:tmpl w:val="B212F8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4A249D5"/>
    <w:multiLevelType w:val="multilevel"/>
    <w:tmpl w:val="5028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1064138">
    <w:abstractNumId w:val="8"/>
  </w:num>
  <w:num w:numId="2" w16cid:durableId="1007757553">
    <w:abstractNumId w:val="6"/>
  </w:num>
  <w:num w:numId="3" w16cid:durableId="1679456829">
    <w:abstractNumId w:val="5"/>
  </w:num>
  <w:num w:numId="4" w16cid:durableId="1845321472">
    <w:abstractNumId w:val="4"/>
  </w:num>
  <w:num w:numId="5" w16cid:durableId="521625752">
    <w:abstractNumId w:val="7"/>
  </w:num>
  <w:num w:numId="6" w16cid:durableId="1163282690">
    <w:abstractNumId w:val="3"/>
  </w:num>
  <w:num w:numId="7" w16cid:durableId="1650475725">
    <w:abstractNumId w:val="2"/>
  </w:num>
  <w:num w:numId="8" w16cid:durableId="1320228720">
    <w:abstractNumId w:val="1"/>
  </w:num>
  <w:num w:numId="9" w16cid:durableId="678583232">
    <w:abstractNumId w:val="0"/>
  </w:num>
  <w:num w:numId="10" w16cid:durableId="1920868343">
    <w:abstractNumId w:val="10"/>
  </w:num>
  <w:num w:numId="11" w16cid:durableId="146751853">
    <w:abstractNumId w:val="12"/>
  </w:num>
  <w:num w:numId="12" w16cid:durableId="561017850">
    <w:abstractNumId w:val="11"/>
  </w:num>
  <w:num w:numId="13" w16cid:durableId="2433428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vinder toor">
    <w15:presenceInfo w15:providerId="Windows Live" w15:userId="f600adc2534c13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0B9"/>
    <w:rsid w:val="00030EA8"/>
    <w:rsid w:val="00034616"/>
    <w:rsid w:val="0006063C"/>
    <w:rsid w:val="000851D4"/>
    <w:rsid w:val="000B2753"/>
    <w:rsid w:val="000F4CB2"/>
    <w:rsid w:val="0015074B"/>
    <w:rsid w:val="0016696B"/>
    <w:rsid w:val="00226513"/>
    <w:rsid w:val="00284AE9"/>
    <w:rsid w:val="0029639D"/>
    <w:rsid w:val="002C1F96"/>
    <w:rsid w:val="00326F90"/>
    <w:rsid w:val="003F5F22"/>
    <w:rsid w:val="004020D1"/>
    <w:rsid w:val="00417F4F"/>
    <w:rsid w:val="005337C3"/>
    <w:rsid w:val="005B2D33"/>
    <w:rsid w:val="005D7140"/>
    <w:rsid w:val="005F7D2B"/>
    <w:rsid w:val="00613C61"/>
    <w:rsid w:val="007C601B"/>
    <w:rsid w:val="007E3646"/>
    <w:rsid w:val="00843A62"/>
    <w:rsid w:val="008A3BBF"/>
    <w:rsid w:val="008C2649"/>
    <w:rsid w:val="00901D6A"/>
    <w:rsid w:val="00924E4B"/>
    <w:rsid w:val="00995E0A"/>
    <w:rsid w:val="009C280A"/>
    <w:rsid w:val="009C5D7C"/>
    <w:rsid w:val="00AA1D8D"/>
    <w:rsid w:val="00B47730"/>
    <w:rsid w:val="00BC4437"/>
    <w:rsid w:val="00C05027"/>
    <w:rsid w:val="00C76DC2"/>
    <w:rsid w:val="00CB0664"/>
    <w:rsid w:val="00CB7A54"/>
    <w:rsid w:val="00D113A8"/>
    <w:rsid w:val="00E4011B"/>
    <w:rsid w:val="00EC5992"/>
    <w:rsid w:val="00F252C2"/>
    <w:rsid w:val="00F426DF"/>
    <w:rsid w:val="00FC693F"/>
    <w:rsid w:val="0CE36851"/>
    <w:rsid w:val="1153A024"/>
    <w:rsid w:val="13C1C9B3"/>
    <w:rsid w:val="19550404"/>
    <w:rsid w:val="26F20537"/>
    <w:rsid w:val="3083719B"/>
    <w:rsid w:val="33522897"/>
    <w:rsid w:val="342E8A13"/>
    <w:rsid w:val="39317851"/>
    <w:rsid w:val="452A9095"/>
    <w:rsid w:val="483E235E"/>
    <w:rsid w:val="49A9A52B"/>
    <w:rsid w:val="5261EF43"/>
    <w:rsid w:val="5E745865"/>
    <w:rsid w:val="655D96A2"/>
    <w:rsid w:val="68ABF84A"/>
    <w:rsid w:val="711F80FC"/>
    <w:rsid w:val="78368155"/>
    <w:rsid w:val="7C3DD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FD6C250"/>
  <w14:defaultImageDpi w14:val="300"/>
  <w15:docId w15:val="{42B13C78-39F2-479E-ACFB-279FC67E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252C2"/>
    <w:rPr>
      <w:color w:val="0000FF" w:themeColor="hyperlink"/>
      <w:u w:val="single"/>
    </w:rPr>
  </w:style>
  <w:style w:type="character" w:styleId="UnresolvedMention">
    <w:name w:val="Unresolved Mention"/>
    <w:basedOn w:val="DefaultParagraphFont"/>
    <w:uiPriority w:val="99"/>
    <w:semiHidden/>
    <w:unhideWhenUsed/>
    <w:rsid w:val="00F252C2"/>
    <w:rPr>
      <w:color w:val="605E5C"/>
      <w:shd w:val="clear" w:color="auto" w:fill="E1DFDD"/>
    </w:rPr>
  </w:style>
  <w:style w:type="paragraph" w:customStyle="1" w:styleId="TableParagraph">
    <w:name w:val="Table Paragraph"/>
    <w:basedOn w:val="Normal"/>
    <w:uiPriority w:val="1"/>
    <w:qFormat/>
    <w:rsid w:val="00E4011B"/>
    <w:pPr>
      <w:widowControl w:val="0"/>
      <w:autoSpaceDE w:val="0"/>
      <w:autoSpaceDN w:val="0"/>
      <w:spacing w:after="0" w:line="240" w:lineRule="auto"/>
      <w:jc w:val="center"/>
    </w:pPr>
    <w:rPr>
      <w:rFonts w:ascii="Arial MT" w:eastAsia="Arial MT" w:hAnsi="Arial MT" w:cs="Arial M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B7A54"/>
    <w:rPr>
      <w:b/>
      <w:bCs/>
    </w:rPr>
  </w:style>
  <w:style w:type="character" w:customStyle="1" w:styleId="CommentSubjectChar">
    <w:name w:val="Comment Subject Char"/>
    <w:basedOn w:val="CommentTextChar"/>
    <w:link w:val="CommentSubject"/>
    <w:uiPriority w:val="99"/>
    <w:semiHidden/>
    <w:rsid w:val="00CB7A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77354">
      <w:bodyDiv w:val="1"/>
      <w:marLeft w:val="0"/>
      <w:marRight w:val="0"/>
      <w:marTop w:val="0"/>
      <w:marBottom w:val="0"/>
      <w:divBdr>
        <w:top w:val="none" w:sz="0" w:space="0" w:color="auto"/>
        <w:left w:val="none" w:sz="0" w:space="0" w:color="auto"/>
        <w:bottom w:val="none" w:sz="0" w:space="0" w:color="auto"/>
        <w:right w:val="none" w:sz="0" w:space="0" w:color="auto"/>
      </w:divBdr>
    </w:div>
    <w:div w:id="798651015">
      <w:bodyDiv w:val="1"/>
      <w:marLeft w:val="0"/>
      <w:marRight w:val="0"/>
      <w:marTop w:val="0"/>
      <w:marBottom w:val="0"/>
      <w:divBdr>
        <w:top w:val="none" w:sz="0" w:space="0" w:color="auto"/>
        <w:left w:val="none" w:sz="0" w:space="0" w:color="auto"/>
        <w:bottom w:val="none" w:sz="0" w:space="0" w:color="auto"/>
        <w:right w:val="none" w:sz="0" w:space="0" w:color="auto"/>
      </w:divBdr>
      <w:divsChild>
        <w:div w:id="615134665">
          <w:marLeft w:val="0"/>
          <w:marRight w:val="0"/>
          <w:marTop w:val="0"/>
          <w:marBottom w:val="0"/>
          <w:divBdr>
            <w:top w:val="none" w:sz="0" w:space="0" w:color="auto"/>
            <w:left w:val="none" w:sz="0" w:space="0" w:color="auto"/>
            <w:bottom w:val="none" w:sz="0" w:space="0" w:color="auto"/>
            <w:right w:val="none" w:sz="0" w:space="0" w:color="auto"/>
          </w:divBdr>
        </w:div>
      </w:divsChild>
    </w:div>
    <w:div w:id="805466031">
      <w:bodyDiv w:val="1"/>
      <w:marLeft w:val="0"/>
      <w:marRight w:val="0"/>
      <w:marTop w:val="0"/>
      <w:marBottom w:val="0"/>
      <w:divBdr>
        <w:top w:val="none" w:sz="0" w:space="0" w:color="auto"/>
        <w:left w:val="none" w:sz="0" w:space="0" w:color="auto"/>
        <w:bottom w:val="none" w:sz="0" w:space="0" w:color="auto"/>
        <w:right w:val="none" w:sz="0" w:space="0" w:color="auto"/>
      </w:divBdr>
    </w:div>
    <w:div w:id="953632190">
      <w:bodyDiv w:val="1"/>
      <w:marLeft w:val="0"/>
      <w:marRight w:val="0"/>
      <w:marTop w:val="0"/>
      <w:marBottom w:val="0"/>
      <w:divBdr>
        <w:top w:val="none" w:sz="0" w:space="0" w:color="auto"/>
        <w:left w:val="none" w:sz="0" w:space="0" w:color="auto"/>
        <w:bottom w:val="none" w:sz="0" w:space="0" w:color="auto"/>
        <w:right w:val="none" w:sz="0" w:space="0" w:color="auto"/>
      </w:divBdr>
    </w:div>
    <w:div w:id="1118723921">
      <w:bodyDiv w:val="1"/>
      <w:marLeft w:val="0"/>
      <w:marRight w:val="0"/>
      <w:marTop w:val="0"/>
      <w:marBottom w:val="0"/>
      <w:divBdr>
        <w:top w:val="none" w:sz="0" w:space="0" w:color="auto"/>
        <w:left w:val="none" w:sz="0" w:space="0" w:color="auto"/>
        <w:bottom w:val="none" w:sz="0" w:space="0" w:color="auto"/>
        <w:right w:val="none" w:sz="0" w:space="0" w:color="auto"/>
      </w:divBdr>
    </w:div>
    <w:div w:id="1395811524">
      <w:bodyDiv w:val="1"/>
      <w:marLeft w:val="0"/>
      <w:marRight w:val="0"/>
      <w:marTop w:val="0"/>
      <w:marBottom w:val="0"/>
      <w:divBdr>
        <w:top w:val="none" w:sz="0" w:space="0" w:color="auto"/>
        <w:left w:val="none" w:sz="0" w:space="0" w:color="auto"/>
        <w:bottom w:val="none" w:sz="0" w:space="0" w:color="auto"/>
        <w:right w:val="none" w:sz="0" w:space="0" w:color="auto"/>
      </w:divBdr>
    </w:div>
    <w:div w:id="1865437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oi.org/10.1051/agro:2008021" TargetMode="External"/><Relationship Id="rId26" Type="http://schemas.openxmlformats.org/officeDocument/2006/relationships/hyperlink" Target="https://doi.org/10.18805/lr.v40i2.7730" TargetMode="External"/><Relationship Id="rId3" Type="http://schemas.openxmlformats.org/officeDocument/2006/relationships/styles" Target="styles.xml"/><Relationship Id="rId21" Type="http://schemas.openxmlformats.org/officeDocument/2006/relationships/hyperlink" Target="https://doi.org/10.1007/s11104-010-0590-3"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i.org/10.1111/pce.121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i.org/10.18805/LR-3997" TargetMode="External"/><Relationship Id="rId29" Type="http://schemas.openxmlformats.org/officeDocument/2006/relationships/hyperlink" Target="https://doi.org/10.1017/S00071145120007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016/j.agwat.2005.07.030"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oi.org/10.1007/s40502-015-0148-1" TargetMode="External"/><Relationship Id="rId28" Type="http://schemas.openxmlformats.org/officeDocument/2006/relationships/hyperlink" Target="https://doi.org/10.3389/fphys.2012.00347" TargetMode="External"/><Relationship Id="rId10" Type="http://schemas.microsoft.com/office/2016/09/relationships/commentsIds" Target="commentsIds.xml"/><Relationship Id="rId19" Type="http://schemas.openxmlformats.org/officeDocument/2006/relationships/hyperlink" Target="https://doi.org/10.1071/AR9780897"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s://doi.org/10.1111/j.1439-0523.2012.01996.x" TargetMode="External"/><Relationship Id="rId27" Type="http://schemas.openxmlformats.org/officeDocument/2006/relationships/hyperlink" Target="https://doi.org/10.2134/agronj14.0211" TargetMode="External"/><Relationship Id="rId30" Type="http://schemas.openxmlformats.org/officeDocument/2006/relationships/hyperlink" Target="https://doi.org/10.1071/FP12079" TargetMode="Externa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12919-D3D3-43E6-B879-CDE81B2A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5012</Words>
  <Characters>28569</Characters>
  <Application>Microsoft Office Word</Application>
  <DocSecurity>0</DocSecurity>
  <Lines>238</Lines>
  <Paragraphs>67</Paragraphs>
  <ScaleCrop>false</ScaleCrop>
  <Manager/>
  <Company/>
  <LinksUpToDate>false</LinksUpToDate>
  <CharactersWithSpaces>33514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arvinder toor</cp:lastModifiedBy>
  <cp:revision>2</cp:revision>
  <dcterms:created xsi:type="dcterms:W3CDTF">2025-07-06T03:46:00Z</dcterms:created>
  <dcterms:modified xsi:type="dcterms:W3CDTF">2025-07-06T03:46:00Z</dcterms:modified>
  <cp:category/>
</cp:coreProperties>
</file>