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F40ED" w14:textId="55AB26B6" w:rsidR="00ED7401" w:rsidRPr="00FC6BDC" w:rsidRDefault="00ED7401" w:rsidP="00FC6BDC">
      <w:pPr>
        <w:jc w:val="both"/>
        <w:rPr>
          <w:b/>
          <w:bCs/>
          <w:sz w:val="28"/>
          <w:szCs w:val="28"/>
        </w:rPr>
      </w:pPr>
      <w:r w:rsidRPr="00FC6BDC">
        <w:rPr>
          <w:b/>
          <w:bCs/>
          <w:sz w:val="28"/>
          <w:szCs w:val="28"/>
        </w:rPr>
        <w:t>Linear Programming for Resource Allocation and Profit Maximization in Furniture Production</w:t>
      </w:r>
    </w:p>
    <w:p w14:paraId="3ABBCDAB" w14:textId="34370F17" w:rsidR="002B667E" w:rsidRPr="001B1797" w:rsidRDefault="00013839" w:rsidP="00A84C8F">
      <w:pPr>
        <w:pStyle w:val="Heading1"/>
        <w:jc w:val="both"/>
        <w:rPr>
          <w:rFonts w:ascii="Times New Roman" w:hAnsi="Times New Roman" w:cs="Times New Roman"/>
          <w:color w:val="auto"/>
        </w:rPr>
      </w:pPr>
      <w:r w:rsidRPr="001B1797">
        <w:rPr>
          <w:rFonts w:ascii="Times New Roman" w:hAnsi="Times New Roman" w:cs="Times New Roman"/>
          <w:color w:val="auto"/>
        </w:rPr>
        <w:t>Abstract</w:t>
      </w:r>
    </w:p>
    <w:p w14:paraId="69345E15" w14:textId="5F33CF7E" w:rsidR="0058350B" w:rsidRDefault="0058350B" w:rsidP="0058350B">
      <w:pPr>
        <w:jc w:val="both"/>
      </w:pPr>
      <w:r>
        <w:t>This case study explores the use of linear programming, specifically the simplex method, to optimize the production process in a furniture manufacturing company. The main objective is to maximize profits by identifying the most effective production mix of items such as dining tables, chairs, sofa sets, dressing tables, shoe racks, and beds, all while adhering to constraints on materials like wood, fabric, paint, Sun mica, stuffing, accessories, and labor costs.</w:t>
      </w:r>
    </w:p>
    <w:p w14:paraId="3B1D3B47" w14:textId="78B78E36" w:rsidR="0058350B" w:rsidRDefault="0058350B" w:rsidP="0058350B">
      <w:pPr>
        <w:jc w:val="both"/>
      </w:pPr>
      <w:r>
        <w:t>The study utilizes Excel Solver to apply linear programming and solve the problem of profit maximization.</w:t>
      </w:r>
      <w:r w:rsidR="003F6527">
        <w:t xml:space="preserve"> </w:t>
      </w:r>
      <w:r w:rsidR="003F6527" w:rsidRPr="003F6527">
        <w:t>By formulating the objective function and constraints within Solver</w:t>
      </w:r>
      <w:r>
        <w:t>, it computes the best possible production quantities for each product, ensuring maximum profitability while staying within resource limits.</w:t>
      </w:r>
    </w:p>
    <w:p w14:paraId="5C8C8239" w14:textId="77777777" w:rsidR="00217F20" w:rsidRDefault="003F6527" w:rsidP="000300CF">
      <w:pPr>
        <w:jc w:val="both"/>
      </w:pPr>
      <w:r w:rsidRPr="00217F20">
        <w:rPr>
          <w:highlight w:val="yellow"/>
        </w:rPr>
        <w:t>The results indicate an optimal solution with the following production quantities: 0 dining tables, 0 chairs, 0 sofa sets, 3.70 dressing tables, 107.40 shoe racks, and 4.81 beds. This production mix yields a maximum profit of ₹2,42,777.78.</w:t>
      </w:r>
      <w:r w:rsidR="0058350B">
        <w:t xml:space="preserve">The findings reveal the optimal number of units to produce for each item, providing valuable insights for businesses on how to efficiently allocate resources and achieve financial targets. </w:t>
      </w:r>
    </w:p>
    <w:p w14:paraId="300A3439" w14:textId="5B476221" w:rsidR="000300CF" w:rsidRDefault="0058350B" w:rsidP="000300CF">
      <w:pPr>
        <w:jc w:val="both"/>
      </w:pPr>
      <w:r>
        <w:t>Overall, the case study highlights the power of linear programming, facilitated by Excel Solver, in helping businesses make informed decisions that lead to increased profit margins in environments with limited resources.</w:t>
      </w:r>
    </w:p>
    <w:p w14:paraId="6BFCD0D0" w14:textId="49C02A64" w:rsidR="009D744A" w:rsidRPr="000300CF" w:rsidRDefault="00013839" w:rsidP="009D744A">
      <w:pPr>
        <w:jc w:val="both"/>
        <w:rPr>
          <w:b/>
          <w:bCs/>
        </w:rPr>
      </w:pPr>
      <w:r w:rsidRPr="000300CF">
        <w:rPr>
          <w:rFonts w:cs="Times New Roman"/>
          <w:b/>
          <w:bCs/>
        </w:rPr>
        <w:t>Keywords</w:t>
      </w:r>
      <w:r w:rsidR="003240D8" w:rsidRPr="000300CF">
        <w:rPr>
          <w:rFonts w:cs="Times New Roman"/>
          <w:b/>
          <w:bCs/>
        </w:rPr>
        <w:t>:</w:t>
      </w:r>
      <w:r w:rsidR="00CB00BA">
        <w:rPr>
          <w:rFonts w:cs="Times New Roman"/>
          <w:b/>
          <w:bCs/>
        </w:rPr>
        <w:t xml:space="preserve"> </w:t>
      </w:r>
      <w:r>
        <w:t>Linear programming, Simplex method, Decision variables, Optimization, Profit maximization</w:t>
      </w:r>
      <w:r w:rsidR="0058350B">
        <w:t>, Excel.</w:t>
      </w:r>
    </w:p>
    <w:p w14:paraId="5CE3B146" w14:textId="77777777" w:rsidR="002B667E" w:rsidRPr="0058350B" w:rsidRDefault="00013839" w:rsidP="009D744A">
      <w:pPr>
        <w:pStyle w:val="Heading1"/>
        <w:rPr>
          <w:rFonts w:ascii="Times New Roman" w:hAnsi="Times New Roman" w:cs="Times New Roman"/>
          <w:color w:val="auto"/>
        </w:rPr>
      </w:pPr>
      <w:r w:rsidRPr="0058350B">
        <w:rPr>
          <w:rFonts w:ascii="Times New Roman" w:hAnsi="Times New Roman" w:cs="Times New Roman"/>
          <w:color w:val="auto"/>
        </w:rPr>
        <w:t>Introduction</w:t>
      </w:r>
      <w:r w:rsidR="003240D8" w:rsidRPr="0058350B">
        <w:rPr>
          <w:rFonts w:ascii="Times New Roman" w:hAnsi="Times New Roman" w:cs="Times New Roman"/>
          <w:color w:val="auto"/>
        </w:rPr>
        <w:t>:</w:t>
      </w:r>
    </w:p>
    <w:p w14:paraId="2614B20F" w14:textId="77777777" w:rsidR="00463CB4" w:rsidRPr="00463CB4" w:rsidRDefault="00463CB4" w:rsidP="00463CB4">
      <w:pPr>
        <w:jc w:val="both"/>
      </w:pPr>
      <w:r w:rsidRPr="00463CB4">
        <w:t>A linear objective function subject to linear constraints can be maximized or minimized using linear programming, a potent mathematical technique for optimization issues.</w:t>
      </w:r>
    </w:p>
    <w:p w14:paraId="02FFA4F2" w14:textId="77777777" w:rsidR="00864897" w:rsidRDefault="00013839" w:rsidP="00A84C8F">
      <w:pPr>
        <w:jc w:val="both"/>
      </w:pPr>
      <w:r>
        <w:t>The concept was developed by George B. Dantzig in 1947, and it has since become integral to operations research and economics, especially in resource allocation and scheduling.</w:t>
      </w:r>
    </w:p>
    <w:p w14:paraId="246793EF" w14:textId="747E14D1" w:rsidR="00864897" w:rsidRDefault="00C46930" w:rsidP="00C46930">
      <w:pPr>
        <w:jc w:val="both"/>
      </w:pPr>
      <w:r w:rsidRPr="007F5743">
        <w:rPr>
          <w:highlight w:val="yellow"/>
        </w:rPr>
        <w:t>A key advantage of linear programming is its flexibility,</w:t>
      </w:r>
      <w:r w:rsidR="00864897" w:rsidRPr="00864897">
        <w:t xml:space="preserve"> as exemplified by the Simplex algorithm, which efficiently solves linear programming problems even in complex scenarios and extensive applications</w:t>
      </w:r>
    </w:p>
    <w:p w14:paraId="34A2FE43" w14:textId="77777777" w:rsidR="002B667E" w:rsidRDefault="00013839" w:rsidP="00A84C8F">
      <w:pPr>
        <w:jc w:val="both"/>
      </w:pPr>
      <w:r>
        <w:lastRenderedPageBreak/>
        <w:t>In this study, w</w:t>
      </w:r>
      <w:r w:rsidR="003240D8">
        <w:t>e apply linear programming for furniture production</w:t>
      </w:r>
      <w:r>
        <w:t>, where the focus is on determining the optimal quantities of dining tables, chairs, sofa sets,</w:t>
      </w:r>
      <w:r w:rsidR="003240D8">
        <w:t xml:space="preserve"> dressing tables, shoe racks</w:t>
      </w:r>
      <w:r w:rsidR="00D5056A">
        <w:t xml:space="preserve"> and beds to produce for</w:t>
      </w:r>
      <w:r>
        <w:t xml:space="preserve"> max</w:t>
      </w:r>
      <w:r w:rsidR="00D5056A">
        <w:t>imum</w:t>
      </w:r>
      <w:r w:rsidR="003240D8">
        <w:t xml:space="preserve"> profit. The furniture production</w:t>
      </w:r>
      <w:r>
        <w:t xml:space="preserve"> operates under various constraints, including </w:t>
      </w:r>
      <w:r w:rsidR="003240D8">
        <w:t>demand, material quantity &amp; labor availability</w:t>
      </w:r>
      <w:r>
        <w:t>.</w:t>
      </w:r>
    </w:p>
    <w:p w14:paraId="6C0110ED" w14:textId="77777777" w:rsidR="002B667E" w:rsidRPr="0058350B" w:rsidRDefault="00013839" w:rsidP="00A84C8F">
      <w:pPr>
        <w:pStyle w:val="Heading1"/>
        <w:rPr>
          <w:rFonts w:ascii="Times New Roman" w:hAnsi="Times New Roman" w:cs="Times New Roman"/>
          <w:color w:val="auto"/>
        </w:rPr>
      </w:pPr>
      <w:r w:rsidRPr="0058350B">
        <w:rPr>
          <w:rFonts w:ascii="Times New Roman" w:hAnsi="Times New Roman" w:cs="Times New Roman"/>
          <w:color w:val="auto"/>
        </w:rPr>
        <w:t>General Form of a Linear Programming Model</w:t>
      </w:r>
    </w:p>
    <w:p w14:paraId="6E0BE0ED" w14:textId="00C6E178" w:rsidR="004746DC" w:rsidRDefault="00013839" w:rsidP="00A84C8F">
      <w:pPr>
        <w:rPr>
          <w:sz w:val="28"/>
          <w:szCs w:val="28"/>
        </w:rPr>
      </w:pPr>
      <w:r>
        <w:t>The linear programming prob</w:t>
      </w:r>
      <w:r w:rsidR="00864897">
        <w:t>lem is generally expressed as:</w:t>
      </w:r>
      <w:r w:rsidR="00864897">
        <w:br/>
      </w:r>
      <w:r>
        <w:t xml:space="preserve">Maximize (or Minimize) </w:t>
      </w:r>
      <w:r w:rsidRPr="00184B84">
        <w:rPr>
          <w:sz w:val="28"/>
          <w:szCs w:val="28"/>
        </w:rPr>
        <w:t>Z = c</w:t>
      </w:r>
      <w:r w:rsidRPr="00184B84">
        <w:rPr>
          <w:sz w:val="28"/>
          <w:szCs w:val="28"/>
          <w:vertAlign w:val="subscript"/>
        </w:rPr>
        <w:t>1</w:t>
      </w:r>
      <w:r w:rsidRPr="00184B84">
        <w:rPr>
          <w:sz w:val="28"/>
          <w:szCs w:val="28"/>
        </w:rPr>
        <w:t>x</w:t>
      </w:r>
      <w:r w:rsidRPr="00184B84">
        <w:rPr>
          <w:sz w:val="28"/>
          <w:szCs w:val="28"/>
          <w:vertAlign w:val="subscript"/>
        </w:rPr>
        <w:t>1</w:t>
      </w:r>
      <w:r w:rsidRPr="00184B84">
        <w:rPr>
          <w:sz w:val="28"/>
          <w:szCs w:val="28"/>
        </w:rPr>
        <w:t xml:space="preserve"> + c</w:t>
      </w:r>
      <w:r w:rsidRPr="00184B84">
        <w:rPr>
          <w:sz w:val="28"/>
          <w:szCs w:val="28"/>
          <w:vertAlign w:val="subscript"/>
        </w:rPr>
        <w:t>2</w:t>
      </w:r>
      <w:r w:rsidRPr="00184B84">
        <w:rPr>
          <w:sz w:val="28"/>
          <w:szCs w:val="28"/>
        </w:rPr>
        <w:t>x</w:t>
      </w:r>
      <w:r w:rsidRPr="00184B84">
        <w:rPr>
          <w:sz w:val="28"/>
          <w:szCs w:val="28"/>
          <w:vertAlign w:val="subscript"/>
        </w:rPr>
        <w:t>2</w:t>
      </w:r>
      <w:r w:rsidRPr="00184B84">
        <w:rPr>
          <w:sz w:val="28"/>
          <w:szCs w:val="28"/>
        </w:rPr>
        <w:t xml:space="preserve"> + … + </w:t>
      </w:r>
      <w:proofErr w:type="spellStart"/>
      <w:r w:rsidRPr="00184B84">
        <w:rPr>
          <w:sz w:val="28"/>
          <w:szCs w:val="28"/>
        </w:rPr>
        <w:t>c</w:t>
      </w:r>
      <w:r w:rsidRPr="00184B84">
        <w:rPr>
          <w:sz w:val="28"/>
          <w:szCs w:val="28"/>
          <w:vertAlign w:val="subscript"/>
        </w:rPr>
        <w:t>n</w:t>
      </w:r>
      <w:r w:rsidRPr="00184B84">
        <w:rPr>
          <w:sz w:val="28"/>
          <w:szCs w:val="28"/>
        </w:rPr>
        <w:t>x</w:t>
      </w:r>
      <w:r w:rsidRPr="00184B84">
        <w:rPr>
          <w:sz w:val="28"/>
          <w:szCs w:val="28"/>
          <w:vertAlign w:val="subscript"/>
        </w:rPr>
        <w:t>n</w:t>
      </w:r>
      <w:proofErr w:type="spellEnd"/>
      <w:r w:rsidRPr="00184B84">
        <w:rPr>
          <w:sz w:val="28"/>
          <w:szCs w:val="28"/>
        </w:rPr>
        <w:t xml:space="preserve"> </w:t>
      </w:r>
      <w:r w:rsidRPr="00184B84">
        <w:rPr>
          <w:szCs w:val="24"/>
        </w:rPr>
        <w:t>(objective function)</w:t>
      </w:r>
      <w:r w:rsidR="00C90BB8">
        <w:rPr>
          <w:szCs w:val="24"/>
        </w:rPr>
        <w:t xml:space="preserve">         </w:t>
      </w:r>
      <w:r w:rsidR="004746DC">
        <w:rPr>
          <w:szCs w:val="24"/>
        </w:rPr>
        <w:t>…</w:t>
      </w:r>
      <w:r w:rsidR="00C90BB8">
        <w:rPr>
          <w:szCs w:val="24"/>
        </w:rPr>
        <w:t xml:space="preserve">(1.1)          </w:t>
      </w:r>
      <w:r>
        <w:t>Subject t</w:t>
      </w:r>
      <w:r w:rsidR="00864897">
        <w:t>o the constraints:</w:t>
      </w:r>
      <w:r w:rsidR="00864897">
        <w:br/>
      </w:r>
      <w:r w:rsidRPr="00184B84">
        <w:rPr>
          <w:sz w:val="28"/>
          <w:szCs w:val="28"/>
        </w:rPr>
        <w:t>a</w:t>
      </w:r>
      <w:r w:rsidRPr="00184B84">
        <w:rPr>
          <w:sz w:val="28"/>
          <w:szCs w:val="28"/>
          <w:vertAlign w:val="subscript"/>
        </w:rPr>
        <w:t>11</w:t>
      </w:r>
      <w:r w:rsidRPr="00184B84">
        <w:rPr>
          <w:sz w:val="28"/>
          <w:szCs w:val="28"/>
        </w:rPr>
        <w:t>x</w:t>
      </w:r>
      <w:r w:rsidRPr="00184B84">
        <w:rPr>
          <w:sz w:val="28"/>
          <w:szCs w:val="28"/>
          <w:vertAlign w:val="subscript"/>
        </w:rPr>
        <w:t>1</w:t>
      </w:r>
      <w:r w:rsidRPr="00184B84">
        <w:rPr>
          <w:sz w:val="28"/>
          <w:szCs w:val="28"/>
        </w:rPr>
        <w:t xml:space="preserve"> + a</w:t>
      </w:r>
      <w:r w:rsidRPr="00184B84">
        <w:rPr>
          <w:sz w:val="28"/>
          <w:szCs w:val="28"/>
          <w:vertAlign w:val="subscript"/>
        </w:rPr>
        <w:t>12</w:t>
      </w:r>
      <w:r w:rsidRPr="00184B84">
        <w:rPr>
          <w:sz w:val="28"/>
          <w:szCs w:val="28"/>
        </w:rPr>
        <w:t>x</w:t>
      </w:r>
      <w:r w:rsidRPr="00184B84">
        <w:rPr>
          <w:sz w:val="28"/>
          <w:szCs w:val="28"/>
          <w:vertAlign w:val="subscript"/>
        </w:rPr>
        <w:t>2</w:t>
      </w:r>
      <w:r w:rsidRPr="00184B84">
        <w:rPr>
          <w:sz w:val="28"/>
          <w:szCs w:val="28"/>
        </w:rPr>
        <w:t xml:space="preserve"> + … + a</w:t>
      </w:r>
      <w:r w:rsidRPr="00184B84">
        <w:rPr>
          <w:sz w:val="28"/>
          <w:szCs w:val="28"/>
          <w:vertAlign w:val="subscript"/>
        </w:rPr>
        <w:t>1n</w:t>
      </w:r>
      <w:r w:rsidRPr="00184B84">
        <w:rPr>
          <w:sz w:val="28"/>
          <w:szCs w:val="28"/>
        </w:rPr>
        <w:t>x</w:t>
      </w:r>
      <w:r w:rsidRPr="00184B84">
        <w:rPr>
          <w:sz w:val="28"/>
          <w:szCs w:val="28"/>
          <w:vertAlign w:val="subscript"/>
        </w:rPr>
        <w:t>n</w:t>
      </w:r>
      <w:r w:rsidR="00184B84">
        <w:rPr>
          <w:sz w:val="28"/>
          <w:szCs w:val="28"/>
        </w:rPr>
        <w:t xml:space="preserve"> (&lt;,=,&gt;)</w:t>
      </w:r>
      <w:r w:rsidRPr="00184B84">
        <w:rPr>
          <w:sz w:val="28"/>
          <w:szCs w:val="28"/>
        </w:rPr>
        <w:t xml:space="preserve"> b</w:t>
      </w:r>
      <w:r w:rsidRPr="00184B84">
        <w:rPr>
          <w:sz w:val="28"/>
          <w:szCs w:val="28"/>
          <w:vertAlign w:val="subscript"/>
        </w:rPr>
        <w:t>1</w:t>
      </w:r>
      <w:r w:rsidRPr="00184B84">
        <w:rPr>
          <w:sz w:val="28"/>
          <w:szCs w:val="28"/>
        </w:rPr>
        <w:br/>
        <w:t>a</w:t>
      </w:r>
      <w:r w:rsidRPr="00184B84">
        <w:rPr>
          <w:sz w:val="28"/>
          <w:szCs w:val="28"/>
          <w:vertAlign w:val="subscript"/>
        </w:rPr>
        <w:t>21</w:t>
      </w:r>
      <w:r w:rsidRPr="00184B84">
        <w:rPr>
          <w:sz w:val="28"/>
          <w:szCs w:val="28"/>
        </w:rPr>
        <w:t>x1 + a</w:t>
      </w:r>
      <w:r w:rsidRPr="00184B84">
        <w:rPr>
          <w:sz w:val="28"/>
          <w:szCs w:val="28"/>
          <w:vertAlign w:val="subscript"/>
        </w:rPr>
        <w:t>22</w:t>
      </w:r>
      <w:r w:rsidRPr="00184B84">
        <w:rPr>
          <w:sz w:val="28"/>
          <w:szCs w:val="28"/>
        </w:rPr>
        <w:t>x</w:t>
      </w:r>
      <w:r w:rsidRPr="00184B84">
        <w:rPr>
          <w:sz w:val="28"/>
          <w:szCs w:val="28"/>
          <w:vertAlign w:val="subscript"/>
        </w:rPr>
        <w:t>2</w:t>
      </w:r>
      <w:r w:rsidRPr="00184B84">
        <w:rPr>
          <w:sz w:val="28"/>
          <w:szCs w:val="28"/>
        </w:rPr>
        <w:t xml:space="preserve"> + … + a</w:t>
      </w:r>
      <w:r w:rsidRPr="00184B84">
        <w:rPr>
          <w:sz w:val="28"/>
          <w:szCs w:val="28"/>
          <w:vertAlign w:val="subscript"/>
        </w:rPr>
        <w:t>2n</w:t>
      </w:r>
      <w:r w:rsidRPr="00184B84">
        <w:rPr>
          <w:sz w:val="28"/>
          <w:szCs w:val="28"/>
        </w:rPr>
        <w:t>x</w:t>
      </w:r>
      <w:r w:rsidRPr="00184B84">
        <w:rPr>
          <w:sz w:val="28"/>
          <w:szCs w:val="28"/>
          <w:vertAlign w:val="subscript"/>
        </w:rPr>
        <w:t>n</w:t>
      </w:r>
      <w:r w:rsidRPr="00184B84">
        <w:rPr>
          <w:sz w:val="28"/>
          <w:szCs w:val="28"/>
        </w:rPr>
        <w:t xml:space="preserve"> </w:t>
      </w:r>
      <w:r w:rsidR="00184B84" w:rsidRPr="00184B84">
        <w:rPr>
          <w:sz w:val="28"/>
          <w:szCs w:val="28"/>
        </w:rPr>
        <w:t>(&lt;,=,&gt;)</w:t>
      </w:r>
      <w:r w:rsidRPr="00184B84">
        <w:rPr>
          <w:sz w:val="28"/>
          <w:szCs w:val="28"/>
        </w:rPr>
        <w:t xml:space="preserve"> b</w:t>
      </w:r>
      <w:r w:rsidRPr="00184B84">
        <w:rPr>
          <w:sz w:val="28"/>
          <w:szCs w:val="28"/>
          <w:vertAlign w:val="subscript"/>
        </w:rPr>
        <w:t>2</w:t>
      </w:r>
    </w:p>
    <w:p w14:paraId="088DD457" w14:textId="77777777" w:rsidR="00F849D2" w:rsidRDefault="004746DC" w:rsidP="00A84C8F">
      <w:r>
        <w:rPr>
          <w:sz w:val="28"/>
          <w:szCs w:val="28"/>
        </w:rPr>
        <w:t xml:space="preserve"> </w:t>
      </w:r>
      <w:r w:rsidR="00013839" w:rsidRPr="00184B84">
        <w:rPr>
          <w:sz w:val="28"/>
          <w:szCs w:val="28"/>
        </w:rPr>
        <w:t>…</w:t>
      </w:r>
      <w:r w:rsidR="00184B84">
        <w:rPr>
          <w:sz w:val="28"/>
          <w:szCs w:val="28"/>
        </w:rPr>
        <w:t xml:space="preserve">.       ….       ….    ….      ….    </w:t>
      </w:r>
      <w:r w:rsidR="00013839" w:rsidRPr="00184B84">
        <w:rPr>
          <w:sz w:val="28"/>
          <w:szCs w:val="28"/>
        </w:rPr>
        <w:br/>
      </w:r>
      <w:r w:rsidR="00A84C8F">
        <w:rPr>
          <w:sz w:val="28"/>
          <w:szCs w:val="28"/>
        </w:rPr>
        <w:t xml:space="preserve"> </w:t>
      </w:r>
      <w:r w:rsidR="00013839" w:rsidRPr="00184B84">
        <w:rPr>
          <w:sz w:val="28"/>
          <w:szCs w:val="28"/>
        </w:rPr>
        <w:t>a</w:t>
      </w:r>
      <w:r w:rsidR="00013839" w:rsidRPr="00184B84">
        <w:rPr>
          <w:sz w:val="28"/>
          <w:szCs w:val="28"/>
          <w:vertAlign w:val="subscript"/>
        </w:rPr>
        <w:t>m1</w:t>
      </w:r>
      <w:r w:rsidR="00013839" w:rsidRPr="00184B84">
        <w:rPr>
          <w:sz w:val="28"/>
          <w:szCs w:val="28"/>
        </w:rPr>
        <w:t>x</w:t>
      </w:r>
      <w:r w:rsidR="00013839" w:rsidRPr="00184B84">
        <w:rPr>
          <w:sz w:val="28"/>
          <w:szCs w:val="28"/>
          <w:vertAlign w:val="subscript"/>
        </w:rPr>
        <w:t>1</w:t>
      </w:r>
      <w:r w:rsidR="00013839" w:rsidRPr="00184B84">
        <w:rPr>
          <w:sz w:val="28"/>
          <w:szCs w:val="28"/>
        </w:rPr>
        <w:t xml:space="preserve"> + a</w:t>
      </w:r>
      <w:r w:rsidR="00013839" w:rsidRPr="00184B84">
        <w:rPr>
          <w:sz w:val="28"/>
          <w:szCs w:val="28"/>
          <w:vertAlign w:val="subscript"/>
        </w:rPr>
        <w:t>m2</w:t>
      </w:r>
      <w:r w:rsidR="00013839" w:rsidRPr="00184B84">
        <w:rPr>
          <w:sz w:val="28"/>
          <w:szCs w:val="28"/>
        </w:rPr>
        <w:t>x</w:t>
      </w:r>
      <w:r w:rsidR="00013839" w:rsidRPr="00184B84">
        <w:rPr>
          <w:sz w:val="28"/>
          <w:szCs w:val="28"/>
          <w:vertAlign w:val="subscript"/>
        </w:rPr>
        <w:t>2</w:t>
      </w:r>
      <w:r w:rsidR="00013839" w:rsidRPr="00184B84">
        <w:rPr>
          <w:sz w:val="28"/>
          <w:szCs w:val="28"/>
        </w:rPr>
        <w:t xml:space="preserve"> + … + </w:t>
      </w:r>
      <w:proofErr w:type="spellStart"/>
      <w:r w:rsidR="00013839" w:rsidRPr="00184B84">
        <w:rPr>
          <w:sz w:val="28"/>
          <w:szCs w:val="28"/>
        </w:rPr>
        <w:t>a</w:t>
      </w:r>
      <w:r w:rsidR="00013839" w:rsidRPr="00184B84">
        <w:rPr>
          <w:sz w:val="28"/>
          <w:szCs w:val="28"/>
          <w:vertAlign w:val="subscript"/>
        </w:rPr>
        <w:t>mn</w:t>
      </w:r>
      <w:r w:rsidR="00013839" w:rsidRPr="00184B84">
        <w:rPr>
          <w:sz w:val="28"/>
          <w:szCs w:val="28"/>
        </w:rPr>
        <w:t>x</w:t>
      </w:r>
      <w:r w:rsidR="00013839" w:rsidRPr="00184B84">
        <w:rPr>
          <w:sz w:val="28"/>
          <w:szCs w:val="28"/>
          <w:vertAlign w:val="subscript"/>
        </w:rPr>
        <w:t>n</w:t>
      </w:r>
      <w:proofErr w:type="spellEnd"/>
      <w:r w:rsidR="00013839" w:rsidRPr="00184B84">
        <w:rPr>
          <w:sz w:val="28"/>
          <w:szCs w:val="28"/>
          <w:vertAlign w:val="subscript"/>
        </w:rPr>
        <w:t xml:space="preserve"> </w:t>
      </w:r>
      <w:r w:rsidR="00184B84" w:rsidRPr="00184B84">
        <w:rPr>
          <w:sz w:val="28"/>
          <w:szCs w:val="28"/>
          <w:vertAlign w:val="subscript"/>
        </w:rPr>
        <w:t>(</w:t>
      </w:r>
      <w:r w:rsidR="00184B84" w:rsidRPr="00184B84">
        <w:rPr>
          <w:sz w:val="28"/>
          <w:szCs w:val="28"/>
        </w:rPr>
        <w:t>&lt;,=,&gt;)</w:t>
      </w:r>
      <w:r w:rsidR="00013839" w:rsidRPr="00184B84">
        <w:rPr>
          <w:sz w:val="28"/>
          <w:szCs w:val="28"/>
        </w:rPr>
        <w:t>b</w:t>
      </w:r>
      <w:r w:rsidR="00013839" w:rsidRPr="00184B84">
        <w:rPr>
          <w:sz w:val="28"/>
          <w:szCs w:val="28"/>
          <w:vertAlign w:val="subscript"/>
        </w:rPr>
        <w:t>m</w:t>
      </w:r>
      <w:r w:rsidR="00C90BB8">
        <w:rPr>
          <w:sz w:val="28"/>
          <w:szCs w:val="28"/>
          <w:vertAlign w:val="subscript"/>
        </w:rPr>
        <w:t xml:space="preserve">  </w:t>
      </w:r>
      <w:r w:rsidR="00A84C8F">
        <w:rPr>
          <w:sz w:val="28"/>
          <w:szCs w:val="28"/>
          <w:vertAlign w:val="subscript"/>
        </w:rPr>
        <w:t xml:space="preserve">                                    </w:t>
      </w:r>
      <w:r>
        <w:rPr>
          <w:sz w:val="28"/>
          <w:szCs w:val="28"/>
          <w:vertAlign w:val="subscript"/>
        </w:rPr>
        <w:t xml:space="preserve">                                               …</w:t>
      </w:r>
      <w:r w:rsidR="00A84C8F">
        <w:rPr>
          <w:sz w:val="28"/>
          <w:szCs w:val="28"/>
          <w:vertAlign w:val="subscript"/>
        </w:rPr>
        <w:t xml:space="preserve"> </w:t>
      </w:r>
      <w:r w:rsidR="00A84C8F" w:rsidRPr="00A84C8F">
        <w:rPr>
          <w:szCs w:val="24"/>
        </w:rPr>
        <w:t>(1.2)</w:t>
      </w:r>
      <w:r w:rsidR="00864897">
        <w:br/>
      </w:r>
    </w:p>
    <w:p w14:paraId="32833BEA" w14:textId="5D03E38F" w:rsidR="002B667E" w:rsidRPr="004746DC" w:rsidRDefault="00013839" w:rsidP="00A84C8F">
      <w:pPr>
        <w:rPr>
          <w:sz w:val="28"/>
          <w:szCs w:val="28"/>
        </w:rPr>
      </w:pPr>
      <w:r>
        <w:t xml:space="preserve">And non-negative restrictions: </w:t>
      </w:r>
      <w:proofErr w:type="spellStart"/>
      <w:r>
        <w:t>x</w:t>
      </w:r>
      <w:r w:rsidR="00F849D2">
        <w:rPr>
          <w:vertAlign w:val="subscript"/>
        </w:rPr>
        <w:t>j</w:t>
      </w:r>
      <w:proofErr w:type="spellEnd"/>
      <w:r>
        <w:t xml:space="preserve"> ≥ 0 for j = 1, 2, …, n</w:t>
      </w:r>
    </w:p>
    <w:p w14:paraId="6F9E4A1C" w14:textId="5A7F59A5" w:rsidR="00C90BB8" w:rsidRDefault="00C90BB8" w:rsidP="00A84C8F">
      <w:pPr>
        <w:jc w:val="both"/>
      </w:pPr>
      <w:r>
        <w:t xml:space="preserve">Where </w:t>
      </w:r>
      <w:proofErr w:type="spellStart"/>
      <w:r>
        <w:t>a</w:t>
      </w:r>
      <w:r w:rsidR="00F849D2">
        <w:rPr>
          <w:vertAlign w:val="subscript"/>
        </w:rPr>
        <w:t>ij</w:t>
      </w:r>
      <w:r>
        <w:t>’s</w:t>
      </w:r>
      <w:proofErr w:type="spellEnd"/>
      <w:r>
        <w:t>, bi, s</w:t>
      </w:r>
      <w:r w:rsidR="00D5056A">
        <w:t>,</w:t>
      </w:r>
      <w:r w:rsidR="00A84C8F">
        <w:t xml:space="preserve"> and </w:t>
      </w:r>
      <w:proofErr w:type="spellStart"/>
      <w:r w:rsidR="00A84C8F">
        <w:t>c</w:t>
      </w:r>
      <w:r w:rsidR="00F849D2">
        <w:rPr>
          <w:vertAlign w:val="subscript"/>
        </w:rPr>
        <w:t>j</w:t>
      </w:r>
      <w:r w:rsidR="00A84C8F">
        <w:t>’s</w:t>
      </w:r>
      <w:proofErr w:type="spellEnd"/>
      <w:r w:rsidR="00A84C8F">
        <w:t xml:space="preserve"> are constants and </w:t>
      </w:r>
      <w:proofErr w:type="spellStart"/>
      <w:r w:rsidR="00A84C8F">
        <w:t>x</w:t>
      </w:r>
      <w:r w:rsidR="00F849D2">
        <w:rPr>
          <w:vertAlign w:val="subscript"/>
        </w:rPr>
        <w:t>j</w:t>
      </w:r>
      <w:r w:rsidR="00A84C8F">
        <w:t>’</w:t>
      </w:r>
      <w:r>
        <w:t>s</w:t>
      </w:r>
      <w:proofErr w:type="spellEnd"/>
      <w:r>
        <w:t xml:space="preserve"> are variables.</w:t>
      </w:r>
    </w:p>
    <w:p w14:paraId="31A27037" w14:textId="21EC4B60" w:rsidR="00463CB4" w:rsidRDefault="00463CB4" w:rsidP="00463CB4">
      <w:pPr>
        <w:jc w:val="both"/>
      </w:pPr>
      <w:r>
        <w:t>Any of the 3</w:t>
      </w:r>
      <w:r w:rsidRPr="00463CB4">
        <w:t xml:space="preserve"> indications &lt;,</w:t>
      </w:r>
      <w:r w:rsidR="00F849D2">
        <w:t xml:space="preserve"> </w:t>
      </w:r>
      <w:r w:rsidRPr="00463CB4">
        <w:t>= and &gt; may be present in the circumstances specified by (1.2).</w:t>
      </w:r>
      <w:r>
        <w:t xml:space="preserve"> </w:t>
      </w:r>
      <w:r w:rsidRPr="00463CB4">
        <w:t xml:space="preserve">The standard form of a linear programming problem for the simplex technique is as follows: </w:t>
      </w:r>
    </w:p>
    <w:p w14:paraId="3FB7BA42" w14:textId="77777777" w:rsidR="00463CB4" w:rsidRPr="00463CB4" w:rsidRDefault="00463CB4" w:rsidP="00463CB4">
      <w:pPr>
        <w:jc w:val="both"/>
      </w:pPr>
      <w:r w:rsidRPr="00463CB4">
        <w:t>(a) All constraints are expressed as equations using excess and slack variables.</w:t>
      </w:r>
    </w:p>
    <w:p w14:paraId="06714C5F" w14:textId="3054C78D" w:rsidR="00C90BB8" w:rsidRDefault="00C90BB8" w:rsidP="00A84C8F">
      <w:pPr>
        <w:jc w:val="both"/>
      </w:pPr>
      <w:r>
        <w:t>(b) For each constraints all b</w:t>
      </w:r>
      <w:r w:rsidR="00F849D2">
        <w:rPr>
          <w:vertAlign w:val="subscript"/>
        </w:rPr>
        <w:t>i</w:t>
      </w:r>
      <w:r>
        <w:t xml:space="preserve"> &gt; 0, if any b</w:t>
      </w:r>
      <w:r w:rsidR="00F849D2">
        <w:rPr>
          <w:vertAlign w:val="subscript"/>
        </w:rPr>
        <w:t>i</w:t>
      </w:r>
      <w:r>
        <w:t xml:space="preserve"> is negative then multiply the corresponding constraint by − 1.</w:t>
      </w:r>
    </w:p>
    <w:p w14:paraId="438B9C8C" w14:textId="77777777" w:rsidR="00C90BB8" w:rsidRDefault="00F45213" w:rsidP="00A84C8F">
      <w:pPr>
        <w:jc w:val="both"/>
      </w:pPr>
      <w:r>
        <w:t xml:space="preserve"> </w:t>
      </w:r>
      <w:r w:rsidR="00D5056A">
        <w:t xml:space="preserve">(c) Always remember, the </w:t>
      </w:r>
      <w:r w:rsidR="00C90BB8">
        <w:t>problem must be of maximization type, if not, convert it in maximization type by multiplying</w:t>
      </w:r>
      <w:r w:rsidR="00D5056A">
        <w:t xml:space="preserve"> the</w:t>
      </w:r>
      <w:r w:rsidR="00C90BB8">
        <w:t xml:space="preserve"> objective function by −1.</w:t>
      </w:r>
    </w:p>
    <w:p w14:paraId="5E017E00" w14:textId="77777777" w:rsidR="00463CB4" w:rsidRDefault="00463CB4" w:rsidP="00496BEE">
      <w:pPr>
        <w:jc w:val="both"/>
      </w:pPr>
      <w:r w:rsidRPr="00463CB4">
        <w:t xml:space="preserve">This is one way to formulate the linear programming problem of n variables and m constraints using slack and excess variables: </w:t>
      </w:r>
    </w:p>
    <w:p w14:paraId="45E163C6" w14:textId="77777777" w:rsidR="006B3309" w:rsidRDefault="006B3309" w:rsidP="00496BEE">
      <w:pPr>
        <w:jc w:val="both"/>
      </w:pPr>
    </w:p>
    <w:p w14:paraId="692C3176" w14:textId="77777777" w:rsidR="006B3309" w:rsidRDefault="006B3309" w:rsidP="00496BEE">
      <w:pPr>
        <w:jc w:val="both"/>
      </w:pPr>
    </w:p>
    <w:p w14:paraId="7A4BA95A" w14:textId="72BD7486" w:rsidR="00496BEE" w:rsidRDefault="00C90BB8" w:rsidP="00496BEE">
      <w:pPr>
        <w:jc w:val="both"/>
      </w:pPr>
      <w:r>
        <w:t xml:space="preserve">Optimize </w:t>
      </w:r>
    </w:p>
    <w:p w14:paraId="48CD09C0" w14:textId="041C05E0" w:rsidR="00122737" w:rsidRDefault="00C90BB8" w:rsidP="00122737">
      <w:pPr>
        <w:ind w:left="720"/>
      </w:pPr>
      <w:r>
        <w:t xml:space="preserve">Z= </w:t>
      </w:r>
      <w:r w:rsidRPr="00A84C8F">
        <w:rPr>
          <w:sz w:val="28"/>
          <w:szCs w:val="28"/>
        </w:rPr>
        <w:t>c</w:t>
      </w:r>
      <w:r w:rsidRPr="00A84C8F">
        <w:rPr>
          <w:sz w:val="28"/>
          <w:szCs w:val="28"/>
          <w:vertAlign w:val="subscript"/>
        </w:rPr>
        <w:t>1</w:t>
      </w:r>
      <w:r w:rsidRPr="00A84C8F">
        <w:rPr>
          <w:sz w:val="28"/>
          <w:szCs w:val="28"/>
        </w:rPr>
        <w:t xml:space="preserve"> x</w:t>
      </w:r>
      <w:r w:rsidRPr="00A84C8F">
        <w:rPr>
          <w:sz w:val="28"/>
          <w:szCs w:val="28"/>
          <w:vertAlign w:val="subscript"/>
        </w:rPr>
        <w:t>1</w:t>
      </w:r>
      <w:r w:rsidRPr="00A84C8F">
        <w:rPr>
          <w:sz w:val="28"/>
          <w:szCs w:val="28"/>
        </w:rPr>
        <w:t xml:space="preserve"> + c</w:t>
      </w:r>
      <w:r w:rsidRPr="00A84C8F">
        <w:rPr>
          <w:sz w:val="28"/>
          <w:szCs w:val="28"/>
          <w:vertAlign w:val="subscript"/>
        </w:rPr>
        <w:t>2</w:t>
      </w:r>
      <w:r w:rsidRPr="00A84C8F">
        <w:rPr>
          <w:sz w:val="28"/>
          <w:szCs w:val="28"/>
        </w:rPr>
        <w:t xml:space="preserve"> x</w:t>
      </w:r>
      <w:r w:rsidRPr="00A84C8F">
        <w:rPr>
          <w:sz w:val="28"/>
          <w:szCs w:val="28"/>
          <w:vertAlign w:val="subscript"/>
        </w:rPr>
        <w:t>2</w:t>
      </w:r>
      <w:r w:rsidRPr="00A84C8F">
        <w:rPr>
          <w:sz w:val="28"/>
          <w:szCs w:val="28"/>
        </w:rPr>
        <w:t xml:space="preserve"> + ... + </w:t>
      </w:r>
      <w:proofErr w:type="spellStart"/>
      <w:r w:rsidRPr="00A84C8F">
        <w:rPr>
          <w:sz w:val="28"/>
          <w:szCs w:val="28"/>
        </w:rPr>
        <w:t>c</w:t>
      </w:r>
      <w:r w:rsidRPr="00A84C8F">
        <w:rPr>
          <w:sz w:val="28"/>
          <w:szCs w:val="28"/>
          <w:vertAlign w:val="subscript"/>
        </w:rPr>
        <w:t>n</w:t>
      </w:r>
      <w:r w:rsidR="00122737">
        <w:rPr>
          <w:sz w:val="28"/>
          <w:szCs w:val="28"/>
        </w:rPr>
        <w:t>x</w:t>
      </w:r>
      <w:r w:rsidRPr="00A84C8F">
        <w:rPr>
          <w:sz w:val="28"/>
          <w:szCs w:val="28"/>
          <w:vertAlign w:val="subscript"/>
        </w:rPr>
        <w:t>n</w:t>
      </w:r>
      <w:proofErr w:type="spellEnd"/>
      <w:r w:rsidRPr="00A84C8F">
        <w:rPr>
          <w:sz w:val="28"/>
          <w:szCs w:val="28"/>
        </w:rPr>
        <w:t xml:space="preserve"> + 0.s</w:t>
      </w:r>
      <w:r w:rsidRPr="00A84C8F">
        <w:rPr>
          <w:sz w:val="28"/>
          <w:szCs w:val="28"/>
          <w:vertAlign w:val="subscript"/>
        </w:rPr>
        <w:t>1</w:t>
      </w:r>
      <w:r w:rsidRPr="00A84C8F">
        <w:rPr>
          <w:sz w:val="28"/>
          <w:szCs w:val="28"/>
        </w:rPr>
        <w:t xml:space="preserve"> + 0.s</w:t>
      </w:r>
      <w:r w:rsidRPr="00A84C8F">
        <w:rPr>
          <w:sz w:val="28"/>
          <w:szCs w:val="28"/>
          <w:vertAlign w:val="subscript"/>
        </w:rPr>
        <w:t>2</w:t>
      </w:r>
      <w:r w:rsidRPr="00A84C8F">
        <w:rPr>
          <w:sz w:val="28"/>
          <w:szCs w:val="28"/>
        </w:rPr>
        <w:t xml:space="preserve"> +…. + 0.</w:t>
      </w:r>
      <w:r w:rsidR="00A84C8F">
        <w:rPr>
          <w:sz w:val="28"/>
          <w:szCs w:val="28"/>
        </w:rPr>
        <w:t>s</w:t>
      </w:r>
      <w:r w:rsidR="00A84C8F" w:rsidRPr="00A84C8F">
        <w:rPr>
          <w:vertAlign w:val="subscript"/>
        </w:rPr>
        <w:t xml:space="preserve"> </w:t>
      </w:r>
      <w:r w:rsidRPr="00A84C8F">
        <w:rPr>
          <w:vertAlign w:val="subscript"/>
        </w:rPr>
        <w:t>m</w:t>
      </w:r>
      <w:r>
        <w:t xml:space="preserve"> (Objecti</w:t>
      </w:r>
      <w:r w:rsidR="00A84C8F">
        <w:t xml:space="preserve">ve </w:t>
      </w:r>
      <w:r w:rsidR="00F849D2">
        <w:t>F</w:t>
      </w:r>
      <w:r w:rsidR="00A84C8F">
        <w:t xml:space="preserve">unction)       </w:t>
      </w:r>
      <w:r w:rsidR="00122737">
        <w:t xml:space="preserve">                </w:t>
      </w:r>
    </w:p>
    <w:p w14:paraId="43ACDC5A" w14:textId="552DD01C" w:rsidR="00F45213" w:rsidRDefault="00122737" w:rsidP="00122737">
      <w:r>
        <w:t xml:space="preserve">                                                                                                                                    …</w:t>
      </w:r>
      <w:r w:rsidR="00A84C8F">
        <w:t>(1.3)</w:t>
      </w:r>
      <w:r w:rsidR="00C90BB8">
        <w:t xml:space="preserve"> </w:t>
      </w:r>
    </w:p>
    <w:p w14:paraId="598E4FDF" w14:textId="77777777" w:rsidR="00F45213" w:rsidRDefault="00F45213" w:rsidP="00F45213">
      <w:r>
        <w:lastRenderedPageBreak/>
        <w:t>Subject to the constraints</w:t>
      </w:r>
    </w:p>
    <w:p w14:paraId="439AFC6C" w14:textId="77777777" w:rsidR="00F45213" w:rsidRPr="00F45213" w:rsidRDefault="00F45213" w:rsidP="00F45213">
      <w:pPr>
        <w:jc w:val="center"/>
        <w:rPr>
          <w:sz w:val="28"/>
          <w:szCs w:val="28"/>
        </w:rPr>
      </w:pPr>
      <w:r w:rsidRPr="00F45213">
        <w:rPr>
          <w:sz w:val="28"/>
          <w:szCs w:val="28"/>
        </w:rPr>
        <w:t>a</w:t>
      </w:r>
      <w:r w:rsidRPr="00F45213">
        <w:rPr>
          <w:sz w:val="28"/>
          <w:szCs w:val="28"/>
          <w:vertAlign w:val="subscript"/>
        </w:rPr>
        <w:t>11</w:t>
      </w:r>
      <w:r w:rsidRPr="00F45213">
        <w:rPr>
          <w:sz w:val="28"/>
          <w:szCs w:val="28"/>
        </w:rPr>
        <w:t>x</w:t>
      </w:r>
      <w:r w:rsidRPr="00F45213">
        <w:rPr>
          <w:sz w:val="28"/>
          <w:szCs w:val="28"/>
          <w:vertAlign w:val="subscript"/>
        </w:rPr>
        <w:t>1</w:t>
      </w:r>
      <w:r w:rsidRPr="00F45213">
        <w:rPr>
          <w:sz w:val="28"/>
          <w:szCs w:val="28"/>
        </w:rPr>
        <w:t xml:space="preserve"> + a</w:t>
      </w:r>
      <w:r w:rsidRPr="00F45213">
        <w:rPr>
          <w:sz w:val="28"/>
          <w:szCs w:val="28"/>
          <w:vertAlign w:val="subscript"/>
        </w:rPr>
        <w:t>12</w:t>
      </w:r>
      <w:r w:rsidRPr="00F45213">
        <w:rPr>
          <w:sz w:val="28"/>
          <w:szCs w:val="28"/>
        </w:rPr>
        <w:t>x</w:t>
      </w:r>
      <w:r w:rsidRPr="00F45213">
        <w:rPr>
          <w:sz w:val="28"/>
          <w:szCs w:val="28"/>
          <w:vertAlign w:val="subscript"/>
        </w:rPr>
        <w:t>2</w:t>
      </w:r>
      <w:r w:rsidRPr="00F45213">
        <w:rPr>
          <w:sz w:val="28"/>
          <w:szCs w:val="28"/>
        </w:rPr>
        <w:t xml:space="preserve"> + ....+ a</w:t>
      </w:r>
      <w:r w:rsidRPr="00F45213">
        <w:rPr>
          <w:sz w:val="28"/>
          <w:szCs w:val="28"/>
          <w:vertAlign w:val="subscript"/>
        </w:rPr>
        <w:t>1n</w:t>
      </w:r>
      <w:r w:rsidRPr="00F45213">
        <w:rPr>
          <w:sz w:val="28"/>
          <w:szCs w:val="28"/>
        </w:rPr>
        <w:t>x</w:t>
      </w:r>
      <w:r w:rsidRPr="00F45213">
        <w:rPr>
          <w:sz w:val="28"/>
          <w:szCs w:val="28"/>
          <w:vertAlign w:val="subscript"/>
        </w:rPr>
        <w:t>n</w:t>
      </w:r>
      <w:r w:rsidRPr="00F45213">
        <w:rPr>
          <w:sz w:val="28"/>
          <w:szCs w:val="28"/>
        </w:rPr>
        <w:t xml:space="preserve"> + s</w:t>
      </w:r>
      <w:r w:rsidRPr="00F45213">
        <w:rPr>
          <w:sz w:val="28"/>
          <w:szCs w:val="28"/>
          <w:vertAlign w:val="subscript"/>
        </w:rPr>
        <w:t>1</w:t>
      </w:r>
      <w:r w:rsidRPr="00F45213">
        <w:rPr>
          <w:sz w:val="28"/>
          <w:szCs w:val="28"/>
        </w:rPr>
        <w:t xml:space="preserve"> = b</w:t>
      </w:r>
      <w:r w:rsidRPr="00F45213">
        <w:rPr>
          <w:sz w:val="28"/>
          <w:szCs w:val="28"/>
          <w:vertAlign w:val="subscript"/>
        </w:rPr>
        <w:t>1</w:t>
      </w:r>
    </w:p>
    <w:p w14:paraId="2BD28FFB" w14:textId="77777777" w:rsidR="009E6A2F" w:rsidRDefault="00F45213" w:rsidP="009E6A2F">
      <w:pPr>
        <w:jc w:val="center"/>
        <w:rPr>
          <w:sz w:val="28"/>
          <w:szCs w:val="28"/>
          <w:vertAlign w:val="subscript"/>
        </w:rPr>
      </w:pPr>
      <w:r w:rsidRPr="00F45213">
        <w:rPr>
          <w:sz w:val="28"/>
          <w:szCs w:val="28"/>
        </w:rPr>
        <w:t>a</w:t>
      </w:r>
      <w:r w:rsidRPr="00F45213">
        <w:rPr>
          <w:sz w:val="28"/>
          <w:szCs w:val="28"/>
          <w:vertAlign w:val="subscript"/>
        </w:rPr>
        <w:t>21</w:t>
      </w:r>
      <w:r w:rsidRPr="00F45213">
        <w:rPr>
          <w:sz w:val="28"/>
          <w:szCs w:val="28"/>
        </w:rPr>
        <w:t>x</w:t>
      </w:r>
      <w:r w:rsidRPr="00F45213">
        <w:rPr>
          <w:sz w:val="28"/>
          <w:szCs w:val="28"/>
          <w:vertAlign w:val="subscript"/>
        </w:rPr>
        <w:t>1</w:t>
      </w:r>
      <w:r w:rsidRPr="00F45213">
        <w:rPr>
          <w:sz w:val="28"/>
          <w:szCs w:val="28"/>
        </w:rPr>
        <w:t xml:space="preserve"> + a</w:t>
      </w:r>
      <w:r w:rsidRPr="00F45213">
        <w:rPr>
          <w:sz w:val="28"/>
          <w:szCs w:val="28"/>
          <w:vertAlign w:val="subscript"/>
        </w:rPr>
        <w:t>22</w:t>
      </w:r>
      <w:r w:rsidRPr="00F45213">
        <w:rPr>
          <w:sz w:val="28"/>
          <w:szCs w:val="28"/>
        </w:rPr>
        <w:t>x</w:t>
      </w:r>
      <w:r w:rsidRPr="00F45213">
        <w:rPr>
          <w:sz w:val="28"/>
          <w:szCs w:val="28"/>
          <w:vertAlign w:val="subscript"/>
        </w:rPr>
        <w:t>2</w:t>
      </w:r>
      <w:r w:rsidRPr="00F45213">
        <w:rPr>
          <w:sz w:val="28"/>
          <w:szCs w:val="28"/>
        </w:rPr>
        <w:t xml:space="preserve"> +.... + a</w:t>
      </w:r>
      <w:r w:rsidRPr="00F45213">
        <w:rPr>
          <w:sz w:val="28"/>
          <w:szCs w:val="28"/>
          <w:vertAlign w:val="subscript"/>
        </w:rPr>
        <w:t>2</w:t>
      </w:r>
      <w:r w:rsidRPr="00F45213">
        <w:rPr>
          <w:sz w:val="28"/>
          <w:szCs w:val="28"/>
        </w:rPr>
        <w:t>n</w:t>
      </w:r>
      <w:r w:rsidRPr="00F45213">
        <w:rPr>
          <w:sz w:val="28"/>
          <w:szCs w:val="28"/>
          <w:vertAlign w:val="subscript"/>
        </w:rPr>
        <w:t>xn</w:t>
      </w:r>
      <w:r w:rsidRPr="00F45213">
        <w:rPr>
          <w:sz w:val="28"/>
          <w:szCs w:val="28"/>
        </w:rPr>
        <w:t xml:space="preserve"> + s</w:t>
      </w:r>
      <w:r w:rsidRPr="00F45213">
        <w:rPr>
          <w:sz w:val="28"/>
          <w:szCs w:val="28"/>
          <w:vertAlign w:val="subscript"/>
        </w:rPr>
        <w:t>2</w:t>
      </w:r>
      <w:r w:rsidRPr="00F45213">
        <w:rPr>
          <w:sz w:val="28"/>
          <w:szCs w:val="28"/>
        </w:rPr>
        <w:t xml:space="preserve"> = b</w:t>
      </w:r>
      <w:r w:rsidRPr="00F45213">
        <w:rPr>
          <w:sz w:val="28"/>
          <w:szCs w:val="28"/>
          <w:vertAlign w:val="subscript"/>
        </w:rPr>
        <w:t>2</w:t>
      </w:r>
    </w:p>
    <w:p w14:paraId="47EA545E" w14:textId="77777777" w:rsidR="009E6A2F" w:rsidRDefault="009E6A2F" w:rsidP="009E6A2F">
      <w:pPr>
        <w:rPr>
          <w:sz w:val="28"/>
          <w:szCs w:val="28"/>
        </w:rPr>
      </w:pPr>
      <w:r>
        <w:rPr>
          <w:sz w:val="28"/>
          <w:szCs w:val="28"/>
        </w:rPr>
        <w:t xml:space="preserve">                                    ….       ….     ….    ….       ….</w:t>
      </w:r>
    </w:p>
    <w:p w14:paraId="03B37F3B" w14:textId="77777777" w:rsidR="00F45213" w:rsidRPr="00F45213" w:rsidRDefault="009E6A2F" w:rsidP="009E6A2F">
      <w:pPr>
        <w:rPr>
          <w:sz w:val="28"/>
          <w:szCs w:val="28"/>
        </w:rPr>
      </w:pPr>
      <w:r>
        <w:rPr>
          <w:sz w:val="28"/>
          <w:szCs w:val="28"/>
        </w:rPr>
        <w:t xml:space="preserve">                                    </w:t>
      </w:r>
      <w:r w:rsidR="00F45213" w:rsidRPr="00F45213">
        <w:rPr>
          <w:sz w:val="28"/>
          <w:szCs w:val="28"/>
        </w:rPr>
        <w:t xml:space="preserve">.....       .....    ....     .....     </w:t>
      </w:r>
      <w:r w:rsidR="00496BEE">
        <w:rPr>
          <w:sz w:val="28"/>
          <w:szCs w:val="28"/>
        </w:rPr>
        <w:t xml:space="preserve">    ..</w:t>
      </w:r>
      <w:r w:rsidR="00F45213" w:rsidRPr="00F45213">
        <w:rPr>
          <w:sz w:val="28"/>
          <w:szCs w:val="28"/>
        </w:rPr>
        <w:t>..</w:t>
      </w:r>
    </w:p>
    <w:p w14:paraId="1824AF30" w14:textId="77777777" w:rsidR="00F45213" w:rsidRPr="00864897" w:rsidRDefault="00864897" w:rsidP="00864897">
      <w:pPr>
        <w:ind w:left="720"/>
        <w:rPr>
          <w:sz w:val="28"/>
          <w:szCs w:val="28"/>
        </w:rPr>
      </w:pPr>
      <w:r>
        <w:rPr>
          <w:sz w:val="28"/>
          <w:szCs w:val="28"/>
        </w:rPr>
        <w:t xml:space="preserve">                       </w:t>
      </w:r>
      <w:r w:rsidR="00F45213" w:rsidRPr="00F45213">
        <w:rPr>
          <w:sz w:val="28"/>
          <w:szCs w:val="28"/>
        </w:rPr>
        <w:t>a</w:t>
      </w:r>
      <w:r w:rsidR="00F45213" w:rsidRPr="00F45213">
        <w:rPr>
          <w:sz w:val="28"/>
          <w:szCs w:val="28"/>
          <w:vertAlign w:val="subscript"/>
        </w:rPr>
        <w:t>m1</w:t>
      </w:r>
      <w:r w:rsidR="00F45213" w:rsidRPr="00F45213">
        <w:rPr>
          <w:sz w:val="28"/>
          <w:szCs w:val="28"/>
        </w:rPr>
        <w:t>x</w:t>
      </w:r>
      <w:r w:rsidR="00F45213" w:rsidRPr="00F45213">
        <w:rPr>
          <w:sz w:val="28"/>
          <w:szCs w:val="28"/>
          <w:vertAlign w:val="subscript"/>
        </w:rPr>
        <w:t>1</w:t>
      </w:r>
      <w:r w:rsidR="00F45213" w:rsidRPr="00F45213">
        <w:rPr>
          <w:sz w:val="28"/>
          <w:szCs w:val="28"/>
        </w:rPr>
        <w:t xml:space="preserve"> + a</w:t>
      </w:r>
      <w:r w:rsidR="00F45213" w:rsidRPr="00F45213">
        <w:rPr>
          <w:sz w:val="28"/>
          <w:szCs w:val="28"/>
          <w:vertAlign w:val="subscript"/>
        </w:rPr>
        <w:t>m2</w:t>
      </w:r>
      <w:r w:rsidR="00F45213" w:rsidRPr="00F45213">
        <w:rPr>
          <w:sz w:val="28"/>
          <w:szCs w:val="28"/>
        </w:rPr>
        <w:t>x</w:t>
      </w:r>
      <w:r w:rsidR="00F45213" w:rsidRPr="00F45213">
        <w:rPr>
          <w:sz w:val="28"/>
          <w:szCs w:val="28"/>
          <w:vertAlign w:val="subscript"/>
        </w:rPr>
        <w:t>2</w:t>
      </w:r>
      <w:r w:rsidR="00F45213" w:rsidRPr="00F45213">
        <w:rPr>
          <w:sz w:val="28"/>
          <w:szCs w:val="28"/>
        </w:rPr>
        <w:t xml:space="preserve"> +.... + </w:t>
      </w:r>
      <w:proofErr w:type="spellStart"/>
      <w:r w:rsidR="00F45213" w:rsidRPr="00F45213">
        <w:rPr>
          <w:sz w:val="28"/>
          <w:szCs w:val="28"/>
        </w:rPr>
        <w:t>a</w:t>
      </w:r>
      <w:r w:rsidR="00F45213" w:rsidRPr="00F45213">
        <w:rPr>
          <w:sz w:val="28"/>
          <w:szCs w:val="28"/>
          <w:vertAlign w:val="subscript"/>
        </w:rPr>
        <w:t>mn</w:t>
      </w:r>
      <w:r w:rsidR="00F45213" w:rsidRPr="00F45213">
        <w:rPr>
          <w:sz w:val="28"/>
          <w:szCs w:val="28"/>
        </w:rPr>
        <w:t>x</w:t>
      </w:r>
      <w:r w:rsidR="00F45213" w:rsidRPr="00F45213">
        <w:rPr>
          <w:sz w:val="28"/>
          <w:szCs w:val="28"/>
          <w:vertAlign w:val="subscript"/>
        </w:rPr>
        <w:t>n</w:t>
      </w:r>
      <w:proofErr w:type="spellEnd"/>
      <w:r w:rsidR="00F45213" w:rsidRPr="00F45213">
        <w:rPr>
          <w:sz w:val="28"/>
          <w:szCs w:val="28"/>
        </w:rPr>
        <w:t xml:space="preserve"> + </w:t>
      </w:r>
      <w:proofErr w:type="spellStart"/>
      <w:r w:rsidR="00F45213" w:rsidRPr="00F45213">
        <w:rPr>
          <w:sz w:val="28"/>
          <w:szCs w:val="28"/>
        </w:rPr>
        <w:t>s</w:t>
      </w:r>
      <w:r w:rsidR="00F45213" w:rsidRPr="00F45213">
        <w:rPr>
          <w:sz w:val="28"/>
          <w:szCs w:val="28"/>
          <w:vertAlign w:val="subscript"/>
        </w:rPr>
        <w:t>m</w:t>
      </w:r>
      <w:proofErr w:type="spellEnd"/>
      <w:r>
        <w:rPr>
          <w:sz w:val="28"/>
          <w:szCs w:val="28"/>
        </w:rPr>
        <w:t xml:space="preserve"> =b</w:t>
      </w:r>
      <w:r w:rsidRPr="00864897">
        <w:rPr>
          <w:sz w:val="28"/>
          <w:szCs w:val="28"/>
          <w:vertAlign w:val="subscript"/>
        </w:rPr>
        <w:t>m</w:t>
      </w:r>
      <w:r>
        <w:rPr>
          <w:sz w:val="28"/>
          <w:szCs w:val="28"/>
          <w:vertAlign w:val="subscript"/>
        </w:rPr>
        <w:t xml:space="preserve">                                        </w:t>
      </w:r>
      <w:r w:rsidRPr="00864897">
        <w:rPr>
          <w:szCs w:val="24"/>
        </w:rPr>
        <w:t>(1.4)</w:t>
      </w:r>
    </w:p>
    <w:p w14:paraId="5261731E" w14:textId="77777777" w:rsidR="00F45213" w:rsidRPr="00F45213" w:rsidRDefault="00F45213" w:rsidP="00F45213">
      <w:pPr>
        <w:jc w:val="center"/>
        <w:rPr>
          <w:szCs w:val="24"/>
        </w:rPr>
      </w:pPr>
      <w:r w:rsidRPr="00F45213">
        <w:rPr>
          <w:szCs w:val="24"/>
        </w:rPr>
        <w:t>and non – negative restrictions</w:t>
      </w:r>
    </w:p>
    <w:p w14:paraId="7F8A25F4" w14:textId="29141FDA" w:rsidR="00F45213" w:rsidRPr="00F45213" w:rsidRDefault="00F45213" w:rsidP="00F45213">
      <w:pPr>
        <w:jc w:val="center"/>
        <w:rPr>
          <w:sz w:val="28"/>
          <w:szCs w:val="28"/>
        </w:rPr>
      </w:pPr>
      <w:proofErr w:type="spellStart"/>
      <w:r>
        <w:rPr>
          <w:sz w:val="28"/>
          <w:szCs w:val="28"/>
        </w:rPr>
        <w:t>x</w:t>
      </w:r>
      <w:r w:rsidRPr="00F45213">
        <w:rPr>
          <w:sz w:val="28"/>
          <w:szCs w:val="28"/>
          <w:vertAlign w:val="subscript"/>
        </w:rPr>
        <w:t>j</w:t>
      </w:r>
      <w:proofErr w:type="spellEnd"/>
      <w:r w:rsidRPr="00F45213">
        <w:rPr>
          <w:sz w:val="28"/>
          <w:szCs w:val="28"/>
        </w:rPr>
        <w:t xml:space="preserve"> &gt;0,</w:t>
      </w:r>
      <w:r w:rsidR="00F70957">
        <w:rPr>
          <w:sz w:val="28"/>
          <w:szCs w:val="28"/>
        </w:rPr>
        <w:t xml:space="preserve"> </w:t>
      </w:r>
      <w:r w:rsidRPr="00F45213">
        <w:rPr>
          <w:sz w:val="28"/>
          <w:szCs w:val="28"/>
        </w:rPr>
        <w:t xml:space="preserve"> </w:t>
      </w:r>
      <w:proofErr w:type="spellStart"/>
      <w:r w:rsidRPr="00F45213">
        <w:rPr>
          <w:sz w:val="28"/>
          <w:szCs w:val="28"/>
        </w:rPr>
        <w:t>s</w:t>
      </w:r>
      <w:r w:rsidRPr="00F45213">
        <w:rPr>
          <w:sz w:val="28"/>
          <w:szCs w:val="28"/>
          <w:vertAlign w:val="subscript"/>
        </w:rPr>
        <w:t>i</w:t>
      </w:r>
      <w:proofErr w:type="spellEnd"/>
      <w:r w:rsidRPr="00F45213">
        <w:rPr>
          <w:sz w:val="28"/>
          <w:szCs w:val="28"/>
        </w:rPr>
        <w:t xml:space="preserve"> &gt; 0,</w:t>
      </w:r>
      <w:r w:rsidR="00F70957">
        <w:rPr>
          <w:sz w:val="28"/>
          <w:szCs w:val="28"/>
        </w:rPr>
        <w:t xml:space="preserve"> </w:t>
      </w:r>
      <w:r w:rsidRPr="00F45213">
        <w:rPr>
          <w:sz w:val="28"/>
          <w:szCs w:val="28"/>
        </w:rPr>
        <w:t xml:space="preserve"> j = 1, 2....n,</w:t>
      </w:r>
      <w:r w:rsidR="00F70957">
        <w:rPr>
          <w:sz w:val="28"/>
          <w:szCs w:val="28"/>
        </w:rPr>
        <w:t xml:space="preserve"> </w:t>
      </w:r>
      <w:r w:rsidRPr="00F45213">
        <w:rPr>
          <w:sz w:val="28"/>
          <w:szCs w:val="28"/>
        </w:rPr>
        <w:t xml:space="preserve"> </w:t>
      </w:r>
      <w:proofErr w:type="spellStart"/>
      <w:r w:rsidRPr="00F45213">
        <w:rPr>
          <w:sz w:val="28"/>
          <w:szCs w:val="28"/>
        </w:rPr>
        <w:t>i</w:t>
      </w:r>
      <w:proofErr w:type="spellEnd"/>
      <w:r w:rsidRPr="00F45213">
        <w:rPr>
          <w:sz w:val="28"/>
          <w:szCs w:val="28"/>
        </w:rPr>
        <w:t xml:space="preserve"> = 1, 2...,m</w:t>
      </w:r>
    </w:p>
    <w:p w14:paraId="2D0EF11B" w14:textId="77777777" w:rsidR="00AC6577" w:rsidRDefault="00F45213" w:rsidP="00F45213">
      <w:r>
        <w:t xml:space="preserve">Where </w:t>
      </w:r>
      <w:proofErr w:type="spellStart"/>
      <w:r w:rsidRPr="00F45213">
        <w:rPr>
          <w:szCs w:val="24"/>
        </w:rPr>
        <w:t>a</w:t>
      </w:r>
      <w:r w:rsidRPr="00F45213">
        <w:rPr>
          <w:szCs w:val="24"/>
          <w:vertAlign w:val="subscript"/>
        </w:rPr>
        <w:t>ij</w:t>
      </w:r>
      <w:r>
        <w:rPr>
          <w:szCs w:val="24"/>
        </w:rPr>
        <w:t>’</w:t>
      </w:r>
      <w:r w:rsidRPr="00F45213">
        <w:rPr>
          <w:szCs w:val="24"/>
        </w:rPr>
        <w:t>s</w:t>
      </w:r>
      <w:proofErr w:type="spellEnd"/>
      <w:r w:rsidRPr="00F45213">
        <w:rPr>
          <w:szCs w:val="24"/>
        </w:rPr>
        <w:t xml:space="preserve">, </w:t>
      </w:r>
      <w:proofErr w:type="spellStart"/>
      <w:r w:rsidRPr="00F45213">
        <w:rPr>
          <w:szCs w:val="24"/>
        </w:rPr>
        <w:t>b</w:t>
      </w:r>
      <w:r w:rsidRPr="00F45213">
        <w:rPr>
          <w:szCs w:val="24"/>
          <w:vertAlign w:val="subscript"/>
        </w:rPr>
        <w:t>i</w:t>
      </w:r>
      <w:r>
        <w:rPr>
          <w:szCs w:val="24"/>
        </w:rPr>
        <w:t>’</w:t>
      </w:r>
      <w:r w:rsidRPr="00F45213">
        <w:rPr>
          <w:szCs w:val="24"/>
        </w:rPr>
        <w:t>s</w:t>
      </w:r>
      <w:proofErr w:type="spellEnd"/>
      <w:r>
        <w:t xml:space="preserve"> and </w:t>
      </w:r>
      <w:proofErr w:type="spellStart"/>
      <w:r w:rsidRPr="00F45213">
        <w:rPr>
          <w:sz w:val="28"/>
          <w:szCs w:val="28"/>
        </w:rPr>
        <w:t>c</w:t>
      </w:r>
      <w:r w:rsidRPr="00F45213">
        <w:rPr>
          <w:sz w:val="28"/>
          <w:szCs w:val="28"/>
          <w:vertAlign w:val="subscript"/>
        </w:rPr>
        <w:t>j</w:t>
      </w:r>
      <w:r>
        <w:rPr>
          <w:sz w:val="28"/>
          <w:szCs w:val="28"/>
        </w:rPr>
        <w:t>’</w:t>
      </w:r>
      <w:r w:rsidRPr="00F45213">
        <w:rPr>
          <w:sz w:val="28"/>
          <w:szCs w:val="28"/>
        </w:rPr>
        <w:t>s</w:t>
      </w:r>
      <w:proofErr w:type="spellEnd"/>
      <w:r>
        <w:t xml:space="preserve"> are constants and </w:t>
      </w:r>
      <w:proofErr w:type="spellStart"/>
      <w:r w:rsidRPr="00F45213">
        <w:rPr>
          <w:sz w:val="28"/>
          <w:szCs w:val="28"/>
        </w:rPr>
        <w:t>x</w:t>
      </w:r>
      <w:r w:rsidRPr="00F45213">
        <w:rPr>
          <w:sz w:val="28"/>
          <w:szCs w:val="28"/>
          <w:vertAlign w:val="subscript"/>
        </w:rPr>
        <w:t>j</w:t>
      </w:r>
      <w:r>
        <w:rPr>
          <w:sz w:val="28"/>
          <w:szCs w:val="28"/>
        </w:rPr>
        <w:t>’</w:t>
      </w:r>
      <w:r w:rsidRPr="00F45213">
        <w:rPr>
          <w:sz w:val="28"/>
          <w:szCs w:val="28"/>
        </w:rPr>
        <w:t>s</w:t>
      </w:r>
      <w:proofErr w:type="spellEnd"/>
      <w:r>
        <w:t xml:space="preserve"> and </w:t>
      </w:r>
      <w:proofErr w:type="spellStart"/>
      <w:r w:rsidRPr="00F45213">
        <w:rPr>
          <w:sz w:val="28"/>
          <w:szCs w:val="28"/>
        </w:rPr>
        <w:t>s</w:t>
      </w:r>
      <w:r w:rsidRPr="00F45213">
        <w:rPr>
          <w:sz w:val="28"/>
          <w:szCs w:val="28"/>
          <w:vertAlign w:val="subscript"/>
        </w:rPr>
        <w:t>i</w:t>
      </w:r>
      <w:r>
        <w:rPr>
          <w:sz w:val="28"/>
          <w:szCs w:val="28"/>
        </w:rPr>
        <w:t>’</w:t>
      </w:r>
      <w:r w:rsidRPr="00F45213">
        <w:rPr>
          <w:sz w:val="28"/>
          <w:szCs w:val="28"/>
        </w:rPr>
        <w:t>s</w:t>
      </w:r>
      <w:proofErr w:type="spellEnd"/>
      <w:r>
        <w:t xml:space="preserve"> are variables</w:t>
      </w:r>
      <w:r w:rsidR="00C90BB8">
        <w:t xml:space="preserve">          </w:t>
      </w:r>
    </w:p>
    <w:p w14:paraId="31445281" w14:textId="77777777" w:rsidR="00AC6577" w:rsidRPr="00AA58D2" w:rsidRDefault="00AC6577" w:rsidP="00AC6577">
      <w:pPr>
        <w:pStyle w:val="Heading1"/>
        <w:rPr>
          <w:rFonts w:ascii="Times New Roman" w:hAnsi="Times New Roman" w:cs="Times New Roman"/>
          <w:color w:val="auto"/>
        </w:rPr>
      </w:pPr>
      <w:r w:rsidRPr="00AA58D2">
        <w:rPr>
          <w:rFonts w:ascii="Times New Roman" w:hAnsi="Times New Roman" w:cs="Times New Roman"/>
          <w:color w:val="auto"/>
        </w:rPr>
        <w:t>Review of Literature</w:t>
      </w:r>
    </w:p>
    <w:p w14:paraId="394DFB15" w14:textId="77777777" w:rsidR="00407E4F" w:rsidRDefault="00AC6577" w:rsidP="00AC6577">
      <w:pPr>
        <w:jc w:val="both"/>
      </w:pPr>
      <w:r w:rsidRPr="00E2222A">
        <w:t>Linear programming (LP) has been extensively used in optimization problems across industries. Dantzig’s pioneering work on the Simplex Method laid the foundation for LP applications in real-world resource allocation and profit maximization. Research by Sherali and Yao (2007) highlighted the role of LP in supply chain design for profit maximization, while Patidar and Choudhary emphasized its utility in small-scale industries for optimizing resource use. The application of LP in furniture production remains underexplored but offers significant potential, as suggested by Schulze’s works on operational efficiency. Studies have demonstrated that LP not only aids decision-making but also ensures sustainable use of resources.</w:t>
      </w:r>
      <w:r w:rsidR="00C90BB8">
        <w:t xml:space="preserve"> </w:t>
      </w:r>
    </w:p>
    <w:p w14:paraId="6D02C581" w14:textId="77777777" w:rsidR="00AA58D2" w:rsidRDefault="00AA58D2" w:rsidP="00AA58D2">
      <w:pPr>
        <w:jc w:val="both"/>
      </w:pPr>
      <w:r>
        <w:t>The application of Linear Programming (LP) in manufacturing has been a significant focus of research, especially concerning its use in profit maximization and resource optimization. This literature review highlights key studies related to the application of linear programming in production optimization, particularly in the furniture manufacturing industry, and the role of Excel Solver in solving LP problems.</w:t>
      </w:r>
    </w:p>
    <w:p w14:paraId="5D0E6C03" w14:textId="3E88E8AB" w:rsidR="00AA58D2" w:rsidRDefault="00AA58D2" w:rsidP="00AA58D2">
      <w:pPr>
        <w:jc w:val="both"/>
      </w:pPr>
      <w:r>
        <w:t xml:space="preserve"> Taha (2017) explains the fundamental principles of linear programming and its applications in business, especially for optimizing manufacturing processes. He discusses how LP helps businesses allocate resources efficiently, leading to cost savings and maximized profits. Linear programming has been successfully applied in industries such as textiles, automotive, and furniture manufacturing to optimize production and profit.</w:t>
      </w:r>
    </w:p>
    <w:p w14:paraId="38CAF306" w14:textId="3491DDB3" w:rsidR="00AA58D2" w:rsidRDefault="00AA58D2" w:rsidP="00AA58D2">
      <w:pPr>
        <w:jc w:val="both"/>
      </w:pPr>
      <w:r>
        <w:t xml:space="preserve">Charnes and Cooper (1950) laid the foundation for LP's role in business and industry by demonstrating how it can be used to allocate resources effectively and maximize profit. </w:t>
      </w:r>
      <w:r>
        <w:lastRenderedPageBreak/>
        <w:t>Their seminal work set the stage for further research in operational research and the practical applications of LP.</w:t>
      </w:r>
    </w:p>
    <w:p w14:paraId="3185F0EC" w14:textId="4DEFF668" w:rsidR="00AA58D2" w:rsidRDefault="00AA58D2" w:rsidP="00AA58D2">
      <w:pPr>
        <w:jc w:val="both"/>
      </w:pPr>
      <w:r>
        <w:t>Gass (2005) highlighted the role of LP in production optimization and cost reduction across various industries. His work emphasized how LP allows businesses to determine the most efficient product mix while considering the constraints of limited resources. In the context of furniture production, LP is used to determine optimal quantities of items such as tables, chairs, and sofas to maximize profit while respecting material and labor constraints.</w:t>
      </w:r>
    </w:p>
    <w:p w14:paraId="7A786612" w14:textId="77777777" w:rsidR="00AA58D2" w:rsidRDefault="00AA58D2" w:rsidP="00AA58D2">
      <w:pPr>
        <w:jc w:val="both"/>
      </w:pPr>
      <w:r>
        <w:t>Winston (2004) further examined LP's role in decision-making processes in industries where profit maximization is a primary goal. His research underscores the importance of formulating LP models with clear objectives (profit maximization) and constraints (materials, labor costs) to derive optimal production strategies.</w:t>
      </w:r>
    </w:p>
    <w:p w14:paraId="6A2BE30E" w14:textId="77988AA7" w:rsidR="00AA58D2" w:rsidRDefault="00AA58D2" w:rsidP="00AA58D2">
      <w:pPr>
        <w:jc w:val="both"/>
      </w:pPr>
      <w:r>
        <w:t xml:space="preserve">According to </w:t>
      </w:r>
      <w:proofErr w:type="spellStart"/>
      <w:r>
        <w:t>Gurobi</w:t>
      </w:r>
      <w:proofErr w:type="spellEnd"/>
      <w:r>
        <w:t xml:space="preserve"> (2018), Excel Solver has become a popular tool in businesses due to its simplicity, cost-effectiveness, and ability to handle LP problems of moderate complexity. The software enables users to input constraints and objective functions and quickly find the optimal solution to the problem at hand.</w:t>
      </w:r>
    </w:p>
    <w:p w14:paraId="30B27C22" w14:textId="77777777" w:rsidR="00AA58D2" w:rsidRDefault="00AA58D2" w:rsidP="00AA58D2">
      <w:pPr>
        <w:jc w:val="both"/>
      </w:pPr>
      <w:r>
        <w:t>Meyer (2014) supports this, stating that Excel Solver is particularly effective in small to medium-sized enterprises that lack access to more complex optimization software. Meyer’s study found that Solver could handle multiple constraints and objectives, making it well-suited for production optimization problems in industries such as furniture manufacturing.</w:t>
      </w:r>
    </w:p>
    <w:p w14:paraId="12A4252A" w14:textId="1FA0BF20" w:rsidR="00AA58D2" w:rsidRDefault="00AA58D2" w:rsidP="00AA58D2">
      <w:pPr>
        <w:jc w:val="both"/>
      </w:pPr>
      <w:r>
        <w:t>Srinivas and Rao (2019) demonstrated the use of LP in optimizing the production mix of different furniture products, including tables, chairs, and sofas, while considering constraints such as raw materials, labor, and production capacity. They concluded that LP models can lead to improved production efficiency and higher profits by providing optimal production schedules</w:t>
      </w:r>
      <w:r w:rsidR="00DA2538">
        <w:t xml:space="preserve">. </w:t>
      </w:r>
      <w:r>
        <w:t>Soni and Jain (2020) focused on applying LP in the furniture industry to minimize material wastage and optimize resource allocation. Their study showed that LP could effectively reduce production costs by ensuring that resources were used efficiently, thus contributing to higher profit margins.</w:t>
      </w:r>
    </w:p>
    <w:p w14:paraId="3BA78489" w14:textId="315F5595" w:rsidR="004A57CF" w:rsidRDefault="004A57CF" w:rsidP="00AA58D2">
      <w:pPr>
        <w:jc w:val="both"/>
      </w:pPr>
      <w:proofErr w:type="spellStart"/>
      <w:r w:rsidRPr="004A57CF">
        <w:rPr>
          <w:rFonts w:eastAsia="Times New Roman" w:hAnsi="Symbol" w:cs="Times New Roman"/>
          <w:szCs w:val="24"/>
          <w:highlight w:val="yellow"/>
        </w:rPr>
        <w:t>Sasongko</w:t>
      </w:r>
      <w:proofErr w:type="spellEnd"/>
      <w:r w:rsidRPr="004A57CF">
        <w:rPr>
          <w:rFonts w:eastAsia="Times New Roman" w:hAnsi="Symbol" w:cs="Times New Roman"/>
          <w:szCs w:val="24"/>
          <w:highlight w:val="yellow"/>
        </w:rPr>
        <w:t xml:space="preserve"> Tri </w:t>
      </w:r>
      <w:proofErr w:type="spellStart"/>
      <w:r w:rsidRPr="004A57CF">
        <w:rPr>
          <w:rFonts w:eastAsia="Times New Roman" w:hAnsi="Symbol" w:cs="Times New Roman"/>
          <w:szCs w:val="24"/>
          <w:highlight w:val="yellow"/>
        </w:rPr>
        <w:t>Utom</w:t>
      </w:r>
      <w:proofErr w:type="spellEnd"/>
      <w:r w:rsidRPr="004A57CF">
        <w:rPr>
          <w:rFonts w:eastAsia="Times New Roman" w:hAnsi="Symbol" w:cs="Times New Roman"/>
          <w:szCs w:val="24"/>
          <w:highlight w:val="yellow"/>
        </w:rPr>
        <w:t xml:space="preserve">, Wisnu </w:t>
      </w:r>
      <w:proofErr w:type="spellStart"/>
      <w:r w:rsidRPr="004A57CF">
        <w:rPr>
          <w:rFonts w:eastAsia="Times New Roman" w:hAnsi="Symbol" w:cs="Times New Roman"/>
          <w:szCs w:val="24"/>
          <w:highlight w:val="yellow"/>
        </w:rPr>
        <w:t>Mawardi</w:t>
      </w:r>
      <w:proofErr w:type="spellEnd"/>
      <w:r w:rsidRPr="004A57CF">
        <w:rPr>
          <w:rFonts w:eastAsia="Times New Roman" w:hAnsi="Symbol" w:cs="Times New Roman"/>
          <w:szCs w:val="24"/>
          <w:highlight w:val="yellow"/>
        </w:rPr>
        <w:t xml:space="preserve"> (2024</w:t>
      </w:r>
      <w:r w:rsidRPr="00A4786D">
        <w:rPr>
          <w:rFonts w:eastAsia="Times New Roman" w:hAnsi="Symbol" w:cs="Times New Roman"/>
          <w:szCs w:val="24"/>
          <w:highlight w:val="yellow"/>
        </w:rPr>
        <w:t>) this study aims to see the level of efficiency produced by coffee shops with data envelopment analysis (DEA) techniques. This analysis uses input variables, namely labor costs, raw material costs, overall capital, and the amount of labor, and output variables, namely gross profit, and net profit.</w:t>
      </w:r>
      <w:r w:rsidRPr="004A57CF">
        <w:rPr>
          <w:rFonts w:eastAsia="Times New Roman" w:hAnsi="Symbol" w:cs="Times New Roman"/>
          <w:szCs w:val="24"/>
        </w:rPr>
        <w:t xml:space="preserve"> </w:t>
      </w:r>
    </w:p>
    <w:p w14:paraId="1F9FBABF" w14:textId="3E327B59" w:rsidR="00AA58D2" w:rsidRDefault="00AA58D2" w:rsidP="00AA58D2">
      <w:pPr>
        <w:jc w:val="both"/>
      </w:pPr>
      <w:r>
        <w:t xml:space="preserve">The literature reviewed demonstrates that linear programming is a powerful tool for solving optimization problems in production, particularly for maximizing profit in manufacturing settings. Excel Solver, as an accessible tool for solving LP problems, has made it easier for small and medium-sized businesses to optimize their operations. Studies in the furniture manufacturing sector have shown that LP models are highly effective in determining the </w:t>
      </w:r>
      <w:r>
        <w:lastRenderedPageBreak/>
        <w:t>optimal production mix and achieving cost efficiencies. The growing body of literature suggests that linear programming will continue to be an essential decision-making tool for businesses aiming to optimize their production processes and increase profitability.</w:t>
      </w:r>
    </w:p>
    <w:p w14:paraId="7FA62ED7" w14:textId="77777777" w:rsidR="00407E4F" w:rsidRPr="00D434DF" w:rsidRDefault="00407E4F" w:rsidP="00407E4F">
      <w:pPr>
        <w:pStyle w:val="Heading1"/>
        <w:rPr>
          <w:rFonts w:ascii="Times New Roman" w:hAnsi="Times New Roman" w:cs="Times New Roman"/>
          <w:color w:val="auto"/>
        </w:rPr>
      </w:pPr>
      <w:r w:rsidRPr="00D434DF">
        <w:rPr>
          <w:rFonts w:ascii="Times New Roman" w:hAnsi="Times New Roman" w:cs="Times New Roman"/>
          <w:color w:val="auto"/>
        </w:rPr>
        <w:t>Research Methodology</w:t>
      </w:r>
    </w:p>
    <w:p w14:paraId="255FE29F" w14:textId="77777777" w:rsidR="00407E4F" w:rsidRPr="00E2222A" w:rsidRDefault="00407E4F" w:rsidP="00407E4F">
      <w:pPr>
        <w:jc w:val="both"/>
      </w:pPr>
      <w:r w:rsidRPr="00E2222A">
        <w:t>This study employs linear programming to develop an optimal production plan for a furniture shop. Using the Simplex Method, the problem is modeled with an objective function to maximize profit while considering constraints such as material availability and labor capacity. Data on production requirements for six furniture types—dining tables, chairs, sofa sets, dressing tables, shoe racks, and beds—were collected from the furniture shop's operational records.</w:t>
      </w:r>
    </w:p>
    <w:p w14:paraId="6A85B29E" w14:textId="77777777" w:rsidR="00407E4F" w:rsidRPr="00E2222A" w:rsidRDefault="00407E4F" w:rsidP="00407E4F">
      <w:pPr>
        <w:jc w:val="both"/>
      </w:pPr>
      <w:r w:rsidRPr="00E2222A">
        <w:t>The model formulation involved defining decision variables for each furniture type and constructing the objective function based on profit contributions. Constraints were introduced for resources like wood, fabric, paint, sun</w:t>
      </w:r>
      <w:r>
        <w:t xml:space="preserve"> </w:t>
      </w:r>
      <w:r w:rsidRPr="00E2222A">
        <w:t>mica, stuffing, accessories, and labor hours. Non-negativity constraints ensured feasibility. The model was so</w:t>
      </w:r>
      <w:r>
        <w:t>lved using Excel</w:t>
      </w:r>
      <w:r w:rsidRPr="00E2222A">
        <w:t xml:space="preserve"> to derive the optimal production mix.</w:t>
      </w:r>
    </w:p>
    <w:p w14:paraId="6C99C8F6" w14:textId="77777777" w:rsidR="00407E4F" w:rsidRDefault="00407E4F" w:rsidP="00407E4F">
      <w:pPr>
        <w:jc w:val="both"/>
      </w:pPr>
      <w:r w:rsidRPr="00E2222A">
        <w:t>The research design is quantitative, focusing on numerical optimization. Results are interpreted to provide actionable insights for efficient resource utilization and profit maximization. The methodology ensures reliability through precise mathematical modeling and validation using real data.</w:t>
      </w:r>
    </w:p>
    <w:p w14:paraId="128D5645" w14:textId="4327E570" w:rsidR="002B667E" w:rsidRPr="005D4E12" w:rsidRDefault="00746500" w:rsidP="00407E4F">
      <w:pPr>
        <w:jc w:val="both"/>
        <w:rPr>
          <w:b/>
          <w:bCs/>
          <w:sz w:val="28"/>
          <w:szCs w:val="28"/>
        </w:rPr>
      </w:pPr>
      <w:r w:rsidRPr="005D4E12">
        <w:rPr>
          <w:b/>
          <w:bCs/>
          <w:sz w:val="28"/>
          <w:szCs w:val="28"/>
        </w:rPr>
        <w:t>Problem Assumption</w:t>
      </w:r>
    </w:p>
    <w:p w14:paraId="53336311" w14:textId="5E7D2F02" w:rsidR="00746500" w:rsidRDefault="003240D8" w:rsidP="00746500">
      <w:pPr>
        <w:pStyle w:val="NoSpacing"/>
        <w:jc w:val="both"/>
        <w:rPr>
          <w:sz w:val="24"/>
          <w:szCs w:val="24"/>
        </w:rPr>
      </w:pPr>
      <w:r>
        <w:rPr>
          <w:sz w:val="24"/>
          <w:szCs w:val="24"/>
        </w:rPr>
        <w:t>S</w:t>
      </w:r>
      <w:r w:rsidR="00496BEE" w:rsidRPr="00496BEE">
        <w:rPr>
          <w:sz w:val="24"/>
          <w:szCs w:val="24"/>
        </w:rPr>
        <w:t>ix</w:t>
      </w:r>
      <w:r w:rsidR="009D744A">
        <w:rPr>
          <w:sz w:val="24"/>
          <w:szCs w:val="24"/>
        </w:rPr>
        <w:t xml:space="preserve"> main types of furniture</w:t>
      </w:r>
      <w:r>
        <w:rPr>
          <w:sz w:val="24"/>
          <w:szCs w:val="24"/>
        </w:rPr>
        <w:t xml:space="preserve"> to be produced are a</w:t>
      </w:r>
      <w:r w:rsidR="00013839" w:rsidRPr="00496BEE">
        <w:rPr>
          <w:sz w:val="24"/>
          <w:szCs w:val="24"/>
        </w:rPr>
        <w:t>s</w:t>
      </w:r>
      <w:r>
        <w:rPr>
          <w:sz w:val="24"/>
          <w:szCs w:val="24"/>
        </w:rPr>
        <w:t xml:space="preserve"> follows</w:t>
      </w:r>
      <w:r w:rsidR="00013839" w:rsidRPr="00496BEE">
        <w:rPr>
          <w:sz w:val="24"/>
          <w:szCs w:val="24"/>
        </w:rPr>
        <w:t xml:space="preserve">: </w:t>
      </w:r>
    </w:p>
    <w:p w14:paraId="69768CB7" w14:textId="77777777" w:rsidR="00122737" w:rsidRDefault="003240D8" w:rsidP="00746500">
      <w:pPr>
        <w:pStyle w:val="NoSpacing"/>
        <w:numPr>
          <w:ilvl w:val="0"/>
          <w:numId w:val="13"/>
        </w:numPr>
        <w:jc w:val="both"/>
        <w:rPr>
          <w:sz w:val="24"/>
          <w:szCs w:val="24"/>
        </w:rPr>
      </w:pPr>
      <w:r>
        <w:rPr>
          <w:sz w:val="24"/>
          <w:szCs w:val="24"/>
        </w:rPr>
        <w:t>D</w:t>
      </w:r>
      <w:r w:rsidR="00013839" w:rsidRPr="00496BEE">
        <w:rPr>
          <w:sz w:val="24"/>
          <w:szCs w:val="24"/>
        </w:rPr>
        <w:t>ining tables, chairs, sofa sets,</w:t>
      </w:r>
      <w:r w:rsidR="00496BEE" w:rsidRPr="00496BEE">
        <w:rPr>
          <w:sz w:val="24"/>
          <w:szCs w:val="24"/>
        </w:rPr>
        <w:t xml:space="preserve"> dressing tables, shoe racks and </w:t>
      </w:r>
      <w:r w:rsidR="00013839" w:rsidRPr="00496BEE">
        <w:rPr>
          <w:sz w:val="24"/>
          <w:szCs w:val="24"/>
        </w:rPr>
        <w:t>beds.</w:t>
      </w:r>
    </w:p>
    <w:p w14:paraId="20F204A7" w14:textId="77777777" w:rsidR="00122737" w:rsidRDefault="00D5056A" w:rsidP="00746500">
      <w:pPr>
        <w:pStyle w:val="NoSpacing"/>
        <w:numPr>
          <w:ilvl w:val="0"/>
          <w:numId w:val="13"/>
        </w:numPr>
        <w:jc w:val="both"/>
        <w:rPr>
          <w:sz w:val="24"/>
          <w:szCs w:val="24"/>
        </w:rPr>
      </w:pPr>
      <w:r w:rsidRPr="00122737">
        <w:rPr>
          <w:sz w:val="24"/>
          <w:szCs w:val="24"/>
        </w:rPr>
        <w:t xml:space="preserve">There is </w:t>
      </w:r>
      <w:r w:rsidR="00013839" w:rsidRPr="00122737">
        <w:rPr>
          <w:sz w:val="24"/>
          <w:szCs w:val="24"/>
        </w:rPr>
        <w:t>limited availability of key materials like wood, fabri</w:t>
      </w:r>
      <w:r w:rsidR="00746500" w:rsidRPr="00122737">
        <w:rPr>
          <w:sz w:val="24"/>
          <w:szCs w:val="24"/>
        </w:rPr>
        <w:t>c, paint, sun</w:t>
      </w:r>
      <w:r w:rsidRPr="00122737">
        <w:rPr>
          <w:sz w:val="24"/>
          <w:szCs w:val="24"/>
        </w:rPr>
        <w:t xml:space="preserve"> </w:t>
      </w:r>
      <w:r w:rsidR="00746500" w:rsidRPr="00122737">
        <w:rPr>
          <w:sz w:val="24"/>
          <w:szCs w:val="24"/>
        </w:rPr>
        <w:t>mica,      stuffing, accessories</w:t>
      </w:r>
      <w:r w:rsidRPr="00122737">
        <w:rPr>
          <w:sz w:val="24"/>
          <w:szCs w:val="24"/>
        </w:rPr>
        <w:t>,</w:t>
      </w:r>
      <w:r w:rsidR="00746500" w:rsidRPr="00122737">
        <w:rPr>
          <w:sz w:val="24"/>
          <w:szCs w:val="24"/>
        </w:rPr>
        <w:t xml:space="preserve"> and labor</w:t>
      </w:r>
      <w:r w:rsidR="009E6A2F" w:rsidRPr="00122737">
        <w:rPr>
          <w:sz w:val="24"/>
          <w:szCs w:val="24"/>
        </w:rPr>
        <w:t>.</w:t>
      </w:r>
    </w:p>
    <w:p w14:paraId="5C8E0E91" w14:textId="77777777" w:rsidR="00122737" w:rsidRDefault="00013839" w:rsidP="00746500">
      <w:pPr>
        <w:pStyle w:val="NoSpacing"/>
        <w:numPr>
          <w:ilvl w:val="0"/>
          <w:numId w:val="13"/>
        </w:numPr>
        <w:jc w:val="both"/>
        <w:rPr>
          <w:sz w:val="24"/>
          <w:szCs w:val="24"/>
        </w:rPr>
      </w:pPr>
      <w:r w:rsidRPr="00122737">
        <w:rPr>
          <w:sz w:val="24"/>
          <w:szCs w:val="24"/>
        </w:rPr>
        <w:t>The production of each item requires specific amounts of these materials.</w:t>
      </w:r>
    </w:p>
    <w:p w14:paraId="260847EB" w14:textId="3A3C0EE1" w:rsidR="00122737" w:rsidRPr="00407E4F" w:rsidRDefault="00013839" w:rsidP="00122737">
      <w:pPr>
        <w:pStyle w:val="NoSpacing"/>
        <w:numPr>
          <w:ilvl w:val="0"/>
          <w:numId w:val="13"/>
        </w:numPr>
        <w:jc w:val="both"/>
        <w:rPr>
          <w:sz w:val="24"/>
          <w:szCs w:val="24"/>
        </w:rPr>
      </w:pPr>
      <w:r w:rsidRPr="00122737">
        <w:rPr>
          <w:sz w:val="24"/>
          <w:szCs w:val="24"/>
        </w:rPr>
        <w:t>The goal is to allocate resources efficiently to maximize profit while meeting all material and production constraints</w:t>
      </w:r>
      <w:r>
        <w:t>.</w:t>
      </w:r>
    </w:p>
    <w:p w14:paraId="0F7D5AFC" w14:textId="77777777" w:rsidR="00122737" w:rsidRDefault="00122737" w:rsidP="00122737">
      <w:pPr>
        <w:pStyle w:val="NoSpacing"/>
        <w:jc w:val="both"/>
      </w:pPr>
    </w:p>
    <w:p w14:paraId="7178919D" w14:textId="77777777" w:rsidR="00C122F8" w:rsidRDefault="00C122F8" w:rsidP="00407E4F">
      <w:pPr>
        <w:pStyle w:val="NoSpacing"/>
        <w:jc w:val="both"/>
      </w:pPr>
    </w:p>
    <w:p w14:paraId="78D1A8AE" w14:textId="4D18A2EC" w:rsidR="00AE7806" w:rsidRPr="00407E4F" w:rsidRDefault="009D744A" w:rsidP="00407E4F">
      <w:pPr>
        <w:pStyle w:val="NoSpacing"/>
        <w:jc w:val="both"/>
        <w:rPr>
          <w:sz w:val="24"/>
          <w:szCs w:val="24"/>
        </w:rPr>
      </w:pPr>
      <w:r>
        <w:t>Table</w:t>
      </w:r>
      <w:r w:rsidR="007179D4" w:rsidRPr="007179D4">
        <w:rPr>
          <w:noProof/>
        </w:rPr>
        <w:t xml:space="preserve"> </w:t>
      </w:r>
      <w:r w:rsidR="00AE7806">
        <w:rPr>
          <w:noProof/>
        </w:rPr>
        <mc:AlternateContent>
          <mc:Choice Requires="wps">
            <w:drawing>
              <wp:anchor distT="0" distB="0" distL="114300" distR="114300" simplePos="0" relativeHeight="251660288" behindDoc="0" locked="0" layoutInCell="1" allowOverlap="1" wp14:anchorId="0A503173" wp14:editId="4185B07D">
                <wp:simplePos x="0" y="0"/>
                <wp:positionH relativeFrom="column">
                  <wp:posOffset>-43766</wp:posOffset>
                </wp:positionH>
                <wp:positionV relativeFrom="paragraph">
                  <wp:posOffset>1270635</wp:posOffset>
                </wp:positionV>
                <wp:extent cx="245647" cy="0"/>
                <wp:effectExtent l="0" t="0" r="21590" b="19050"/>
                <wp:wrapNone/>
                <wp:docPr id="10" name="Straight Connector 10"/>
                <wp:cNvGraphicFramePr/>
                <a:graphic xmlns:a="http://schemas.openxmlformats.org/drawingml/2006/main">
                  <a:graphicData uri="http://schemas.microsoft.com/office/word/2010/wordprocessingShape">
                    <wps:wsp>
                      <wps:cNvCnPr/>
                      <wps:spPr>
                        <a:xfrm flipH="1" flipV="1">
                          <a:off x="0" y="0"/>
                          <a:ext cx="245647"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A35E2" id="Straight Connector 10"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0.05pt" to="15.9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" strokecolor="white [3212]"/>
            </w:pict>
          </mc:Fallback>
        </mc:AlternateContent>
      </w:r>
      <w:r w:rsidR="00B25899">
        <w:rPr>
          <w:noProof/>
        </w:rPr>
        <w:t>1.</w:t>
      </w:r>
      <w:r w:rsidR="008628E2">
        <w:rPr>
          <w:noProof/>
        </w:rPr>
        <w:t xml:space="preserve"> </w:t>
      </w:r>
      <w:r w:rsidR="008628E2" w:rsidRPr="008628E2">
        <w:rPr>
          <w:noProof/>
        </w:rPr>
        <w:t>Production requirements for six furniture types</w:t>
      </w:r>
    </w:p>
    <w:tbl>
      <w:tblPr>
        <w:tblStyle w:val="TableGrid1"/>
        <w:tblpPr w:leftFromText="180" w:rightFromText="180" w:vertAnchor="text" w:horzAnchor="margin" w:tblpX="99" w:tblpY="105"/>
        <w:tblW w:w="0" w:type="auto"/>
        <w:tblInd w:w="0" w:type="dxa"/>
        <w:tblLook w:val="0000" w:firstRow="0" w:lastRow="0" w:firstColumn="0" w:lastColumn="0" w:noHBand="0" w:noVBand="0"/>
      </w:tblPr>
      <w:tblGrid>
        <w:gridCol w:w="222"/>
        <w:gridCol w:w="1319"/>
        <w:gridCol w:w="7"/>
        <w:gridCol w:w="962"/>
        <w:gridCol w:w="7"/>
        <w:gridCol w:w="951"/>
        <w:gridCol w:w="7"/>
        <w:gridCol w:w="928"/>
        <w:gridCol w:w="7"/>
        <w:gridCol w:w="1055"/>
        <w:gridCol w:w="7"/>
        <w:gridCol w:w="928"/>
        <w:gridCol w:w="7"/>
        <w:gridCol w:w="915"/>
        <w:gridCol w:w="13"/>
        <w:gridCol w:w="7"/>
        <w:gridCol w:w="1274"/>
        <w:gridCol w:w="7"/>
        <w:gridCol w:w="7"/>
      </w:tblGrid>
      <w:tr w:rsidR="00972261" w14:paraId="6C1401BB" w14:textId="77777777" w:rsidTr="00972261">
        <w:trPr>
          <w:gridBefore w:val="1"/>
          <w:gridAfter w:val="2"/>
          <w:wBefore w:w="222" w:type="dxa"/>
          <w:wAfter w:w="14" w:type="dxa"/>
          <w:trHeight w:val="388"/>
        </w:trPr>
        <w:tc>
          <w:tcPr>
            <w:tcW w:w="1326" w:type="dxa"/>
            <w:gridSpan w:val="2"/>
            <w:tcBorders>
              <w:bottom w:val="nil"/>
            </w:tcBorders>
            <w:shd w:val="clear" w:color="auto" w:fill="auto"/>
          </w:tcPr>
          <w:p w14:paraId="1E4104F0" w14:textId="77777777" w:rsidR="00972261" w:rsidRDefault="00972261" w:rsidP="00972261">
            <w:pPr>
              <w:rPr>
                <w:rFonts w:ascii="Cambria" w:hAnsi="Cambria"/>
                <w:sz w:val="22"/>
              </w:rPr>
            </w:pPr>
          </w:p>
        </w:tc>
        <w:tc>
          <w:tcPr>
            <w:tcW w:w="5774" w:type="dxa"/>
            <w:gridSpan w:val="11"/>
          </w:tcPr>
          <w:p w14:paraId="3F672A0D" w14:textId="77777777" w:rsidR="00972261" w:rsidRDefault="00972261" w:rsidP="00972261">
            <w:pPr>
              <w:rPr>
                <w:rFonts w:ascii="Cambria" w:hAnsi="Cambria"/>
                <w:sz w:val="22"/>
              </w:rPr>
            </w:pPr>
            <w:r>
              <w:rPr>
                <w:rFonts w:ascii="Cambria" w:hAnsi="Cambria"/>
                <w:sz w:val="22"/>
              </w:rPr>
              <w:t xml:space="preserve">                                               PRODUCTS</w:t>
            </w:r>
          </w:p>
        </w:tc>
        <w:tc>
          <w:tcPr>
            <w:tcW w:w="1294" w:type="dxa"/>
            <w:gridSpan w:val="3"/>
          </w:tcPr>
          <w:p w14:paraId="73C51DC5" w14:textId="77777777" w:rsidR="00972261" w:rsidRDefault="00972261" w:rsidP="00972261">
            <w:pPr>
              <w:rPr>
                <w:rFonts w:ascii="Cambria" w:hAnsi="Cambria"/>
                <w:sz w:val="22"/>
              </w:rPr>
            </w:pPr>
          </w:p>
        </w:tc>
      </w:tr>
      <w:tr w:rsidR="00972261" w:rsidRPr="0040229D" w14:paraId="49FDA52D" w14:textId="77777777" w:rsidTr="00972261">
        <w:tblPrEx>
          <w:tblLook w:val="04A0" w:firstRow="1" w:lastRow="0" w:firstColumn="1" w:lastColumn="0" w:noHBand="0" w:noVBand="1"/>
        </w:tblPrEx>
        <w:trPr>
          <w:gridAfter w:val="1"/>
          <w:wAfter w:w="7" w:type="dxa"/>
          <w:trHeight w:val="980"/>
        </w:trPr>
        <w:tc>
          <w:tcPr>
            <w:tcW w:w="222" w:type="dxa"/>
            <w:tcBorders>
              <w:top w:val="nil"/>
              <w:left w:val="nil"/>
              <w:right w:val="single" w:sz="4" w:space="0" w:color="auto"/>
            </w:tcBorders>
            <w:shd w:val="clear" w:color="auto" w:fill="auto"/>
          </w:tcPr>
          <w:p w14:paraId="569343D1" w14:textId="77777777" w:rsidR="00972261" w:rsidRDefault="00972261" w:rsidP="00972261">
            <w:pPr>
              <w:rPr>
                <w:rFonts w:ascii="Cambria" w:hAnsi="Cambria"/>
                <w:sz w:val="22"/>
              </w:rPr>
            </w:pPr>
          </w:p>
        </w:tc>
        <w:tc>
          <w:tcPr>
            <w:tcW w:w="1319" w:type="dxa"/>
            <w:tcBorders>
              <w:top w:val="nil"/>
              <w:left w:val="single" w:sz="4" w:space="0" w:color="auto"/>
              <w:bottom w:val="single" w:sz="4" w:space="0" w:color="auto"/>
              <w:right w:val="single" w:sz="4" w:space="0" w:color="auto"/>
            </w:tcBorders>
            <w:hideMark/>
          </w:tcPr>
          <w:p w14:paraId="6A9D7D84" w14:textId="77777777" w:rsidR="00746500" w:rsidRDefault="00746500" w:rsidP="00972261">
            <w:pPr>
              <w:rPr>
                <w:rFonts w:ascii="Cambria" w:hAnsi="Cambria"/>
                <w:sz w:val="22"/>
              </w:rPr>
            </w:pPr>
          </w:p>
          <w:p w14:paraId="36E533EE" w14:textId="77777777" w:rsidR="00746500" w:rsidRPr="0040229D" w:rsidRDefault="007179D4" w:rsidP="00972261">
            <w:pPr>
              <w:tabs>
                <w:tab w:val="left" w:pos="775"/>
              </w:tabs>
              <w:rPr>
                <w:rFonts w:ascii="Cambria" w:hAnsi="Cambria"/>
                <w:sz w:val="22"/>
              </w:rPr>
            </w:pPr>
            <w:r>
              <w:rPr>
                <w:rFonts w:ascii="Cambria" w:hAnsi="Cambria"/>
                <w:sz w:val="22"/>
              </w:rPr>
              <w:tab/>
            </w:r>
          </w:p>
        </w:tc>
        <w:tc>
          <w:tcPr>
            <w:tcW w:w="969" w:type="dxa"/>
            <w:gridSpan w:val="2"/>
            <w:tcBorders>
              <w:top w:val="single" w:sz="4" w:space="0" w:color="auto"/>
              <w:left w:val="single" w:sz="4" w:space="0" w:color="auto"/>
              <w:bottom w:val="single" w:sz="4" w:space="0" w:color="auto"/>
              <w:right w:val="single" w:sz="4" w:space="0" w:color="auto"/>
            </w:tcBorders>
            <w:hideMark/>
          </w:tcPr>
          <w:p w14:paraId="1205F86C" w14:textId="77777777" w:rsidR="00746500" w:rsidRPr="0040229D" w:rsidRDefault="00746500" w:rsidP="00972261">
            <w:pPr>
              <w:rPr>
                <w:rFonts w:ascii="Cambria" w:hAnsi="Cambria"/>
                <w:sz w:val="22"/>
              </w:rPr>
            </w:pPr>
            <w:r w:rsidRPr="0040229D">
              <w:rPr>
                <w:rFonts w:ascii="Cambria" w:hAnsi="Cambria"/>
                <w:sz w:val="22"/>
              </w:rPr>
              <w:t>Dining Table (unit)</w:t>
            </w:r>
          </w:p>
        </w:tc>
        <w:tc>
          <w:tcPr>
            <w:tcW w:w="958" w:type="dxa"/>
            <w:gridSpan w:val="2"/>
            <w:tcBorders>
              <w:top w:val="single" w:sz="4" w:space="0" w:color="auto"/>
              <w:left w:val="single" w:sz="4" w:space="0" w:color="auto"/>
              <w:bottom w:val="single" w:sz="4" w:space="0" w:color="auto"/>
              <w:right w:val="single" w:sz="4" w:space="0" w:color="auto"/>
            </w:tcBorders>
            <w:hideMark/>
          </w:tcPr>
          <w:p w14:paraId="0A17FB3D" w14:textId="77777777" w:rsidR="00746500" w:rsidRPr="0040229D" w:rsidRDefault="00746500" w:rsidP="00972261">
            <w:pPr>
              <w:rPr>
                <w:rFonts w:ascii="Cambria" w:hAnsi="Cambria"/>
                <w:sz w:val="22"/>
              </w:rPr>
            </w:pPr>
            <w:r w:rsidRPr="0040229D">
              <w:rPr>
                <w:rFonts w:ascii="Cambria" w:hAnsi="Cambria"/>
                <w:sz w:val="22"/>
              </w:rPr>
              <w:t>Chairs (unit)</w:t>
            </w:r>
          </w:p>
        </w:tc>
        <w:tc>
          <w:tcPr>
            <w:tcW w:w="935" w:type="dxa"/>
            <w:gridSpan w:val="2"/>
            <w:tcBorders>
              <w:top w:val="single" w:sz="4" w:space="0" w:color="auto"/>
              <w:left w:val="single" w:sz="4" w:space="0" w:color="auto"/>
              <w:bottom w:val="single" w:sz="4" w:space="0" w:color="auto"/>
              <w:right w:val="single" w:sz="4" w:space="0" w:color="auto"/>
            </w:tcBorders>
            <w:hideMark/>
          </w:tcPr>
          <w:p w14:paraId="550E08E2" w14:textId="77777777" w:rsidR="00746500" w:rsidRPr="0040229D" w:rsidRDefault="00746500" w:rsidP="00972261">
            <w:pPr>
              <w:rPr>
                <w:rFonts w:ascii="Cambria" w:hAnsi="Cambria"/>
                <w:sz w:val="22"/>
              </w:rPr>
            </w:pPr>
            <w:r w:rsidRPr="0040229D">
              <w:rPr>
                <w:rFonts w:ascii="Cambria" w:hAnsi="Cambria"/>
                <w:sz w:val="22"/>
              </w:rPr>
              <w:t>Sofa Set (unit)</w:t>
            </w:r>
          </w:p>
        </w:tc>
        <w:tc>
          <w:tcPr>
            <w:tcW w:w="1062" w:type="dxa"/>
            <w:gridSpan w:val="2"/>
            <w:tcBorders>
              <w:top w:val="single" w:sz="4" w:space="0" w:color="auto"/>
              <w:left w:val="single" w:sz="4" w:space="0" w:color="auto"/>
              <w:bottom w:val="single" w:sz="4" w:space="0" w:color="auto"/>
              <w:right w:val="single" w:sz="4" w:space="0" w:color="auto"/>
            </w:tcBorders>
            <w:hideMark/>
          </w:tcPr>
          <w:p w14:paraId="1677A903" w14:textId="77777777" w:rsidR="00746500" w:rsidRPr="0040229D" w:rsidRDefault="00746500" w:rsidP="00972261">
            <w:pPr>
              <w:rPr>
                <w:rFonts w:ascii="Cambria" w:hAnsi="Cambria"/>
                <w:sz w:val="22"/>
              </w:rPr>
            </w:pPr>
            <w:r w:rsidRPr="0040229D">
              <w:rPr>
                <w:rFonts w:ascii="Cambria" w:hAnsi="Cambria"/>
                <w:sz w:val="22"/>
              </w:rPr>
              <w:t>Dressing Table (unit)</w:t>
            </w:r>
          </w:p>
        </w:tc>
        <w:tc>
          <w:tcPr>
            <w:tcW w:w="935" w:type="dxa"/>
            <w:gridSpan w:val="2"/>
            <w:tcBorders>
              <w:top w:val="single" w:sz="4" w:space="0" w:color="auto"/>
              <w:left w:val="single" w:sz="4" w:space="0" w:color="auto"/>
              <w:bottom w:val="single" w:sz="4" w:space="0" w:color="auto"/>
              <w:right w:val="single" w:sz="4" w:space="0" w:color="auto"/>
            </w:tcBorders>
            <w:hideMark/>
          </w:tcPr>
          <w:p w14:paraId="079B8294" w14:textId="77777777" w:rsidR="00746500" w:rsidRPr="0040229D" w:rsidRDefault="00746500" w:rsidP="00972261">
            <w:pPr>
              <w:rPr>
                <w:rFonts w:ascii="Cambria" w:hAnsi="Cambria"/>
                <w:sz w:val="22"/>
              </w:rPr>
            </w:pPr>
            <w:r w:rsidRPr="0040229D">
              <w:rPr>
                <w:rFonts w:ascii="Cambria" w:hAnsi="Cambria"/>
                <w:sz w:val="22"/>
              </w:rPr>
              <w:t>Shoe Rack (unit)</w:t>
            </w:r>
          </w:p>
        </w:tc>
        <w:tc>
          <w:tcPr>
            <w:tcW w:w="935" w:type="dxa"/>
            <w:gridSpan w:val="3"/>
            <w:tcBorders>
              <w:top w:val="single" w:sz="4" w:space="0" w:color="auto"/>
              <w:left w:val="single" w:sz="4" w:space="0" w:color="auto"/>
              <w:bottom w:val="single" w:sz="4" w:space="0" w:color="auto"/>
              <w:right w:val="single" w:sz="4" w:space="0" w:color="auto"/>
            </w:tcBorders>
            <w:hideMark/>
          </w:tcPr>
          <w:p w14:paraId="73ED1ADD" w14:textId="77777777" w:rsidR="00746500" w:rsidRPr="0040229D" w:rsidRDefault="00746500" w:rsidP="00972261">
            <w:pPr>
              <w:rPr>
                <w:rFonts w:ascii="Cambria" w:hAnsi="Cambria"/>
                <w:sz w:val="22"/>
              </w:rPr>
            </w:pPr>
            <w:r w:rsidRPr="0040229D">
              <w:rPr>
                <w:rFonts w:ascii="Cambria" w:hAnsi="Cambria"/>
                <w:sz w:val="22"/>
              </w:rPr>
              <w:t>Bed (unit)</w:t>
            </w:r>
          </w:p>
        </w:tc>
        <w:tc>
          <w:tcPr>
            <w:tcW w:w="1288" w:type="dxa"/>
            <w:gridSpan w:val="3"/>
            <w:tcBorders>
              <w:top w:val="single" w:sz="4" w:space="0" w:color="auto"/>
              <w:left w:val="single" w:sz="4" w:space="0" w:color="auto"/>
              <w:bottom w:val="single" w:sz="4" w:space="0" w:color="auto"/>
              <w:right w:val="single" w:sz="4" w:space="0" w:color="auto"/>
            </w:tcBorders>
            <w:hideMark/>
          </w:tcPr>
          <w:p w14:paraId="6A2C8BD7" w14:textId="77777777" w:rsidR="00746500" w:rsidRPr="0040229D" w:rsidRDefault="00746500" w:rsidP="00972261">
            <w:pPr>
              <w:rPr>
                <w:rFonts w:ascii="Cambria" w:hAnsi="Cambria"/>
                <w:sz w:val="22"/>
              </w:rPr>
            </w:pPr>
            <w:r w:rsidRPr="0040229D">
              <w:rPr>
                <w:rFonts w:ascii="Cambria" w:hAnsi="Cambria"/>
                <w:sz w:val="22"/>
              </w:rPr>
              <w:t>Total Availability</w:t>
            </w:r>
          </w:p>
        </w:tc>
      </w:tr>
      <w:tr w:rsidR="00972261" w:rsidRPr="0040229D" w14:paraId="00B57334" w14:textId="77777777" w:rsidTr="00972261">
        <w:tblPrEx>
          <w:tblLook w:val="04A0" w:firstRow="1" w:lastRow="0" w:firstColumn="1" w:lastColumn="0" w:noHBand="0" w:noVBand="1"/>
        </w:tblPrEx>
        <w:trPr>
          <w:gridBefore w:val="1"/>
          <w:wBefore w:w="222" w:type="dxa"/>
        </w:trPr>
        <w:tc>
          <w:tcPr>
            <w:tcW w:w="1326" w:type="dxa"/>
            <w:gridSpan w:val="2"/>
            <w:tcBorders>
              <w:top w:val="single" w:sz="4" w:space="0" w:color="auto"/>
              <w:left w:val="single" w:sz="4" w:space="0" w:color="auto"/>
              <w:bottom w:val="single" w:sz="4" w:space="0" w:color="auto"/>
              <w:right w:val="single" w:sz="4" w:space="0" w:color="auto"/>
            </w:tcBorders>
            <w:hideMark/>
          </w:tcPr>
          <w:p w14:paraId="22B682AC" w14:textId="77777777" w:rsidR="00746500" w:rsidRPr="0040229D" w:rsidRDefault="00746500" w:rsidP="00972261">
            <w:pPr>
              <w:rPr>
                <w:rFonts w:ascii="Cambria" w:hAnsi="Cambria"/>
                <w:sz w:val="22"/>
              </w:rPr>
            </w:pPr>
            <w:r w:rsidRPr="0040229D">
              <w:rPr>
                <w:rFonts w:ascii="Cambria" w:hAnsi="Cambria"/>
                <w:sz w:val="22"/>
              </w:rPr>
              <w:t>Wood (cubic feet)</w:t>
            </w:r>
          </w:p>
        </w:tc>
        <w:tc>
          <w:tcPr>
            <w:tcW w:w="969" w:type="dxa"/>
            <w:gridSpan w:val="2"/>
            <w:tcBorders>
              <w:top w:val="single" w:sz="4" w:space="0" w:color="auto"/>
              <w:left w:val="single" w:sz="4" w:space="0" w:color="auto"/>
              <w:bottom w:val="single" w:sz="4" w:space="0" w:color="auto"/>
              <w:right w:val="single" w:sz="4" w:space="0" w:color="auto"/>
            </w:tcBorders>
            <w:hideMark/>
          </w:tcPr>
          <w:p w14:paraId="4EBFB35C" w14:textId="77777777" w:rsidR="00746500" w:rsidRPr="0040229D" w:rsidRDefault="00746500" w:rsidP="00972261">
            <w:pPr>
              <w:rPr>
                <w:rFonts w:ascii="Cambria" w:hAnsi="Cambria"/>
                <w:sz w:val="22"/>
              </w:rPr>
            </w:pPr>
            <w:r w:rsidRPr="0040229D">
              <w:rPr>
                <w:rFonts w:ascii="Cambria" w:hAnsi="Cambria"/>
                <w:sz w:val="22"/>
              </w:rPr>
              <w:t>15</w:t>
            </w:r>
          </w:p>
        </w:tc>
        <w:tc>
          <w:tcPr>
            <w:tcW w:w="958" w:type="dxa"/>
            <w:gridSpan w:val="2"/>
            <w:tcBorders>
              <w:top w:val="single" w:sz="4" w:space="0" w:color="auto"/>
              <w:left w:val="single" w:sz="4" w:space="0" w:color="auto"/>
              <w:bottom w:val="single" w:sz="4" w:space="0" w:color="auto"/>
              <w:right w:val="single" w:sz="4" w:space="0" w:color="auto"/>
            </w:tcBorders>
            <w:hideMark/>
          </w:tcPr>
          <w:p w14:paraId="2B50B713" w14:textId="77777777" w:rsidR="00746500" w:rsidRPr="0040229D" w:rsidRDefault="00746500" w:rsidP="00972261">
            <w:pPr>
              <w:rPr>
                <w:rFonts w:ascii="Cambria" w:hAnsi="Cambria"/>
                <w:sz w:val="22"/>
              </w:rPr>
            </w:pPr>
            <w:r w:rsidRPr="0040229D">
              <w:rPr>
                <w:rFonts w:ascii="Cambria" w:hAnsi="Cambria"/>
                <w:sz w:val="22"/>
              </w:rPr>
              <w:t>6</w:t>
            </w:r>
          </w:p>
        </w:tc>
        <w:tc>
          <w:tcPr>
            <w:tcW w:w="935" w:type="dxa"/>
            <w:gridSpan w:val="2"/>
            <w:tcBorders>
              <w:top w:val="single" w:sz="4" w:space="0" w:color="auto"/>
              <w:left w:val="single" w:sz="4" w:space="0" w:color="auto"/>
              <w:bottom w:val="single" w:sz="4" w:space="0" w:color="auto"/>
              <w:right w:val="single" w:sz="4" w:space="0" w:color="auto"/>
            </w:tcBorders>
            <w:hideMark/>
          </w:tcPr>
          <w:p w14:paraId="528C27E5" w14:textId="77777777" w:rsidR="00746500" w:rsidRPr="0040229D" w:rsidRDefault="00746500" w:rsidP="00972261">
            <w:pPr>
              <w:rPr>
                <w:rFonts w:ascii="Cambria" w:hAnsi="Cambria"/>
                <w:sz w:val="22"/>
              </w:rPr>
            </w:pPr>
            <w:r w:rsidRPr="0040229D">
              <w:rPr>
                <w:rFonts w:ascii="Cambria" w:hAnsi="Cambria"/>
                <w:sz w:val="22"/>
              </w:rPr>
              <w:t>12</w:t>
            </w:r>
          </w:p>
        </w:tc>
        <w:tc>
          <w:tcPr>
            <w:tcW w:w="1062" w:type="dxa"/>
            <w:gridSpan w:val="2"/>
            <w:tcBorders>
              <w:top w:val="single" w:sz="4" w:space="0" w:color="auto"/>
              <w:left w:val="single" w:sz="4" w:space="0" w:color="auto"/>
              <w:bottom w:val="single" w:sz="4" w:space="0" w:color="auto"/>
              <w:right w:val="single" w:sz="4" w:space="0" w:color="auto"/>
            </w:tcBorders>
            <w:hideMark/>
          </w:tcPr>
          <w:p w14:paraId="65E36DC8" w14:textId="77777777" w:rsidR="00746500" w:rsidRPr="0040229D" w:rsidRDefault="00746500" w:rsidP="00972261">
            <w:pPr>
              <w:rPr>
                <w:rFonts w:ascii="Cambria" w:hAnsi="Cambria"/>
                <w:sz w:val="22"/>
              </w:rPr>
            </w:pPr>
            <w:r w:rsidRPr="0040229D">
              <w:rPr>
                <w:rFonts w:ascii="Cambria" w:hAnsi="Cambria"/>
                <w:sz w:val="22"/>
              </w:rPr>
              <w:t>8</w:t>
            </w:r>
          </w:p>
        </w:tc>
        <w:tc>
          <w:tcPr>
            <w:tcW w:w="935" w:type="dxa"/>
            <w:gridSpan w:val="2"/>
            <w:tcBorders>
              <w:top w:val="single" w:sz="4" w:space="0" w:color="auto"/>
              <w:left w:val="single" w:sz="4" w:space="0" w:color="auto"/>
              <w:bottom w:val="single" w:sz="4" w:space="0" w:color="auto"/>
              <w:right w:val="single" w:sz="4" w:space="0" w:color="auto"/>
            </w:tcBorders>
            <w:hideMark/>
          </w:tcPr>
          <w:p w14:paraId="60F77995" w14:textId="77777777" w:rsidR="00746500" w:rsidRPr="0040229D" w:rsidRDefault="00746500" w:rsidP="00972261">
            <w:pPr>
              <w:rPr>
                <w:rFonts w:ascii="Cambria" w:hAnsi="Cambria"/>
                <w:sz w:val="22"/>
              </w:rPr>
            </w:pPr>
            <w:r w:rsidRPr="0040229D">
              <w:rPr>
                <w:rFonts w:ascii="Cambria" w:hAnsi="Cambria"/>
                <w:sz w:val="22"/>
              </w:rPr>
              <w:t>10</w:t>
            </w:r>
          </w:p>
        </w:tc>
        <w:tc>
          <w:tcPr>
            <w:tcW w:w="935" w:type="dxa"/>
            <w:gridSpan w:val="3"/>
            <w:tcBorders>
              <w:top w:val="single" w:sz="4" w:space="0" w:color="auto"/>
              <w:left w:val="single" w:sz="4" w:space="0" w:color="auto"/>
              <w:bottom w:val="single" w:sz="4" w:space="0" w:color="auto"/>
              <w:right w:val="single" w:sz="4" w:space="0" w:color="auto"/>
            </w:tcBorders>
            <w:hideMark/>
          </w:tcPr>
          <w:p w14:paraId="11002080" w14:textId="77777777" w:rsidR="00746500" w:rsidRPr="0040229D" w:rsidRDefault="00746500" w:rsidP="00972261">
            <w:pPr>
              <w:rPr>
                <w:rFonts w:ascii="Cambria" w:hAnsi="Cambria"/>
                <w:sz w:val="22"/>
              </w:rPr>
            </w:pPr>
            <w:r w:rsidRPr="0040229D">
              <w:rPr>
                <w:rFonts w:ascii="Cambria" w:hAnsi="Cambria"/>
                <w:sz w:val="22"/>
              </w:rPr>
              <w:t>20</w:t>
            </w:r>
          </w:p>
        </w:tc>
        <w:tc>
          <w:tcPr>
            <w:tcW w:w="1288" w:type="dxa"/>
            <w:gridSpan w:val="3"/>
            <w:tcBorders>
              <w:top w:val="single" w:sz="4" w:space="0" w:color="auto"/>
              <w:left w:val="single" w:sz="4" w:space="0" w:color="auto"/>
              <w:bottom w:val="single" w:sz="4" w:space="0" w:color="auto"/>
              <w:right w:val="single" w:sz="4" w:space="0" w:color="auto"/>
            </w:tcBorders>
            <w:hideMark/>
          </w:tcPr>
          <w:p w14:paraId="4CEB7A08" w14:textId="77777777" w:rsidR="00746500" w:rsidRPr="0040229D" w:rsidRDefault="00746500" w:rsidP="00972261">
            <w:pPr>
              <w:rPr>
                <w:rFonts w:ascii="Cambria" w:hAnsi="Cambria"/>
                <w:sz w:val="22"/>
              </w:rPr>
            </w:pPr>
            <w:r w:rsidRPr="0040229D">
              <w:rPr>
                <w:rFonts w:ascii="Cambria" w:hAnsi="Cambria"/>
                <w:sz w:val="22"/>
              </w:rPr>
              <w:t>1200 cubic feet</w:t>
            </w:r>
          </w:p>
        </w:tc>
      </w:tr>
      <w:tr w:rsidR="00972261" w:rsidRPr="0040229D" w14:paraId="2C2FE55C" w14:textId="77777777" w:rsidTr="00972261">
        <w:tblPrEx>
          <w:tblLook w:val="04A0" w:firstRow="1" w:lastRow="0" w:firstColumn="1" w:lastColumn="0" w:noHBand="0" w:noVBand="1"/>
        </w:tblPrEx>
        <w:trPr>
          <w:gridBefore w:val="1"/>
          <w:wBefore w:w="222" w:type="dxa"/>
        </w:trPr>
        <w:tc>
          <w:tcPr>
            <w:tcW w:w="1326" w:type="dxa"/>
            <w:gridSpan w:val="2"/>
            <w:tcBorders>
              <w:top w:val="single" w:sz="4" w:space="0" w:color="auto"/>
              <w:left w:val="single" w:sz="4" w:space="0" w:color="auto"/>
              <w:bottom w:val="single" w:sz="4" w:space="0" w:color="auto"/>
              <w:right w:val="single" w:sz="4" w:space="0" w:color="auto"/>
            </w:tcBorders>
            <w:hideMark/>
          </w:tcPr>
          <w:p w14:paraId="4C1153C1" w14:textId="77777777" w:rsidR="00746500" w:rsidRPr="0040229D" w:rsidRDefault="00746500" w:rsidP="00972261">
            <w:pPr>
              <w:rPr>
                <w:rFonts w:ascii="Cambria" w:hAnsi="Cambria"/>
                <w:sz w:val="22"/>
              </w:rPr>
            </w:pPr>
            <w:r w:rsidRPr="0040229D">
              <w:rPr>
                <w:rFonts w:ascii="Cambria" w:hAnsi="Cambria"/>
                <w:sz w:val="22"/>
              </w:rPr>
              <w:lastRenderedPageBreak/>
              <w:t>Fabric (square feet)</w:t>
            </w:r>
          </w:p>
        </w:tc>
        <w:tc>
          <w:tcPr>
            <w:tcW w:w="969" w:type="dxa"/>
            <w:gridSpan w:val="2"/>
            <w:tcBorders>
              <w:top w:val="single" w:sz="4" w:space="0" w:color="auto"/>
              <w:left w:val="single" w:sz="4" w:space="0" w:color="auto"/>
              <w:bottom w:val="single" w:sz="4" w:space="0" w:color="auto"/>
              <w:right w:val="single" w:sz="4" w:space="0" w:color="auto"/>
            </w:tcBorders>
            <w:hideMark/>
          </w:tcPr>
          <w:p w14:paraId="4FC6DFFE" w14:textId="77777777" w:rsidR="00746500" w:rsidRPr="0040229D" w:rsidRDefault="00746500" w:rsidP="00972261">
            <w:pPr>
              <w:rPr>
                <w:rFonts w:ascii="Cambria" w:hAnsi="Cambria"/>
                <w:sz w:val="22"/>
              </w:rPr>
            </w:pPr>
            <w:r w:rsidRPr="0040229D">
              <w:rPr>
                <w:rFonts w:ascii="Cambria" w:hAnsi="Cambria"/>
                <w:sz w:val="22"/>
              </w:rPr>
              <w:t>0</w:t>
            </w:r>
          </w:p>
        </w:tc>
        <w:tc>
          <w:tcPr>
            <w:tcW w:w="958" w:type="dxa"/>
            <w:gridSpan w:val="2"/>
            <w:tcBorders>
              <w:top w:val="single" w:sz="4" w:space="0" w:color="auto"/>
              <w:left w:val="single" w:sz="4" w:space="0" w:color="auto"/>
              <w:bottom w:val="single" w:sz="4" w:space="0" w:color="auto"/>
              <w:right w:val="single" w:sz="4" w:space="0" w:color="auto"/>
            </w:tcBorders>
            <w:hideMark/>
          </w:tcPr>
          <w:p w14:paraId="1B8BE027" w14:textId="77777777" w:rsidR="00746500" w:rsidRPr="0040229D" w:rsidRDefault="00746500" w:rsidP="00972261">
            <w:pPr>
              <w:rPr>
                <w:rFonts w:ascii="Cambria" w:hAnsi="Cambria"/>
                <w:sz w:val="22"/>
              </w:rPr>
            </w:pPr>
            <w:r w:rsidRPr="0040229D">
              <w:rPr>
                <w:rFonts w:ascii="Cambria" w:hAnsi="Cambria"/>
                <w:sz w:val="22"/>
              </w:rPr>
              <w:t>8</w:t>
            </w:r>
          </w:p>
        </w:tc>
        <w:tc>
          <w:tcPr>
            <w:tcW w:w="935" w:type="dxa"/>
            <w:gridSpan w:val="2"/>
            <w:tcBorders>
              <w:top w:val="single" w:sz="4" w:space="0" w:color="auto"/>
              <w:left w:val="single" w:sz="4" w:space="0" w:color="auto"/>
              <w:bottom w:val="single" w:sz="4" w:space="0" w:color="auto"/>
              <w:right w:val="single" w:sz="4" w:space="0" w:color="auto"/>
            </w:tcBorders>
            <w:hideMark/>
          </w:tcPr>
          <w:p w14:paraId="6022F994" w14:textId="77777777" w:rsidR="00746500" w:rsidRPr="0040229D" w:rsidRDefault="00746500" w:rsidP="00972261">
            <w:pPr>
              <w:rPr>
                <w:rFonts w:ascii="Cambria" w:hAnsi="Cambria"/>
                <w:sz w:val="22"/>
              </w:rPr>
            </w:pPr>
            <w:r w:rsidRPr="0040229D">
              <w:rPr>
                <w:rFonts w:ascii="Cambria" w:hAnsi="Cambria"/>
                <w:sz w:val="22"/>
              </w:rPr>
              <w:t>40</w:t>
            </w:r>
          </w:p>
        </w:tc>
        <w:tc>
          <w:tcPr>
            <w:tcW w:w="1062" w:type="dxa"/>
            <w:gridSpan w:val="2"/>
            <w:tcBorders>
              <w:top w:val="single" w:sz="4" w:space="0" w:color="auto"/>
              <w:left w:val="single" w:sz="4" w:space="0" w:color="auto"/>
              <w:bottom w:val="single" w:sz="4" w:space="0" w:color="auto"/>
              <w:right w:val="single" w:sz="4" w:space="0" w:color="auto"/>
            </w:tcBorders>
            <w:hideMark/>
          </w:tcPr>
          <w:p w14:paraId="38CD928F" w14:textId="77777777" w:rsidR="00746500" w:rsidRPr="0040229D" w:rsidRDefault="00746500" w:rsidP="00972261">
            <w:pPr>
              <w:rPr>
                <w:rFonts w:ascii="Cambria" w:hAnsi="Cambria"/>
                <w:sz w:val="22"/>
              </w:rPr>
            </w:pPr>
            <w:r w:rsidRPr="0040229D">
              <w:rPr>
                <w:rFonts w:ascii="Cambria" w:hAnsi="Cambria"/>
                <w:sz w:val="22"/>
              </w:rPr>
              <w:t>25</w:t>
            </w:r>
          </w:p>
        </w:tc>
        <w:tc>
          <w:tcPr>
            <w:tcW w:w="935" w:type="dxa"/>
            <w:gridSpan w:val="2"/>
            <w:tcBorders>
              <w:top w:val="single" w:sz="4" w:space="0" w:color="auto"/>
              <w:left w:val="single" w:sz="4" w:space="0" w:color="auto"/>
              <w:bottom w:val="single" w:sz="4" w:space="0" w:color="auto"/>
              <w:right w:val="single" w:sz="4" w:space="0" w:color="auto"/>
            </w:tcBorders>
            <w:hideMark/>
          </w:tcPr>
          <w:p w14:paraId="417C5217" w14:textId="77777777" w:rsidR="00746500" w:rsidRPr="0040229D" w:rsidRDefault="00746500" w:rsidP="00972261">
            <w:pPr>
              <w:rPr>
                <w:rFonts w:ascii="Cambria" w:hAnsi="Cambria"/>
                <w:sz w:val="22"/>
              </w:rPr>
            </w:pPr>
            <w:r w:rsidRPr="0040229D">
              <w:rPr>
                <w:rFonts w:ascii="Cambria" w:hAnsi="Cambria"/>
                <w:sz w:val="22"/>
              </w:rPr>
              <w:t>15</w:t>
            </w:r>
          </w:p>
        </w:tc>
        <w:tc>
          <w:tcPr>
            <w:tcW w:w="935" w:type="dxa"/>
            <w:gridSpan w:val="3"/>
            <w:tcBorders>
              <w:top w:val="single" w:sz="4" w:space="0" w:color="auto"/>
              <w:left w:val="single" w:sz="4" w:space="0" w:color="auto"/>
              <w:bottom w:val="single" w:sz="4" w:space="0" w:color="auto"/>
              <w:right w:val="single" w:sz="4" w:space="0" w:color="auto"/>
            </w:tcBorders>
            <w:hideMark/>
          </w:tcPr>
          <w:p w14:paraId="59660389" w14:textId="77777777" w:rsidR="00746500" w:rsidRPr="0040229D" w:rsidRDefault="00746500" w:rsidP="00972261">
            <w:pPr>
              <w:rPr>
                <w:rFonts w:ascii="Cambria" w:hAnsi="Cambria"/>
                <w:sz w:val="22"/>
              </w:rPr>
            </w:pPr>
            <w:r w:rsidRPr="0040229D">
              <w:rPr>
                <w:rFonts w:ascii="Cambria" w:hAnsi="Cambria"/>
                <w:sz w:val="22"/>
              </w:rPr>
              <w:t>20</w:t>
            </w:r>
          </w:p>
        </w:tc>
        <w:tc>
          <w:tcPr>
            <w:tcW w:w="1288" w:type="dxa"/>
            <w:gridSpan w:val="3"/>
            <w:tcBorders>
              <w:top w:val="single" w:sz="4" w:space="0" w:color="auto"/>
              <w:left w:val="single" w:sz="4" w:space="0" w:color="auto"/>
              <w:bottom w:val="single" w:sz="4" w:space="0" w:color="auto"/>
              <w:right w:val="single" w:sz="4" w:space="0" w:color="auto"/>
            </w:tcBorders>
            <w:hideMark/>
          </w:tcPr>
          <w:p w14:paraId="39A28E0A" w14:textId="77777777" w:rsidR="00746500" w:rsidRPr="0040229D" w:rsidRDefault="00746500" w:rsidP="00972261">
            <w:pPr>
              <w:rPr>
                <w:rFonts w:ascii="Cambria" w:hAnsi="Cambria"/>
                <w:sz w:val="22"/>
              </w:rPr>
            </w:pPr>
            <w:r w:rsidRPr="0040229D">
              <w:rPr>
                <w:rFonts w:ascii="Cambria" w:hAnsi="Cambria"/>
                <w:sz w:val="22"/>
              </w:rPr>
              <w:t>1800 square feet</w:t>
            </w:r>
          </w:p>
        </w:tc>
      </w:tr>
      <w:tr w:rsidR="00972261" w:rsidRPr="0040229D" w14:paraId="0CD58FDA" w14:textId="77777777" w:rsidTr="00972261">
        <w:tblPrEx>
          <w:tblLook w:val="04A0" w:firstRow="1" w:lastRow="0" w:firstColumn="1" w:lastColumn="0" w:noHBand="0" w:noVBand="1"/>
        </w:tblPrEx>
        <w:trPr>
          <w:gridBefore w:val="1"/>
          <w:wBefore w:w="222" w:type="dxa"/>
        </w:trPr>
        <w:tc>
          <w:tcPr>
            <w:tcW w:w="1326" w:type="dxa"/>
            <w:gridSpan w:val="2"/>
            <w:tcBorders>
              <w:top w:val="single" w:sz="4" w:space="0" w:color="auto"/>
              <w:left w:val="single" w:sz="4" w:space="0" w:color="auto"/>
              <w:bottom w:val="single" w:sz="4" w:space="0" w:color="auto"/>
              <w:right w:val="single" w:sz="4" w:space="0" w:color="auto"/>
            </w:tcBorders>
            <w:hideMark/>
          </w:tcPr>
          <w:p w14:paraId="447EB817" w14:textId="77777777" w:rsidR="00746500" w:rsidRPr="0040229D" w:rsidRDefault="00746500" w:rsidP="00972261">
            <w:pPr>
              <w:rPr>
                <w:rFonts w:ascii="Cambria" w:hAnsi="Cambria"/>
                <w:sz w:val="22"/>
              </w:rPr>
            </w:pPr>
            <w:r w:rsidRPr="0040229D">
              <w:rPr>
                <w:rFonts w:ascii="Cambria" w:hAnsi="Cambria"/>
                <w:sz w:val="22"/>
              </w:rPr>
              <w:t>Paint (liters)</w:t>
            </w:r>
          </w:p>
        </w:tc>
        <w:tc>
          <w:tcPr>
            <w:tcW w:w="969" w:type="dxa"/>
            <w:gridSpan w:val="2"/>
            <w:tcBorders>
              <w:top w:val="single" w:sz="4" w:space="0" w:color="auto"/>
              <w:left w:val="single" w:sz="4" w:space="0" w:color="auto"/>
              <w:bottom w:val="single" w:sz="4" w:space="0" w:color="auto"/>
              <w:right w:val="single" w:sz="4" w:space="0" w:color="auto"/>
            </w:tcBorders>
            <w:hideMark/>
          </w:tcPr>
          <w:p w14:paraId="4C6910A3" w14:textId="77777777" w:rsidR="00746500" w:rsidRPr="0040229D" w:rsidRDefault="00746500" w:rsidP="00972261">
            <w:pPr>
              <w:rPr>
                <w:rFonts w:ascii="Cambria" w:hAnsi="Cambria"/>
                <w:sz w:val="22"/>
              </w:rPr>
            </w:pPr>
            <w:r w:rsidRPr="0040229D">
              <w:rPr>
                <w:rFonts w:ascii="Cambria" w:hAnsi="Cambria"/>
                <w:sz w:val="22"/>
              </w:rPr>
              <w:t>4</w:t>
            </w:r>
          </w:p>
        </w:tc>
        <w:tc>
          <w:tcPr>
            <w:tcW w:w="958" w:type="dxa"/>
            <w:gridSpan w:val="2"/>
            <w:tcBorders>
              <w:top w:val="single" w:sz="4" w:space="0" w:color="auto"/>
              <w:left w:val="single" w:sz="4" w:space="0" w:color="auto"/>
              <w:bottom w:val="single" w:sz="4" w:space="0" w:color="auto"/>
              <w:right w:val="single" w:sz="4" w:space="0" w:color="auto"/>
            </w:tcBorders>
            <w:hideMark/>
          </w:tcPr>
          <w:p w14:paraId="75B02596" w14:textId="77777777" w:rsidR="00746500" w:rsidRPr="0040229D" w:rsidRDefault="00746500" w:rsidP="00972261">
            <w:pPr>
              <w:rPr>
                <w:rFonts w:ascii="Cambria" w:hAnsi="Cambria"/>
                <w:sz w:val="22"/>
              </w:rPr>
            </w:pPr>
            <w:r w:rsidRPr="0040229D">
              <w:rPr>
                <w:rFonts w:ascii="Cambria" w:hAnsi="Cambria"/>
                <w:sz w:val="22"/>
              </w:rPr>
              <w:t>2</w:t>
            </w:r>
          </w:p>
        </w:tc>
        <w:tc>
          <w:tcPr>
            <w:tcW w:w="935" w:type="dxa"/>
            <w:gridSpan w:val="2"/>
            <w:tcBorders>
              <w:top w:val="single" w:sz="4" w:space="0" w:color="auto"/>
              <w:left w:val="single" w:sz="4" w:space="0" w:color="auto"/>
              <w:bottom w:val="single" w:sz="4" w:space="0" w:color="auto"/>
              <w:right w:val="single" w:sz="4" w:space="0" w:color="auto"/>
            </w:tcBorders>
            <w:hideMark/>
          </w:tcPr>
          <w:p w14:paraId="019EECAC" w14:textId="77777777" w:rsidR="00746500" w:rsidRPr="0040229D" w:rsidRDefault="00746500" w:rsidP="00972261">
            <w:pPr>
              <w:rPr>
                <w:rFonts w:ascii="Cambria" w:hAnsi="Cambria"/>
                <w:sz w:val="22"/>
              </w:rPr>
            </w:pPr>
            <w:r w:rsidRPr="0040229D">
              <w:rPr>
                <w:rFonts w:ascii="Cambria" w:hAnsi="Cambria"/>
                <w:sz w:val="22"/>
              </w:rPr>
              <w:t>3</w:t>
            </w:r>
          </w:p>
        </w:tc>
        <w:tc>
          <w:tcPr>
            <w:tcW w:w="1062" w:type="dxa"/>
            <w:gridSpan w:val="2"/>
            <w:tcBorders>
              <w:top w:val="single" w:sz="4" w:space="0" w:color="auto"/>
              <w:left w:val="single" w:sz="4" w:space="0" w:color="auto"/>
              <w:bottom w:val="single" w:sz="4" w:space="0" w:color="auto"/>
              <w:right w:val="single" w:sz="4" w:space="0" w:color="auto"/>
            </w:tcBorders>
            <w:hideMark/>
          </w:tcPr>
          <w:p w14:paraId="48EA3BA8" w14:textId="77777777" w:rsidR="00746500" w:rsidRPr="0040229D" w:rsidRDefault="00746500" w:rsidP="00972261">
            <w:pPr>
              <w:rPr>
                <w:rFonts w:ascii="Cambria" w:hAnsi="Cambria"/>
                <w:sz w:val="22"/>
              </w:rPr>
            </w:pPr>
            <w:r w:rsidRPr="0040229D">
              <w:rPr>
                <w:rFonts w:ascii="Cambria" w:hAnsi="Cambria"/>
                <w:sz w:val="22"/>
              </w:rPr>
              <w:t>3</w:t>
            </w:r>
          </w:p>
        </w:tc>
        <w:tc>
          <w:tcPr>
            <w:tcW w:w="935" w:type="dxa"/>
            <w:gridSpan w:val="2"/>
            <w:tcBorders>
              <w:top w:val="single" w:sz="4" w:space="0" w:color="auto"/>
              <w:left w:val="single" w:sz="4" w:space="0" w:color="auto"/>
              <w:bottom w:val="single" w:sz="4" w:space="0" w:color="auto"/>
              <w:right w:val="single" w:sz="4" w:space="0" w:color="auto"/>
            </w:tcBorders>
            <w:hideMark/>
          </w:tcPr>
          <w:p w14:paraId="5CFF6636" w14:textId="77777777" w:rsidR="00746500" w:rsidRPr="0040229D" w:rsidRDefault="00746500" w:rsidP="00972261">
            <w:pPr>
              <w:rPr>
                <w:rFonts w:ascii="Cambria" w:hAnsi="Cambria"/>
                <w:sz w:val="22"/>
              </w:rPr>
            </w:pPr>
            <w:r w:rsidRPr="0040229D">
              <w:rPr>
                <w:rFonts w:ascii="Cambria" w:hAnsi="Cambria"/>
                <w:sz w:val="22"/>
              </w:rPr>
              <w:t>2</w:t>
            </w:r>
          </w:p>
        </w:tc>
        <w:tc>
          <w:tcPr>
            <w:tcW w:w="935" w:type="dxa"/>
            <w:gridSpan w:val="3"/>
            <w:tcBorders>
              <w:top w:val="single" w:sz="4" w:space="0" w:color="auto"/>
              <w:left w:val="single" w:sz="4" w:space="0" w:color="auto"/>
              <w:bottom w:val="single" w:sz="4" w:space="0" w:color="auto"/>
              <w:right w:val="single" w:sz="4" w:space="0" w:color="auto"/>
            </w:tcBorders>
            <w:hideMark/>
          </w:tcPr>
          <w:p w14:paraId="4D01042D" w14:textId="77777777" w:rsidR="00746500" w:rsidRPr="0040229D" w:rsidRDefault="00746500" w:rsidP="00972261">
            <w:pPr>
              <w:rPr>
                <w:rFonts w:ascii="Cambria" w:hAnsi="Cambria"/>
                <w:sz w:val="22"/>
              </w:rPr>
            </w:pPr>
            <w:r w:rsidRPr="0040229D">
              <w:rPr>
                <w:rFonts w:ascii="Cambria" w:hAnsi="Cambria"/>
                <w:sz w:val="22"/>
              </w:rPr>
              <w:t>5</w:t>
            </w:r>
          </w:p>
        </w:tc>
        <w:tc>
          <w:tcPr>
            <w:tcW w:w="1288" w:type="dxa"/>
            <w:gridSpan w:val="3"/>
            <w:tcBorders>
              <w:top w:val="single" w:sz="4" w:space="0" w:color="auto"/>
              <w:left w:val="single" w:sz="4" w:space="0" w:color="auto"/>
              <w:bottom w:val="single" w:sz="4" w:space="0" w:color="auto"/>
              <w:right w:val="single" w:sz="4" w:space="0" w:color="auto"/>
            </w:tcBorders>
            <w:hideMark/>
          </w:tcPr>
          <w:p w14:paraId="3B0A1507" w14:textId="77777777" w:rsidR="00746500" w:rsidRPr="0040229D" w:rsidRDefault="00746500" w:rsidP="00972261">
            <w:pPr>
              <w:rPr>
                <w:rFonts w:ascii="Cambria" w:hAnsi="Cambria"/>
                <w:sz w:val="22"/>
              </w:rPr>
            </w:pPr>
            <w:r w:rsidRPr="0040229D">
              <w:rPr>
                <w:rFonts w:ascii="Cambria" w:hAnsi="Cambria"/>
                <w:sz w:val="22"/>
              </w:rPr>
              <w:t>250 liters</w:t>
            </w:r>
          </w:p>
        </w:tc>
      </w:tr>
      <w:tr w:rsidR="00972261" w:rsidRPr="0040229D" w14:paraId="31A8618F" w14:textId="77777777" w:rsidTr="00972261">
        <w:tblPrEx>
          <w:tblLook w:val="04A0" w:firstRow="1" w:lastRow="0" w:firstColumn="1" w:lastColumn="0" w:noHBand="0" w:noVBand="1"/>
        </w:tblPrEx>
        <w:trPr>
          <w:gridBefore w:val="1"/>
          <w:wBefore w:w="222" w:type="dxa"/>
        </w:trPr>
        <w:tc>
          <w:tcPr>
            <w:tcW w:w="1326" w:type="dxa"/>
            <w:gridSpan w:val="2"/>
            <w:tcBorders>
              <w:top w:val="single" w:sz="4" w:space="0" w:color="auto"/>
              <w:left w:val="single" w:sz="4" w:space="0" w:color="auto"/>
              <w:bottom w:val="single" w:sz="4" w:space="0" w:color="auto"/>
              <w:right w:val="single" w:sz="4" w:space="0" w:color="auto"/>
            </w:tcBorders>
            <w:hideMark/>
          </w:tcPr>
          <w:p w14:paraId="77FC5DA8" w14:textId="77777777" w:rsidR="00746500" w:rsidRPr="0040229D" w:rsidRDefault="00746500" w:rsidP="00972261">
            <w:pPr>
              <w:rPr>
                <w:rFonts w:ascii="Cambria" w:hAnsi="Cambria"/>
                <w:sz w:val="22"/>
              </w:rPr>
            </w:pPr>
            <w:r w:rsidRPr="0040229D">
              <w:rPr>
                <w:rFonts w:ascii="Cambria" w:hAnsi="Cambria"/>
                <w:sz w:val="22"/>
              </w:rPr>
              <w:t>Sun</w:t>
            </w:r>
            <w:r w:rsidR="00D5056A">
              <w:rPr>
                <w:rFonts w:ascii="Cambria" w:hAnsi="Cambria"/>
                <w:sz w:val="22"/>
              </w:rPr>
              <w:t xml:space="preserve"> </w:t>
            </w:r>
            <w:r w:rsidRPr="0040229D">
              <w:rPr>
                <w:rFonts w:ascii="Cambria" w:hAnsi="Cambria"/>
                <w:sz w:val="22"/>
              </w:rPr>
              <w:t>mica (sheets)</w:t>
            </w:r>
          </w:p>
        </w:tc>
        <w:tc>
          <w:tcPr>
            <w:tcW w:w="969" w:type="dxa"/>
            <w:gridSpan w:val="2"/>
            <w:tcBorders>
              <w:top w:val="single" w:sz="4" w:space="0" w:color="auto"/>
              <w:left w:val="single" w:sz="4" w:space="0" w:color="auto"/>
              <w:bottom w:val="single" w:sz="4" w:space="0" w:color="auto"/>
              <w:right w:val="single" w:sz="4" w:space="0" w:color="auto"/>
            </w:tcBorders>
            <w:hideMark/>
          </w:tcPr>
          <w:p w14:paraId="27A1F077" w14:textId="77777777" w:rsidR="00746500" w:rsidRPr="0040229D" w:rsidRDefault="00746500" w:rsidP="00972261">
            <w:pPr>
              <w:rPr>
                <w:rFonts w:ascii="Cambria" w:hAnsi="Cambria"/>
                <w:sz w:val="22"/>
              </w:rPr>
            </w:pPr>
            <w:r w:rsidRPr="0040229D">
              <w:rPr>
                <w:rFonts w:ascii="Cambria" w:hAnsi="Cambria"/>
                <w:sz w:val="22"/>
              </w:rPr>
              <w:t>3</w:t>
            </w:r>
          </w:p>
        </w:tc>
        <w:tc>
          <w:tcPr>
            <w:tcW w:w="958" w:type="dxa"/>
            <w:gridSpan w:val="2"/>
            <w:tcBorders>
              <w:top w:val="single" w:sz="4" w:space="0" w:color="auto"/>
              <w:left w:val="single" w:sz="4" w:space="0" w:color="auto"/>
              <w:bottom w:val="single" w:sz="4" w:space="0" w:color="auto"/>
              <w:right w:val="single" w:sz="4" w:space="0" w:color="auto"/>
            </w:tcBorders>
            <w:hideMark/>
          </w:tcPr>
          <w:p w14:paraId="0A92D795" w14:textId="77777777" w:rsidR="00746500" w:rsidRPr="0040229D" w:rsidRDefault="00746500" w:rsidP="00972261">
            <w:pPr>
              <w:rPr>
                <w:rFonts w:ascii="Cambria" w:hAnsi="Cambria"/>
                <w:sz w:val="22"/>
              </w:rPr>
            </w:pPr>
            <w:r w:rsidRPr="0040229D">
              <w:rPr>
                <w:rFonts w:ascii="Cambria" w:hAnsi="Cambria"/>
                <w:sz w:val="22"/>
              </w:rPr>
              <w:t>1</w:t>
            </w:r>
          </w:p>
        </w:tc>
        <w:tc>
          <w:tcPr>
            <w:tcW w:w="935" w:type="dxa"/>
            <w:gridSpan w:val="2"/>
            <w:tcBorders>
              <w:top w:val="single" w:sz="4" w:space="0" w:color="auto"/>
              <w:left w:val="single" w:sz="4" w:space="0" w:color="auto"/>
              <w:bottom w:val="single" w:sz="4" w:space="0" w:color="auto"/>
              <w:right w:val="single" w:sz="4" w:space="0" w:color="auto"/>
            </w:tcBorders>
            <w:hideMark/>
          </w:tcPr>
          <w:p w14:paraId="3E651425" w14:textId="77777777" w:rsidR="00746500" w:rsidRPr="0040229D" w:rsidRDefault="00746500" w:rsidP="00972261">
            <w:pPr>
              <w:rPr>
                <w:rFonts w:ascii="Cambria" w:hAnsi="Cambria"/>
                <w:sz w:val="22"/>
              </w:rPr>
            </w:pPr>
            <w:r w:rsidRPr="0040229D">
              <w:rPr>
                <w:rFonts w:ascii="Cambria" w:hAnsi="Cambria"/>
                <w:sz w:val="22"/>
              </w:rPr>
              <w:t>2</w:t>
            </w:r>
          </w:p>
        </w:tc>
        <w:tc>
          <w:tcPr>
            <w:tcW w:w="1062" w:type="dxa"/>
            <w:gridSpan w:val="2"/>
            <w:tcBorders>
              <w:top w:val="single" w:sz="4" w:space="0" w:color="auto"/>
              <w:left w:val="single" w:sz="4" w:space="0" w:color="auto"/>
              <w:bottom w:val="single" w:sz="4" w:space="0" w:color="auto"/>
              <w:right w:val="single" w:sz="4" w:space="0" w:color="auto"/>
            </w:tcBorders>
            <w:hideMark/>
          </w:tcPr>
          <w:p w14:paraId="46C29EF1" w14:textId="77777777" w:rsidR="00746500" w:rsidRPr="0040229D" w:rsidRDefault="00746500" w:rsidP="00972261">
            <w:pPr>
              <w:rPr>
                <w:rFonts w:ascii="Cambria" w:hAnsi="Cambria"/>
                <w:sz w:val="22"/>
              </w:rPr>
            </w:pPr>
            <w:r w:rsidRPr="0040229D">
              <w:rPr>
                <w:rFonts w:ascii="Cambria" w:hAnsi="Cambria"/>
                <w:sz w:val="22"/>
              </w:rPr>
              <w:t>2</w:t>
            </w:r>
          </w:p>
        </w:tc>
        <w:tc>
          <w:tcPr>
            <w:tcW w:w="935" w:type="dxa"/>
            <w:gridSpan w:val="2"/>
            <w:tcBorders>
              <w:top w:val="single" w:sz="4" w:space="0" w:color="auto"/>
              <w:left w:val="single" w:sz="4" w:space="0" w:color="auto"/>
              <w:bottom w:val="single" w:sz="4" w:space="0" w:color="auto"/>
              <w:right w:val="single" w:sz="4" w:space="0" w:color="auto"/>
            </w:tcBorders>
            <w:hideMark/>
          </w:tcPr>
          <w:p w14:paraId="335852AD" w14:textId="77777777" w:rsidR="00746500" w:rsidRPr="0040229D" w:rsidRDefault="00746500" w:rsidP="00972261">
            <w:pPr>
              <w:rPr>
                <w:rFonts w:ascii="Cambria" w:hAnsi="Cambria"/>
                <w:sz w:val="22"/>
              </w:rPr>
            </w:pPr>
            <w:r w:rsidRPr="0040229D">
              <w:rPr>
                <w:rFonts w:ascii="Cambria" w:hAnsi="Cambria"/>
                <w:sz w:val="22"/>
              </w:rPr>
              <w:t>1</w:t>
            </w:r>
          </w:p>
        </w:tc>
        <w:tc>
          <w:tcPr>
            <w:tcW w:w="935" w:type="dxa"/>
            <w:gridSpan w:val="3"/>
            <w:tcBorders>
              <w:top w:val="single" w:sz="4" w:space="0" w:color="auto"/>
              <w:left w:val="single" w:sz="4" w:space="0" w:color="auto"/>
              <w:bottom w:val="single" w:sz="4" w:space="0" w:color="auto"/>
              <w:right w:val="single" w:sz="4" w:space="0" w:color="auto"/>
            </w:tcBorders>
            <w:hideMark/>
          </w:tcPr>
          <w:p w14:paraId="5E68897E" w14:textId="77777777" w:rsidR="00746500" w:rsidRPr="0040229D" w:rsidRDefault="00746500" w:rsidP="00972261">
            <w:pPr>
              <w:rPr>
                <w:rFonts w:ascii="Cambria" w:hAnsi="Cambria"/>
                <w:sz w:val="22"/>
              </w:rPr>
            </w:pPr>
            <w:r w:rsidRPr="0040229D">
              <w:rPr>
                <w:rFonts w:ascii="Cambria" w:hAnsi="Cambria"/>
                <w:sz w:val="22"/>
              </w:rPr>
              <w:t>3</w:t>
            </w:r>
          </w:p>
        </w:tc>
        <w:tc>
          <w:tcPr>
            <w:tcW w:w="1288" w:type="dxa"/>
            <w:gridSpan w:val="3"/>
            <w:tcBorders>
              <w:top w:val="single" w:sz="4" w:space="0" w:color="auto"/>
              <w:left w:val="single" w:sz="4" w:space="0" w:color="auto"/>
              <w:bottom w:val="single" w:sz="4" w:space="0" w:color="auto"/>
              <w:right w:val="single" w:sz="4" w:space="0" w:color="auto"/>
            </w:tcBorders>
            <w:hideMark/>
          </w:tcPr>
          <w:p w14:paraId="6B6F8E06" w14:textId="77777777" w:rsidR="00746500" w:rsidRPr="0040229D" w:rsidRDefault="00746500" w:rsidP="00972261">
            <w:pPr>
              <w:rPr>
                <w:rFonts w:ascii="Cambria" w:hAnsi="Cambria"/>
                <w:sz w:val="22"/>
              </w:rPr>
            </w:pPr>
            <w:r w:rsidRPr="0040229D">
              <w:rPr>
                <w:rFonts w:ascii="Cambria" w:hAnsi="Cambria"/>
                <w:sz w:val="22"/>
              </w:rPr>
              <w:t>350 sheets</w:t>
            </w:r>
          </w:p>
        </w:tc>
      </w:tr>
      <w:tr w:rsidR="00972261" w:rsidRPr="0040229D" w14:paraId="5DF03420" w14:textId="77777777" w:rsidTr="00972261">
        <w:tblPrEx>
          <w:tblLook w:val="04A0" w:firstRow="1" w:lastRow="0" w:firstColumn="1" w:lastColumn="0" w:noHBand="0" w:noVBand="1"/>
        </w:tblPrEx>
        <w:trPr>
          <w:gridBefore w:val="1"/>
          <w:wBefore w:w="222" w:type="dxa"/>
        </w:trPr>
        <w:tc>
          <w:tcPr>
            <w:tcW w:w="1326" w:type="dxa"/>
            <w:gridSpan w:val="2"/>
            <w:tcBorders>
              <w:top w:val="single" w:sz="4" w:space="0" w:color="auto"/>
              <w:left w:val="single" w:sz="4" w:space="0" w:color="auto"/>
              <w:bottom w:val="single" w:sz="4" w:space="0" w:color="auto"/>
              <w:right w:val="single" w:sz="4" w:space="0" w:color="auto"/>
            </w:tcBorders>
            <w:hideMark/>
          </w:tcPr>
          <w:p w14:paraId="23B37BA6" w14:textId="77777777" w:rsidR="00746500" w:rsidRPr="0040229D" w:rsidRDefault="00746500" w:rsidP="00972261">
            <w:pPr>
              <w:rPr>
                <w:rFonts w:ascii="Cambria" w:hAnsi="Cambria"/>
                <w:sz w:val="22"/>
              </w:rPr>
            </w:pPr>
            <w:r w:rsidRPr="0040229D">
              <w:rPr>
                <w:rFonts w:ascii="Cambria" w:hAnsi="Cambria"/>
                <w:sz w:val="22"/>
              </w:rPr>
              <w:t>Stuffing (kilograms)</w:t>
            </w:r>
          </w:p>
        </w:tc>
        <w:tc>
          <w:tcPr>
            <w:tcW w:w="969" w:type="dxa"/>
            <w:gridSpan w:val="2"/>
            <w:tcBorders>
              <w:top w:val="single" w:sz="4" w:space="0" w:color="auto"/>
              <w:left w:val="single" w:sz="4" w:space="0" w:color="auto"/>
              <w:bottom w:val="single" w:sz="4" w:space="0" w:color="auto"/>
              <w:right w:val="single" w:sz="4" w:space="0" w:color="auto"/>
            </w:tcBorders>
            <w:hideMark/>
          </w:tcPr>
          <w:p w14:paraId="379B5AD5" w14:textId="77777777" w:rsidR="00746500" w:rsidRPr="0040229D" w:rsidRDefault="00746500" w:rsidP="00972261">
            <w:pPr>
              <w:rPr>
                <w:rFonts w:ascii="Cambria" w:hAnsi="Cambria"/>
                <w:sz w:val="22"/>
              </w:rPr>
            </w:pPr>
            <w:r w:rsidRPr="0040229D">
              <w:rPr>
                <w:rFonts w:ascii="Cambria" w:hAnsi="Cambria"/>
                <w:sz w:val="22"/>
              </w:rPr>
              <w:t>8</w:t>
            </w:r>
          </w:p>
        </w:tc>
        <w:tc>
          <w:tcPr>
            <w:tcW w:w="958" w:type="dxa"/>
            <w:gridSpan w:val="2"/>
            <w:tcBorders>
              <w:top w:val="single" w:sz="4" w:space="0" w:color="auto"/>
              <w:left w:val="single" w:sz="4" w:space="0" w:color="auto"/>
              <w:bottom w:val="single" w:sz="4" w:space="0" w:color="auto"/>
              <w:right w:val="single" w:sz="4" w:space="0" w:color="auto"/>
            </w:tcBorders>
            <w:hideMark/>
          </w:tcPr>
          <w:p w14:paraId="5DF87AD0" w14:textId="77777777" w:rsidR="00746500" w:rsidRPr="0040229D" w:rsidRDefault="00746500" w:rsidP="00972261">
            <w:pPr>
              <w:rPr>
                <w:rFonts w:ascii="Cambria" w:hAnsi="Cambria"/>
                <w:sz w:val="22"/>
              </w:rPr>
            </w:pPr>
            <w:r w:rsidRPr="0040229D">
              <w:rPr>
                <w:rFonts w:ascii="Cambria" w:hAnsi="Cambria"/>
                <w:sz w:val="22"/>
              </w:rPr>
              <w:t>3</w:t>
            </w:r>
          </w:p>
        </w:tc>
        <w:tc>
          <w:tcPr>
            <w:tcW w:w="935" w:type="dxa"/>
            <w:gridSpan w:val="2"/>
            <w:tcBorders>
              <w:top w:val="single" w:sz="4" w:space="0" w:color="auto"/>
              <w:left w:val="single" w:sz="4" w:space="0" w:color="auto"/>
              <w:bottom w:val="single" w:sz="4" w:space="0" w:color="auto"/>
              <w:right w:val="single" w:sz="4" w:space="0" w:color="auto"/>
            </w:tcBorders>
            <w:hideMark/>
          </w:tcPr>
          <w:p w14:paraId="208C6ACF" w14:textId="77777777" w:rsidR="00746500" w:rsidRPr="0040229D" w:rsidRDefault="00746500" w:rsidP="00972261">
            <w:pPr>
              <w:rPr>
                <w:rFonts w:ascii="Cambria" w:hAnsi="Cambria"/>
                <w:sz w:val="22"/>
              </w:rPr>
            </w:pPr>
            <w:r w:rsidRPr="0040229D">
              <w:rPr>
                <w:rFonts w:ascii="Cambria" w:hAnsi="Cambria"/>
                <w:sz w:val="22"/>
              </w:rPr>
              <w:t>4</w:t>
            </w:r>
          </w:p>
        </w:tc>
        <w:tc>
          <w:tcPr>
            <w:tcW w:w="1062" w:type="dxa"/>
            <w:gridSpan w:val="2"/>
            <w:tcBorders>
              <w:top w:val="single" w:sz="4" w:space="0" w:color="auto"/>
              <w:left w:val="single" w:sz="4" w:space="0" w:color="auto"/>
              <w:bottom w:val="single" w:sz="4" w:space="0" w:color="auto"/>
              <w:right w:val="single" w:sz="4" w:space="0" w:color="auto"/>
            </w:tcBorders>
            <w:hideMark/>
          </w:tcPr>
          <w:p w14:paraId="45EA5A98" w14:textId="77777777" w:rsidR="00746500" w:rsidRPr="0040229D" w:rsidRDefault="00746500" w:rsidP="00972261">
            <w:pPr>
              <w:rPr>
                <w:rFonts w:ascii="Cambria" w:hAnsi="Cambria"/>
                <w:sz w:val="22"/>
              </w:rPr>
            </w:pPr>
            <w:r w:rsidRPr="0040229D">
              <w:rPr>
                <w:rFonts w:ascii="Cambria" w:hAnsi="Cambria"/>
                <w:sz w:val="22"/>
              </w:rPr>
              <w:t>5</w:t>
            </w:r>
          </w:p>
        </w:tc>
        <w:tc>
          <w:tcPr>
            <w:tcW w:w="935" w:type="dxa"/>
            <w:gridSpan w:val="2"/>
            <w:tcBorders>
              <w:top w:val="single" w:sz="4" w:space="0" w:color="auto"/>
              <w:left w:val="single" w:sz="4" w:space="0" w:color="auto"/>
              <w:bottom w:val="single" w:sz="4" w:space="0" w:color="auto"/>
              <w:right w:val="single" w:sz="4" w:space="0" w:color="auto"/>
            </w:tcBorders>
            <w:hideMark/>
          </w:tcPr>
          <w:p w14:paraId="4AA2596D" w14:textId="77777777" w:rsidR="00746500" w:rsidRPr="0040229D" w:rsidRDefault="00746500" w:rsidP="00972261">
            <w:pPr>
              <w:rPr>
                <w:rFonts w:ascii="Cambria" w:hAnsi="Cambria"/>
                <w:sz w:val="22"/>
              </w:rPr>
            </w:pPr>
            <w:r w:rsidRPr="0040229D">
              <w:rPr>
                <w:rFonts w:ascii="Cambria" w:hAnsi="Cambria"/>
                <w:sz w:val="22"/>
              </w:rPr>
              <w:t>2</w:t>
            </w:r>
          </w:p>
        </w:tc>
        <w:tc>
          <w:tcPr>
            <w:tcW w:w="935" w:type="dxa"/>
            <w:gridSpan w:val="3"/>
            <w:tcBorders>
              <w:top w:val="single" w:sz="4" w:space="0" w:color="auto"/>
              <w:left w:val="single" w:sz="4" w:space="0" w:color="auto"/>
              <w:bottom w:val="single" w:sz="4" w:space="0" w:color="auto"/>
              <w:right w:val="single" w:sz="4" w:space="0" w:color="auto"/>
            </w:tcBorders>
            <w:hideMark/>
          </w:tcPr>
          <w:p w14:paraId="514D8D21" w14:textId="77777777" w:rsidR="00746500" w:rsidRPr="0040229D" w:rsidRDefault="00746500" w:rsidP="00972261">
            <w:pPr>
              <w:rPr>
                <w:rFonts w:ascii="Cambria" w:hAnsi="Cambria"/>
                <w:sz w:val="22"/>
              </w:rPr>
            </w:pPr>
            <w:r w:rsidRPr="0040229D">
              <w:rPr>
                <w:rFonts w:ascii="Cambria" w:hAnsi="Cambria"/>
                <w:sz w:val="22"/>
              </w:rPr>
              <w:t>6</w:t>
            </w:r>
          </w:p>
        </w:tc>
        <w:tc>
          <w:tcPr>
            <w:tcW w:w="1288" w:type="dxa"/>
            <w:gridSpan w:val="3"/>
            <w:tcBorders>
              <w:top w:val="single" w:sz="4" w:space="0" w:color="auto"/>
              <w:left w:val="single" w:sz="4" w:space="0" w:color="auto"/>
              <w:bottom w:val="single" w:sz="4" w:space="0" w:color="auto"/>
              <w:right w:val="single" w:sz="4" w:space="0" w:color="auto"/>
            </w:tcBorders>
            <w:hideMark/>
          </w:tcPr>
          <w:p w14:paraId="272BFF5C" w14:textId="77777777" w:rsidR="00746500" w:rsidRPr="0040229D" w:rsidRDefault="00746500" w:rsidP="00972261">
            <w:pPr>
              <w:rPr>
                <w:rFonts w:ascii="Cambria" w:hAnsi="Cambria"/>
                <w:sz w:val="22"/>
              </w:rPr>
            </w:pPr>
            <w:r w:rsidRPr="0040229D">
              <w:rPr>
                <w:rFonts w:ascii="Cambria" w:hAnsi="Cambria"/>
                <w:sz w:val="22"/>
              </w:rPr>
              <w:t>600 kilograms</w:t>
            </w:r>
          </w:p>
        </w:tc>
      </w:tr>
      <w:tr w:rsidR="00972261" w:rsidRPr="0040229D" w14:paraId="09ED064E" w14:textId="77777777" w:rsidTr="00972261">
        <w:tblPrEx>
          <w:tblLook w:val="04A0" w:firstRow="1" w:lastRow="0" w:firstColumn="1" w:lastColumn="0" w:noHBand="0" w:noVBand="1"/>
        </w:tblPrEx>
        <w:trPr>
          <w:gridBefore w:val="1"/>
          <w:wBefore w:w="222" w:type="dxa"/>
        </w:trPr>
        <w:tc>
          <w:tcPr>
            <w:tcW w:w="1326" w:type="dxa"/>
            <w:gridSpan w:val="2"/>
            <w:tcBorders>
              <w:top w:val="single" w:sz="4" w:space="0" w:color="auto"/>
              <w:left w:val="single" w:sz="4" w:space="0" w:color="auto"/>
              <w:bottom w:val="single" w:sz="4" w:space="0" w:color="auto"/>
              <w:right w:val="single" w:sz="4" w:space="0" w:color="auto"/>
            </w:tcBorders>
            <w:hideMark/>
          </w:tcPr>
          <w:p w14:paraId="630CA94F" w14:textId="77777777" w:rsidR="00746500" w:rsidRPr="0040229D" w:rsidRDefault="00746500" w:rsidP="00972261">
            <w:pPr>
              <w:rPr>
                <w:rFonts w:ascii="Cambria" w:hAnsi="Cambria"/>
                <w:sz w:val="22"/>
              </w:rPr>
            </w:pPr>
            <w:r w:rsidRPr="0040229D">
              <w:rPr>
                <w:rFonts w:ascii="Cambria" w:hAnsi="Cambria"/>
                <w:sz w:val="22"/>
              </w:rPr>
              <w:t>Accessories (units)</w:t>
            </w:r>
          </w:p>
        </w:tc>
        <w:tc>
          <w:tcPr>
            <w:tcW w:w="969" w:type="dxa"/>
            <w:gridSpan w:val="2"/>
            <w:tcBorders>
              <w:top w:val="single" w:sz="4" w:space="0" w:color="auto"/>
              <w:left w:val="single" w:sz="4" w:space="0" w:color="auto"/>
              <w:bottom w:val="single" w:sz="4" w:space="0" w:color="auto"/>
              <w:right w:val="single" w:sz="4" w:space="0" w:color="auto"/>
            </w:tcBorders>
            <w:hideMark/>
          </w:tcPr>
          <w:p w14:paraId="77C814F0" w14:textId="77777777" w:rsidR="00746500" w:rsidRPr="0040229D" w:rsidRDefault="00746500" w:rsidP="00972261">
            <w:pPr>
              <w:rPr>
                <w:rFonts w:ascii="Cambria" w:hAnsi="Cambria"/>
                <w:sz w:val="22"/>
              </w:rPr>
            </w:pPr>
            <w:r w:rsidRPr="0040229D">
              <w:rPr>
                <w:rFonts w:ascii="Cambria" w:hAnsi="Cambria"/>
                <w:sz w:val="22"/>
              </w:rPr>
              <w:t>5</w:t>
            </w:r>
          </w:p>
        </w:tc>
        <w:tc>
          <w:tcPr>
            <w:tcW w:w="958" w:type="dxa"/>
            <w:gridSpan w:val="2"/>
            <w:tcBorders>
              <w:top w:val="single" w:sz="4" w:space="0" w:color="auto"/>
              <w:left w:val="single" w:sz="4" w:space="0" w:color="auto"/>
              <w:bottom w:val="single" w:sz="4" w:space="0" w:color="auto"/>
              <w:right w:val="single" w:sz="4" w:space="0" w:color="auto"/>
            </w:tcBorders>
            <w:hideMark/>
          </w:tcPr>
          <w:p w14:paraId="51D821D7" w14:textId="77777777" w:rsidR="00746500" w:rsidRPr="0040229D" w:rsidRDefault="00746500" w:rsidP="00972261">
            <w:pPr>
              <w:rPr>
                <w:rFonts w:ascii="Cambria" w:hAnsi="Cambria"/>
                <w:sz w:val="22"/>
              </w:rPr>
            </w:pPr>
            <w:r w:rsidRPr="0040229D">
              <w:rPr>
                <w:rFonts w:ascii="Cambria" w:hAnsi="Cambria"/>
                <w:sz w:val="22"/>
              </w:rPr>
              <w:t>2</w:t>
            </w:r>
          </w:p>
        </w:tc>
        <w:tc>
          <w:tcPr>
            <w:tcW w:w="935" w:type="dxa"/>
            <w:gridSpan w:val="2"/>
            <w:tcBorders>
              <w:top w:val="single" w:sz="4" w:space="0" w:color="auto"/>
              <w:left w:val="single" w:sz="4" w:space="0" w:color="auto"/>
              <w:bottom w:val="single" w:sz="4" w:space="0" w:color="auto"/>
              <w:right w:val="single" w:sz="4" w:space="0" w:color="auto"/>
            </w:tcBorders>
            <w:hideMark/>
          </w:tcPr>
          <w:p w14:paraId="6B97093F" w14:textId="77777777" w:rsidR="00746500" w:rsidRPr="0040229D" w:rsidRDefault="00746500" w:rsidP="00972261">
            <w:pPr>
              <w:rPr>
                <w:rFonts w:ascii="Cambria" w:hAnsi="Cambria"/>
                <w:sz w:val="22"/>
              </w:rPr>
            </w:pPr>
            <w:r w:rsidRPr="0040229D">
              <w:rPr>
                <w:rFonts w:ascii="Cambria" w:hAnsi="Cambria"/>
                <w:sz w:val="22"/>
              </w:rPr>
              <w:t>3</w:t>
            </w:r>
          </w:p>
        </w:tc>
        <w:tc>
          <w:tcPr>
            <w:tcW w:w="1062" w:type="dxa"/>
            <w:gridSpan w:val="2"/>
            <w:tcBorders>
              <w:top w:val="single" w:sz="4" w:space="0" w:color="auto"/>
              <w:left w:val="single" w:sz="4" w:space="0" w:color="auto"/>
              <w:bottom w:val="single" w:sz="4" w:space="0" w:color="auto"/>
              <w:right w:val="single" w:sz="4" w:space="0" w:color="auto"/>
            </w:tcBorders>
            <w:hideMark/>
          </w:tcPr>
          <w:p w14:paraId="1C4AB56B" w14:textId="77777777" w:rsidR="00746500" w:rsidRPr="0040229D" w:rsidRDefault="00746500" w:rsidP="00972261">
            <w:pPr>
              <w:rPr>
                <w:rFonts w:ascii="Cambria" w:hAnsi="Cambria"/>
                <w:sz w:val="22"/>
              </w:rPr>
            </w:pPr>
            <w:r w:rsidRPr="0040229D">
              <w:rPr>
                <w:rFonts w:ascii="Cambria" w:hAnsi="Cambria"/>
                <w:sz w:val="22"/>
              </w:rPr>
              <w:t>4</w:t>
            </w:r>
          </w:p>
        </w:tc>
        <w:tc>
          <w:tcPr>
            <w:tcW w:w="935" w:type="dxa"/>
            <w:gridSpan w:val="2"/>
            <w:tcBorders>
              <w:top w:val="single" w:sz="4" w:space="0" w:color="auto"/>
              <w:left w:val="single" w:sz="4" w:space="0" w:color="auto"/>
              <w:bottom w:val="single" w:sz="4" w:space="0" w:color="auto"/>
              <w:right w:val="single" w:sz="4" w:space="0" w:color="auto"/>
            </w:tcBorders>
            <w:hideMark/>
          </w:tcPr>
          <w:p w14:paraId="791E8357" w14:textId="77777777" w:rsidR="00746500" w:rsidRPr="0040229D" w:rsidRDefault="00746500" w:rsidP="00972261">
            <w:pPr>
              <w:rPr>
                <w:rFonts w:ascii="Cambria" w:hAnsi="Cambria"/>
                <w:sz w:val="22"/>
              </w:rPr>
            </w:pPr>
            <w:r w:rsidRPr="0040229D">
              <w:rPr>
                <w:rFonts w:ascii="Cambria" w:hAnsi="Cambria"/>
                <w:sz w:val="22"/>
              </w:rPr>
              <w:t>3</w:t>
            </w:r>
          </w:p>
        </w:tc>
        <w:tc>
          <w:tcPr>
            <w:tcW w:w="935" w:type="dxa"/>
            <w:gridSpan w:val="3"/>
            <w:tcBorders>
              <w:top w:val="single" w:sz="4" w:space="0" w:color="auto"/>
              <w:left w:val="single" w:sz="4" w:space="0" w:color="auto"/>
              <w:bottom w:val="single" w:sz="4" w:space="0" w:color="auto"/>
              <w:right w:val="single" w:sz="4" w:space="0" w:color="auto"/>
            </w:tcBorders>
            <w:hideMark/>
          </w:tcPr>
          <w:p w14:paraId="22A186A9" w14:textId="77777777" w:rsidR="00746500" w:rsidRPr="0040229D" w:rsidRDefault="00746500" w:rsidP="00972261">
            <w:pPr>
              <w:rPr>
                <w:rFonts w:ascii="Cambria" w:hAnsi="Cambria"/>
                <w:sz w:val="22"/>
              </w:rPr>
            </w:pPr>
            <w:r w:rsidRPr="0040229D">
              <w:rPr>
                <w:rFonts w:ascii="Cambria" w:hAnsi="Cambria"/>
                <w:sz w:val="22"/>
              </w:rPr>
              <w:t>2</w:t>
            </w:r>
          </w:p>
        </w:tc>
        <w:tc>
          <w:tcPr>
            <w:tcW w:w="1288" w:type="dxa"/>
            <w:gridSpan w:val="3"/>
            <w:tcBorders>
              <w:top w:val="single" w:sz="4" w:space="0" w:color="auto"/>
              <w:left w:val="single" w:sz="4" w:space="0" w:color="auto"/>
              <w:bottom w:val="single" w:sz="4" w:space="0" w:color="auto"/>
              <w:right w:val="single" w:sz="4" w:space="0" w:color="auto"/>
            </w:tcBorders>
            <w:hideMark/>
          </w:tcPr>
          <w:p w14:paraId="29B7C428" w14:textId="77777777" w:rsidR="00746500" w:rsidRPr="0040229D" w:rsidRDefault="00746500" w:rsidP="00972261">
            <w:pPr>
              <w:rPr>
                <w:rFonts w:ascii="Cambria" w:hAnsi="Cambria"/>
                <w:sz w:val="22"/>
              </w:rPr>
            </w:pPr>
            <w:r w:rsidRPr="0040229D">
              <w:rPr>
                <w:rFonts w:ascii="Cambria" w:hAnsi="Cambria"/>
                <w:sz w:val="22"/>
              </w:rPr>
              <w:t>400 units</w:t>
            </w:r>
          </w:p>
        </w:tc>
      </w:tr>
      <w:tr w:rsidR="00972261" w:rsidRPr="0040229D" w14:paraId="6401F47F" w14:textId="77777777" w:rsidTr="00972261">
        <w:tblPrEx>
          <w:tblLook w:val="04A0" w:firstRow="1" w:lastRow="0" w:firstColumn="1" w:lastColumn="0" w:noHBand="0" w:noVBand="1"/>
        </w:tblPrEx>
        <w:trPr>
          <w:gridBefore w:val="1"/>
          <w:wBefore w:w="222" w:type="dxa"/>
          <w:trHeight w:val="761"/>
        </w:trPr>
        <w:tc>
          <w:tcPr>
            <w:tcW w:w="1326" w:type="dxa"/>
            <w:gridSpan w:val="2"/>
            <w:tcBorders>
              <w:top w:val="single" w:sz="4" w:space="0" w:color="auto"/>
              <w:left w:val="single" w:sz="4" w:space="0" w:color="auto"/>
              <w:bottom w:val="single" w:sz="4" w:space="0" w:color="auto"/>
              <w:right w:val="single" w:sz="4" w:space="0" w:color="auto"/>
            </w:tcBorders>
            <w:hideMark/>
          </w:tcPr>
          <w:p w14:paraId="651794A8" w14:textId="77777777" w:rsidR="00746500" w:rsidRPr="0040229D" w:rsidRDefault="00746500" w:rsidP="00972261">
            <w:pPr>
              <w:rPr>
                <w:rFonts w:ascii="Cambria" w:hAnsi="Cambria"/>
                <w:sz w:val="22"/>
              </w:rPr>
            </w:pPr>
            <w:r w:rsidRPr="0040229D">
              <w:rPr>
                <w:rFonts w:ascii="Cambria" w:hAnsi="Cambria"/>
                <w:sz w:val="22"/>
              </w:rPr>
              <w:t>Labor Cost per Unit (hours)</w:t>
            </w:r>
          </w:p>
        </w:tc>
        <w:tc>
          <w:tcPr>
            <w:tcW w:w="969" w:type="dxa"/>
            <w:gridSpan w:val="2"/>
            <w:tcBorders>
              <w:top w:val="single" w:sz="4" w:space="0" w:color="auto"/>
              <w:left w:val="single" w:sz="4" w:space="0" w:color="auto"/>
              <w:bottom w:val="single" w:sz="4" w:space="0" w:color="auto"/>
              <w:right w:val="single" w:sz="4" w:space="0" w:color="auto"/>
            </w:tcBorders>
            <w:hideMark/>
          </w:tcPr>
          <w:p w14:paraId="54AEE552" w14:textId="77777777" w:rsidR="00746500" w:rsidRPr="0040229D" w:rsidRDefault="00746500" w:rsidP="00972261">
            <w:pPr>
              <w:rPr>
                <w:rFonts w:ascii="Cambria" w:hAnsi="Cambria"/>
                <w:sz w:val="22"/>
              </w:rPr>
            </w:pPr>
            <w:r w:rsidRPr="0040229D">
              <w:rPr>
                <w:rFonts w:ascii="Cambria" w:hAnsi="Cambria"/>
                <w:sz w:val="22"/>
              </w:rPr>
              <w:t>10</w:t>
            </w:r>
          </w:p>
        </w:tc>
        <w:tc>
          <w:tcPr>
            <w:tcW w:w="958" w:type="dxa"/>
            <w:gridSpan w:val="2"/>
            <w:tcBorders>
              <w:top w:val="single" w:sz="4" w:space="0" w:color="auto"/>
              <w:left w:val="single" w:sz="4" w:space="0" w:color="auto"/>
              <w:bottom w:val="single" w:sz="4" w:space="0" w:color="auto"/>
              <w:right w:val="single" w:sz="4" w:space="0" w:color="auto"/>
            </w:tcBorders>
            <w:hideMark/>
          </w:tcPr>
          <w:p w14:paraId="54A05108" w14:textId="77777777" w:rsidR="00746500" w:rsidRPr="0040229D" w:rsidRDefault="00746500" w:rsidP="00972261">
            <w:pPr>
              <w:rPr>
                <w:rFonts w:ascii="Cambria" w:hAnsi="Cambria"/>
                <w:sz w:val="22"/>
              </w:rPr>
            </w:pPr>
            <w:r w:rsidRPr="0040229D">
              <w:rPr>
                <w:rFonts w:ascii="Cambria" w:hAnsi="Cambria"/>
                <w:sz w:val="22"/>
              </w:rPr>
              <w:t>4</w:t>
            </w:r>
          </w:p>
        </w:tc>
        <w:tc>
          <w:tcPr>
            <w:tcW w:w="935" w:type="dxa"/>
            <w:gridSpan w:val="2"/>
            <w:tcBorders>
              <w:top w:val="single" w:sz="4" w:space="0" w:color="auto"/>
              <w:left w:val="single" w:sz="4" w:space="0" w:color="auto"/>
              <w:bottom w:val="single" w:sz="4" w:space="0" w:color="auto"/>
              <w:right w:val="single" w:sz="4" w:space="0" w:color="auto"/>
            </w:tcBorders>
            <w:hideMark/>
          </w:tcPr>
          <w:p w14:paraId="25517C5F" w14:textId="77777777" w:rsidR="00746500" w:rsidRPr="0040229D" w:rsidRDefault="00746500" w:rsidP="00972261">
            <w:pPr>
              <w:rPr>
                <w:rFonts w:ascii="Cambria" w:hAnsi="Cambria"/>
                <w:sz w:val="22"/>
              </w:rPr>
            </w:pPr>
            <w:r w:rsidRPr="0040229D">
              <w:rPr>
                <w:rFonts w:ascii="Cambria" w:hAnsi="Cambria"/>
                <w:sz w:val="22"/>
              </w:rPr>
              <w:t>8</w:t>
            </w:r>
          </w:p>
        </w:tc>
        <w:tc>
          <w:tcPr>
            <w:tcW w:w="1062" w:type="dxa"/>
            <w:gridSpan w:val="2"/>
            <w:tcBorders>
              <w:top w:val="single" w:sz="4" w:space="0" w:color="auto"/>
              <w:left w:val="single" w:sz="4" w:space="0" w:color="auto"/>
              <w:bottom w:val="single" w:sz="4" w:space="0" w:color="auto"/>
              <w:right w:val="single" w:sz="4" w:space="0" w:color="auto"/>
            </w:tcBorders>
            <w:hideMark/>
          </w:tcPr>
          <w:p w14:paraId="421D0188" w14:textId="77777777" w:rsidR="00746500" w:rsidRPr="0040229D" w:rsidRDefault="00746500" w:rsidP="00972261">
            <w:pPr>
              <w:rPr>
                <w:rFonts w:ascii="Cambria" w:hAnsi="Cambria"/>
                <w:sz w:val="22"/>
              </w:rPr>
            </w:pPr>
            <w:r w:rsidRPr="0040229D">
              <w:rPr>
                <w:rFonts w:ascii="Cambria" w:hAnsi="Cambria"/>
                <w:sz w:val="22"/>
              </w:rPr>
              <w:t>6</w:t>
            </w:r>
          </w:p>
        </w:tc>
        <w:tc>
          <w:tcPr>
            <w:tcW w:w="935" w:type="dxa"/>
            <w:gridSpan w:val="2"/>
            <w:tcBorders>
              <w:top w:val="single" w:sz="4" w:space="0" w:color="auto"/>
              <w:left w:val="single" w:sz="4" w:space="0" w:color="auto"/>
              <w:bottom w:val="single" w:sz="4" w:space="0" w:color="auto"/>
              <w:right w:val="single" w:sz="4" w:space="0" w:color="auto"/>
            </w:tcBorders>
            <w:hideMark/>
          </w:tcPr>
          <w:p w14:paraId="6DD0A102" w14:textId="77777777" w:rsidR="00746500" w:rsidRPr="0040229D" w:rsidRDefault="00746500" w:rsidP="00972261">
            <w:pPr>
              <w:rPr>
                <w:rFonts w:ascii="Cambria" w:hAnsi="Cambria"/>
                <w:sz w:val="22"/>
              </w:rPr>
            </w:pPr>
            <w:r w:rsidRPr="0040229D">
              <w:rPr>
                <w:rFonts w:ascii="Cambria" w:hAnsi="Cambria"/>
                <w:sz w:val="22"/>
              </w:rPr>
              <w:t>5</w:t>
            </w:r>
          </w:p>
        </w:tc>
        <w:tc>
          <w:tcPr>
            <w:tcW w:w="935" w:type="dxa"/>
            <w:gridSpan w:val="3"/>
            <w:tcBorders>
              <w:top w:val="single" w:sz="4" w:space="0" w:color="auto"/>
              <w:left w:val="single" w:sz="4" w:space="0" w:color="auto"/>
              <w:bottom w:val="single" w:sz="4" w:space="0" w:color="auto"/>
              <w:right w:val="single" w:sz="4" w:space="0" w:color="auto"/>
            </w:tcBorders>
            <w:hideMark/>
          </w:tcPr>
          <w:p w14:paraId="77BDCB6D" w14:textId="77777777" w:rsidR="00746500" w:rsidRPr="0040229D" w:rsidRDefault="00746500" w:rsidP="00972261">
            <w:pPr>
              <w:rPr>
                <w:rFonts w:ascii="Cambria" w:hAnsi="Cambria"/>
                <w:sz w:val="22"/>
              </w:rPr>
            </w:pPr>
            <w:r w:rsidRPr="0040229D">
              <w:rPr>
                <w:rFonts w:ascii="Cambria" w:hAnsi="Cambria"/>
                <w:sz w:val="22"/>
              </w:rPr>
              <w:t>12</w:t>
            </w:r>
          </w:p>
        </w:tc>
        <w:tc>
          <w:tcPr>
            <w:tcW w:w="1288" w:type="dxa"/>
            <w:gridSpan w:val="3"/>
            <w:tcBorders>
              <w:top w:val="single" w:sz="4" w:space="0" w:color="auto"/>
              <w:left w:val="single" w:sz="4" w:space="0" w:color="auto"/>
              <w:bottom w:val="single" w:sz="4" w:space="0" w:color="auto"/>
              <w:right w:val="single" w:sz="4" w:space="0" w:color="auto"/>
            </w:tcBorders>
            <w:hideMark/>
          </w:tcPr>
          <w:p w14:paraId="4731FE9F" w14:textId="77777777" w:rsidR="00746500" w:rsidRPr="0040229D" w:rsidRDefault="00746500" w:rsidP="00972261">
            <w:pPr>
              <w:rPr>
                <w:rFonts w:ascii="Cambria" w:hAnsi="Cambria"/>
                <w:sz w:val="22"/>
              </w:rPr>
            </w:pPr>
            <w:r w:rsidRPr="0040229D">
              <w:rPr>
                <w:rFonts w:ascii="Cambria" w:hAnsi="Cambria"/>
                <w:sz w:val="22"/>
              </w:rPr>
              <w:t>1500 hours</w:t>
            </w:r>
          </w:p>
        </w:tc>
      </w:tr>
      <w:tr w:rsidR="00EC15F9" w:rsidRPr="0040229D" w14:paraId="324EF7BA" w14:textId="77777777" w:rsidTr="00972261">
        <w:tblPrEx>
          <w:tblLook w:val="04A0" w:firstRow="1" w:lastRow="0" w:firstColumn="1" w:lastColumn="0" w:noHBand="0" w:noVBand="1"/>
        </w:tblPrEx>
        <w:trPr>
          <w:gridBefore w:val="1"/>
          <w:wBefore w:w="222" w:type="dxa"/>
          <w:trHeight w:val="761"/>
        </w:trPr>
        <w:tc>
          <w:tcPr>
            <w:tcW w:w="1326" w:type="dxa"/>
            <w:gridSpan w:val="2"/>
            <w:tcBorders>
              <w:top w:val="single" w:sz="4" w:space="0" w:color="auto"/>
              <w:left w:val="single" w:sz="4" w:space="0" w:color="auto"/>
              <w:bottom w:val="single" w:sz="4" w:space="0" w:color="auto"/>
              <w:right w:val="single" w:sz="4" w:space="0" w:color="auto"/>
            </w:tcBorders>
          </w:tcPr>
          <w:p w14:paraId="3A0DAB11" w14:textId="77777777" w:rsidR="00EC15F9" w:rsidRPr="0040229D" w:rsidRDefault="00EC15F9" w:rsidP="00972261">
            <w:pPr>
              <w:rPr>
                <w:rFonts w:ascii="Cambria" w:hAnsi="Cambria"/>
                <w:sz w:val="22"/>
              </w:rPr>
            </w:pPr>
            <w:r>
              <w:rPr>
                <w:rFonts w:ascii="Cambria" w:hAnsi="Cambria"/>
                <w:sz w:val="22"/>
              </w:rPr>
              <w:t>Profit per Unit (Rupees)</w:t>
            </w:r>
          </w:p>
        </w:tc>
        <w:tc>
          <w:tcPr>
            <w:tcW w:w="969" w:type="dxa"/>
            <w:gridSpan w:val="2"/>
            <w:tcBorders>
              <w:top w:val="single" w:sz="4" w:space="0" w:color="auto"/>
              <w:left w:val="single" w:sz="4" w:space="0" w:color="auto"/>
              <w:bottom w:val="single" w:sz="4" w:space="0" w:color="auto"/>
              <w:right w:val="single" w:sz="4" w:space="0" w:color="auto"/>
            </w:tcBorders>
          </w:tcPr>
          <w:p w14:paraId="3968797A" w14:textId="77777777" w:rsidR="00EC15F9" w:rsidRPr="0040229D" w:rsidRDefault="00EC15F9" w:rsidP="00972261">
            <w:pPr>
              <w:rPr>
                <w:rFonts w:ascii="Cambria" w:hAnsi="Cambria"/>
                <w:sz w:val="22"/>
              </w:rPr>
            </w:pPr>
            <w:r>
              <w:rPr>
                <w:rFonts w:ascii="Cambria" w:hAnsi="Cambria"/>
                <w:sz w:val="22"/>
              </w:rPr>
              <w:t>1500</w:t>
            </w:r>
          </w:p>
        </w:tc>
        <w:tc>
          <w:tcPr>
            <w:tcW w:w="958" w:type="dxa"/>
            <w:gridSpan w:val="2"/>
            <w:tcBorders>
              <w:top w:val="single" w:sz="4" w:space="0" w:color="auto"/>
              <w:left w:val="single" w:sz="4" w:space="0" w:color="auto"/>
              <w:bottom w:val="single" w:sz="4" w:space="0" w:color="auto"/>
              <w:right w:val="single" w:sz="4" w:space="0" w:color="auto"/>
            </w:tcBorders>
          </w:tcPr>
          <w:p w14:paraId="7809100A" w14:textId="77777777" w:rsidR="00EC15F9" w:rsidRPr="0040229D" w:rsidRDefault="00EC15F9" w:rsidP="00972261">
            <w:pPr>
              <w:rPr>
                <w:rFonts w:ascii="Cambria" w:hAnsi="Cambria"/>
                <w:sz w:val="22"/>
              </w:rPr>
            </w:pPr>
            <w:r>
              <w:rPr>
                <w:rFonts w:ascii="Cambria" w:hAnsi="Cambria"/>
                <w:sz w:val="22"/>
              </w:rPr>
              <w:t>600</w:t>
            </w:r>
          </w:p>
        </w:tc>
        <w:tc>
          <w:tcPr>
            <w:tcW w:w="935" w:type="dxa"/>
            <w:gridSpan w:val="2"/>
            <w:tcBorders>
              <w:top w:val="single" w:sz="4" w:space="0" w:color="auto"/>
              <w:left w:val="single" w:sz="4" w:space="0" w:color="auto"/>
              <w:bottom w:val="single" w:sz="4" w:space="0" w:color="auto"/>
              <w:right w:val="single" w:sz="4" w:space="0" w:color="auto"/>
            </w:tcBorders>
          </w:tcPr>
          <w:p w14:paraId="0EB93DDB" w14:textId="77777777" w:rsidR="00EC15F9" w:rsidRPr="0040229D" w:rsidRDefault="00EC15F9" w:rsidP="00972261">
            <w:pPr>
              <w:rPr>
                <w:rFonts w:ascii="Cambria" w:hAnsi="Cambria"/>
                <w:sz w:val="22"/>
              </w:rPr>
            </w:pPr>
            <w:r>
              <w:rPr>
                <w:rFonts w:ascii="Cambria" w:hAnsi="Cambria"/>
                <w:sz w:val="22"/>
              </w:rPr>
              <w:t>2500</w:t>
            </w:r>
          </w:p>
        </w:tc>
        <w:tc>
          <w:tcPr>
            <w:tcW w:w="1062" w:type="dxa"/>
            <w:gridSpan w:val="2"/>
            <w:tcBorders>
              <w:top w:val="single" w:sz="4" w:space="0" w:color="auto"/>
              <w:left w:val="single" w:sz="4" w:space="0" w:color="auto"/>
              <w:bottom w:val="single" w:sz="4" w:space="0" w:color="auto"/>
              <w:right w:val="single" w:sz="4" w:space="0" w:color="auto"/>
            </w:tcBorders>
          </w:tcPr>
          <w:p w14:paraId="7386B586" w14:textId="77777777" w:rsidR="00EC15F9" w:rsidRPr="0040229D" w:rsidRDefault="00EC15F9" w:rsidP="00972261">
            <w:pPr>
              <w:rPr>
                <w:rFonts w:ascii="Cambria" w:hAnsi="Cambria"/>
                <w:sz w:val="22"/>
              </w:rPr>
            </w:pPr>
            <w:r>
              <w:rPr>
                <w:rFonts w:ascii="Cambria" w:hAnsi="Cambria"/>
                <w:sz w:val="22"/>
              </w:rPr>
              <w:t>3000</w:t>
            </w:r>
          </w:p>
        </w:tc>
        <w:tc>
          <w:tcPr>
            <w:tcW w:w="935" w:type="dxa"/>
            <w:gridSpan w:val="2"/>
            <w:tcBorders>
              <w:top w:val="single" w:sz="4" w:space="0" w:color="auto"/>
              <w:left w:val="single" w:sz="4" w:space="0" w:color="auto"/>
              <w:bottom w:val="single" w:sz="4" w:space="0" w:color="auto"/>
              <w:right w:val="single" w:sz="4" w:space="0" w:color="auto"/>
            </w:tcBorders>
          </w:tcPr>
          <w:p w14:paraId="11EED403" w14:textId="77777777" w:rsidR="00EC15F9" w:rsidRPr="0040229D" w:rsidRDefault="00EC15F9" w:rsidP="00972261">
            <w:pPr>
              <w:rPr>
                <w:rFonts w:ascii="Cambria" w:hAnsi="Cambria"/>
                <w:sz w:val="22"/>
              </w:rPr>
            </w:pPr>
            <w:r>
              <w:rPr>
                <w:rFonts w:ascii="Cambria" w:hAnsi="Cambria"/>
                <w:sz w:val="22"/>
              </w:rPr>
              <w:t>2000</w:t>
            </w:r>
          </w:p>
        </w:tc>
        <w:tc>
          <w:tcPr>
            <w:tcW w:w="935" w:type="dxa"/>
            <w:gridSpan w:val="3"/>
            <w:tcBorders>
              <w:top w:val="single" w:sz="4" w:space="0" w:color="auto"/>
              <w:left w:val="single" w:sz="4" w:space="0" w:color="auto"/>
              <w:bottom w:val="single" w:sz="4" w:space="0" w:color="auto"/>
              <w:right w:val="single" w:sz="4" w:space="0" w:color="auto"/>
            </w:tcBorders>
          </w:tcPr>
          <w:p w14:paraId="12483429" w14:textId="77777777" w:rsidR="00EC15F9" w:rsidRPr="0040229D" w:rsidRDefault="00EC15F9" w:rsidP="00972261">
            <w:pPr>
              <w:rPr>
                <w:rFonts w:ascii="Cambria" w:hAnsi="Cambria"/>
                <w:sz w:val="22"/>
              </w:rPr>
            </w:pPr>
            <w:r>
              <w:rPr>
                <w:rFonts w:ascii="Cambria" w:hAnsi="Cambria"/>
                <w:sz w:val="22"/>
              </w:rPr>
              <w:t>3500</w:t>
            </w:r>
          </w:p>
        </w:tc>
        <w:tc>
          <w:tcPr>
            <w:tcW w:w="1288" w:type="dxa"/>
            <w:gridSpan w:val="3"/>
            <w:tcBorders>
              <w:top w:val="single" w:sz="4" w:space="0" w:color="auto"/>
              <w:left w:val="single" w:sz="4" w:space="0" w:color="auto"/>
              <w:bottom w:val="single" w:sz="4" w:space="0" w:color="auto"/>
              <w:right w:val="single" w:sz="4" w:space="0" w:color="auto"/>
            </w:tcBorders>
          </w:tcPr>
          <w:p w14:paraId="7705BDCA" w14:textId="77777777" w:rsidR="00EC15F9" w:rsidRPr="0040229D" w:rsidRDefault="00EC15F9" w:rsidP="00972261">
            <w:pPr>
              <w:rPr>
                <w:rFonts w:ascii="Cambria" w:hAnsi="Cambria"/>
                <w:sz w:val="22"/>
              </w:rPr>
            </w:pPr>
          </w:p>
        </w:tc>
      </w:tr>
    </w:tbl>
    <w:p w14:paraId="196DF52E" w14:textId="52151BC6" w:rsidR="000E6C71" w:rsidRPr="00407E4F" w:rsidRDefault="0012036D" w:rsidP="00E47060">
      <w:pPr>
        <w:rPr>
          <w:rFonts w:cs="Times New Roman"/>
        </w:rPr>
      </w:pPr>
      <w:r>
        <w:t xml:space="preserve">                                  </w:t>
      </w:r>
      <w:r w:rsidR="00E47060">
        <w:t xml:space="preserve">                               </w:t>
      </w:r>
      <w:r>
        <w:t xml:space="preserve">                                                                                                                                                             </w:t>
      </w:r>
      <w:r w:rsidR="00E47060">
        <w:t xml:space="preserve">                         </w:t>
      </w:r>
      <w:r w:rsidR="000E6C71" w:rsidRPr="00407E4F">
        <w:rPr>
          <w:rStyle w:val="Heading1Char"/>
          <w:rFonts w:ascii="Times New Roman" w:hAnsi="Times New Roman" w:cs="Times New Roman"/>
          <w:color w:val="auto"/>
        </w:rPr>
        <w:t>Model</w:t>
      </w:r>
      <w:r w:rsidR="000E6C71" w:rsidRPr="00407E4F">
        <w:rPr>
          <w:rFonts w:cs="Times New Roman"/>
          <w:sz w:val="28"/>
          <w:szCs w:val="28"/>
        </w:rPr>
        <w:t xml:space="preserve"> </w:t>
      </w:r>
      <w:r w:rsidR="000E6C71" w:rsidRPr="00407E4F">
        <w:rPr>
          <w:rStyle w:val="Heading1Char"/>
          <w:rFonts w:ascii="Times New Roman" w:hAnsi="Times New Roman" w:cs="Times New Roman"/>
          <w:color w:val="auto"/>
        </w:rPr>
        <w:t>Formulation</w:t>
      </w:r>
    </w:p>
    <w:p w14:paraId="2A63B729" w14:textId="77777777" w:rsidR="00AE7806" w:rsidRDefault="0012036D" w:rsidP="00AE7806">
      <w:pPr>
        <w:jc w:val="both"/>
      </w:pPr>
      <w:r w:rsidRPr="00E47060">
        <w:t xml:space="preserve">Let: </w:t>
      </w:r>
    </w:p>
    <w:p w14:paraId="4E766461" w14:textId="57181E15" w:rsidR="00AE7806" w:rsidRDefault="00AE7806" w:rsidP="00AE7806">
      <w:pPr>
        <w:jc w:val="both"/>
      </w:pPr>
      <w:r>
        <w:t xml:space="preserve"> x</w:t>
      </w:r>
      <w:r>
        <w:rPr>
          <w:vertAlign w:val="subscript"/>
        </w:rPr>
        <w:t xml:space="preserve">1 </w:t>
      </w:r>
      <w:r>
        <w:t>= Number of dining tables produced</w:t>
      </w:r>
      <w:r w:rsidR="0012036D" w:rsidRPr="00E47060">
        <w:t xml:space="preserve">                                                                                                                </w:t>
      </w:r>
      <w:r>
        <w:t xml:space="preserve">                            </w:t>
      </w:r>
    </w:p>
    <w:p w14:paraId="2EF5B7D4" w14:textId="6367CC8C" w:rsidR="00AE7806" w:rsidRDefault="00AE7806" w:rsidP="00AE7806">
      <w:r>
        <w:t xml:space="preserve"> x</w:t>
      </w:r>
      <w:r>
        <w:rPr>
          <w:vertAlign w:val="subscript"/>
        </w:rPr>
        <w:t xml:space="preserve">2 </w:t>
      </w:r>
      <w:r>
        <w:t>= Number of chairs</w:t>
      </w:r>
      <w:r w:rsidR="00D5056A">
        <w:t xml:space="preserve"> produced</w:t>
      </w:r>
      <w:r w:rsidR="00013839" w:rsidRPr="00E47060">
        <w:br/>
        <w:t xml:space="preserve"> </w:t>
      </w:r>
      <w:r w:rsidR="00013839" w:rsidRPr="00E47060">
        <w:rPr>
          <w:sz w:val="28"/>
          <w:szCs w:val="28"/>
        </w:rPr>
        <w:t>x</w:t>
      </w:r>
      <w:r w:rsidR="00013839" w:rsidRPr="00E47060">
        <w:rPr>
          <w:sz w:val="28"/>
          <w:szCs w:val="28"/>
          <w:vertAlign w:val="subscript"/>
        </w:rPr>
        <w:t>3</w:t>
      </w:r>
      <w:r w:rsidR="00013839" w:rsidRPr="00E47060">
        <w:t xml:space="preserve"> = Number of sofa sets produced</w:t>
      </w:r>
    </w:p>
    <w:p w14:paraId="239A0AA5" w14:textId="201EFB1E" w:rsidR="0040229D" w:rsidRPr="00AE7806" w:rsidRDefault="00013839" w:rsidP="00AE7806">
      <w:pPr>
        <w:jc w:val="both"/>
      </w:pPr>
      <w:r w:rsidRPr="00AE7806">
        <w:t xml:space="preserve"> x</w:t>
      </w:r>
      <w:r w:rsidRPr="00AE7806">
        <w:rPr>
          <w:vertAlign w:val="subscript"/>
        </w:rPr>
        <w:t>4</w:t>
      </w:r>
      <w:r w:rsidR="0040229D" w:rsidRPr="00AE7806">
        <w:t xml:space="preserve"> = Number of dressing tables produced</w:t>
      </w:r>
    </w:p>
    <w:p w14:paraId="6797327B" w14:textId="5F9462B9" w:rsidR="0040229D" w:rsidRPr="00AE7806" w:rsidRDefault="0040229D" w:rsidP="00AE7806">
      <w:pPr>
        <w:jc w:val="both"/>
      </w:pPr>
      <w:r w:rsidRPr="00AE7806">
        <w:t xml:space="preserve"> x</w:t>
      </w:r>
      <w:r w:rsidRPr="00AE7806">
        <w:rPr>
          <w:vertAlign w:val="subscript"/>
        </w:rPr>
        <w:t xml:space="preserve">5 </w:t>
      </w:r>
      <w:r w:rsidRPr="00AE7806">
        <w:t>= Number of shoe racks produced</w:t>
      </w:r>
    </w:p>
    <w:p w14:paraId="20DFBF96" w14:textId="2D13A52E" w:rsidR="00AE7806" w:rsidRPr="00407E4F" w:rsidRDefault="0040229D" w:rsidP="00407E4F">
      <w:pPr>
        <w:jc w:val="both"/>
      </w:pPr>
      <w:r w:rsidRPr="00AE7806">
        <w:t xml:space="preserve"> x</w:t>
      </w:r>
      <w:r w:rsidRPr="00AE7806">
        <w:rPr>
          <w:vertAlign w:val="subscript"/>
        </w:rPr>
        <w:t>6</w:t>
      </w:r>
      <w:r w:rsidRPr="00AE7806">
        <w:t xml:space="preserve"> = Number of beds produced</w:t>
      </w:r>
    </w:p>
    <w:p w14:paraId="42C5AABE" w14:textId="24D69504" w:rsidR="00646964" w:rsidRPr="0001273D" w:rsidRDefault="00646964" w:rsidP="000E6C71">
      <w:pPr>
        <w:rPr>
          <w:rFonts w:eastAsia="Times New Roman" w:cs="Times New Roman"/>
          <w:szCs w:val="24"/>
          <w:u w:val="single"/>
          <w:vertAlign w:val="subscript"/>
        </w:rPr>
      </w:pPr>
      <w:r w:rsidRPr="009B5968">
        <w:rPr>
          <w:rFonts w:eastAsia="Times New Roman" w:cs="Times New Roman"/>
          <w:b/>
          <w:bCs/>
          <w:sz w:val="28"/>
          <w:szCs w:val="28"/>
        </w:rPr>
        <w:t>Objective Function</w:t>
      </w:r>
      <w:r w:rsidR="00D5056A" w:rsidRPr="009B5968">
        <w:rPr>
          <w:rFonts w:eastAsia="Times New Roman" w:cs="Times New Roman"/>
          <w:sz w:val="28"/>
          <w:szCs w:val="28"/>
        </w:rPr>
        <w:t>:</w:t>
      </w:r>
      <w:r w:rsidRPr="009B5968">
        <w:rPr>
          <w:rFonts w:eastAsia="Times New Roman" w:cs="Times New Roman"/>
          <w:sz w:val="28"/>
          <w:szCs w:val="28"/>
        </w:rPr>
        <w:br/>
      </w:r>
      <w:r w:rsidRPr="00646964">
        <w:rPr>
          <w:rFonts w:eastAsia="Times New Roman" w:cs="Times New Roman"/>
          <w:szCs w:val="24"/>
        </w:rPr>
        <w:t xml:space="preserve">Maximize </w:t>
      </w:r>
      <w:r w:rsidRPr="00646964">
        <w:rPr>
          <w:rFonts w:eastAsia="Times New Roman" w:cs="Times New Roman"/>
          <w:b/>
          <w:bCs/>
          <w:szCs w:val="24"/>
        </w:rPr>
        <w:t>Z = 1500x</w:t>
      </w:r>
      <w:r w:rsidR="0001273D">
        <w:rPr>
          <w:rFonts w:eastAsia="Times New Roman" w:cs="Times New Roman"/>
          <w:b/>
          <w:bCs/>
          <w:szCs w:val="24"/>
          <w:vertAlign w:val="subscript"/>
        </w:rPr>
        <w:t>1</w:t>
      </w:r>
      <w:r w:rsidRPr="00646964">
        <w:rPr>
          <w:rFonts w:eastAsia="Times New Roman" w:cs="Times New Roman"/>
          <w:b/>
          <w:bCs/>
          <w:szCs w:val="24"/>
        </w:rPr>
        <w:t xml:space="preserve"> + 600x</w:t>
      </w:r>
      <w:r w:rsidR="0001273D">
        <w:rPr>
          <w:rFonts w:eastAsia="Times New Roman" w:cs="Times New Roman"/>
          <w:b/>
          <w:bCs/>
          <w:szCs w:val="24"/>
          <w:vertAlign w:val="subscript"/>
        </w:rPr>
        <w:t>2</w:t>
      </w:r>
      <w:r w:rsidRPr="00646964">
        <w:rPr>
          <w:rFonts w:eastAsia="Times New Roman" w:cs="Times New Roman"/>
          <w:b/>
          <w:bCs/>
          <w:szCs w:val="24"/>
        </w:rPr>
        <w:t xml:space="preserve"> + 2500x</w:t>
      </w:r>
      <w:r w:rsidR="0001273D">
        <w:rPr>
          <w:rFonts w:eastAsia="Times New Roman" w:cs="Times New Roman"/>
          <w:b/>
          <w:bCs/>
          <w:szCs w:val="24"/>
          <w:vertAlign w:val="subscript"/>
        </w:rPr>
        <w:t>3</w:t>
      </w:r>
      <w:r w:rsidRPr="00646964">
        <w:rPr>
          <w:rFonts w:eastAsia="Times New Roman" w:cs="Times New Roman"/>
          <w:b/>
          <w:bCs/>
          <w:szCs w:val="24"/>
        </w:rPr>
        <w:t xml:space="preserve"> + 3000x</w:t>
      </w:r>
      <w:r w:rsidR="0001273D">
        <w:rPr>
          <w:rFonts w:eastAsia="Times New Roman" w:cs="Times New Roman"/>
          <w:b/>
          <w:bCs/>
          <w:szCs w:val="24"/>
          <w:vertAlign w:val="subscript"/>
        </w:rPr>
        <w:t>4</w:t>
      </w:r>
      <w:r w:rsidRPr="00646964">
        <w:rPr>
          <w:rFonts w:eastAsia="Times New Roman" w:cs="Times New Roman"/>
          <w:b/>
          <w:bCs/>
          <w:szCs w:val="24"/>
        </w:rPr>
        <w:t xml:space="preserve"> + 2000x</w:t>
      </w:r>
      <w:r w:rsidR="0001273D">
        <w:rPr>
          <w:rFonts w:eastAsia="Times New Roman" w:cs="Times New Roman"/>
          <w:b/>
          <w:bCs/>
          <w:szCs w:val="24"/>
          <w:vertAlign w:val="subscript"/>
        </w:rPr>
        <w:t>5</w:t>
      </w:r>
      <w:r w:rsidRPr="00646964">
        <w:rPr>
          <w:rFonts w:eastAsia="Times New Roman" w:cs="Times New Roman"/>
          <w:b/>
          <w:bCs/>
          <w:szCs w:val="24"/>
        </w:rPr>
        <w:t xml:space="preserve"> + 3500x</w:t>
      </w:r>
      <w:r w:rsidR="0001273D">
        <w:rPr>
          <w:rFonts w:eastAsia="Times New Roman" w:cs="Times New Roman"/>
          <w:b/>
          <w:bCs/>
          <w:szCs w:val="24"/>
          <w:vertAlign w:val="subscript"/>
        </w:rPr>
        <w:t>6</w:t>
      </w:r>
    </w:p>
    <w:p w14:paraId="34341F47" w14:textId="77777777" w:rsidR="00646964" w:rsidRPr="00646964" w:rsidRDefault="00646964" w:rsidP="00646964">
      <w:pPr>
        <w:spacing w:before="100" w:beforeAutospacing="1" w:after="100" w:afterAutospacing="1" w:line="240" w:lineRule="auto"/>
        <w:outlineLvl w:val="2"/>
        <w:rPr>
          <w:rFonts w:eastAsia="Times New Roman" w:cs="Times New Roman"/>
          <w:b/>
          <w:bCs/>
          <w:szCs w:val="24"/>
          <w:u w:val="single"/>
        </w:rPr>
      </w:pPr>
      <w:r w:rsidRPr="00646964">
        <w:rPr>
          <w:rFonts w:eastAsia="Times New Roman" w:cs="Times New Roman"/>
          <w:b/>
          <w:bCs/>
          <w:szCs w:val="24"/>
        </w:rPr>
        <w:t>Subject to Constraints:</w:t>
      </w:r>
    </w:p>
    <w:p w14:paraId="4EA0C1FB" w14:textId="77777777" w:rsidR="00646964" w:rsidRPr="00646964" w:rsidRDefault="00646964" w:rsidP="00646964">
      <w:pPr>
        <w:spacing w:before="100" w:beforeAutospacing="1" w:after="100" w:afterAutospacing="1" w:line="240" w:lineRule="auto"/>
        <w:rPr>
          <w:rFonts w:eastAsia="Times New Roman" w:cs="Times New Roman"/>
          <w:szCs w:val="24"/>
        </w:rPr>
      </w:pPr>
      <w:r w:rsidRPr="00646964">
        <w:rPr>
          <w:rFonts w:eastAsia="Times New Roman" w:cs="Times New Roman"/>
          <w:bCs/>
          <w:szCs w:val="24"/>
        </w:rPr>
        <w:t xml:space="preserve">1. </w:t>
      </w:r>
      <w:r w:rsidRPr="00646964">
        <w:rPr>
          <w:rFonts w:eastAsia="Times New Roman" w:cs="Times New Roman"/>
          <w:bCs/>
          <w:szCs w:val="24"/>
          <w:u w:val="single"/>
        </w:rPr>
        <w:t>Wood Constraint</w:t>
      </w:r>
      <w:r w:rsidRPr="00646964">
        <w:rPr>
          <w:rFonts w:eastAsia="Times New Roman" w:cs="Times New Roman"/>
          <w:szCs w:val="24"/>
        </w:rPr>
        <w:t>:</w:t>
      </w:r>
      <w:r w:rsidRPr="00646964">
        <w:rPr>
          <w:rFonts w:eastAsia="Times New Roman" w:cs="Times New Roman"/>
          <w:szCs w:val="24"/>
        </w:rPr>
        <w:br/>
        <w:t>15x</w:t>
      </w:r>
      <w:r w:rsidRPr="00646964">
        <w:rPr>
          <w:rFonts w:eastAsia="Times New Roman" w:cs="Times New Roman"/>
          <w:szCs w:val="24"/>
          <w:vertAlign w:val="subscript"/>
        </w:rPr>
        <w:t>1</w:t>
      </w:r>
      <w:r w:rsidRPr="00646964">
        <w:rPr>
          <w:rFonts w:eastAsia="Times New Roman" w:cs="Times New Roman"/>
          <w:szCs w:val="24"/>
        </w:rPr>
        <w:t xml:space="preserve"> + 6x</w:t>
      </w:r>
      <w:r w:rsidRPr="00646964">
        <w:rPr>
          <w:rFonts w:eastAsia="Times New Roman" w:cs="Times New Roman"/>
          <w:szCs w:val="24"/>
          <w:vertAlign w:val="subscript"/>
        </w:rPr>
        <w:t>2</w:t>
      </w:r>
      <w:r w:rsidRPr="00646964">
        <w:rPr>
          <w:rFonts w:eastAsia="Times New Roman" w:cs="Times New Roman"/>
          <w:szCs w:val="24"/>
        </w:rPr>
        <w:t xml:space="preserve"> + 12x</w:t>
      </w:r>
      <w:r w:rsidRPr="00646964">
        <w:rPr>
          <w:rFonts w:eastAsia="Times New Roman" w:cs="Times New Roman"/>
          <w:szCs w:val="24"/>
          <w:vertAlign w:val="subscript"/>
        </w:rPr>
        <w:t>3</w:t>
      </w:r>
      <w:r w:rsidRPr="00646964">
        <w:rPr>
          <w:rFonts w:eastAsia="Times New Roman" w:cs="Times New Roman"/>
          <w:szCs w:val="24"/>
        </w:rPr>
        <w:t xml:space="preserve"> + 8x</w:t>
      </w:r>
      <w:r w:rsidRPr="00646964">
        <w:rPr>
          <w:rFonts w:eastAsia="Times New Roman" w:cs="Times New Roman"/>
          <w:szCs w:val="24"/>
          <w:vertAlign w:val="subscript"/>
        </w:rPr>
        <w:t>4</w:t>
      </w:r>
      <w:r w:rsidRPr="00646964">
        <w:rPr>
          <w:rFonts w:eastAsia="Times New Roman" w:cs="Times New Roman"/>
          <w:szCs w:val="24"/>
        </w:rPr>
        <w:t xml:space="preserve"> + 10x</w:t>
      </w:r>
      <w:r w:rsidRPr="00646964">
        <w:rPr>
          <w:rFonts w:eastAsia="Times New Roman" w:cs="Times New Roman"/>
          <w:szCs w:val="24"/>
          <w:vertAlign w:val="subscript"/>
        </w:rPr>
        <w:t>5</w:t>
      </w:r>
      <w:r w:rsidRPr="00646964">
        <w:rPr>
          <w:rFonts w:eastAsia="Times New Roman" w:cs="Times New Roman"/>
          <w:szCs w:val="24"/>
        </w:rPr>
        <w:t xml:space="preserve"> + 20x</w:t>
      </w:r>
      <w:r w:rsidRPr="00646964">
        <w:rPr>
          <w:rFonts w:eastAsia="Times New Roman" w:cs="Times New Roman"/>
          <w:szCs w:val="24"/>
          <w:vertAlign w:val="subscript"/>
        </w:rPr>
        <w:t>6</w:t>
      </w:r>
      <w:r w:rsidRPr="00646964">
        <w:rPr>
          <w:rFonts w:eastAsia="Times New Roman" w:cs="Times New Roman"/>
          <w:szCs w:val="24"/>
        </w:rPr>
        <w:t xml:space="preserve"> ≤ 1200</w:t>
      </w:r>
    </w:p>
    <w:p w14:paraId="083E9633" w14:textId="2271356F" w:rsidR="00646964" w:rsidRPr="00646964" w:rsidRDefault="00646964" w:rsidP="00646964">
      <w:pPr>
        <w:spacing w:before="100" w:beforeAutospacing="1" w:after="100" w:afterAutospacing="1" w:line="240" w:lineRule="auto"/>
        <w:rPr>
          <w:rFonts w:eastAsia="Times New Roman" w:cs="Times New Roman"/>
          <w:szCs w:val="24"/>
        </w:rPr>
      </w:pPr>
      <w:r w:rsidRPr="00646964">
        <w:rPr>
          <w:rFonts w:eastAsia="Times New Roman" w:cs="Times New Roman"/>
          <w:bCs/>
          <w:szCs w:val="24"/>
        </w:rPr>
        <w:t>2</w:t>
      </w:r>
      <w:r w:rsidRPr="00646964">
        <w:rPr>
          <w:rFonts w:eastAsia="Times New Roman" w:cs="Times New Roman"/>
          <w:b/>
          <w:bCs/>
          <w:szCs w:val="24"/>
        </w:rPr>
        <w:t xml:space="preserve">. </w:t>
      </w:r>
      <w:r w:rsidRPr="00646964">
        <w:rPr>
          <w:rFonts w:eastAsia="Times New Roman" w:cs="Times New Roman"/>
          <w:bCs/>
          <w:szCs w:val="24"/>
          <w:u w:val="single"/>
        </w:rPr>
        <w:t>Fabric Constraint</w:t>
      </w:r>
      <w:r w:rsidRPr="00646964">
        <w:rPr>
          <w:rFonts w:eastAsia="Times New Roman" w:cs="Times New Roman"/>
          <w:szCs w:val="24"/>
          <w:u w:val="single"/>
        </w:rPr>
        <w:t>:</w:t>
      </w:r>
      <w:r w:rsidRPr="00646964">
        <w:rPr>
          <w:rFonts w:eastAsia="Times New Roman" w:cs="Times New Roman"/>
          <w:szCs w:val="24"/>
        </w:rPr>
        <w:br/>
        <w:t>0</w:t>
      </w:r>
      <w:r w:rsidR="00D9443E" w:rsidRPr="00D9443E">
        <w:rPr>
          <w:rFonts w:eastAsia="Times New Roman" w:cs="Times New Roman"/>
          <w:szCs w:val="24"/>
        </w:rPr>
        <w:t xml:space="preserve"> </w:t>
      </w:r>
      <w:r w:rsidR="00D9443E" w:rsidRPr="00646964">
        <w:rPr>
          <w:rFonts w:eastAsia="Times New Roman" w:cs="Times New Roman"/>
          <w:szCs w:val="24"/>
        </w:rPr>
        <w:t>x</w:t>
      </w:r>
      <w:r w:rsidR="00D9443E" w:rsidRPr="00646964">
        <w:rPr>
          <w:rFonts w:eastAsia="Times New Roman" w:cs="Times New Roman"/>
          <w:szCs w:val="24"/>
          <w:vertAlign w:val="subscript"/>
        </w:rPr>
        <w:t>1</w:t>
      </w:r>
      <w:r w:rsidRPr="00646964">
        <w:rPr>
          <w:rFonts w:eastAsia="Times New Roman" w:cs="Times New Roman"/>
          <w:szCs w:val="24"/>
        </w:rPr>
        <w:t xml:space="preserve"> + 8x</w:t>
      </w:r>
      <w:r w:rsidRPr="00646964">
        <w:rPr>
          <w:rFonts w:eastAsia="Times New Roman" w:cs="Times New Roman"/>
          <w:szCs w:val="24"/>
          <w:vertAlign w:val="subscript"/>
        </w:rPr>
        <w:t>2</w:t>
      </w:r>
      <w:r w:rsidRPr="00646964">
        <w:rPr>
          <w:rFonts w:eastAsia="Times New Roman" w:cs="Times New Roman"/>
          <w:szCs w:val="24"/>
        </w:rPr>
        <w:t xml:space="preserve"> + 40x</w:t>
      </w:r>
      <w:r w:rsidRPr="00646964">
        <w:rPr>
          <w:rFonts w:eastAsia="Times New Roman" w:cs="Times New Roman"/>
          <w:szCs w:val="24"/>
          <w:vertAlign w:val="subscript"/>
        </w:rPr>
        <w:t>3</w:t>
      </w:r>
      <w:r w:rsidRPr="00646964">
        <w:rPr>
          <w:rFonts w:eastAsia="Times New Roman" w:cs="Times New Roman"/>
          <w:szCs w:val="24"/>
        </w:rPr>
        <w:t xml:space="preserve"> + 25x</w:t>
      </w:r>
      <w:r w:rsidRPr="00646964">
        <w:rPr>
          <w:rFonts w:eastAsia="Times New Roman" w:cs="Times New Roman"/>
          <w:szCs w:val="24"/>
          <w:vertAlign w:val="subscript"/>
        </w:rPr>
        <w:t>4</w:t>
      </w:r>
      <w:r w:rsidRPr="00646964">
        <w:rPr>
          <w:rFonts w:eastAsia="Times New Roman" w:cs="Times New Roman"/>
          <w:szCs w:val="24"/>
        </w:rPr>
        <w:t xml:space="preserve"> + 15x</w:t>
      </w:r>
      <w:r w:rsidRPr="00646964">
        <w:rPr>
          <w:rFonts w:eastAsia="Times New Roman" w:cs="Times New Roman"/>
          <w:szCs w:val="24"/>
          <w:vertAlign w:val="subscript"/>
        </w:rPr>
        <w:t>5</w:t>
      </w:r>
      <w:r w:rsidRPr="00646964">
        <w:rPr>
          <w:rFonts w:eastAsia="Times New Roman" w:cs="Times New Roman"/>
          <w:szCs w:val="24"/>
        </w:rPr>
        <w:t xml:space="preserve"> + 20x</w:t>
      </w:r>
      <w:r w:rsidRPr="00646964">
        <w:rPr>
          <w:rFonts w:eastAsia="Times New Roman" w:cs="Times New Roman"/>
          <w:szCs w:val="24"/>
          <w:vertAlign w:val="subscript"/>
        </w:rPr>
        <w:t>6</w:t>
      </w:r>
      <w:r w:rsidRPr="00646964">
        <w:rPr>
          <w:rFonts w:eastAsia="Times New Roman" w:cs="Times New Roman"/>
          <w:szCs w:val="24"/>
        </w:rPr>
        <w:t xml:space="preserve"> ≤ 1800</w:t>
      </w:r>
    </w:p>
    <w:p w14:paraId="6414D819" w14:textId="77777777" w:rsidR="00646964" w:rsidRPr="00646964" w:rsidRDefault="00646964" w:rsidP="00646964">
      <w:pPr>
        <w:spacing w:before="100" w:beforeAutospacing="1" w:after="100" w:afterAutospacing="1" w:line="240" w:lineRule="auto"/>
        <w:rPr>
          <w:rFonts w:eastAsia="Times New Roman" w:cs="Times New Roman"/>
          <w:szCs w:val="24"/>
        </w:rPr>
      </w:pPr>
      <w:r w:rsidRPr="00646964">
        <w:rPr>
          <w:rFonts w:eastAsia="Times New Roman" w:cs="Times New Roman"/>
          <w:bCs/>
          <w:szCs w:val="24"/>
        </w:rPr>
        <w:t xml:space="preserve">3. </w:t>
      </w:r>
      <w:r w:rsidRPr="00646964">
        <w:rPr>
          <w:rFonts w:eastAsia="Times New Roman" w:cs="Times New Roman"/>
          <w:bCs/>
          <w:szCs w:val="24"/>
          <w:u w:val="single"/>
        </w:rPr>
        <w:t>Paint Constraint</w:t>
      </w:r>
      <w:r w:rsidRPr="00646964">
        <w:rPr>
          <w:rFonts w:eastAsia="Times New Roman" w:cs="Times New Roman"/>
          <w:szCs w:val="24"/>
        </w:rPr>
        <w:t>:</w:t>
      </w:r>
      <w:r w:rsidRPr="00646964">
        <w:rPr>
          <w:rFonts w:eastAsia="Times New Roman" w:cs="Times New Roman"/>
          <w:szCs w:val="24"/>
        </w:rPr>
        <w:br/>
        <w:t>4x</w:t>
      </w:r>
      <w:r w:rsidRPr="00646964">
        <w:rPr>
          <w:rFonts w:eastAsia="Times New Roman" w:cs="Times New Roman"/>
          <w:szCs w:val="24"/>
          <w:vertAlign w:val="subscript"/>
        </w:rPr>
        <w:t>1</w:t>
      </w:r>
      <w:r w:rsidR="00496BEE">
        <w:rPr>
          <w:rFonts w:eastAsia="Times New Roman" w:cs="Times New Roman"/>
          <w:szCs w:val="24"/>
        </w:rPr>
        <w:t xml:space="preserve"> + 2x</w:t>
      </w:r>
      <w:r w:rsidR="00496BEE">
        <w:rPr>
          <w:rFonts w:eastAsia="Times New Roman" w:cs="Times New Roman"/>
          <w:szCs w:val="24"/>
          <w:vertAlign w:val="subscript"/>
        </w:rPr>
        <w:t>2</w:t>
      </w:r>
      <w:r w:rsidR="00496BEE">
        <w:rPr>
          <w:rFonts w:eastAsia="Times New Roman" w:cs="Times New Roman"/>
          <w:szCs w:val="24"/>
        </w:rPr>
        <w:t xml:space="preserve"> + 3x</w:t>
      </w:r>
      <w:r w:rsidR="00496BEE">
        <w:rPr>
          <w:rFonts w:eastAsia="Times New Roman" w:cs="Times New Roman"/>
          <w:szCs w:val="24"/>
          <w:vertAlign w:val="subscript"/>
        </w:rPr>
        <w:t>3</w:t>
      </w:r>
      <w:r w:rsidR="00496BEE">
        <w:rPr>
          <w:rFonts w:eastAsia="Times New Roman" w:cs="Times New Roman"/>
          <w:szCs w:val="24"/>
        </w:rPr>
        <w:t xml:space="preserve"> + 3x</w:t>
      </w:r>
      <w:r w:rsidR="00496BEE">
        <w:rPr>
          <w:rFonts w:eastAsia="Times New Roman" w:cs="Times New Roman"/>
          <w:szCs w:val="24"/>
          <w:vertAlign w:val="subscript"/>
        </w:rPr>
        <w:t>4</w:t>
      </w:r>
      <w:r w:rsidR="00496BEE">
        <w:rPr>
          <w:rFonts w:eastAsia="Times New Roman" w:cs="Times New Roman"/>
          <w:szCs w:val="24"/>
        </w:rPr>
        <w:t xml:space="preserve"> + 2x</w:t>
      </w:r>
      <w:r w:rsidR="00496BEE">
        <w:rPr>
          <w:rFonts w:eastAsia="Times New Roman" w:cs="Times New Roman"/>
          <w:szCs w:val="24"/>
          <w:vertAlign w:val="subscript"/>
        </w:rPr>
        <w:t>5</w:t>
      </w:r>
      <w:r w:rsidR="00496BEE">
        <w:rPr>
          <w:rFonts w:eastAsia="Times New Roman" w:cs="Times New Roman"/>
          <w:szCs w:val="24"/>
        </w:rPr>
        <w:t xml:space="preserve"> + 5x</w:t>
      </w:r>
      <w:r w:rsidR="00496BEE">
        <w:rPr>
          <w:rFonts w:eastAsia="Times New Roman" w:cs="Times New Roman"/>
          <w:szCs w:val="24"/>
          <w:vertAlign w:val="subscript"/>
        </w:rPr>
        <w:t>6</w:t>
      </w:r>
      <w:r w:rsidRPr="00646964">
        <w:rPr>
          <w:rFonts w:eastAsia="Times New Roman" w:cs="Times New Roman"/>
          <w:szCs w:val="24"/>
        </w:rPr>
        <w:t xml:space="preserve"> ≤ 250</w:t>
      </w:r>
    </w:p>
    <w:p w14:paraId="0EB3326B" w14:textId="597DEE08" w:rsidR="00646964" w:rsidRPr="00646964" w:rsidRDefault="00646964" w:rsidP="00646964">
      <w:pPr>
        <w:spacing w:before="100" w:beforeAutospacing="1" w:after="100" w:afterAutospacing="1" w:line="240" w:lineRule="auto"/>
        <w:rPr>
          <w:rFonts w:eastAsia="Times New Roman" w:cs="Times New Roman"/>
          <w:szCs w:val="24"/>
        </w:rPr>
      </w:pPr>
      <w:r w:rsidRPr="00646964">
        <w:rPr>
          <w:rFonts w:eastAsia="Times New Roman" w:cs="Times New Roman"/>
          <w:bCs/>
          <w:szCs w:val="24"/>
        </w:rPr>
        <w:lastRenderedPageBreak/>
        <w:t>4.</w:t>
      </w:r>
      <w:r w:rsidRPr="00646964">
        <w:rPr>
          <w:rFonts w:eastAsia="Times New Roman" w:cs="Times New Roman"/>
          <w:b/>
          <w:bCs/>
          <w:szCs w:val="24"/>
        </w:rPr>
        <w:t xml:space="preserve"> </w:t>
      </w:r>
      <w:r w:rsidRPr="00646964">
        <w:rPr>
          <w:rFonts w:eastAsia="Times New Roman" w:cs="Times New Roman"/>
          <w:bCs/>
          <w:szCs w:val="24"/>
          <w:u w:val="single"/>
        </w:rPr>
        <w:t>Sun</w:t>
      </w:r>
      <w:r w:rsidR="00D5056A">
        <w:rPr>
          <w:rFonts w:eastAsia="Times New Roman" w:cs="Times New Roman"/>
          <w:bCs/>
          <w:szCs w:val="24"/>
          <w:u w:val="single"/>
        </w:rPr>
        <w:t xml:space="preserve"> </w:t>
      </w:r>
      <w:r w:rsidRPr="00646964">
        <w:rPr>
          <w:rFonts w:eastAsia="Times New Roman" w:cs="Times New Roman"/>
          <w:bCs/>
          <w:szCs w:val="24"/>
          <w:u w:val="single"/>
        </w:rPr>
        <w:t>mica Constraint</w:t>
      </w:r>
      <w:r w:rsidRPr="00646964">
        <w:rPr>
          <w:rFonts w:eastAsia="Times New Roman" w:cs="Times New Roman"/>
          <w:szCs w:val="24"/>
        </w:rPr>
        <w:t>:</w:t>
      </w:r>
      <w:r w:rsidRPr="00646964">
        <w:rPr>
          <w:rFonts w:eastAsia="Times New Roman" w:cs="Times New Roman"/>
          <w:szCs w:val="24"/>
        </w:rPr>
        <w:br/>
        <w:t>3x</w:t>
      </w:r>
      <w:r w:rsidRPr="00646964">
        <w:rPr>
          <w:rFonts w:eastAsia="Times New Roman" w:cs="Times New Roman"/>
          <w:szCs w:val="24"/>
          <w:vertAlign w:val="subscript"/>
        </w:rPr>
        <w:t>1</w:t>
      </w:r>
      <w:r w:rsidRPr="00646964">
        <w:rPr>
          <w:rFonts w:eastAsia="Times New Roman" w:cs="Times New Roman"/>
          <w:szCs w:val="24"/>
        </w:rPr>
        <w:t xml:space="preserve"> + x</w:t>
      </w:r>
      <w:r w:rsidRPr="00646964">
        <w:rPr>
          <w:rFonts w:eastAsia="Times New Roman" w:cs="Times New Roman"/>
          <w:szCs w:val="24"/>
          <w:vertAlign w:val="subscript"/>
        </w:rPr>
        <w:t>2</w:t>
      </w:r>
      <w:r w:rsidRPr="00646964">
        <w:rPr>
          <w:rFonts w:eastAsia="Times New Roman" w:cs="Times New Roman"/>
          <w:szCs w:val="24"/>
        </w:rPr>
        <w:t xml:space="preserve"> + 2x</w:t>
      </w:r>
      <w:r w:rsidRPr="00646964">
        <w:rPr>
          <w:rFonts w:eastAsia="Times New Roman" w:cs="Times New Roman"/>
          <w:szCs w:val="24"/>
          <w:vertAlign w:val="subscript"/>
        </w:rPr>
        <w:t>3</w:t>
      </w:r>
      <w:r w:rsidRPr="00646964">
        <w:rPr>
          <w:rFonts w:eastAsia="Times New Roman" w:cs="Times New Roman"/>
          <w:szCs w:val="24"/>
        </w:rPr>
        <w:t xml:space="preserve"> + 2x</w:t>
      </w:r>
      <w:r w:rsidRPr="00646964">
        <w:rPr>
          <w:rFonts w:eastAsia="Times New Roman" w:cs="Times New Roman"/>
          <w:szCs w:val="24"/>
          <w:vertAlign w:val="subscript"/>
        </w:rPr>
        <w:t>4</w:t>
      </w:r>
      <w:r w:rsidRPr="00646964">
        <w:rPr>
          <w:rFonts w:eastAsia="Times New Roman" w:cs="Times New Roman"/>
          <w:szCs w:val="24"/>
        </w:rPr>
        <w:t xml:space="preserve"> + x</w:t>
      </w:r>
      <w:r w:rsidRPr="00646964">
        <w:rPr>
          <w:rFonts w:eastAsia="Times New Roman" w:cs="Times New Roman"/>
          <w:szCs w:val="24"/>
          <w:vertAlign w:val="subscript"/>
        </w:rPr>
        <w:t>5</w:t>
      </w:r>
      <w:r w:rsidRPr="00646964">
        <w:rPr>
          <w:rFonts w:eastAsia="Times New Roman" w:cs="Times New Roman"/>
          <w:szCs w:val="24"/>
        </w:rPr>
        <w:t xml:space="preserve"> + 3x</w:t>
      </w:r>
      <w:r w:rsidRPr="00646964">
        <w:rPr>
          <w:rFonts w:eastAsia="Times New Roman" w:cs="Times New Roman"/>
          <w:szCs w:val="24"/>
          <w:vertAlign w:val="subscript"/>
        </w:rPr>
        <w:t>6</w:t>
      </w:r>
      <w:r w:rsidRPr="00646964">
        <w:rPr>
          <w:rFonts w:eastAsia="Times New Roman" w:cs="Times New Roman"/>
          <w:szCs w:val="24"/>
        </w:rPr>
        <w:t xml:space="preserve"> ≤ 350</w:t>
      </w:r>
    </w:p>
    <w:p w14:paraId="0BA1E59A" w14:textId="77777777" w:rsidR="00646964" w:rsidRPr="00646964" w:rsidRDefault="00646964" w:rsidP="00646964">
      <w:pPr>
        <w:spacing w:before="100" w:beforeAutospacing="1" w:after="100" w:afterAutospacing="1" w:line="240" w:lineRule="auto"/>
        <w:rPr>
          <w:rFonts w:eastAsia="Times New Roman" w:cs="Times New Roman"/>
          <w:szCs w:val="24"/>
        </w:rPr>
      </w:pPr>
      <w:r w:rsidRPr="00646964">
        <w:rPr>
          <w:rFonts w:eastAsia="Times New Roman" w:cs="Times New Roman"/>
          <w:bCs/>
          <w:szCs w:val="24"/>
        </w:rPr>
        <w:t xml:space="preserve">5. </w:t>
      </w:r>
      <w:r w:rsidRPr="00646964">
        <w:rPr>
          <w:rFonts w:eastAsia="Times New Roman" w:cs="Times New Roman"/>
          <w:bCs/>
          <w:szCs w:val="24"/>
          <w:u w:val="single"/>
        </w:rPr>
        <w:t>Stuffing Constraint</w:t>
      </w:r>
      <w:r w:rsidRPr="00646964">
        <w:rPr>
          <w:rFonts w:eastAsia="Times New Roman" w:cs="Times New Roman"/>
          <w:szCs w:val="24"/>
        </w:rPr>
        <w:t>:</w:t>
      </w:r>
      <w:r w:rsidRPr="00646964">
        <w:rPr>
          <w:rFonts w:eastAsia="Times New Roman" w:cs="Times New Roman"/>
          <w:szCs w:val="24"/>
        </w:rPr>
        <w:br/>
        <w:t>8x</w:t>
      </w:r>
      <w:r w:rsidRPr="00646964">
        <w:rPr>
          <w:rFonts w:eastAsia="Times New Roman" w:cs="Times New Roman"/>
          <w:szCs w:val="24"/>
          <w:vertAlign w:val="subscript"/>
        </w:rPr>
        <w:t>1</w:t>
      </w:r>
      <w:r w:rsidRPr="00646964">
        <w:rPr>
          <w:rFonts w:eastAsia="Times New Roman" w:cs="Times New Roman"/>
          <w:szCs w:val="24"/>
        </w:rPr>
        <w:t xml:space="preserve"> + 3x</w:t>
      </w:r>
      <w:r w:rsidRPr="00646964">
        <w:rPr>
          <w:rFonts w:eastAsia="Times New Roman" w:cs="Times New Roman"/>
          <w:szCs w:val="24"/>
          <w:vertAlign w:val="subscript"/>
        </w:rPr>
        <w:t>2</w:t>
      </w:r>
      <w:r w:rsidRPr="00646964">
        <w:rPr>
          <w:rFonts w:eastAsia="Times New Roman" w:cs="Times New Roman"/>
          <w:szCs w:val="24"/>
        </w:rPr>
        <w:t xml:space="preserve"> + 4x</w:t>
      </w:r>
      <w:r w:rsidRPr="00646964">
        <w:rPr>
          <w:rFonts w:eastAsia="Times New Roman" w:cs="Times New Roman"/>
          <w:szCs w:val="24"/>
          <w:vertAlign w:val="subscript"/>
        </w:rPr>
        <w:t>3</w:t>
      </w:r>
      <w:r w:rsidRPr="00646964">
        <w:rPr>
          <w:rFonts w:eastAsia="Times New Roman" w:cs="Times New Roman"/>
          <w:szCs w:val="24"/>
        </w:rPr>
        <w:t xml:space="preserve"> + 5x</w:t>
      </w:r>
      <w:r w:rsidRPr="00646964">
        <w:rPr>
          <w:rFonts w:eastAsia="Times New Roman" w:cs="Times New Roman"/>
          <w:szCs w:val="24"/>
          <w:vertAlign w:val="subscript"/>
        </w:rPr>
        <w:t>4</w:t>
      </w:r>
      <w:r w:rsidRPr="00646964">
        <w:rPr>
          <w:rFonts w:eastAsia="Times New Roman" w:cs="Times New Roman"/>
          <w:szCs w:val="24"/>
        </w:rPr>
        <w:t xml:space="preserve"> + 2x</w:t>
      </w:r>
      <w:r w:rsidRPr="00646964">
        <w:rPr>
          <w:rFonts w:eastAsia="Times New Roman" w:cs="Times New Roman"/>
          <w:szCs w:val="24"/>
          <w:vertAlign w:val="subscript"/>
        </w:rPr>
        <w:t>5</w:t>
      </w:r>
      <w:r w:rsidRPr="00646964">
        <w:rPr>
          <w:rFonts w:eastAsia="Times New Roman" w:cs="Times New Roman"/>
          <w:szCs w:val="24"/>
        </w:rPr>
        <w:t xml:space="preserve"> + 6x</w:t>
      </w:r>
      <w:r w:rsidRPr="00646964">
        <w:rPr>
          <w:rFonts w:eastAsia="Times New Roman" w:cs="Times New Roman"/>
          <w:szCs w:val="24"/>
          <w:vertAlign w:val="subscript"/>
        </w:rPr>
        <w:t>6</w:t>
      </w:r>
      <w:r w:rsidRPr="00646964">
        <w:rPr>
          <w:rFonts w:eastAsia="Times New Roman" w:cs="Times New Roman"/>
          <w:szCs w:val="24"/>
        </w:rPr>
        <w:t xml:space="preserve"> ≤ 600</w:t>
      </w:r>
    </w:p>
    <w:p w14:paraId="5CF1F74C" w14:textId="77777777" w:rsidR="00646964" w:rsidRPr="00646964" w:rsidRDefault="00646964" w:rsidP="00646964">
      <w:pPr>
        <w:spacing w:before="100" w:beforeAutospacing="1" w:after="100" w:afterAutospacing="1" w:line="240" w:lineRule="auto"/>
        <w:rPr>
          <w:rFonts w:eastAsia="Times New Roman" w:cs="Times New Roman"/>
          <w:szCs w:val="24"/>
        </w:rPr>
      </w:pPr>
      <w:r w:rsidRPr="00646964">
        <w:rPr>
          <w:rFonts w:eastAsia="Times New Roman" w:cs="Times New Roman"/>
          <w:bCs/>
          <w:szCs w:val="24"/>
        </w:rPr>
        <w:t xml:space="preserve">6. </w:t>
      </w:r>
      <w:r w:rsidRPr="00646964">
        <w:rPr>
          <w:rFonts w:eastAsia="Times New Roman" w:cs="Times New Roman"/>
          <w:bCs/>
          <w:szCs w:val="24"/>
          <w:u w:val="single"/>
        </w:rPr>
        <w:t>Accessories Constraint</w:t>
      </w:r>
      <w:r w:rsidRPr="00646964">
        <w:rPr>
          <w:rFonts w:eastAsia="Times New Roman" w:cs="Times New Roman"/>
          <w:szCs w:val="24"/>
        </w:rPr>
        <w:t>:</w:t>
      </w:r>
      <w:r w:rsidRPr="00646964">
        <w:rPr>
          <w:rFonts w:eastAsia="Times New Roman" w:cs="Times New Roman"/>
          <w:szCs w:val="24"/>
        </w:rPr>
        <w:br/>
        <w:t>5x</w:t>
      </w:r>
      <w:r w:rsidRPr="00646964">
        <w:rPr>
          <w:rFonts w:eastAsia="Times New Roman" w:cs="Times New Roman"/>
          <w:szCs w:val="24"/>
          <w:vertAlign w:val="subscript"/>
        </w:rPr>
        <w:t>1</w:t>
      </w:r>
      <w:r w:rsidRPr="00646964">
        <w:rPr>
          <w:rFonts w:eastAsia="Times New Roman" w:cs="Times New Roman"/>
          <w:szCs w:val="24"/>
        </w:rPr>
        <w:t xml:space="preserve"> + 2x</w:t>
      </w:r>
      <w:r w:rsidRPr="00646964">
        <w:rPr>
          <w:rFonts w:eastAsia="Times New Roman" w:cs="Times New Roman"/>
          <w:szCs w:val="24"/>
          <w:vertAlign w:val="subscript"/>
        </w:rPr>
        <w:t>2</w:t>
      </w:r>
      <w:r w:rsidRPr="00646964">
        <w:rPr>
          <w:rFonts w:eastAsia="Times New Roman" w:cs="Times New Roman"/>
          <w:szCs w:val="24"/>
        </w:rPr>
        <w:t xml:space="preserve"> + 3x</w:t>
      </w:r>
      <w:r w:rsidRPr="00646964">
        <w:rPr>
          <w:rFonts w:eastAsia="Times New Roman" w:cs="Times New Roman"/>
          <w:szCs w:val="24"/>
          <w:vertAlign w:val="subscript"/>
        </w:rPr>
        <w:t>3</w:t>
      </w:r>
      <w:r w:rsidRPr="00646964">
        <w:rPr>
          <w:rFonts w:eastAsia="Times New Roman" w:cs="Times New Roman"/>
          <w:szCs w:val="24"/>
        </w:rPr>
        <w:t xml:space="preserve"> + 4x</w:t>
      </w:r>
      <w:r w:rsidRPr="00646964">
        <w:rPr>
          <w:rFonts w:eastAsia="Times New Roman" w:cs="Times New Roman"/>
          <w:szCs w:val="24"/>
          <w:vertAlign w:val="subscript"/>
        </w:rPr>
        <w:t>4</w:t>
      </w:r>
      <w:r w:rsidRPr="00646964">
        <w:rPr>
          <w:rFonts w:eastAsia="Times New Roman" w:cs="Times New Roman"/>
          <w:szCs w:val="24"/>
        </w:rPr>
        <w:t xml:space="preserve"> + 3x</w:t>
      </w:r>
      <w:r w:rsidRPr="00646964">
        <w:rPr>
          <w:rFonts w:eastAsia="Times New Roman" w:cs="Times New Roman"/>
          <w:szCs w:val="24"/>
          <w:vertAlign w:val="subscript"/>
        </w:rPr>
        <w:t>5</w:t>
      </w:r>
      <w:r w:rsidRPr="00646964">
        <w:rPr>
          <w:rFonts w:eastAsia="Times New Roman" w:cs="Times New Roman"/>
          <w:szCs w:val="24"/>
        </w:rPr>
        <w:t xml:space="preserve"> + 2x</w:t>
      </w:r>
      <w:r w:rsidRPr="00646964">
        <w:rPr>
          <w:rFonts w:eastAsia="Times New Roman" w:cs="Times New Roman"/>
          <w:szCs w:val="24"/>
          <w:vertAlign w:val="subscript"/>
        </w:rPr>
        <w:t>6</w:t>
      </w:r>
      <w:r w:rsidRPr="00646964">
        <w:rPr>
          <w:rFonts w:eastAsia="Times New Roman" w:cs="Times New Roman"/>
          <w:szCs w:val="24"/>
        </w:rPr>
        <w:t xml:space="preserve"> ≤ 400</w:t>
      </w:r>
    </w:p>
    <w:p w14:paraId="49A8FAD9" w14:textId="77777777" w:rsidR="00646964" w:rsidRPr="00646964" w:rsidRDefault="00646964" w:rsidP="00646964">
      <w:pPr>
        <w:spacing w:before="100" w:beforeAutospacing="1" w:after="100" w:afterAutospacing="1" w:line="240" w:lineRule="auto"/>
        <w:rPr>
          <w:rFonts w:eastAsia="Times New Roman" w:cs="Times New Roman"/>
          <w:szCs w:val="24"/>
        </w:rPr>
      </w:pPr>
      <w:r w:rsidRPr="00646964">
        <w:rPr>
          <w:rFonts w:eastAsia="Times New Roman" w:cs="Times New Roman"/>
          <w:bCs/>
          <w:szCs w:val="24"/>
        </w:rPr>
        <w:t xml:space="preserve">7. </w:t>
      </w:r>
      <w:r w:rsidRPr="00646964">
        <w:rPr>
          <w:rFonts w:eastAsia="Times New Roman" w:cs="Times New Roman"/>
          <w:bCs/>
          <w:szCs w:val="24"/>
          <w:u w:val="single"/>
        </w:rPr>
        <w:t>Labor Cost Constraint</w:t>
      </w:r>
      <w:r w:rsidRPr="00646964">
        <w:rPr>
          <w:rFonts w:eastAsia="Times New Roman" w:cs="Times New Roman"/>
          <w:szCs w:val="24"/>
        </w:rPr>
        <w:t>:</w:t>
      </w:r>
      <w:r w:rsidRPr="00646964">
        <w:rPr>
          <w:rFonts w:eastAsia="Times New Roman" w:cs="Times New Roman"/>
          <w:szCs w:val="24"/>
        </w:rPr>
        <w:br/>
        <w:t>10x</w:t>
      </w:r>
      <w:r w:rsidRPr="00646964">
        <w:rPr>
          <w:rFonts w:eastAsia="Times New Roman" w:cs="Times New Roman"/>
          <w:szCs w:val="24"/>
          <w:vertAlign w:val="subscript"/>
        </w:rPr>
        <w:t>1</w:t>
      </w:r>
      <w:r w:rsidRPr="00646964">
        <w:rPr>
          <w:rFonts w:eastAsia="Times New Roman" w:cs="Times New Roman"/>
          <w:szCs w:val="24"/>
        </w:rPr>
        <w:t xml:space="preserve"> + 4x</w:t>
      </w:r>
      <w:r w:rsidRPr="00646964">
        <w:rPr>
          <w:rFonts w:eastAsia="Times New Roman" w:cs="Times New Roman"/>
          <w:szCs w:val="24"/>
          <w:vertAlign w:val="subscript"/>
        </w:rPr>
        <w:t>2</w:t>
      </w:r>
      <w:r w:rsidRPr="00646964">
        <w:rPr>
          <w:rFonts w:eastAsia="Times New Roman" w:cs="Times New Roman"/>
          <w:szCs w:val="24"/>
        </w:rPr>
        <w:t xml:space="preserve"> + 8x</w:t>
      </w:r>
      <w:r w:rsidRPr="00646964">
        <w:rPr>
          <w:rFonts w:eastAsia="Times New Roman" w:cs="Times New Roman"/>
          <w:szCs w:val="24"/>
          <w:vertAlign w:val="subscript"/>
        </w:rPr>
        <w:t>3</w:t>
      </w:r>
      <w:r w:rsidRPr="00646964">
        <w:rPr>
          <w:rFonts w:eastAsia="Times New Roman" w:cs="Times New Roman"/>
          <w:szCs w:val="24"/>
        </w:rPr>
        <w:t xml:space="preserve"> + 6x</w:t>
      </w:r>
      <w:r w:rsidRPr="00646964">
        <w:rPr>
          <w:rFonts w:eastAsia="Times New Roman" w:cs="Times New Roman"/>
          <w:szCs w:val="24"/>
          <w:vertAlign w:val="subscript"/>
        </w:rPr>
        <w:t>4</w:t>
      </w:r>
      <w:r w:rsidRPr="00646964">
        <w:rPr>
          <w:rFonts w:eastAsia="Times New Roman" w:cs="Times New Roman"/>
          <w:szCs w:val="24"/>
        </w:rPr>
        <w:t xml:space="preserve"> + 5x</w:t>
      </w:r>
      <w:r w:rsidRPr="00646964">
        <w:rPr>
          <w:rFonts w:eastAsia="Times New Roman" w:cs="Times New Roman"/>
          <w:szCs w:val="24"/>
          <w:vertAlign w:val="subscript"/>
        </w:rPr>
        <w:t>5</w:t>
      </w:r>
      <w:r w:rsidRPr="00646964">
        <w:rPr>
          <w:rFonts w:eastAsia="Times New Roman" w:cs="Times New Roman"/>
          <w:szCs w:val="24"/>
        </w:rPr>
        <w:t xml:space="preserve"> + 12x</w:t>
      </w:r>
      <w:r w:rsidRPr="00646964">
        <w:rPr>
          <w:rFonts w:eastAsia="Times New Roman" w:cs="Times New Roman"/>
          <w:szCs w:val="24"/>
          <w:vertAlign w:val="subscript"/>
        </w:rPr>
        <w:t>6</w:t>
      </w:r>
      <w:r w:rsidRPr="00646964">
        <w:rPr>
          <w:rFonts w:eastAsia="Times New Roman" w:cs="Times New Roman"/>
          <w:szCs w:val="24"/>
        </w:rPr>
        <w:t xml:space="preserve"> ≤ 1500</w:t>
      </w:r>
    </w:p>
    <w:p w14:paraId="72AC214F" w14:textId="65AEDACC" w:rsidR="002B667E" w:rsidRDefault="000E6C71" w:rsidP="00864897">
      <w:pPr>
        <w:rPr>
          <w:sz w:val="28"/>
          <w:szCs w:val="28"/>
        </w:rPr>
      </w:pPr>
      <w:r w:rsidRPr="00C000E6">
        <w:t>8</w:t>
      </w:r>
      <w:r w:rsidR="00013839" w:rsidRPr="00C000E6">
        <w:t xml:space="preserve">. </w:t>
      </w:r>
      <w:r w:rsidR="00013839" w:rsidRPr="00C000E6">
        <w:rPr>
          <w:u w:val="single"/>
        </w:rPr>
        <w:t>Non-Negativity Constraints</w:t>
      </w:r>
      <w:r w:rsidR="00013839">
        <w:t>:</w:t>
      </w:r>
      <w:r w:rsidR="00013839">
        <w:br/>
      </w:r>
      <w:r w:rsidR="00F728B7">
        <w:rPr>
          <w:sz w:val="28"/>
          <w:szCs w:val="28"/>
        </w:rPr>
        <w:t xml:space="preserve">                                 </w:t>
      </w:r>
      <w:r w:rsidR="00067E5D" w:rsidRPr="0012036D">
        <w:rPr>
          <w:sz w:val="28"/>
          <w:szCs w:val="28"/>
        </w:rPr>
        <w:t>x</w:t>
      </w:r>
      <w:r w:rsidR="00067E5D">
        <w:rPr>
          <w:sz w:val="28"/>
          <w:szCs w:val="28"/>
          <w:vertAlign w:val="subscript"/>
        </w:rPr>
        <w:t>1</w:t>
      </w:r>
      <w:r w:rsidR="00013839" w:rsidRPr="0012036D">
        <w:rPr>
          <w:sz w:val="28"/>
          <w:szCs w:val="28"/>
        </w:rPr>
        <w:t>, x</w:t>
      </w:r>
      <w:r w:rsidR="00013839" w:rsidRPr="0012036D">
        <w:rPr>
          <w:sz w:val="28"/>
          <w:szCs w:val="28"/>
          <w:vertAlign w:val="subscript"/>
        </w:rPr>
        <w:t>2</w:t>
      </w:r>
      <w:r w:rsidR="00013839" w:rsidRPr="0012036D">
        <w:rPr>
          <w:sz w:val="28"/>
          <w:szCs w:val="28"/>
        </w:rPr>
        <w:t>, x</w:t>
      </w:r>
      <w:r w:rsidR="00013839" w:rsidRPr="0012036D">
        <w:rPr>
          <w:sz w:val="28"/>
          <w:szCs w:val="28"/>
          <w:vertAlign w:val="subscript"/>
        </w:rPr>
        <w:t>3</w:t>
      </w:r>
      <w:r w:rsidR="00013839" w:rsidRPr="0012036D">
        <w:rPr>
          <w:sz w:val="28"/>
          <w:szCs w:val="28"/>
        </w:rPr>
        <w:t>, x</w:t>
      </w:r>
      <w:r w:rsidR="00013839" w:rsidRPr="0012036D">
        <w:rPr>
          <w:sz w:val="28"/>
          <w:szCs w:val="28"/>
          <w:vertAlign w:val="subscript"/>
        </w:rPr>
        <w:t>4</w:t>
      </w:r>
      <w:r w:rsidR="00013839" w:rsidRPr="0012036D">
        <w:rPr>
          <w:sz w:val="28"/>
          <w:szCs w:val="28"/>
        </w:rPr>
        <w:t xml:space="preserve"> </w:t>
      </w:r>
      <w:r w:rsidR="008C3BD2">
        <w:rPr>
          <w:sz w:val="28"/>
          <w:szCs w:val="28"/>
        </w:rPr>
        <w:t xml:space="preserve">, </w:t>
      </w:r>
      <w:r w:rsidR="008C3BD2" w:rsidRPr="0012036D">
        <w:rPr>
          <w:sz w:val="28"/>
          <w:szCs w:val="28"/>
        </w:rPr>
        <w:t>x</w:t>
      </w:r>
      <w:r w:rsidR="008C3BD2">
        <w:rPr>
          <w:sz w:val="28"/>
          <w:szCs w:val="28"/>
          <w:vertAlign w:val="subscript"/>
        </w:rPr>
        <w:t xml:space="preserve">5, </w:t>
      </w:r>
      <w:r w:rsidR="008C3BD2" w:rsidRPr="0012036D">
        <w:rPr>
          <w:sz w:val="28"/>
          <w:szCs w:val="28"/>
        </w:rPr>
        <w:t>x</w:t>
      </w:r>
      <w:r w:rsidR="008C3BD2">
        <w:rPr>
          <w:sz w:val="28"/>
          <w:szCs w:val="28"/>
          <w:vertAlign w:val="subscript"/>
        </w:rPr>
        <w:t xml:space="preserve">6 </w:t>
      </w:r>
      <w:r w:rsidR="008C3BD2">
        <w:rPr>
          <w:sz w:val="28"/>
          <w:szCs w:val="28"/>
        </w:rPr>
        <w:t xml:space="preserve"> </w:t>
      </w:r>
      <w:r w:rsidR="00013839" w:rsidRPr="0012036D">
        <w:rPr>
          <w:sz w:val="28"/>
          <w:szCs w:val="28"/>
        </w:rPr>
        <w:t>≥ 0</w:t>
      </w:r>
    </w:p>
    <w:p w14:paraId="73EE092F" w14:textId="6E20A91E" w:rsidR="002B667E" w:rsidRPr="00F47B40" w:rsidRDefault="00013839" w:rsidP="006C5A68">
      <w:pPr>
        <w:jc w:val="both"/>
        <w:rPr>
          <w:b/>
          <w:bCs/>
          <w:sz w:val="28"/>
          <w:szCs w:val="28"/>
          <w:lang w:val="en-IN"/>
        </w:rPr>
      </w:pPr>
      <w:r w:rsidRPr="00F47B40">
        <w:rPr>
          <w:b/>
          <w:bCs/>
          <w:sz w:val="28"/>
          <w:szCs w:val="28"/>
        </w:rPr>
        <w:t>Interpretation of Results</w:t>
      </w:r>
    </w:p>
    <w:p w14:paraId="3AC02774" w14:textId="77777777" w:rsidR="006C5A68" w:rsidRDefault="00013839" w:rsidP="00281973">
      <w:pPr>
        <w:jc w:val="both"/>
      </w:pPr>
      <w:r>
        <w:t>The optimal production mix derived from the model indicates the quantities of each product that should be produced to maximize profits while staying within material constraints. The resul</w:t>
      </w:r>
      <w:r w:rsidR="009D744A">
        <w:t>ts will guide the furniture production</w:t>
      </w:r>
      <w:r>
        <w:t xml:space="preserve"> in resource allocation, ensuring profitability and efficient use of materials.</w:t>
      </w:r>
    </w:p>
    <w:p w14:paraId="61892833" w14:textId="6941F691" w:rsidR="00E2222A" w:rsidRDefault="00152AD2" w:rsidP="006C5A68">
      <w:pPr>
        <w:rPr>
          <w:b/>
          <w:bCs/>
          <w:sz w:val="28"/>
          <w:szCs w:val="28"/>
        </w:rPr>
      </w:pPr>
      <w:r>
        <w:rPr>
          <w:b/>
          <w:bCs/>
          <w:sz w:val="28"/>
          <w:szCs w:val="28"/>
        </w:rPr>
        <w:t>Result and Discussion</w:t>
      </w:r>
    </w:p>
    <w:p w14:paraId="5DFC3CD7" w14:textId="77777777" w:rsidR="00152AD2" w:rsidRPr="00152AD2" w:rsidRDefault="00152AD2" w:rsidP="00152AD2">
      <w:pPr>
        <w:jc w:val="both"/>
        <w:rPr>
          <w:bCs/>
          <w:szCs w:val="24"/>
        </w:rPr>
      </w:pPr>
      <w:r w:rsidRPr="00152AD2">
        <w:rPr>
          <w:bCs/>
          <w:szCs w:val="24"/>
        </w:rPr>
        <w:t>The linear programming model, formulated with the objective of maximizing profit under multiple resource constraints, was solved using Excel Solver. The solution yielded the following optimal production plan:</w:t>
      </w:r>
    </w:p>
    <w:p w14:paraId="30B6DB06" w14:textId="77777777" w:rsidR="00152AD2" w:rsidRPr="00152AD2" w:rsidRDefault="00152AD2" w:rsidP="00152AD2">
      <w:pPr>
        <w:jc w:val="both"/>
        <w:rPr>
          <w:bCs/>
          <w:szCs w:val="24"/>
        </w:rPr>
      </w:pPr>
      <w:r w:rsidRPr="00152AD2">
        <w:rPr>
          <w:bCs/>
          <w:szCs w:val="24"/>
        </w:rPr>
        <w:t>Dining Tables (x₁) = 0 units</w:t>
      </w:r>
    </w:p>
    <w:p w14:paraId="71FD43A0" w14:textId="77777777" w:rsidR="00152AD2" w:rsidRPr="00152AD2" w:rsidRDefault="00152AD2" w:rsidP="00152AD2">
      <w:pPr>
        <w:jc w:val="both"/>
        <w:rPr>
          <w:bCs/>
          <w:szCs w:val="24"/>
        </w:rPr>
      </w:pPr>
      <w:r w:rsidRPr="00152AD2">
        <w:rPr>
          <w:bCs/>
          <w:szCs w:val="24"/>
        </w:rPr>
        <w:t>Chairs (x₂) = 0 units</w:t>
      </w:r>
    </w:p>
    <w:p w14:paraId="1C185826" w14:textId="77777777" w:rsidR="00152AD2" w:rsidRPr="00152AD2" w:rsidRDefault="00152AD2" w:rsidP="00152AD2">
      <w:pPr>
        <w:jc w:val="both"/>
        <w:rPr>
          <w:bCs/>
          <w:szCs w:val="24"/>
        </w:rPr>
      </w:pPr>
      <w:r w:rsidRPr="00152AD2">
        <w:rPr>
          <w:bCs/>
          <w:szCs w:val="24"/>
        </w:rPr>
        <w:t>Sofa Sets (x₃) = 0 units</w:t>
      </w:r>
    </w:p>
    <w:p w14:paraId="6CFA6991" w14:textId="77777777" w:rsidR="00152AD2" w:rsidRPr="00152AD2" w:rsidRDefault="00152AD2" w:rsidP="00152AD2">
      <w:pPr>
        <w:jc w:val="both"/>
        <w:rPr>
          <w:bCs/>
          <w:szCs w:val="24"/>
        </w:rPr>
      </w:pPr>
      <w:r w:rsidRPr="00152AD2">
        <w:rPr>
          <w:bCs/>
          <w:szCs w:val="24"/>
        </w:rPr>
        <w:t>Dressing Tables (x₄) = 3.70 units</w:t>
      </w:r>
    </w:p>
    <w:p w14:paraId="5DB0CF9E" w14:textId="77777777" w:rsidR="00152AD2" w:rsidRPr="00152AD2" w:rsidRDefault="00152AD2" w:rsidP="00152AD2">
      <w:pPr>
        <w:jc w:val="both"/>
        <w:rPr>
          <w:bCs/>
          <w:szCs w:val="24"/>
        </w:rPr>
      </w:pPr>
      <w:r w:rsidRPr="00152AD2">
        <w:rPr>
          <w:bCs/>
          <w:szCs w:val="24"/>
        </w:rPr>
        <w:t>Shoe Racks (x₅) = 107.40 units</w:t>
      </w:r>
    </w:p>
    <w:p w14:paraId="6319C89F" w14:textId="77777777" w:rsidR="00152AD2" w:rsidRPr="00152AD2" w:rsidRDefault="00152AD2" w:rsidP="00152AD2">
      <w:pPr>
        <w:jc w:val="both"/>
        <w:rPr>
          <w:bCs/>
          <w:szCs w:val="24"/>
        </w:rPr>
      </w:pPr>
      <w:r w:rsidRPr="00152AD2">
        <w:rPr>
          <w:bCs/>
          <w:szCs w:val="24"/>
        </w:rPr>
        <w:t>Beds (x₆) = 4.81 units</w:t>
      </w:r>
    </w:p>
    <w:p w14:paraId="6F326F00" w14:textId="77777777" w:rsidR="00152AD2" w:rsidRPr="00152AD2" w:rsidRDefault="00152AD2" w:rsidP="00152AD2">
      <w:pPr>
        <w:jc w:val="both"/>
        <w:rPr>
          <w:bCs/>
          <w:szCs w:val="24"/>
        </w:rPr>
      </w:pPr>
      <w:r w:rsidRPr="00152AD2">
        <w:rPr>
          <w:bCs/>
          <w:szCs w:val="24"/>
        </w:rPr>
        <w:t xml:space="preserve">This specific production combination results in a maximum achievable profit of </w:t>
      </w:r>
      <w:r w:rsidRPr="00152AD2">
        <w:rPr>
          <w:b/>
          <w:bCs/>
          <w:szCs w:val="24"/>
        </w:rPr>
        <w:t>₹2,42,777.78</w:t>
      </w:r>
      <w:r w:rsidRPr="00152AD2">
        <w:rPr>
          <w:bCs/>
          <w:szCs w:val="24"/>
        </w:rPr>
        <w:t>, demonstrating that not all products contribute equally to the profit when constrained by resources like wood, fabric, paint, stuffing, sun mica, accessories, and labor hours.</w:t>
      </w:r>
    </w:p>
    <w:p w14:paraId="533BAB2A" w14:textId="77777777" w:rsidR="00152AD2" w:rsidRDefault="00152AD2" w:rsidP="00152AD2">
      <w:pPr>
        <w:jc w:val="both"/>
        <w:rPr>
          <w:bCs/>
          <w:szCs w:val="24"/>
        </w:rPr>
      </w:pPr>
      <w:r w:rsidRPr="00152AD2">
        <w:rPr>
          <w:bCs/>
          <w:szCs w:val="24"/>
        </w:rPr>
        <w:lastRenderedPageBreak/>
        <w:t xml:space="preserve">The results show a clear trend: focusing production on shoe racks, dressing tables, and beds is significantly more profitable than producing dining tables, chairs, or sofa sets. This can be attributed to the favorable profit-to-resource ratio of the selected products. </w:t>
      </w:r>
    </w:p>
    <w:p w14:paraId="7CD93AC6" w14:textId="332256E8" w:rsidR="00152AD2" w:rsidRPr="00152AD2" w:rsidRDefault="00152AD2" w:rsidP="00152AD2">
      <w:pPr>
        <w:jc w:val="both"/>
        <w:rPr>
          <w:bCs/>
          <w:szCs w:val="24"/>
        </w:rPr>
      </w:pPr>
      <w:r w:rsidRPr="00152AD2">
        <w:rPr>
          <w:bCs/>
          <w:szCs w:val="24"/>
        </w:rPr>
        <w:t>For example:</w:t>
      </w:r>
    </w:p>
    <w:p w14:paraId="34B0ADCC" w14:textId="77777777" w:rsidR="00152AD2" w:rsidRPr="00152AD2" w:rsidRDefault="00152AD2" w:rsidP="00152AD2">
      <w:pPr>
        <w:numPr>
          <w:ilvl w:val="0"/>
          <w:numId w:val="21"/>
        </w:numPr>
        <w:jc w:val="both"/>
        <w:rPr>
          <w:bCs/>
          <w:szCs w:val="24"/>
        </w:rPr>
      </w:pPr>
      <w:r w:rsidRPr="00152AD2">
        <w:rPr>
          <w:bCs/>
          <w:szCs w:val="24"/>
        </w:rPr>
        <w:t>Shoe racks require moderate material and labor input but offer a relatively high profit margin, making them the most preferred item in the optimal mix.</w:t>
      </w:r>
    </w:p>
    <w:p w14:paraId="79084C4A" w14:textId="77777777" w:rsidR="00152AD2" w:rsidRPr="00152AD2" w:rsidRDefault="00152AD2" w:rsidP="00152AD2">
      <w:pPr>
        <w:numPr>
          <w:ilvl w:val="0"/>
          <w:numId w:val="21"/>
        </w:numPr>
        <w:jc w:val="both"/>
        <w:rPr>
          <w:bCs/>
          <w:szCs w:val="24"/>
        </w:rPr>
      </w:pPr>
      <w:r w:rsidRPr="00152AD2">
        <w:rPr>
          <w:bCs/>
          <w:szCs w:val="24"/>
        </w:rPr>
        <w:t>Dressing tables and beds, though requiring more resources, yield a high per-unit profit and can still be accommodated within the overall constraints.</w:t>
      </w:r>
    </w:p>
    <w:p w14:paraId="4E63A346" w14:textId="77777777" w:rsidR="00152AD2" w:rsidRPr="00152AD2" w:rsidRDefault="00152AD2" w:rsidP="00152AD2">
      <w:pPr>
        <w:numPr>
          <w:ilvl w:val="0"/>
          <w:numId w:val="21"/>
        </w:numPr>
        <w:jc w:val="both"/>
        <w:rPr>
          <w:bCs/>
          <w:szCs w:val="24"/>
        </w:rPr>
      </w:pPr>
      <w:r w:rsidRPr="00152AD2">
        <w:rPr>
          <w:bCs/>
          <w:szCs w:val="24"/>
        </w:rPr>
        <w:t>On the other hand, products like dining tables, chairs, and sofa sets were entirely excluded in the optimal plan. This indicates that, despite possibly being in demand, their production would not be resource-efficient under the current constraints and would reduce the overall profitability.</w:t>
      </w:r>
    </w:p>
    <w:p w14:paraId="5F7B9FF3" w14:textId="7B27D084" w:rsidR="00152AD2" w:rsidRPr="00152AD2" w:rsidRDefault="00152AD2" w:rsidP="00152AD2">
      <w:pPr>
        <w:jc w:val="both"/>
        <w:rPr>
          <w:b/>
          <w:bCs/>
          <w:szCs w:val="24"/>
        </w:rPr>
      </w:pPr>
      <w:r>
        <w:rPr>
          <w:b/>
          <w:bCs/>
          <w:szCs w:val="24"/>
        </w:rPr>
        <w:t>Resource Utilization Insights</w:t>
      </w:r>
    </w:p>
    <w:p w14:paraId="24B42038" w14:textId="77777777" w:rsidR="00152AD2" w:rsidRPr="00152AD2" w:rsidRDefault="00152AD2" w:rsidP="00152AD2">
      <w:pPr>
        <w:jc w:val="both"/>
        <w:rPr>
          <w:bCs/>
          <w:szCs w:val="24"/>
        </w:rPr>
      </w:pPr>
      <w:r w:rsidRPr="00152AD2">
        <w:rPr>
          <w:bCs/>
          <w:szCs w:val="24"/>
        </w:rPr>
        <w:t>Wood, fabric, and labor hours were identified as limiting constraints, becoming fully utilized in the optimal solution.</w:t>
      </w:r>
    </w:p>
    <w:p w14:paraId="2D44D03F" w14:textId="77777777" w:rsidR="00152AD2" w:rsidRPr="00152AD2" w:rsidRDefault="00152AD2" w:rsidP="00152AD2">
      <w:pPr>
        <w:jc w:val="both"/>
        <w:rPr>
          <w:bCs/>
          <w:szCs w:val="24"/>
        </w:rPr>
      </w:pPr>
      <w:r w:rsidRPr="00152AD2">
        <w:rPr>
          <w:bCs/>
          <w:szCs w:val="24"/>
        </w:rPr>
        <w:t>Accessories and paint were utilized effectively, though not exhausted entirely, suggesting some flexibility remains in those areas.</w:t>
      </w:r>
    </w:p>
    <w:p w14:paraId="43F5DACD" w14:textId="77777777" w:rsidR="00152AD2" w:rsidRPr="00152AD2" w:rsidRDefault="00152AD2" w:rsidP="00152AD2">
      <w:pPr>
        <w:jc w:val="both"/>
        <w:rPr>
          <w:bCs/>
          <w:szCs w:val="24"/>
        </w:rPr>
      </w:pPr>
      <w:r w:rsidRPr="00152AD2">
        <w:rPr>
          <w:bCs/>
          <w:szCs w:val="24"/>
        </w:rPr>
        <w:t>This resource analysis helps identify which materials are bottlenecks and can guide decisions on either reallocating stock or procuring additional resources in future production cycles.</w:t>
      </w:r>
    </w:p>
    <w:p w14:paraId="49D7C31D" w14:textId="2331183D" w:rsidR="00152AD2" w:rsidRPr="00152AD2" w:rsidRDefault="00152AD2" w:rsidP="00152AD2">
      <w:pPr>
        <w:jc w:val="both"/>
        <w:rPr>
          <w:b/>
          <w:bCs/>
          <w:szCs w:val="24"/>
        </w:rPr>
      </w:pPr>
      <w:r>
        <w:rPr>
          <w:b/>
          <w:bCs/>
          <w:szCs w:val="24"/>
        </w:rPr>
        <w:t>Implications</w:t>
      </w:r>
    </w:p>
    <w:p w14:paraId="756504CD" w14:textId="77777777" w:rsidR="00152AD2" w:rsidRPr="00152AD2" w:rsidRDefault="00152AD2" w:rsidP="00152AD2">
      <w:pPr>
        <w:jc w:val="both"/>
        <w:rPr>
          <w:bCs/>
          <w:szCs w:val="24"/>
        </w:rPr>
      </w:pPr>
      <w:r w:rsidRPr="00152AD2">
        <w:rPr>
          <w:bCs/>
          <w:szCs w:val="24"/>
        </w:rPr>
        <w:t>The results strongly advocate for strategic prioritization in manufacturing based on quantitative models.</w:t>
      </w:r>
    </w:p>
    <w:p w14:paraId="3F762170" w14:textId="77777777" w:rsidR="00152AD2" w:rsidRPr="00152AD2" w:rsidRDefault="00152AD2" w:rsidP="00152AD2">
      <w:pPr>
        <w:jc w:val="both"/>
        <w:rPr>
          <w:bCs/>
          <w:szCs w:val="24"/>
        </w:rPr>
      </w:pPr>
      <w:r w:rsidRPr="00152AD2">
        <w:rPr>
          <w:bCs/>
          <w:szCs w:val="24"/>
        </w:rPr>
        <w:t>Furniture producers can improve profitability and reduce resource wastage by adopting linear programming-based production planning.</w:t>
      </w:r>
    </w:p>
    <w:p w14:paraId="31ED8DFF" w14:textId="77777777" w:rsidR="00152AD2" w:rsidRPr="00152AD2" w:rsidRDefault="00152AD2" w:rsidP="00152AD2">
      <w:pPr>
        <w:jc w:val="both"/>
        <w:rPr>
          <w:bCs/>
          <w:szCs w:val="24"/>
        </w:rPr>
      </w:pPr>
      <w:r w:rsidRPr="00152AD2">
        <w:rPr>
          <w:bCs/>
          <w:szCs w:val="24"/>
        </w:rPr>
        <w:t>These insights are particularly beneficial for small to medium enterprises that operate under tight resource constraints and are looking to maximize return on investment without expanding resource availability.</w:t>
      </w:r>
    </w:p>
    <w:p w14:paraId="2B3CB88A" w14:textId="77777777" w:rsidR="002B667E" w:rsidRPr="00F47B40" w:rsidRDefault="00013839" w:rsidP="00E2222A">
      <w:pPr>
        <w:pStyle w:val="Heading1"/>
        <w:rPr>
          <w:rFonts w:ascii="Times New Roman" w:hAnsi="Times New Roman" w:cs="Times New Roman"/>
          <w:color w:val="auto"/>
        </w:rPr>
      </w:pPr>
      <w:r w:rsidRPr="00F47B40">
        <w:rPr>
          <w:rFonts w:ascii="Times New Roman" w:hAnsi="Times New Roman" w:cs="Times New Roman"/>
          <w:color w:val="auto"/>
        </w:rPr>
        <w:t>Conclusion</w:t>
      </w:r>
    </w:p>
    <w:p w14:paraId="46FD7FF5" w14:textId="166E52BF" w:rsidR="006C5A68" w:rsidRPr="006C5A68" w:rsidRDefault="006C5A68" w:rsidP="006C5A68">
      <w:pPr>
        <w:jc w:val="both"/>
        <w:rPr>
          <w:lang w:val="en-IN"/>
        </w:rPr>
      </w:pPr>
      <w:r w:rsidRPr="006C5A68">
        <w:rPr>
          <w:lang w:val="en-IN"/>
        </w:rPr>
        <w:t xml:space="preserve">The linear programming model, solved using Excel, demonstrates the effectiveness of optimization techniques in maximizing profitability in furniture production. The optimal </w:t>
      </w:r>
      <w:r w:rsidRPr="006C5A68">
        <w:rPr>
          <w:lang w:val="en-IN"/>
        </w:rPr>
        <w:lastRenderedPageBreak/>
        <w:t xml:space="preserve">solution highlights that focusing on the production of </w:t>
      </w:r>
      <w:r w:rsidRPr="006C5A68">
        <w:rPr>
          <w:b/>
          <w:bCs/>
          <w:lang w:val="en-IN"/>
        </w:rPr>
        <w:t>shoe racks, dressing tables, and beds</w:t>
      </w:r>
      <w:r w:rsidRPr="006C5A68">
        <w:rPr>
          <w:lang w:val="en-IN"/>
        </w:rPr>
        <w:t xml:space="preserve"> yields the highest profit, with a maximum value of </w:t>
      </w:r>
      <w:r w:rsidRPr="006C5A68">
        <w:rPr>
          <w:b/>
          <w:bCs/>
          <w:lang w:val="en-IN"/>
        </w:rPr>
        <w:t>₹</w:t>
      </w:r>
      <w:r w:rsidR="009C33B0" w:rsidRPr="009C33B0">
        <w:rPr>
          <w:b/>
          <w:bCs/>
        </w:rPr>
        <w:t>2,42,777.78</w:t>
      </w:r>
      <w:r w:rsidRPr="006C5A68">
        <w:rPr>
          <w:lang w:val="en-IN"/>
        </w:rPr>
        <w:t xml:space="preserve"> while adhering to material and </w:t>
      </w:r>
      <w:r w:rsidR="00F955B3" w:rsidRPr="006C5A68">
        <w:rPr>
          <w:lang w:val="en-IN"/>
        </w:rPr>
        <w:t>labour</w:t>
      </w:r>
      <w:r w:rsidRPr="006C5A68">
        <w:rPr>
          <w:lang w:val="en-IN"/>
        </w:rPr>
        <w:t xml:space="preserve"> constraints. This study confirms that linear programming is a practical and powerful tool for resource allocation and decision-making in manufacturing. The results emphasize the importance of strategic production planning to achieve profitability and provide a framework for further optimization in similar industries.</w:t>
      </w:r>
    </w:p>
    <w:p w14:paraId="7A96372D" w14:textId="5188AA94" w:rsidR="00E2222A" w:rsidRPr="006C5A68" w:rsidRDefault="00E2222A" w:rsidP="00E2222A">
      <w:pPr>
        <w:pStyle w:val="Heading1"/>
        <w:jc w:val="both"/>
        <w:rPr>
          <w:rFonts w:ascii="Times New Roman" w:hAnsi="Times New Roman" w:cs="Times New Roman"/>
          <w:color w:val="auto"/>
        </w:rPr>
      </w:pPr>
      <w:r w:rsidRPr="006C5A68">
        <w:rPr>
          <w:rFonts w:ascii="Times New Roman" w:hAnsi="Times New Roman" w:cs="Times New Roman"/>
          <w:color w:val="auto"/>
        </w:rPr>
        <w:t>Future Scope</w:t>
      </w:r>
    </w:p>
    <w:p w14:paraId="6FCFA8B0" w14:textId="77777777" w:rsidR="00434F48" w:rsidRDefault="00E2222A" w:rsidP="00434F48">
      <w:pPr>
        <w:jc w:val="both"/>
      </w:pPr>
      <w:r w:rsidRPr="00E2222A">
        <w:t>Future research can explore dynamic models incorporating market demand fluctuations and seasonal variations. Expanding the scope to include cost analysis for material procurement and logistics can enhance the model's applicability. Automating LP implementation in production processes could further optimize resource use and improve efficiency. The methodology can also be adapted for other industries facing similar challenges.</w:t>
      </w:r>
    </w:p>
    <w:p w14:paraId="23320B2A" w14:textId="63F4CC46" w:rsidR="00B76D9E" w:rsidRPr="009104BC" w:rsidRDefault="000C0B16" w:rsidP="00434F48">
      <w:pPr>
        <w:jc w:val="both"/>
        <w:rPr>
          <w:b/>
          <w:bCs/>
        </w:rPr>
      </w:pPr>
      <w:r w:rsidRPr="000C0B16">
        <w:rPr>
          <w:b/>
          <w:bCs/>
        </w:rPr>
        <w:t>Disclosure of interest</w:t>
      </w:r>
    </w:p>
    <w:p w14:paraId="16EF01D0" w14:textId="495217A3" w:rsidR="00B76D9E" w:rsidRPr="009104BC" w:rsidRDefault="00B76D9E" w:rsidP="00434F48">
      <w:pPr>
        <w:jc w:val="both"/>
        <w:rPr>
          <w:b/>
          <w:bCs/>
        </w:rPr>
      </w:pPr>
      <w:r w:rsidRPr="009104BC">
        <w:rPr>
          <w:b/>
          <w:bCs/>
        </w:rPr>
        <w:t>Conflict of Interests</w:t>
      </w:r>
    </w:p>
    <w:p w14:paraId="2B4EA94C" w14:textId="6DBAEF46" w:rsidR="00FA12A4" w:rsidRDefault="00FA12A4" w:rsidP="00434F48">
      <w:pPr>
        <w:jc w:val="both"/>
      </w:pPr>
      <w:r>
        <w:t>We declared that</w:t>
      </w:r>
      <w:r w:rsidRPr="00FA12A4">
        <w:t xml:space="preserve"> there </w:t>
      </w:r>
      <w:r>
        <w:t>is</w:t>
      </w:r>
      <w:r w:rsidRPr="00FA12A4">
        <w:t xml:space="preserve"> no competing interests</w:t>
      </w:r>
      <w:r w:rsidR="001612B6">
        <w:t>,</w:t>
      </w:r>
      <w:r w:rsidRPr="00FA12A4">
        <w:t xml:space="preserve"> the article to confirm that there are no relevant financial or non-financial competing interests to report.</w:t>
      </w:r>
    </w:p>
    <w:p w14:paraId="3D61FC8C" w14:textId="12D824B4" w:rsidR="00B56E7C" w:rsidRPr="009104BC" w:rsidRDefault="00B56E7C" w:rsidP="00434F48">
      <w:pPr>
        <w:jc w:val="both"/>
        <w:rPr>
          <w:b/>
          <w:bCs/>
        </w:rPr>
      </w:pPr>
      <w:r w:rsidRPr="009104BC">
        <w:rPr>
          <w:b/>
          <w:bCs/>
        </w:rPr>
        <w:t>Funding</w:t>
      </w:r>
    </w:p>
    <w:p w14:paraId="45D165B4" w14:textId="1A04A362" w:rsidR="00B56E7C" w:rsidRDefault="00B56E7C" w:rsidP="00434F48">
      <w:pPr>
        <w:jc w:val="both"/>
      </w:pPr>
      <w:r w:rsidRPr="00B56E7C">
        <w:t>We confirm that no funding was received</w:t>
      </w:r>
      <w:r w:rsidR="001542BA">
        <w:t xml:space="preserve"> from any external agency</w:t>
      </w:r>
      <w:r w:rsidRPr="00B56E7C">
        <w:t>. This work was carried out without any financial support.</w:t>
      </w:r>
    </w:p>
    <w:p w14:paraId="6D522833" w14:textId="77777777" w:rsidR="00F31324" w:rsidRPr="004C1B64" w:rsidRDefault="00F31324" w:rsidP="00F31324">
      <w:pPr>
        <w:rPr>
          <w:b/>
          <w:bCs/>
          <w:highlight w:val="yellow"/>
        </w:rPr>
      </w:pPr>
      <w:r w:rsidRPr="004C1B64">
        <w:rPr>
          <w:b/>
          <w:bCs/>
          <w:highlight w:val="yellow"/>
        </w:rPr>
        <w:t>Disclaimer (Artificial intelligence)</w:t>
      </w:r>
    </w:p>
    <w:p w14:paraId="03DD1030" w14:textId="77777777" w:rsidR="00F31324" w:rsidRPr="004C1B64" w:rsidRDefault="00F31324" w:rsidP="00F31324">
      <w:pPr>
        <w:rPr>
          <w:highlight w:val="yellow"/>
        </w:rPr>
      </w:pPr>
      <w:r w:rsidRPr="004C1B64">
        <w:rPr>
          <w:highlight w:val="yellow"/>
        </w:rPr>
        <w:t xml:space="preserve">Option 1: </w:t>
      </w:r>
    </w:p>
    <w:p w14:paraId="52C2A507" w14:textId="77777777" w:rsidR="00F31324" w:rsidRPr="004C1B64" w:rsidRDefault="00F31324" w:rsidP="00F31324">
      <w:pPr>
        <w:rPr>
          <w:highlight w:val="yellow"/>
        </w:rPr>
      </w:pPr>
      <w:r w:rsidRPr="004C1B64">
        <w:rPr>
          <w:highlight w:val="yellow"/>
        </w:rPr>
        <w:t xml:space="preserve">Author(s) hereby declare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1041E21A" w14:textId="77777777" w:rsidR="00F31324" w:rsidRPr="004C1B64" w:rsidRDefault="00F31324" w:rsidP="00F31324">
      <w:pPr>
        <w:rPr>
          <w:highlight w:val="yellow"/>
        </w:rPr>
      </w:pPr>
      <w:r w:rsidRPr="004C1B64">
        <w:rPr>
          <w:highlight w:val="yellow"/>
        </w:rPr>
        <w:t xml:space="preserve">Option 2: </w:t>
      </w:r>
    </w:p>
    <w:p w14:paraId="4A8BA9C8" w14:textId="77777777" w:rsidR="00F31324" w:rsidRPr="004C1B64" w:rsidRDefault="00F31324" w:rsidP="00F31324">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6AFD292F" w14:textId="77777777" w:rsidR="00F31324" w:rsidRPr="004C1B64" w:rsidRDefault="00F31324" w:rsidP="00F31324">
      <w:pPr>
        <w:rPr>
          <w:highlight w:val="yellow"/>
        </w:rPr>
      </w:pPr>
      <w:r w:rsidRPr="004C1B64">
        <w:rPr>
          <w:highlight w:val="yellow"/>
        </w:rPr>
        <w:t>Details of the AI usage are given below:</w:t>
      </w:r>
    </w:p>
    <w:p w14:paraId="0D21CD83" w14:textId="77777777" w:rsidR="00F31324" w:rsidRPr="004C1B64" w:rsidRDefault="00F31324" w:rsidP="00F31324">
      <w:pPr>
        <w:rPr>
          <w:highlight w:val="yellow"/>
        </w:rPr>
      </w:pPr>
      <w:r w:rsidRPr="004C1B64">
        <w:rPr>
          <w:highlight w:val="yellow"/>
        </w:rPr>
        <w:lastRenderedPageBreak/>
        <w:t>1.</w:t>
      </w:r>
    </w:p>
    <w:p w14:paraId="64D5E18C" w14:textId="77777777" w:rsidR="00F31324" w:rsidRPr="004C1B64" w:rsidRDefault="00F31324" w:rsidP="00F31324">
      <w:pPr>
        <w:rPr>
          <w:highlight w:val="yellow"/>
        </w:rPr>
      </w:pPr>
      <w:r w:rsidRPr="004C1B64">
        <w:rPr>
          <w:highlight w:val="yellow"/>
        </w:rPr>
        <w:t>2.</w:t>
      </w:r>
    </w:p>
    <w:p w14:paraId="7C3A9238" w14:textId="77777777" w:rsidR="00F31324" w:rsidRPr="00D047BB" w:rsidRDefault="00F31324" w:rsidP="00F31324">
      <w:r w:rsidRPr="004C1B64">
        <w:rPr>
          <w:highlight w:val="yellow"/>
        </w:rPr>
        <w:t>3.</w:t>
      </w:r>
    </w:p>
    <w:p w14:paraId="3B274A17" w14:textId="77777777" w:rsidR="00F31324" w:rsidRDefault="00F31324" w:rsidP="00434F48">
      <w:pPr>
        <w:jc w:val="both"/>
      </w:pPr>
    </w:p>
    <w:p w14:paraId="40F26AE7" w14:textId="6B924D18" w:rsidR="00A66F08" w:rsidRPr="000314DF" w:rsidRDefault="00013839" w:rsidP="000314DF">
      <w:pPr>
        <w:pStyle w:val="Heading1"/>
        <w:rPr>
          <w:rFonts w:ascii="Times New Roman" w:hAnsi="Times New Roman" w:cs="Times New Roman"/>
          <w:color w:val="auto"/>
        </w:rPr>
      </w:pPr>
      <w:r w:rsidRPr="000314DF">
        <w:rPr>
          <w:rFonts w:ascii="Times New Roman" w:hAnsi="Times New Roman" w:cs="Times New Roman"/>
          <w:color w:val="auto"/>
        </w:rPr>
        <w:t>References</w:t>
      </w:r>
    </w:p>
    <w:p w14:paraId="4487767E" w14:textId="59FB2F37" w:rsidR="00A66F08" w:rsidRPr="00FC2E0A" w:rsidRDefault="00A66F08" w:rsidP="00A66F08">
      <w:pPr>
        <w:pStyle w:val="ListParagraph"/>
        <w:numPr>
          <w:ilvl w:val="0"/>
          <w:numId w:val="15"/>
        </w:numPr>
        <w:rPr>
          <w:rFonts w:eastAsia="Times New Roman" w:hAnsi="Symbol" w:cs="Times New Roman"/>
          <w:szCs w:val="24"/>
          <w:lang w:val="en-IN"/>
        </w:rPr>
      </w:pPr>
      <w:proofErr w:type="spellStart"/>
      <w:r w:rsidRPr="00A66F08">
        <w:rPr>
          <w:rFonts w:eastAsia="Times New Roman" w:hAnsi="Symbol" w:cs="Times New Roman"/>
          <w:szCs w:val="24"/>
          <w:lang w:val="en-IN"/>
        </w:rPr>
        <w:t>Bazaraa</w:t>
      </w:r>
      <w:proofErr w:type="spellEnd"/>
      <w:r w:rsidRPr="00A66F08">
        <w:rPr>
          <w:rFonts w:eastAsia="Times New Roman" w:hAnsi="Symbol" w:cs="Times New Roman"/>
          <w:szCs w:val="24"/>
          <w:lang w:val="en-IN"/>
        </w:rPr>
        <w:t xml:space="preserve">, M. S., Jarvis, J. J., &amp; Sherali, H. D. (2010). </w:t>
      </w:r>
      <w:r w:rsidRPr="00A66F08">
        <w:rPr>
          <w:rFonts w:eastAsia="Times New Roman" w:hAnsi="Symbol" w:cs="Times New Roman"/>
          <w:i/>
          <w:iCs/>
          <w:szCs w:val="24"/>
          <w:lang w:val="en-IN"/>
        </w:rPr>
        <w:t>Linear programming and network flows</w:t>
      </w:r>
      <w:r w:rsidRPr="00A66F08">
        <w:rPr>
          <w:rFonts w:eastAsia="Times New Roman" w:hAnsi="Symbol" w:cs="Times New Roman"/>
          <w:szCs w:val="24"/>
          <w:lang w:val="en-IN"/>
        </w:rPr>
        <w:t xml:space="preserve"> (4th ed.). Wiley.</w:t>
      </w:r>
      <w:r w:rsidR="004A2961">
        <w:rPr>
          <w:rFonts w:eastAsia="Times New Roman" w:hAnsi="Symbol" w:cs="Times New Roman"/>
          <w:szCs w:val="24"/>
          <w:lang w:val="en-IN"/>
        </w:rPr>
        <w:t xml:space="preserve"> </w:t>
      </w:r>
    </w:p>
    <w:p w14:paraId="3D5E1E20" w14:textId="2CBCA418" w:rsidR="00FC2E0A" w:rsidRDefault="00FC2E0A" w:rsidP="00FC2E0A">
      <w:pPr>
        <w:pStyle w:val="ListParagraph"/>
        <w:rPr>
          <w:rFonts w:eastAsia="Times New Roman" w:hAnsi="Symbol" w:cs="Times New Roman"/>
          <w:szCs w:val="24"/>
          <w:lang w:val="en-IN"/>
        </w:rPr>
      </w:pPr>
      <w:hyperlink r:id="rId8" w:history="1">
        <w:r w:rsidRPr="00431DDB">
          <w:rPr>
            <w:rStyle w:val="Hyperlink"/>
            <w:rFonts w:eastAsia="Times New Roman" w:hAnsi="Symbol" w:cs="Times New Roman"/>
            <w:szCs w:val="24"/>
            <w:lang w:val="en-IN"/>
          </w:rPr>
          <w:t>https://www.wiley.com/en-us/Linear%2BProgramming%2Band%2BNetwork%2BFlows%2C%2B4th%2BEdition-p-9781118211328</w:t>
        </w:r>
      </w:hyperlink>
    </w:p>
    <w:p w14:paraId="1B70F141" w14:textId="77777777" w:rsidR="004A2961" w:rsidRDefault="004A2961" w:rsidP="004A2961">
      <w:pPr>
        <w:pStyle w:val="ListParagraph"/>
        <w:rPr>
          <w:rFonts w:eastAsia="Times New Roman" w:hAnsi="Symbol" w:cs="Times New Roman"/>
          <w:szCs w:val="24"/>
          <w:lang w:val="en-IN"/>
        </w:rPr>
      </w:pPr>
    </w:p>
    <w:p w14:paraId="48C63EE2" w14:textId="1EC943A2" w:rsidR="003D6725" w:rsidRPr="00A66F08" w:rsidRDefault="003D6725" w:rsidP="00A66F08">
      <w:pPr>
        <w:pStyle w:val="ListParagraph"/>
        <w:numPr>
          <w:ilvl w:val="0"/>
          <w:numId w:val="15"/>
        </w:numPr>
        <w:rPr>
          <w:rFonts w:eastAsia="Times New Roman" w:hAnsi="Symbol" w:cs="Times New Roman"/>
          <w:szCs w:val="24"/>
          <w:lang w:val="en-IN"/>
        </w:rPr>
      </w:pPr>
      <w:r w:rsidRPr="003D6725">
        <w:rPr>
          <w:rFonts w:eastAsia="Times New Roman" w:hAnsi="Symbol" w:cs="Times New Roman"/>
          <w:szCs w:val="24"/>
          <w:highlight w:val="yellow"/>
          <w:lang w:val="en-IN"/>
        </w:rPr>
        <w:t xml:space="preserve">Bertsimas, D., &amp;amp; </w:t>
      </w:r>
      <w:proofErr w:type="spellStart"/>
      <w:r w:rsidRPr="003D6725">
        <w:rPr>
          <w:rFonts w:eastAsia="Times New Roman" w:hAnsi="Symbol" w:cs="Times New Roman"/>
          <w:szCs w:val="24"/>
          <w:highlight w:val="yellow"/>
          <w:lang w:val="en-IN"/>
        </w:rPr>
        <w:t>Tsitsiklis</w:t>
      </w:r>
      <w:proofErr w:type="spellEnd"/>
      <w:r w:rsidRPr="003D6725">
        <w:rPr>
          <w:rFonts w:eastAsia="Times New Roman" w:hAnsi="Symbol" w:cs="Times New Roman"/>
          <w:szCs w:val="24"/>
          <w:highlight w:val="yellow"/>
          <w:lang w:val="en-IN"/>
        </w:rPr>
        <w:t>, J. N. (1997). Introduction to Linear Optimization. Athena Scientific</w:t>
      </w:r>
      <w:r w:rsidRPr="003D6725">
        <w:rPr>
          <w:rFonts w:eastAsia="Times New Roman" w:hAnsi="Symbol" w:cs="Times New Roman"/>
          <w:szCs w:val="24"/>
          <w:lang w:val="en-IN"/>
        </w:rPr>
        <w:t>.</w:t>
      </w:r>
    </w:p>
    <w:p w14:paraId="0DF7A27A" w14:textId="28998434" w:rsidR="0088121F" w:rsidRPr="00FC2E0A" w:rsidRDefault="00A66F08" w:rsidP="00FC2E0A">
      <w:pPr>
        <w:pStyle w:val="ListParagraph"/>
        <w:numPr>
          <w:ilvl w:val="0"/>
          <w:numId w:val="15"/>
        </w:numPr>
        <w:rPr>
          <w:rFonts w:eastAsia="Times New Roman" w:hAnsi="Symbol" w:cs="Times New Roman"/>
          <w:szCs w:val="24"/>
          <w:lang w:val="en-IN"/>
        </w:rPr>
      </w:pPr>
      <w:r w:rsidRPr="00A66F08">
        <w:rPr>
          <w:rFonts w:eastAsia="Times New Roman" w:hAnsi="Symbol" w:cs="Times New Roman"/>
          <w:szCs w:val="24"/>
          <w:lang w:val="en-IN"/>
        </w:rPr>
        <w:t>Charnes, A., &amp; Cooper, W. W. (1950). Programming with linear constraints: A study in mathematical programming. Wiley.</w:t>
      </w:r>
    </w:p>
    <w:p w14:paraId="053A7578" w14:textId="6EC650BD" w:rsidR="00A66F08" w:rsidRDefault="00A66F08" w:rsidP="00A66F08">
      <w:pPr>
        <w:pStyle w:val="ListParagraph"/>
        <w:numPr>
          <w:ilvl w:val="0"/>
          <w:numId w:val="15"/>
        </w:numPr>
        <w:rPr>
          <w:rFonts w:eastAsia="Times New Roman" w:hAnsi="Symbol" w:cs="Times New Roman"/>
          <w:szCs w:val="24"/>
          <w:lang w:val="en-IN"/>
        </w:rPr>
      </w:pPr>
      <w:r w:rsidRPr="00A66F08">
        <w:rPr>
          <w:rFonts w:eastAsia="Times New Roman" w:hAnsi="Symbol" w:cs="Times New Roman"/>
          <w:szCs w:val="24"/>
          <w:lang w:val="en-IN"/>
        </w:rPr>
        <w:t xml:space="preserve">Dantzig, G. B. (1947). </w:t>
      </w:r>
      <w:r w:rsidRPr="00A66F08">
        <w:rPr>
          <w:rFonts w:eastAsia="Times New Roman" w:hAnsi="Symbol" w:cs="Times New Roman"/>
          <w:i/>
          <w:iCs/>
          <w:szCs w:val="24"/>
          <w:lang w:val="en-IN"/>
        </w:rPr>
        <w:t>Maximization of a linear function of variables subject to linear inequalities</w:t>
      </w:r>
      <w:r w:rsidRPr="00A66F08">
        <w:rPr>
          <w:rFonts w:eastAsia="Times New Roman" w:hAnsi="Symbol" w:cs="Times New Roman"/>
          <w:szCs w:val="24"/>
          <w:lang w:val="en-IN"/>
        </w:rPr>
        <w:t>. RAND Corporation.</w:t>
      </w:r>
    </w:p>
    <w:p w14:paraId="277EAB8B" w14:textId="6D058860" w:rsidR="0088121F" w:rsidRDefault="0088121F" w:rsidP="0088121F">
      <w:pPr>
        <w:pStyle w:val="ListParagraph"/>
        <w:rPr>
          <w:rFonts w:eastAsia="Times New Roman" w:hAnsi="Symbol" w:cs="Times New Roman"/>
          <w:szCs w:val="24"/>
          <w:lang w:val="en-IN"/>
        </w:rPr>
      </w:pPr>
      <w:hyperlink r:id="rId9" w:history="1">
        <w:r w:rsidRPr="00000D04">
          <w:rPr>
            <w:rStyle w:val="Hyperlink"/>
            <w:rFonts w:eastAsia="Times New Roman" w:hAnsi="Symbol" w:cs="Times New Roman"/>
            <w:szCs w:val="24"/>
            <w:lang w:val="en-IN"/>
          </w:rPr>
          <w:t>https://www.scirp.org/reference/referencespapers?referenceid=2539960</w:t>
        </w:r>
      </w:hyperlink>
    </w:p>
    <w:p w14:paraId="10E1F8BC" w14:textId="77777777" w:rsidR="0088121F" w:rsidRPr="00A66F08" w:rsidRDefault="0088121F" w:rsidP="0088121F">
      <w:pPr>
        <w:pStyle w:val="ListParagraph"/>
        <w:rPr>
          <w:rFonts w:eastAsia="Times New Roman" w:hAnsi="Symbol" w:cs="Times New Roman"/>
          <w:szCs w:val="24"/>
          <w:lang w:val="en-IN"/>
        </w:rPr>
      </w:pPr>
    </w:p>
    <w:p w14:paraId="2EB940B4" w14:textId="52B79961" w:rsidR="00A66F08" w:rsidRDefault="00A66F08" w:rsidP="00A66F08">
      <w:pPr>
        <w:pStyle w:val="ListParagraph"/>
        <w:numPr>
          <w:ilvl w:val="0"/>
          <w:numId w:val="15"/>
        </w:numPr>
        <w:rPr>
          <w:rFonts w:eastAsia="Times New Roman" w:hAnsi="Symbol" w:cs="Times New Roman"/>
          <w:szCs w:val="24"/>
          <w:lang w:val="en-IN"/>
        </w:rPr>
      </w:pPr>
      <w:r w:rsidRPr="00A66F08">
        <w:rPr>
          <w:rFonts w:eastAsia="Times New Roman" w:hAnsi="Symbol" w:cs="Times New Roman"/>
          <w:szCs w:val="24"/>
          <w:lang w:val="en-IN"/>
        </w:rPr>
        <w:t xml:space="preserve">Gass, S. I. (2005). </w:t>
      </w:r>
      <w:r w:rsidRPr="00A66F08">
        <w:rPr>
          <w:rFonts w:eastAsia="Times New Roman" w:hAnsi="Symbol" w:cs="Times New Roman"/>
          <w:i/>
          <w:iCs/>
          <w:szCs w:val="24"/>
          <w:lang w:val="en-IN"/>
        </w:rPr>
        <w:t>Linear programming: Methods and applications</w:t>
      </w:r>
      <w:r w:rsidRPr="00A66F08">
        <w:rPr>
          <w:rFonts w:eastAsia="Times New Roman" w:hAnsi="Symbol" w:cs="Times New Roman"/>
          <w:szCs w:val="24"/>
          <w:lang w:val="en-IN"/>
        </w:rPr>
        <w:t xml:space="preserve"> (5th ed.). Dover Publications.</w:t>
      </w:r>
      <w:r w:rsidR="0088121F">
        <w:rPr>
          <w:rFonts w:eastAsia="Times New Roman" w:hAnsi="Symbol" w:cs="Times New Roman"/>
          <w:szCs w:val="24"/>
          <w:lang w:val="en-IN"/>
        </w:rPr>
        <w:t xml:space="preserve"> </w:t>
      </w:r>
    </w:p>
    <w:p w14:paraId="2B12DA74" w14:textId="333097EA" w:rsidR="0088121F" w:rsidRDefault="0088121F" w:rsidP="0088121F">
      <w:pPr>
        <w:pStyle w:val="ListParagraph"/>
        <w:rPr>
          <w:rFonts w:eastAsia="Times New Roman" w:hAnsi="Symbol" w:cs="Times New Roman"/>
          <w:szCs w:val="24"/>
          <w:lang w:val="en-IN"/>
        </w:rPr>
      </w:pPr>
      <w:hyperlink r:id="rId10" w:history="1">
        <w:r w:rsidRPr="00000D04">
          <w:rPr>
            <w:rStyle w:val="Hyperlink"/>
            <w:rFonts w:eastAsia="Times New Roman" w:hAnsi="Symbol" w:cs="Times New Roman"/>
            <w:szCs w:val="24"/>
            <w:lang w:val="en-IN"/>
          </w:rPr>
          <w:t>https://www.amazon.in/Linear-Programming-Methods-Applications-Computer/dp/048643284X</w:t>
        </w:r>
      </w:hyperlink>
    </w:p>
    <w:p w14:paraId="680C950A" w14:textId="77777777" w:rsidR="0088121F" w:rsidRPr="00A66F08" w:rsidRDefault="0088121F" w:rsidP="0088121F">
      <w:pPr>
        <w:pStyle w:val="ListParagraph"/>
        <w:rPr>
          <w:rFonts w:eastAsia="Times New Roman" w:hAnsi="Symbol" w:cs="Times New Roman"/>
          <w:szCs w:val="24"/>
          <w:lang w:val="en-IN"/>
        </w:rPr>
      </w:pPr>
    </w:p>
    <w:p w14:paraId="13F41781" w14:textId="1AC38155" w:rsidR="00A66F08" w:rsidRPr="00A66F08" w:rsidRDefault="00A66F08" w:rsidP="00A66F08">
      <w:pPr>
        <w:pStyle w:val="ListParagraph"/>
        <w:numPr>
          <w:ilvl w:val="0"/>
          <w:numId w:val="15"/>
        </w:numPr>
        <w:rPr>
          <w:rFonts w:eastAsia="Times New Roman" w:hAnsi="Symbol" w:cs="Times New Roman"/>
          <w:szCs w:val="24"/>
          <w:lang w:val="en-IN"/>
        </w:rPr>
      </w:pPr>
      <w:proofErr w:type="spellStart"/>
      <w:r w:rsidRPr="00A66F08">
        <w:rPr>
          <w:rFonts w:eastAsia="Times New Roman" w:hAnsi="Symbol" w:cs="Times New Roman"/>
          <w:szCs w:val="24"/>
          <w:lang w:val="en-IN"/>
        </w:rPr>
        <w:t>Gurobi</w:t>
      </w:r>
      <w:proofErr w:type="spellEnd"/>
      <w:r w:rsidRPr="00A66F08">
        <w:rPr>
          <w:rFonts w:eastAsia="Times New Roman" w:hAnsi="Symbol" w:cs="Times New Roman"/>
          <w:szCs w:val="24"/>
          <w:lang w:val="en-IN"/>
        </w:rPr>
        <w:t xml:space="preserve">. (2018). </w:t>
      </w:r>
      <w:proofErr w:type="spellStart"/>
      <w:r w:rsidRPr="00A66F08">
        <w:rPr>
          <w:rFonts w:eastAsia="Times New Roman" w:hAnsi="Symbol" w:cs="Times New Roman"/>
          <w:i/>
          <w:iCs/>
          <w:szCs w:val="24"/>
          <w:lang w:val="en-IN"/>
        </w:rPr>
        <w:t>Gurobi</w:t>
      </w:r>
      <w:proofErr w:type="spellEnd"/>
      <w:r w:rsidRPr="00A66F08">
        <w:rPr>
          <w:rFonts w:eastAsia="Times New Roman" w:hAnsi="Symbol" w:cs="Times New Roman"/>
          <w:i/>
          <w:iCs/>
          <w:szCs w:val="24"/>
          <w:lang w:val="en-IN"/>
        </w:rPr>
        <w:t xml:space="preserve"> optimization: Solving optimization problems with Excel.</w:t>
      </w:r>
      <w:r w:rsidRPr="00A66F08">
        <w:rPr>
          <w:rFonts w:eastAsia="Times New Roman" w:hAnsi="Symbol" w:cs="Times New Roman"/>
          <w:szCs w:val="24"/>
          <w:lang w:val="en-IN"/>
        </w:rPr>
        <w:t xml:space="preserve"> Retrieved from </w:t>
      </w:r>
      <w:hyperlink r:id="rId11" w:tgtFrame="_new" w:history="1">
        <w:r w:rsidRPr="00A66F08">
          <w:rPr>
            <w:rStyle w:val="Hyperlink"/>
            <w:rFonts w:eastAsia="Times New Roman" w:hAnsi="Symbol" w:cs="Times New Roman"/>
            <w:szCs w:val="24"/>
            <w:lang w:val="en-IN"/>
          </w:rPr>
          <w:t>https://www.gurobi.com/</w:t>
        </w:r>
      </w:hyperlink>
    </w:p>
    <w:p w14:paraId="48BA6F5C" w14:textId="77777777" w:rsidR="007910C2" w:rsidRDefault="00A66F08" w:rsidP="007910C2">
      <w:pPr>
        <w:pStyle w:val="ListParagraph"/>
        <w:numPr>
          <w:ilvl w:val="0"/>
          <w:numId w:val="15"/>
        </w:numPr>
        <w:rPr>
          <w:rFonts w:eastAsia="Times New Roman" w:hAnsi="Symbol" w:cs="Times New Roman"/>
          <w:szCs w:val="24"/>
          <w:lang w:val="en-IN"/>
        </w:rPr>
      </w:pPr>
      <w:r w:rsidRPr="00A66F08">
        <w:rPr>
          <w:rFonts w:eastAsia="Times New Roman" w:hAnsi="Symbol" w:cs="Times New Roman"/>
          <w:szCs w:val="24"/>
          <w:lang w:val="en-IN"/>
        </w:rPr>
        <w:t xml:space="preserve">Hillier, F. S., &amp; Lieberman, G. J. (2021). </w:t>
      </w:r>
      <w:r w:rsidRPr="00A66F08">
        <w:rPr>
          <w:rFonts w:eastAsia="Times New Roman" w:hAnsi="Symbol" w:cs="Times New Roman"/>
          <w:i/>
          <w:iCs/>
          <w:szCs w:val="24"/>
          <w:lang w:val="en-IN"/>
        </w:rPr>
        <w:t>Introduction to operations research</w:t>
      </w:r>
      <w:r w:rsidRPr="00A66F08">
        <w:rPr>
          <w:rFonts w:eastAsia="Times New Roman" w:hAnsi="Symbol" w:cs="Times New Roman"/>
          <w:szCs w:val="24"/>
          <w:lang w:val="en-IN"/>
        </w:rPr>
        <w:t xml:space="preserve"> (11th ed.). McGraw-Hill Education.</w:t>
      </w:r>
    </w:p>
    <w:p w14:paraId="467BE642" w14:textId="0B5D1A7D" w:rsidR="007910C2" w:rsidRPr="00A97DFF" w:rsidRDefault="00FF0975" w:rsidP="007910C2">
      <w:pPr>
        <w:pStyle w:val="ListParagraph"/>
        <w:numPr>
          <w:ilvl w:val="0"/>
          <w:numId w:val="15"/>
        </w:numPr>
        <w:rPr>
          <w:rFonts w:eastAsia="Times New Roman" w:cs="Times New Roman"/>
          <w:szCs w:val="24"/>
          <w:highlight w:val="yellow"/>
          <w:lang w:val="en-IN"/>
        </w:rPr>
      </w:pPr>
      <w:r w:rsidRPr="00A97DFF">
        <w:rPr>
          <w:rFonts w:cs="Times New Roman"/>
          <w:szCs w:val="24"/>
          <w:highlight w:val="yellow"/>
        </w:rPr>
        <w:t>Ibitoye Olayinka</w:t>
      </w:r>
      <w:r w:rsidR="007910C2" w:rsidRPr="00A97DFF">
        <w:rPr>
          <w:rFonts w:cs="Times New Roman"/>
          <w:szCs w:val="24"/>
          <w:highlight w:val="yellow"/>
        </w:rPr>
        <w:t xml:space="preserve">,   Atoyebi Kehinde Olusegun, Genevieve </w:t>
      </w:r>
      <w:proofErr w:type="spellStart"/>
      <w:r w:rsidR="007910C2" w:rsidRPr="00A97DFF">
        <w:rPr>
          <w:rFonts w:cs="Times New Roman"/>
          <w:szCs w:val="24"/>
          <w:highlight w:val="yellow"/>
        </w:rPr>
        <w:t>Kellikume</w:t>
      </w:r>
      <w:proofErr w:type="spellEnd"/>
      <w:r w:rsidR="007910C2" w:rsidRPr="00A97DFF">
        <w:rPr>
          <w:rFonts w:cs="Times New Roman"/>
          <w:szCs w:val="24"/>
          <w:highlight w:val="yellow"/>
        </w:rPr>
        <w:t xml:space="preserve"> &amp; Kadiri Kayode (2015),  Entrepreneur decision making process and application of linear programming technique, </w:t>
      </w:r>
      <w:r w:rsidR="007910C2" w:rsidRPr="00A97DFF">
        <w:rPr>
          <w:rFonts w:cs="Times New Roman"/>
          <w:i/>
          <w:iCs/>
          <w:color w:val="000000"/>
          <w:szCs w:val="24"/>
          <w:highlight w:val="yellow"/>
          <w:lang w:val="en-IN"/>
        </w:rPr>
        <w:t>European Journal of Business, Economics and Accountancy, Vol 3 , No. 5.</w:t>
      </w:r>
    </w:p>
    <w:p w14:paraId="25ABF7BC" w14:textId="77777777" w:rsidR="007910C2" w:rsidRDefault="003D6725" w:rsidP="007910C2">
      <w:pPr>
        <w:pStyle w:val="ListParagraph"/>
        <w:numPr>
          <w:ilvl w:val="0"/>
          <w:numId w:val="15"/>
        </w:numPr>
        <w:rPr>
          <w:rFonts w:eastAsia="Times New Roman" w:hAnsi="Symbol" w:cs="Times New Roman"/>
          <w:szCs w:val="24"/>
          <w:lang w:val="en-IN"/>
        </w:rPr>
      </w:pPr>
      <w:proofErr w:type="spellStart"/>
      <w:r w:rsidRPr="007910C2">
        <w:rPr>
          <w:rFonts w:eastAsia="Times New Roman" w:hAnsi="Symbol" w:cs="Times New Roman"/>
          <w:szCs w:val="24"/>
          <w:highlight w:val="yellow"/>
          <w:lang w:val="en-IN"/>
        </w:rPr>
        <w:t>Kallrath</w:t>
      </w:r>
      <w:proofErr w:type="spellEnd"/>
      <w:r w:rsidRPr="007910C2">
        <w:rPr>
          <w:rFonts w:eastAsia="Times New Roman" w:hAnsi="Symbol" w:cs="Times New Roman"/>
          <w:szCs w:val="24"/>
          <w:highlight w:val="yellow"/>
          <w:lang w:val="en-IN"/>
        </w:rPr>
        <w:t xml:space="preserve">, J. (2021). </w:t>
      </w:r>
      <w:proofErr w:type="spellStart"/>
      <w:r w:rsidRPr="007910C2">
        <w:rPr>
          <w:rFonts w:eastAsia="Times New Roman" w:hAnsi="Symbol" w:cs="Times New Roman"/>
          <w:szCs w:val="24"/>
          <w:highlight w:val="yellow"/>
          <w:lang w:val="en-IN"/>
        </w:rPr>
        <w:t>Modeling</w:t>
      </w:r>
      <w:proofErr w:type="spellEnd"/>
      <w:r w:rsidRPr="007910C2">
        <w:rPr>
          <w:rFonts w:eastAsia="Times New Roman" w:hAnsi="Symbol" w:cs="Times New Roman"/>
          <w:szCs w:val="24"/>
          <w:highlight w:val="yellow"/>
          <w:lang w:val="en-IN"/>
        </w:rPr>
        <w:t xml:space="preserve"> Languages in Mathematical Optimization. Springer.</w:t>
      </w:r>
    </w:p>
    <w:p w14:paraId="5EBD1D07" w14:textId="77777777" w:rsidR="007910C2" w:rsidRDefault="00A66F08" w:rsidP="007910C2">
      <w:pPr>
        <w:pStyle w:val="ListParagraph"/>
        <w:numPr>
          <w:ilvl w:val="0"/>
          <w:numId w:val="15"/>
        </w:numPr>
        <w:rPr>
          <w:rFonts w:eastAsia="Times New Roman" w:hAnsi="Symbol" w:cs="Times New Roman"/>
          <w:szCs w:val="24"/>
          <w:lang w:val="en-IN"/>
        </w:rPr>
      </w:pPr>
      <w:r w:rsidRPr="007910C2">
        <w:rPr>
          <w:rFonts w:eastAsia="Times New Roman" w:hAnsi="Symbol" w:cs="Times New Roman"/>
          <w:szCs w:val="24"/>
          <w:lang w:val="en-IN"/>
        </w:rPr>
        <w:t xml:space="preserve">Meyer, M. (2014). Excel Solver for optimization problems in business. </w:t>
      </w:r>
      <w:r w:rsidRPr="007910C2">
        <w:rPr>
          <w:rFonts w:eastAsia="Times New Roman" w:hAnsi="Symbol" w:cs="Times New Roman"/>
          <w:i/>
          <w:iCs/>
          <w:szCs w:val="24"/>
          <w:lang w:val="en-IN"/>
        </w:rPr>
        <w:t>Operations Research Management, 12</w:t>
      </w:r>
      <w:r w:rsidRPr="007910C2">
        <w:rPr>
          <w:rFonts w:eastAsia="Times New Roman" w:hAnsi="Symbol" w:cs="Times New Roman"/>
          <w:szCs w:val="24"/>
          <w:lang w:val="en-IN"/>
        </w:rPr>
        <w:t>(2), 45-56.</w:t>
      </w:r>
    </w:p>
    <w:p w14:paraId="4CE0E277" w14:textId="0CC9F373" w:rsidR="00CB78D7" w:rsidRDefault="00CB78D7" w:rsidP="00CB78D7">
      <w:pPr>
        <w:pStyle w:val="ListParagraph"/>
        <w:rPr>
          <w:rFonts w:eastAsia="Times New Roman" w:hAnsi="Symbol" w:cs="Times New Roman"/>
          <w:szCs w:val="24"/>
          <w:lang w:val="en-IN"/>
        </w:rPr>
      </w:pPr>
      <w:hyperlink r:id="rId12" w:history="1">
        <w:r w:rsidRPr="00000D04">
          <w:rPr>
            <w:rStyle w:val="Hyperlink"/>
            <w:rFonts w:eastAsia="Times New Roman" w:hAnsi="Symbol" w:cs="Times New Roman"/>
            <w:szCs w:val="24"/>
            <w:lang w:val="en-IN"/>
          </w:rPr>
          <w:t>https://www.researchgate.net/publication/267557388_USING_EXCEL_SOLVER_IN_OPTIMIZATION_PROBLEMS</w:t>
        </w:r>
      </w:hyperlink>
    </w:p>
    <w:p w14:paraId="099202A3" w14:textId="77777777" w:rsidR="00CB78D7" w:rsidRDefault="00CB78D7" w:rsidP="00CB78D7">
      <w:pPr>
        <w:pStyle w:val="ListParagraph"/>
        <w:rPr>
          <w:rFonts w:eastAsia="Times New Roman" w:hAnsi="Symbol" w:cs="Times New Roman"/>
          <w:szCs w:val="24"/>
          <w:lang w:val="en-IN"/>
        </w:rPr>
      </w:pPr>
    </w:p>
    <w:p w14:paraId="38EA9159" w14:textId="1ADA4018" w:rsidR="007910C2" w:rsidRDefault="00A66F08" w:rsidP="007910C2">
      <w:pPr>
        <w:pStyle w:val="ListParagraph"/>
        <w:numPr>
          <w:ilvl w:val="0"/>
          <w:numId w:val="15"/>
        </w:numPr>
        <w:rPr>
          <w:rFonts w:eastAsia="Times New Roman" w:hAnsi="Symbol" w:cs="Times New Roman"/>
          <w:szCs w:val="24"/>
          <w:lang w:val="en-IN"/>
        </w:rPr>
      </w:pPr>
      <w:r w:rsidRPr="007910C2">
        <w:rPr>
          <w:rFonts w:eastAsia="Times New Roman" w:hAnsi="Symbol" w:cs="Times New Roman"/>
          <w:szCs w:val="24"/>
          <w:lang w:val="en-IN"/>
        </w:rPr>
        <w:t>Patidar, M., &amp; Choudhary, S. (n.d.)</w:t>
      </w:r>
      <w:r w:rsidR="00CB78D7">
        <w:rPr>
          <w:rFonts w:eastAsia="Times New Roman" w:hAnsi="Symbol" w:cs="Times New Roman"/>
          <w:szCs w:val="24"/>
          <w:lang w:val="en-IN"/>
        </w:rPr>
        <w:t xml:space="preserve"> (2018)</w:t>
      </w:r>
      <w:r w:rsidRPr="007910C2">
        <w:rPr>
          <w:rFonts w:eastAsia="Times New Roman" w:hAnsi="Symbol" w:cs="Times New Roman"/>
          <w:szCs w:val="24"/>
          <w:lang w:val="en-IN"/>
        </w:rPr>
        <w:t xml:space="preserve">. Linear programming and its application for small-scale industries. </w:t>
      </w:r>
      <w:r w:rsidRPr="007910C2">
        <w:rPr>
          <w:rFonts w:eastAsia="Times New Roman" w:hAnsi="Symbol" w:cs="Times New Roman"/>
          <w:i/>
          <w:iCs/>
          <w:szCs w:val="24"/>
          <w:lang w:val="en-IN"/>
        </w:rPr>
        <w:t>European Journal of Business and Management</w:t>
      </w:r>
      <w:r w:rsidRPr="007910C2">
        <w:rPr>
          <w:rFonts w:eastAsia="Times New Roman" w:hAnsi="Symbol" w:cs="Times New Roman"/>
          <w:szCs w:val="24"/>
          <w:lang w:val="en-IN"/>
        </w:rPr>
        <w:t>.</w:t>
      </w:r>
    </w:p>
    <w:p w14:paraId="2FA40B8A" w14:textId="5221F318" w:rsidR="00CB78D7" w:rsidRDefault="00CB78D7" w:rsidP="00CB78D7">
      <w:pPr>
        <w:pStyle w:val="ListParagraph"/>
        <w:rPr>
          <w:rFonts w:eastAsia="Times New Roman" w:hAnsi="Symbol" w:cs="Times New Roman"/>
          <w:szCs w:val="24"/>
          <w:lang w:val="en-IN"/>
        </w:rPr>
      </w:pPr>
      <w:hyperlink r:id="rId13" w:history="1">
        <w:r w:rsidRPr="00000D04">
          <w:rPr>
            <w:rStyle w:val="Hyperlink"/>
            <w:rFonts w:eastAsia="Times New Roman" w:hAnsi="Symbol" w:cs="Times New Roman"/>
            <w:szCs w:val="24"/>
            <w:lang w:val="en-IN"/>
          </w:rPr>
          <w:t>https://www.semanticscholar.org/paper/Linear-Programming-and-Its-Application-for-of-and-a-Patidar-Choudhary/bd050a38c69dc35dcddd40918afad5f42ebebdaf</w:t>
        </w:r>
      </w:hyperlink>
    </w:p>
    <w:p w14:paraId="4728F9E4" w14:textId="77777777" w:rsidR="00CB78D7" w:rsidRDefault="00CB78D7" w:rsidP="00CB78D7">
      <w:pPr>
        <w:pStyle w:val="ListParagraph"/>
        <w:rPr>
          <w:rFonts w:eastAsia="Times New Roman" w:hAnsi="Symbol" w:cs="Times New Roman"/>
          <w:szCs w:val="24"/>
          <w:lang w:val="en-IN"/>
        </w:rPr>
      </w:pPr>
    </w:p>
    <w:p w14:paraId="0857CBBF" w14:textId="6BCAA095" w:rsidR="007910C2" w:rsidRDefault="00A66F08" w:rsidP="007910C2">
      <w:pPr>
        <w:pStyle w:val="ListParagraph"/>
        <w:numPr>
          <w:ilvl w:val="0"/>
          <w:numId w:val="15"/>
        </w:numPr>
        <w:rPr>
          <w:rFonts w:eastAsia="Times New Roman" w:hAnsi="Symbol" w:cs="Times New Roman"/>
          <w:szCs w:val="24"/>
          <w:lang w:val="en-IN"/>
        </w:rPr>
      </w:pPr>
      <w:r w:rsidRPr="007910C2">
        <w:rPr>
          <w:rFonts w:eastAsia="Times New Roman" w:hAnsi="Symbol" w:cs="Times New Roman"/>
          <w:szCs w:val="24"/>
          <w:lang w:val="en-IN"/>
        </w:rPr>
        <w:t>Schulze, M. A. (n.d.)</w:t>
      </w:r>
      <w:r w:rsidR="00D77C65">
        <w:rPr>
          <w:rFonts w:eastAsia="Times New Roman" w:hAnsi="Symbol" w:cs="Times New Roman"/>
          <w:szCs w:val="24"/>
          <w:lang w:val="en-IN"/>
        </w:rPr>
        <w:t>(2000)</w:t>
      </w:r>
      <w:r w:rsidRPr="007910C2">
        <w:rPr>
          <w:rFonts w:eastAsia="Times New Roman" w:hAnsi="Symbol" w:cs="Times New Roman"/>
          <w:szCs w:val="24"/>
          <w:lang w:val="en-IN"/>
        </w:rPr>
        <w:t xml:space="preserve">. </w:t>
      </w:r>
      <w:r w:rsidRPr="007910C2">
        <w:rPr>
          <w:rFonts w:eastAsia="Times New Roman" w:hAnsi="Symbol" w:cs="Times New Roman"/>
          <w:i/>
          <w:iCs/>
          <w:szCs w:val="24"/>
          <w:lang w:val="en-IN"/>
        </w:rPr>
        <w:t>Linear programming for optimization.</w:t>
      </w:r>
      <w:r w:rsidRPr="007910C2">
        <w:rPr>
          <w:rFonts w:eastAsia="Times New Roman" w:hAnsi="Symbol" w:cs="Times New Roman"/>
          <w:szCs w:val="24"/>
          <w:lang w:val="en-IN"/>
        </w:rPr>
        <w:t xml:space="preserve"> Perceptive Scientific Instruments Inc.</w:t>
      </w:r>
    </w:p>
    <w:p w14:paraId="05768316" w14:textId="3C8AAC8A" w:rsidR="00D77C65" w:rsidRDefault="00D77C65" w:rsidP="00D77C65">
      <w:pPr>
        <w:pStyle w:val="ListParagraph"/>
        <w:rPr>
          <w:rFonts w:eastAsia="Times New Roman" w:hAnsi="Symbol" w:cs="Times New Roman"/>
          <w:szCs w:val="24"/>
          <w:lang w:val="en-IN"/>
        </w:rPr>
      </w:pPr>
      <w:hyperlink r:id="rId14" w:history="1">
        <w:r w:rsidRPr="00000D04">
          <w:rPr>
            <w:rStyle w:val="Hyperlink"/>
            <w:rFonts w:eastAsia="Times New Roman" w:hAnsi="Symbol" w:cs="Times New Roman"/>
            <w:szCs w:val="24"/>
            <w:lang w:val="en-IN"/>
          </w:rPr>
          <w:t>https://www.researchgate.net/publication/2420905_Linear_Programming_for_Optimization</w:t>
        </w:r>
      </w:hyperlink>
    </w:p>
    <w:p w14:paraId="10307C22" w14:textId="77777777" w:rsidR="00D77C65" w:rsidRDefault="00D77C65" w:rsidP="00D77C65">
      <w:pPr>
        <w:pStyle w:val="ListParagraph"/>
        <w:rPr>
          <w:rFonts w:eastAsia="Times New Roman" w:hAnsi="Symbol" w:cs="Times New Roman"/>
          <w:szCs w:val="24"/>
          <w:lang w:val="en-IN"/>
        </w:rPr>
      </w:pPr>
    </w:p>
    <w:p w14:paraId="746122D5" w14:textId="5FCCB8EF" w:rsidR="007910C2" w:rsidRDefault="00A66F08" w:rsidP="007910C2">
      <w:pPr>
        <w:pStyle w:val="ListParagraph"/>
        <w:numPr>
          <w:ilvl w:val="0"/>
          <w:numId w:val="15"/>
        </w:numPr>
        <w:rPr>
          <w:rFonts w:eastAsia="Times New Roman" w:hAnsi="Symbol" w:cs="Times New Roman"/>
          <w:szCs w:val="24"/>
          <w:lang w:val="en-IN"/>
        </w:rPr>
      </w:pPr>
      <w:r w:rsidRPr="007910C2">
        <w:rPr>
          <w:rFonts w:eastAsia="Times New Roman" w:hAnsi="Symbol" w:cs="Times New Roman"/>
          <w:szCs w:val="24"/>
          <w:lang w:val="en-IN"/>
        </w:rPr>
        <w:t>Sherali, H., &amp; Yao, D. (200</w:t>
      </w:r>
      <w:r w:rsidR="00D77C65">
        <w:rPr>
          <w:rFonts w:eastAsia="Times New Roman" w:hAnsi="Symbol" w:cs="Times New Roman"/>
          <w:szCs w:val="24"/>
          <w:lang w:val="en-IN"/>
        </w:rPr>
        <w:t>6</w:t>
      </w:r>
      <w:r w:rsidRPr="007910C2">
        <w:rPr>
          <w:rFonts w:eastAsia="Times New Roman" w:hAnsi="Symbol" w:cs="Times New Roman"/>
          <w:szCs w:val="24"/>
          <w:lang w:val="en-IN"/>
        </w:rPr>
        <w:t xml:space="preserve">). Profit maximization in supply chain network design. </w:t>
      </w:r>
      <w:r w:rsidRPr="007910C2">
        <w:rPr>
          <w:rFonts w:eastAsia="Times New Roman" w:hAnsi="Symbol" w:cs="Times New Roman"/>
          <w:i/>
          <w:iCs/>
          <w:szCs w:val="24"/>
          <w:lang w:val="en-IN"/>
        </w:rPr>
        <w:t>Operations Research</w:t>
      </w:r>
      <w:r w:rsidRPr="007910C2">
        <w:rPr>
          <w:rFonts w:eastAsia="Times New Roman" w:hAnsi="Symbol" w:cs="Times New Roman"/>
          <w:szCs w:val="24"/>
          <w:lang w:val="en-IN"/>
        </w:rPr>
        <w:t>.</w:t>
      </w:r>
    </w:p>
    <w:p w14:paraId="7FC332A4" w14:textId="3F0A84AC" w:rsidR="00D77C65" w:rsidRDefault="00D77C65" w:rsidP="00D77C65">
      <w:pPr>
        <w:pStyle w:val="ListParagraph"/>
        <w:rPr>
          <w:rFonts w:eastAsia="Times New Roman" w:hAnsi="Symbol" w:cs="Times New Roman"/>
          <w:szCs w:val="24"/>
          <w:lang w:val="en-IN"/>
        </w:rPr>
      </w:pPr>
      <w:hyperlink r:id="rId15" w:history="1">
        <w:r w:rsidRPr="00000D04">
          <w:rPr>
            <w:rStyle w:val="Hyperlink"/>
            <w:rFonts w:eastAsia="Times New Roman" w:hAnsi="Symbol" w:cs="Times New Roman"/>
            <w:szCs w:val="24"/>
            <w:lang w:val="en-IN"/>
          </w:rPr>
          <w:t>https://www.researchgate.net/publication/220060580_A_profit-maximizing_supply_chain_network_design_model_with_demand_choice_flexibility</w:t>
        </w:r>
      </w:hyperlink>
    </w:p>
    <w:p w14:paraId="28561DEB" w14:textId="77777777" w:rsidR="00D77C65" w:rsidRDefault="00D77C65" w:rsidP="00D77C65">
      <w:pPr>
        <w:pStyle w:val="ListParagraph"/>
        <w:rPr>
          <w:rFonts w:eastAsia="Times New Roman" w:hAnsi="Symbol" w:cs="Times New Roman"/>
          <w:szCs w:val="24"/>
          <w:lang w:val="en-IN"/>
        </w:rPr>
      </w:pPr>
    </w:p>
    <w:p w14:paraId="20231E47" w14:textId="77777777" w:rsidR="007910C2" w:rsidRDefault="00A66F08" w:rsidP="007910C2">
      <w:pPr>
        <w:pStyle w:val="ListParagraph"/>
        <w:numPr>
          <w:ilvl w:val="0"/>
          <w:numId w:val="15"/>
        </w:numPr>
        <w:rPr>
          <w:rFonts w:eastAsia="Times New Roman" w:hAnsi="Symbol" w:cs="Times New Roman"/>
          <w:szCs w:val="24"/>
          <w:lang w:val="en-IN"/>
        </w:rPr>
      </w:pPr>
      <w:r w:rsidRPr="007910C2">
        <w:rPr>
          <w:rFonts w:eastAsia="Times New Roman" w:hAnsi="Symbol" w:cs="Times New Roman"/>
          <w:szCs w:val="24"/>
          <w:lang w:val="en-IN"/>
        </w:rPr>
        <w:t xml:space="preserve">Soni, A., &amp; Jain, A. (2020). Linear programming applications in resource allocation: Case study in furniture manufacturing. </w:t>
      </w:r>
      <w:r w:rsidRPr="007910C2">
        <w:rPr>
          <w:rFonts w:eastAsia="Times New Roman" w:hAnsi="Symbol" w:cs="Times New Roman"/>
          <w:i/>
          <w:iCs/>
          <w:szCs w:val="24"/>
          <w:lang w:val="en-IN"/>
        </w:rPr>
        <w:t>Journal of Industrial Engineering and Management, 13</w:t>
      </w:r>
      <w:r w:rsidRPr="007910C2">
        <w:rPr>
          <w:rFonts w:eastAsia="Times New Roman" w:hAnsi="Symbol" w:cs="Times New Roman"/>
          <w:szCs w:val="24"/>
          <w:lang w:val="en-IN"/>
        </w:rPr>
        <w:t>(1), 33-46.</w:t>
      </w:r>
    </w:p>
    <w:p w14:paraId="47FE057C" w14:textId="77777777" w:rsidR="007910C2" w:rsidRDefault="00A66F08" w:rsidP="007910C2">
      <w:pPr>
        <w:pStyle w:val="ListParagraph"/>
        <w:numPr>
          <w:ilvl w:val="0"/>
          <w:numId w:val="15"/>
        </w:numPr>
        <w:rPr>
          <w:rFonts w:eastAsia="Times New Roman" w:hAnsi="Symbol" w:cs="Times New Roman"/>
          <w:szCs w:val="24"/>
          <w:lang w:val="en-IN"/>
        </w:rPr>
      </w:pPr>
      <w:r w:rsidRPr="007910C2">
        <w:rPr>
          <w:rFonts w:eastAsia="Times New Roman" w:hAnsi="Symbol" w:cs="Times New Roman"/>
          <w:szCs w:val="24"/>
          <w:lang w:val="en-IN"/>
        </w:rPr>
        <w:t xml:space="preserve">Srinivas, N., &amp; Rao, P. (2019). Optimizing furniture production with linear programming: A case study. </w:t>
      </w:r>
      <w:r w:rsidRPr="007910C2">
        <w:rPr>
          <w:rFonts w:eastAsia="Times New Roman" w:hAnsi="Symbol" w:cs="Times New Roman"/>
          <w:i/>
          <w:iCs/>
          <w:szCs w:val="24"/>
          <w:lang w:val="en-IN"/>
        </w:rPr>
        <w:t>International Journal of Production Economics, 211</w:t>
      </w:r>
      <w:r w:rsidRPr="007910C2">
        <w:rPr>
          <w:rFonts w:eastAsia="Times New Roman" w:hAnsi="Symbol" w:cs="Times New Roman"/>
          <w:szCs w:val="24"/>
          <w:lang w:val="en-IN"/>
        </w:rPr>
        <w:t>, 1-12.</w:t>
      </w:r>
    </w:p>
    <w:p w14:paraId="4A1F3F4B" w14:textId="0079F9FF" w:rsidR="00A364CB" w:rsidRPr="004A57CF" w:rsidRDefault="00A364CB" w:rsidP="00EB765B">
      <w:pPr>
        <w:pStyle w:val="ListParagraph"/>
        <w:numPr>
          <w:ilvl w:val="0"/>
          <w:numId w:val="15"/>
        </w:numPr>
        <w:rPr>
          <w:rFonts w:eastAsia="Times New Roman" w:hAnsi="Symbol" w:cs="Times New Roman"/>
          <w:szCs w:val="24"/>
          <w:highlight w:val="yellow"/>
          <w:lang w:val="en-IN"/>
        </w:rPr>
      </w:pPr>
      <w:proofErr w:type="spellStart"/>
      <w:r w:rsidRPr="004A57CF">
        <w:rPr>
          <w:rFonts w:eastAsia="Times New Roman" w:hAnsi="Symbol" w:cs="Times New Roman"/>
          <w:szCs w:val="24"/>
          <w:highlight w:val="yellow"/>
        </w:rPr>
        <w:t>Sasongko</w:t>
      </w:r>
      <w:proofErr w:type="spellEnd"/>
      <w:r w:rsidRPr="004A57CF">
        <w:rPr>
          <w:rFonts w:eastAsia="Times New Roman" w:hAnsi="Symbol" w:cs="Times New Roman"/>
          <w:szCs w:val="24"/>
          <w:highlight w:val="yellow"/>
        </w:rPr>
        <w:t xml:space="preserve"> Tri </w:t>
      </w:r>
      <w:proofErr w:type="spellStart"/>
      <w:r w:rsidRPr="004A57CF">
        <w:rPr>
          <w:rFonts w:eastAsia="Times New Roman" w:hAnsi="Symbol" w:cs="Times New Roman"/>
          <w:szCs w:val="24"/>
          <w:highlight w:val="yellow"/>
        </w:rPr>
        <w:t>Utom</w:t>
      </w:r>
      <w:proofErr w:type="spellEnd"/>
      <w:r w:rsidRPr="004A57CF">
        <w:rPr>
          <w:rFonts w:eastAsia="Times New Roman" w:hAnsi="Symbol" w:cs="Times New Roman"/>
          <w:szCs w:val="24"/>
          <w:highlight w:val="yellow"/>
        </w:rPr>
        <w:t xml:space="preserve">, Wisnu </w:t>
      </w:r>
      <w:proofErr w:type="spellStart"/>
      <w:r w:rsidRPr="004A57CF">
        <w:rPr>
          <w:rFonts w:eastAsia="Times New Roman" w:hAnsi="Symbol" w:cs="Times New Roman"/>
          <w:szCs w:val="24"/>
          <w:highlight w:val="yellow"/>
        </w:rPr>
        <w:t>Mawardi</w:t>
      </w:r>
      <w:proofErr w:type="spellEnd"/>
      <w:r w:rsidRPr="004A57CF">
        <w:rPr>
          <w:rFonts w:eastAsia="Times New Roman" w:hAnsi="Symbol" w:cs="Times New Roman"/>
          <w:szCs w:val="24"/>
          <w:highlight w:val="yellow"/>
        </w:rPr>
        <w:t xml:space="preserve"> (2024). Optimization of business strategy in improving the efficiency of business capital use, Corporate &amp; Business Strategy Review / Volume 5, Issue 4.</w:t>
      </w:r>
    </w:p>
    <w:p w14:paraId="6C482E8A" w14:textId="2551B1D0" w:rsidR="007910C2" w:rsidRPr="00A364CB" w:rsidRDefault="00A66F08" w:rsidP="00EB765B">
      <w:pPr>
        <w:pStyle w:val="ListParagraph"/>
        <w:numPr>
          <w:ilvl w:val="0"/>
          <w:numId w:val="15"/>
        </w:numPr>
        <w:rPr>
          <w:rFonts w:eastAsia="Times New Roman" w:hAnsi="Symbol" w:cs="Times New Roman"/>
          <w:szCs w:val="24"/>
          <w:lang w:val="en-IN"/>
        </w:rPr>
      </w:pPr>
      <w:r w:rsidRPr="00A364CB">
        <w:rPr>
          <w:rFonts w:eastAsia="Times New Roman" w:hAnsi="Symbol" w:cs="Times New Roman"/>
          <w:szCs w:val="24"/>
          <w:lang w:val="en-IN"/>
        </w:rPr>
        <w:t xml:space="preserve">Taha, H. A. (2017). </w:t>
      </w:r>
      <w:r w:rsidRPr="00A364CB">
        <w:rPr>
          <w:rFonts w:eastAsia="Times New Roman" w:hAnsi="Symbol" w:cs="Times New Roman"/>
          <w:i/>
          <w:iCs/>
          <w:szCs w:val="24"/>
          <w:lang w:val="en-IN"/>
        </w:rPr>
        <w:t>Operations research: An introduction</w:t>
      </w:r>
      <w:r w:rsidRPr="00A364CB">
        <w:rPr>
          <w:rFonts w:eastAsia="Times New Roman" w:hAnsi="Symbol" w:cs="Times New Roman"/>
          <w:szCs w:val="24"/>
          <w:lang w:val="en-IN"/>
        </w:rPr>
        <w:t xml:space="preserve"> (10th ed.). Pearson Education.</w:t>
      </w:r>
    </w:p>
    <w:p w14:paraId="36704795" w14:textId="72135F9E" w:rsidR="00A66F08" w:rsidRPr="007910C2" w:rsidRDefault="00A66F08" w:rsidP="007910C2">
      <w:pPr>
        <w:pStyle w:val="ListParagraph"/>
        <w:numPr>
          <w:ilvl w:val="0"/>
          <w:numId w:val="15"/>
        </w:numPr>
        <w:rPr>
          <w:rFonts w:eastAsia="Times New Roman" w:hAnsi="Symbol" w:cs="Times New Roman"/>
          <w:szCs w:val="24"/>
          <w:lang w:val="en-IN"/>
        </w:rPr>
      </w:pPr>
      <w:r w:rsidRPr="007910C2">
        <w:rPr>
          <w:rFonts w:eastAsia="Times New Roman" w:hAnsi="Symbol" w:cs="Times New Roman"/>
          <w:szCs w:val="24"/>
          <w:lang w:val="en-IN"/>
        </w:rPr>
        <w:t xml:space="preserve">Winston, W. L. (2004). </w:t>
      </w:r>
      <w:r w:rsidRPr="007910C2">
        <w:rPr>
          <w:rFonts w:eastAsia="Times New Roman" w:hAnsi="Symbol" w:cs="Times New Roman"/>
          <w:i/>
          <w:iCs/>
          <w:szCs w:val="24"/>
          <w:lang w:val="en-IN"/>
        </w:rPr>
        <w:t>Operations research: Applications and algorithms</w:t>
      </w:r>
      <w:r w:rsidRPr="007910C2">
        <w:rPr>
          <w:rFonts w:eastAsia="Times New Roman" w:hAnsi="Symbol" w:cs="Times New Roman"/>
          <w:szCs w:val="24"/>
          <w:lang w:val="en-IN"/>
        </w:rPr>
        <w:t xml:space="preserve"> (4th ed.). Thomson Brooks/Cole.</w:t>
      </w:r>
    </w:p>
    <w:p w14:paraId="1067BEA8" w14:textId="77777777" w:rsidR="00A66F08" w:rsidRPr="00AA58D2" w:rsidRDefault="00A66F08" w:rsidP="00AA58D2">
      <w:pPr>
        <w:rPr>
          <w:rFonts w:eastAsia="Times New Roman" w:hAnsi="Symbol" w:cs="Times New Roman"/>
          <w:szCs w:val="24"/>
        </w:rPr>
      </w:pPr>
    </w:p>
    <w:p w14:paraId="158DDECE" w14:textId="77777777" w:rsidR="00CD7DCD" w:rsidRDefault="00CD7DCD" w:rsidP="00AA58D2">
      <w:pPr>
        <w:rPr>
          <w:rFonts w:eastAsia="Times New Roman" w:hAnsi="Symbol" w:cs="Times New Roman"/>
          <w:szCs w:val="24"/>
        </w:rPr>
      </w:pPr>
    </w:p>
    <w:p w14:paraId="3DBC9CE8" w14:textId="77777777" w:rsidR="00CD7DCD" w:rsidRDefault="00CD7DCD" w:rsidP="00AA58D2">
      <w:pPr>
        <w:rPr>
          <w:rFonts w:eastAsia="Times New Roman" w:hAnsi="Symbol" w:cs="Times New Roman"/>
          <w:szCs w:val="24"/>
        </w:rPr>
      </w:pPr>
    </w:p>
    <w:p w14:paraId="28176451" w14:textId="77777777" w:rsidR="00CD7DCD" w:rsidRDefault="00CD7DCD" w:rsidP="00AA58D2">
      <w:pPr>
        <w:rPr>
          <w:rFonts w:eastAsia="Times New Roman" w:hAnsi="Symbol" w:cs="Times New Roman"/>
          <w:szCs w:val="24"/>
        </w:rPr>
      </w:pPr>
    </w:p>
    <w:p w14:paraId="31B3419A" w14:textId="1F6EC32C" w:rsidR="00AA58D2" w:rsidRDefault="00AA58D2" w:rsidP="00AA58D2">
      <w:pPr>
        <w:rPr>
          <w:rFonts w:eastAsia="Times New Roman" w:hAnsi="Symbol" w:cs="Times New Roman"/>
          <w:szCs w:val="24"/>
        </w:rPr>
      </w:pPr>
    </w:p>
    <w:sectPr w:rsidR="00AA58D2"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91F3" w14:textId="77777777" w:rsidR="00F04BF4" w:rsidRDefault="00F04BF4" w:rsidP="0043022B">
      <w:pPr>
        <w:spacing w:after="0" w:line="240" w:lineRule="auto"/>
      </w:pPr>
      <w:r>
        <w:separator/>
      </w:r>
    </w:p>
  </w:endnote>
  <w:endnote w:type="continuationSeparator" w:id="0">
    <w:p w14:paraId="73DA4A5F" w14:textId="77777777" w:rsidR="00F04BF4" w:rsidRDefault="00F04BF4" w:rsidP="0043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E8D02" w14:textId="77777777" w:rsidR="00F04BF4" w:rsidRDefault="00F04BF4" w:rsidP="0043022B">
      <w:pPr>
        <w:spacing w:after="0" w:line="240" w:lineRule="auto"/>
      </w:pPr>
      <w:r>
        <w:separator/>
      </w:r>
    </w:p>
  </w:footnote>
  <w:footnote w:type="continuationSeparator" w:id="0">
    <w:p w14:paraId="7A1FEAE8" w14:textId="77777777" w:rsidR="00F04BF4" w:rsidRDefault="00F04BF4" w:rsidP="00430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FBA79F5"/>
    <w:multiLevelType w:val="hybridMultilevel"/>
    <w:tmpl w:val="D0FA9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A6BD2"/>
    <w:multiLevelType w:val="hybridMultilevel"/>
    <w:tmpl w:val="B0229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023D4"/>
    <w:multiLevelType w:val="hybridMultilevel"/>
    <w:tmpl w:val="88D28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7B514A"/>
    <w:multiLevelType w:val="hybridMultilevel"/>
    <w:tmpl w:val="6344B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3C1E37"/>
    <w:multiLevelType w:val="hybridMultilevel"/>
    <w:tmpl w:val="5DB44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82D88"/>
    <w:multiLevelType w:val="hybridMultilevel"/>
    <w:tmpl w:val="B8BCAA70"/>
    <w:lvl w:ilvl="0" w:tplc="C59ED74A">
      <w:start w:val="1"/>
      <w:numFmt w:val="decimal"/>
      <w:lvlText w:val="%1."/>
      <w:lvlJc w:val="left"/>
      <w:pPr>
        <w:ind w:left="720" w:hanging="360"/>
      </w:pPr>
      <w:rPr>
        <w:rFonts w:eastAsiaTheme="minorEastAsia"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66544"/>
    <w:multiLevelType w:val="hybridMultilevel"/>
    <w:tmpl w:val="B0229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6C32B2"/>
    <w:multiLevelType w:val="hybridMultilevel"/>
    <w:tmpl w:val="8942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C4536"/>
    <w:multiLevelType w:val="hybridMultilevel"/>
    <w:tmpl w:val="B0229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593819"/>
    <w:multiLevelType w:val="hybridMultilevel"/>
    <w:tmpl w:val="B0229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1F30B0"/>
    <w:multiLevelType w:val="hybridMultilevel"/>
    <w:tmpl w:val="B02293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F2515E8"/>
    <w:multiLevelType w:val="hybridMultilevel"/>
    <w:tmpl w:val="B0229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5324078">
    <w:abstractNumId w:val="8"/>
  </w:num>
  <w:num w:numId="2" w16cid:durableId="1624113913">
    <w:abstractNumId w:val="6"/>
  </w:num>
  <w:num w:numId="3" w16cid:durableId="1829977981">
    <w:abstractNumId w:val="5"/>
  </w:num>
  <w:num w:numId="4" w16cid:durableId="1759013299">
    <w:abstractNumId w:val="4"/>
  </w:num>
  <w:num w:numId="5" w16cid:durableId="1353918767">
    <w:abstractNumId w:val="7"/>
  </w:num>
  <w:num w:numId="6" w16cid:durableId="2086612166">
    <w:abstractNumId w:val="3"/>
  </w:num>
  <w:num w:numId="7" w16cid:durableId="1562136855">
    <w:abstractNumId w:val="2"/>
  </w:num>
  <w:num w:numId="8" w16cid:durableId="681976611">
    <w:abstractNumId w:val="1"/>
  </w:num>
  <w:num w:numId="9" w16cid:durableId="1380939626">
    <w:abstractNumId w:val="0"/>
  </w:num>
  <w:num w:numId="10" w16cid:durableId="1818495437">
    <w:abstractNumId w:val="9"/>
  </w:num>
  <w:num w:numId="11" w16cid:durableId="179391682">
    <w:abstractNumId w:val="14"/>
  </w:num>
  <w:num w:numId="12" w16cid:durableId="1794596626">
    <w:abstractNumId w:val="13"/>
  </w:num>
  <w:num w:numId="13" w16cid:durableId="87165774">
    <w:abstractNumId w:val="11"/>
  </w:num>
  <w:num w:numId="14" w16cid:durableId="215972217">
    <w:abstractNumId w:val="12"/>
  </w:num>
  <w:num w:numId="15" w16cid:durableId="181404769">
    <w:abstractNumId w:val="19"/>
  </w:num>
  <w:num w:numId="16" w16cid:durableId="639850773">
    <w:abstractNumId w:val="20"/>
  </w:num>
  <w:num w:numId="17" w16cid:durableId="347953983">
    <w:abstractNumId w:val="10"/>
  </w:num>
  <w:num w:numId="18" w16cid:durableId="732772118">
    <w:abstractNumId w:val="15"/>
  </w:num>
  <w:num w:numId="19" w16cid:durableId="1347248821">
    <w:abstractNumId w:val="18"/>
  </w:num>
  <w:num w:numId="20" w16cid:durableId="1783450883">
    <w:abstractNumId w:val="17"/>
  </w:num>
  <w:num w:numId="21" w16cid:durableId="1241674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1273D"/>
    <w:rsid w:val="00013839"/>
    <w:rsid w:val="000300CF"/>
    <w:rsid w:val="000314DF"/>
    <w:rsid w:val="00034616"/>
    <w:rsid w:val="000501D5"/>
    <w:rsid w:val="0006063C"/>
    <w:rsid w:val="00067E5D"/>
    <w:rsid w:val="00094CCA"/>
    <w:rsid w:val="000C0B16"/>
    <w:rsid w:val="000E6C71"/>
    <w:rsid w:val="000F389A"/>
    <w:rsid w:val="0012036D"/>
    <w:rsid w:val="00122737"/>
    <w:rsid w:val="0015074B"/>
    <w:rsid w:val="00152AD2"/>
    <w:rsid w:val="001542BA"/>
    <w:rsid w:val="001612B6"/>
    <w:rsid w:val="00184B84"/>
    <w:rsid w:val="001B1797"/>
    <w:rsid w:val="001E2D23"/>
    <w:rsid w:val="001F79AF"/>
    <w:rsid w:val="00205E1C"/>
    <w:rsid w:val="00217F20"/>
    <w:rsid w:val="00224E3B"/>
    <w:rsid w:val="00281973"/>
    <w:rsid w:val="0029639D"/>
    <w:rsid w:val="002A660F"/>
    <w:rsid w:val="002B667E"/>
    <w:rsid w:val="002E1C4D"/>
    <w:rsid w:val="002E5B7B"/>
    <w:rsid w:val="00311D96"/>
    <w:rsid w:val="003240D8"/>
    <w:rsid w:val="00326F90"/>
    <w:rsid w:val="003B377C"/>
    <w:rsid w:val="003D6725"/>
    <w:rsid w:val="003F6527"/>
    <w:rsid w:val="0040229D"/>
    <w:rsid w:val="00407E4F"/>
    <w:rsid w:val="0043022B"/>
    <w:rsid w:val="00434F48"/>
    <w:rsid w:val="00463CB4"/>
    <w:rsid w:val="004746DC"/>
    <w:rsid w:val="00482957"/>
    <w:rsid w:val="0049409B"/>
    <w:rsid w:val="004946A3"/>
    <w:rsid w:val="00496BEE"/>
    <w:rsid w:val="004A2961"/>
    <w:rsid w:val="004A57CF"/>
    <w:rsid w:val="00527451"/>
    <w:rsid w:val="0053765C"/>
    <w:rsid w:val="005634E4"/>
    <w:rsid w:val="00581B8C"/>
    <w:rsid w:val="0058350B"/>
    <w:rsid w:val="005B70AC"/>
    <w:rsid w:val="005D4E12"/>
    <w:rsid w:val="00605C38"/>
    <w:rsid w:val="00622583"/>
    <w:rsid w:val="00646964"/>
    <w:rsid w:val="00663BAA"/>
    <w:rsid w:val="0067185E"/>
    <w:rsid w:val="00680389"/>
    <w:rsid w:val="006B3309"/>
    <w:rsid w:val="006C5A68"/>
    <w:rsid w:val="006F2B53"/>
    <w:rsid w:val="007179D4"/>
    <w:rsid w:val="00736CD7"/>
    <w:rsid w:val="007374C4"/>
    <w:rsid w:val="00746500"/>
    <w:rsid w:val="00756183"/>
    <w:rsid w:val="007910C2"/>
    <w:rsid w:val="007A5B1B"/>
    <w:rsid w:val="007C5517"/>
    <w:rsid w:val="007D357F"/>
    <w:rsid w:val="007D41C9"/>
    <w:rsid w:val="007D4F52"/>
    <w:rsid w:val="007F5743"/>
    <w:rsid w:val="008628E2"/>
    <w:rsid w:val="00864897"/>
    <w:rsid w:val="00871497"/>
    <w:rsid w:val="0088121F"/>
    <w:rsid w:val="008934BE"/>
    <w:rsid w:val="008C3BD2"/>
    <w:rsid w:val="008E6A96"/>
    <w:rsid w:val="009104BC"/>
    <w:rsid w:val="00925BD0"/>
    <w:rsid w:val="00972261"/>
    <w:rsid w:val="009A285E"/>
    <w:rsid w:val="009B5968"/>
    <w:rsid w:val="009C33B0"/>
    <w:rsid w:val="009D744A"/>
    <w:rsid w:val="009E6A2F"/>
    <w:rsid w:val="00A07B22"/>
    <w:rsid w:val="00A364CB"/>
    <w:rsid w:val="00A4786D"/>
    <w:rsid w:val="00A56496"/>
    <w:rsid w:val="00A66F08"/>
    <w:rsid w:val="00A709AE"/>
    <w:rsid w:val="00A84C8F"/>
    <w:rsid w:val="00A97DFF"/>
    <w:rsid w:val="00AA1D8D"/>
    <w:rsid w:val="00AA4011"/>
    <w:rsid w:val="00AA58D2"/>
    <w:rsid w:val="00AC6577"/>
    <w:rsid w:val="00AE7806"/>
    <w:rsid w:val="00AF26C6"/>
    <w:rsid w:val="00B25899"/>
    <w:rsid w:val="00B47730"/>
    <w:rsid w:val="00B56E7C"/>
    <w:rsid w:val="00B76D9E"/>
    <w:rsid w:val="00BC0F9B"/>
    <w:rsid w:val="00C000E6"/>
    <w:rsid w:val="00C122F8"/>
    <w:rsid w:val="00C46930"/>
    <w:rsid w:val="00C52AD1"/>
    <w:rsid w:val="00C54341"/>
    <w:rsid w:val="00C76105"/>
    <w:rsid w:val="00C90BB8"/>
    <w:rsid w:val="00CA6EE9"/>
    <w:rsid w:val="00CB00BA"/>
    <w:rsid w:val="00CB0664"/>
    <w:rsid w:val="00CB0CBA"/>
    <w:rsid w:val="00CB78D7"/>
    <w:rsid w:val="00CD7DCD"/>
    <w:rsid w:val="00CE5C52"/>
    <w:rsid w:val="00CF4B73"/>
    <w:rsid w:val="00CF67BE"/>
    <w:rsid w:val="00D32E3C"/>
    <w:rsid w:val="00D434DF"/>
    <w:rsid w:val="00D5056A"/>
    <w:rsid w:val="00D5064A"/>
    <w:rsid w:val="00D77C65"/>
    <w:rsid w:val="00D9443E"/>
    <w:rsid w:val="00DA2538"/>
    <w:rsid w:val="00DB4CC5"/>
    <w:rsid w:val="00DE5DC4"/>
    <w:rsid w:val="00E2222A"/>
    <w:rsid w:val="00E47060"/>
    <w:rsid w:val="00E93416"/>
    <w:rsid w:val="00EC15F9"/>
    <w:rsid w:val="00EC47BB"/>
    <w:rsid w:val="00ED3D5F"/>
    <w:rsid w:val="00ED7401"/>
    <w:rsid w:val="00F04BF4"/>
    <w:rsid w:val="00F30E30"/>
    <w:rsid w:val="00F31324"/>
    <w:rsid w:val="00F45213"/>
    <w:rsid w:val="00F47B40"/>
    <w:rsid w:val="00F51630"/>
    <w:rsid w:val="00F70957"/>
    <w:rsid w:val="00F728B7"/>
    <w:rsid w:val="00F826C9"/>
    <w:rsid w:val="00F849D2"/>
    <w:rsid w:val="00F955B3"/>
    <w:rsid w:val="00FA12A4"/>
    <w:rsid w:val="00FC2E0A"/>
    <w:rsid w:val="00FC693F"/>
    <w:rsid w:val="00FC6BDC"/>
    <w:rsid w:val="00FF0975"/>
    <w:rsid w:val="00FF3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32DBD3"/>
  <w14:defaultImageDpi w14:val="300"/>
  <w15:docId w15:val="{983D6370-1BF3-4FCD-B616-7AD596F7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90BB8"/>
    <w:rPr>
      <w:color w:val="0000FF" w:themeColor="hyperlink"/>
      <w:u w:val="single"/>
    </w:rPr>
  </w:style>
  <w:style w:type="table" w:customStyle="1" w:styleId="TableGrid1">
    <w:name w:val="Table Grid1"/>
    <w:basedOn w:val="TableNormal"/>
    <w:next w:val="TableGrid"/>
    <w:uiPriority w:val="59"/>
    <w:rsid w:val="0040229D"/>
    <w:pPr>
      <w:spacing w:after="0" w:line="240" w:lineRule="auto"/>
    </w:pPr>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7401"/>
    <w:rPr>
      <w:color w:val="605E5C"/>
      <w:shd w:val="clear" w:color="auto" w:fill="E1DFDD"/>
    </w:rPr>
  </w:style>
  <w:style w:type="paragraph" w:styleId="NormalWeb">
    <w:name w:val="Normal (Web)"/>
    <w:basedOn w:val="Normal"/>
    <w:uiPriority w:val="99"/>
    <w:semiHidden/>
    <w:unhideWhenUsed/>
    <w:rsid w:val="00605C38"/>
    <w:pPr>
      <w:spacing w:before="100" w:beforeAutospacing="1" w:after="100" w:afterAutospacing="1" w:line="240" w:lineRule="auto"/>
    </w:pPr>
    <w:rPr>
      <w:rFonts w:eastAsia="Times New Roman" w:cs="Times New Roman"/>
      <w:szCs w:val="24"/>
      <w:lang w:val="en-IN" w:eastAsia="en-IN"/>
    </w:rPr>
  </w:style>
  <w:style w:type="paragraph" w:customStyle="1" w:styleId="Default">
    <w:name w:val="Default"/>
    <w:rsid w:val="00FF0975"/>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FollowedHyperlink">
    <w:name w:val="FollowedHyperlink"/>
    <w:basedOn w:val="DefaultParagraphFont"/>
    <w:uiPriority w:val="99"/>
    <w:semiHidden/>
    <w:unhideWhenUsed/>
    <w:rsid w:val="00FC2E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70155">
      <w:bodyDiv w:val="1"/>
      <w:marLeft w:val="0"/>
      <w:marRight w:val="0"/>
      <w:marTop w:val="0"/>
      <w:marBottom w:val="0"/>
      <w:divBdr>
        <w:top w:val="none" w:sz="0" w:space="0" w:color="auto"/>
        <w:left w:val="none" w:sz="0" w:space="0" w:color="auto"/>
        <w:bottom w:val="none" w:sz="0" w:space="0" w:color="auto"/>
        <w:right w:val="none" w:sz="0" w:space="0" w:color="auto"/>
      </w:divBdr>
      <w:divsChild>
        <w:div w:id="1074011632">
          <w:marLeft w:val="0"/>
          <w:marRight w:val="0"/>
          <w:marTop w:val="0"/>
          <w:marBottom w:val="0"/>
          <w:divBdr>
            <w:top w:val="none" w:sz="0" w:space="0" w:color="auto"/>
            <w:left w:val="none" w:sz="0" w:space="0" w:color="auto"/>
            <w:bottom w:val="none" w:sz="0" w:space="0" w:color="auto"/>
            <w:right w:val="none" w:sz="0" w:space="0" w:color="auto"/>
          </w:divBdr>
          <w:divsChild>
            <w:div w:id="305014048">
              <w:marLeft w:val="0"/>
              <w:marRight w:val="0"/>
              <w:marTop w:val="0"/>
              <w:marBottom w:val="0"/>
              <w:divBdr>
                <w:top w:val="none" w:sz="0" w:space="0" w:color="auto"/>
                <w:left w:val="none" w:sz="0" w:space="0" w:color="auto"/>
                <w:bottom w:val="none" w:sz="0" w:space="0" w:color="auto"/>
                <w:right w:val="none" w:sz="0" w:space="0" w:color="auto"/>
              </w:divBdr>
              <w:divsChild>
                <w:div w:id="198475088">
                  <w:marLeft w:val="0"/>
                  <w:marRight w:val="0"/>
                  <w:marTop w:val="0"/>
                  <w:marBottom w:val="0"/>
                  <w:divBdr>
                    <w:top w:val="none" w:sz="0" w:space="0" w:color="auto"/>
                    <w:left w:val="none" w:sz="0" w:space="0" w:color="auto"/>
                    <w:bottom w:val="none" w:sz="0" w:space="0" w:color="auto"/>
                    <w:right w:val="none" w:sz="0" w:space="0" w:color="auto"/>
                  </w:divBdr>
                  <w:divsChild>
                    <w:div w:id="15564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3614">
      <w:bodyDiv w:val="1"/>
      <w:marLeft w:val="0"/>
      <w:marRight w:val="0"/>
      <w:marTop w:val="0"/>
      <w:marBottom w:val="0"/>
      <w:divBdr>
        <w:top w:val="none" w:sz="0" w:space="0" w:color="auto"/>
        <w:left w:val="none" w:sz="0" w:space="0" w:color="auto"/>
        <w:bottom w:val="none" w:sz="0" w:space="0" w:color="auto"/>
        <w:right w:val="none" w:sz="0" w:space="0" w:color="auto"/>
      </w:divBdr>
    </w:div>
    <w:div w:id="419375695">
      <w:bodyDiv w:val="1"/>
      <w:marLeft w:val="0"/>
      <w:marRight w:val="0"/>
      <w:marTop w:val="0"/>
      <w:marBottom w:val="0"/>
      <w:divBdr>
        <w:top w:val="none" w:sz="0" w:space="0" w:color="auto"/>
        <w:left w:val="none" w:sz="0" w:space="0" w:color="auto"/>
        <w:bottom w:val="none" w:sz="0" w:space="0" w:color="auto"/>
        <w:right w:val="none" w:sz="0" w:space="0" w:color="auto"/>
      </w:divBdr>
    </w:div>
    <w:div w:id="443967636">
      <w:bodyDiv w:val="1"/>
      <w:marLeft w:val="0"/>
      <w:marRight w:val="0"/>
      <w:marTop w:val="0"/>
      <w:marBottom w:val="0"/>
      <w:divBdr>
        <w:top w:val="none" w:sz="0" w:space="0" w:color="auto"/>
        <w:left w:val="none" w:sz="0" w:space="0" w:color="auto"/>
        <w:bottom w:val="none" w:sz="0" w:space="0" w:color="auto"/>
        <w:right w:val="none" w:sz="0" w:space="0" w:color="auto"/>
      </w:divBdr>
    </w:div>
    <w:div w:id="504711080">
      <w:bodyDiv w:val="1"/>
      <w:marLeft w:val="0"/>
      <w:marRight w:val="0"/>
      <w:marTop w:val="0"/>
      <w:marBottom w:val="0"/>
      <w:divBdr>
        <w:top w:val="none" w:sz="0" w:space="0" w:color="auto"/>
        <w:left w:val="none" w:sz="0" w:space="0" w:color="auto"/>
        <w:bottom w:val="none" w:sz="0" w:space="0" w:color="auto"/>
        <w:right w:val="none" w:sz="0" w:space="0" w:color="auto"/>
      </w:divBdr>
    </w:div>
    <w:div w:id="613705750">
      <w:bodyDiv w:val="1"/>
      <w:marLeft w:val="0"/>
      <w:marRight w:val="0"/>
      <w:marTop w:val="0"/>
      <w:marBottom w:val="0"/>
      <w:divBdr>
        <w:top w:val="none" w:sz="0" w:space="0" w:color="auto"/>
        <w:left w:val="none" w:sz="0" w:space="0" w:color="auto"/>
        <w:bottom w:val="none" w:sz="0" w:space="0" w:color="auto"/>
        <w:right w:val="none" w:sz="0" w:space="0" w:color="auto"/>
      </w:divBdr>
    </w:div>
    <w:div w:id="631911808">
      <w:bodyDiv w:val="1"/>
      <w:marLeft w:val="0"/>
      <w:marRight w:val="0"/>
      <w:marTop w:val="0"/>
      <w:marBottom w:val="0"/>
      <w:divBdr>
        <w:top w:val="none" w:sz="0" w:space="0" w:color="auto"/>
        <w:left w:val="none" w:sz="0" w:space="0" w:color="auto"/>
        <w:bottom w:val="none" w:sz="0" w:space="0" w:color="auto"/>
        <w:right w:val="none" w:sz="0" w:space="0" w:color="auto"/>
      </w:divBdr>
    </w:div>
    <w:div w:id="996687979">
      <w:bodyDiv w:val="1"/>
      <w:marLeft w:val="0"/>
      <w:marRight w:val="0"/>
      <w:marTop w:val="0"/>
      <w:marBottom w:val="0"/>
      <w:divBdr>
        <w:top w:val="none" w:sz="0" w:space="0" w:color="auto"/>
        <w:left w:val="none" w:sz="0" w:space="0" w:color="auto"/>
        <w:bottom w:val="none" w:sz="0" w:space="0" w:color="auto"/>
        <w:right w:val="none" w:sz="0" w:space="0" w:color="auto"/>
      </w:divBdr>
    </w:div>
    <w:div w:id="1113130569">
      <w:bodyDiv w:val="1"/>
      <w:marLeft w:val="0"/>
      <w:marRight w:val="0"/>
      <w:marTop w:val="0"/>
      <w:marBottom w:val="0"/>
      <w:divBdr>
        <w:top w:val="none" w:sz="0" w:space="0" w:color="auto"/>
        <w:left w:val="none" w:sz="0" w:space="0" w:color="auto"/>
        <w:bottom w:val="none" w:sz="0" w:space="0" w:color="auto"/>
        <w:right w:val="none" w:sz="0" w:space="0" w:color="auto"/>
      </w:divBdr>
    </w:div>
    <w:div w:id="1427844510">
      <w:bodyDiv w:val="1"/>
      <w:marLeft w:val="0"/>
      <w:marRight w:val="0"/>
      <w:marTop w:val="0"/>
      <w:marBottom w:val="0"/>
      <w:divBdr>
        <w:top w:val="none" w:sz="0" w:space="0" w:color="auto"/>
        <w:left w:val="none" w:sz="0" w:space="0" w:color="auto"/>
        <w:bottom w:val="none" w:sz="0" w:space="0" w:color="auto"/>
        <w:right w:val="none" w:sz="0" w:space="0" w:color="auto"/>
      </w:divBdr>
    </w:div>
    <w:div w:id="1511603186">
      <w:bodyDiv w:val="1"/>
      <w:marLeft w:val="0"/>
      <w:marRight w:val="0"/>
      <w:marTop w:val="0"/>
      <w:marBottom w:val="0"/>
      <w:divBdr>
        <w:top w:val="none" w:sz="0" w:space="0" w:color="auto"/>
        <w:left w:val="none" w:sz="0" w:space="0" w:color="auto"/>
        <w:bottom w:val="none" w:sz="0" w:space="0" w:color="auto"/>
        <w:right w:val="none" w:sz="0" w:space="0" w:color="auto"/>
      </w:divBdr>
    </w:div>
    <w:div w:id="1536964432">
      <w:bodyDiv w:val="1"/>
      <w:marLeft w:val="0"/>
      <w:marRight w:val="0"/>
      <w:marTop w:val="0"/>
      <w:marBottom w:val="0"/>
      <w:divBdr>
        <w:top w:val="none" w:sz="0" w:space="0" w:color="auto"/>
        <w:left w:val="none" w:sz="0" w:space="0" w:color="auto"/>
        <w:bottom w:val="none" w:sz="0" w:space="0" w:color="auto"/>
        <w:right w:val="none" w:sz="0" w:space="0" w:color="auto"/>
      </w:divBdr>
      <w:divsChild>
        <w:div w:id="351422865">
          <w:marLeft w:val="0"/>
          <w:marRight w:val="0"/>
          <w:marTop w:val="0"/>
          <w:marBottom w:val="0"/>
          <w:divBdr>
            <w:top w:val="none" w:sz="0" w:space="0" w:color="auto"/>
            <w:left w:val="none" w:sz="0" w:space="0" w:color="auto"/>
            <w:bottom w:val="none" w:sz="0" w:space="0" w:color="auto"/>
            <w:right w:val="none" w:sz="0" w:space="0" w:color="auto"/>
          </w:divBdr>
          <w:divsChild>
            <w:div w:id="281690694">
              <w:marLeft w:val="0"/>
              <w:marRight w:val="0"/>
              <w:marTop w:val="0"/>
              <w:marBottom w:val="0"/>
              <w:divBdr>
                <w:top w:val="none" w:sz="0" w:space="0" w:color="auto"/>
                <w:left w:val="none" w:sz="0" w:space="0" w:color="auto"/>
                <w:bottom w:val="none" w:sz="0" w:space="0" w:color="auto"/>
                <w:right w:val="none" w:sz="0" w:space="0" w:color="auto"/>
              </w:divBdr>
              <w:divsChild>
                <w:div w:id="1882939135">
                  <w:marLeft w:val="0"/>
                  <w:marRight w:val="0"/>
                  <w:marTop w:val="0"/>
                  <w:marBottom w:val="0"/>
                  <w:divBdr>
                    <w:top w:val="none" w:sz="0" w:space="0" w:color="auto"/>
                    <w:left w:val="none" w:sz="0" w:space="0" w:color="auto"/>
                    <w:bottom w:val="none" w:sz="0" w:space="0" w:color="auto"/>
                    <w:right w:val="none" w:sz="0" w:space="0" w:color="auto"/>
                  </w:divBdr>
                  <w:divsChild>
                    <w:div w:id="25837088">
                      <w:marLeft w:val="0"/>
                      <w:marRight w:val="0"/>
                      <w:marTop w:val="0"/>
                      <w:marBottom w:val="0"/>
                      <w:divBdr>
                        <w:top w:val="none" w:sz="0" w:space="0" w:color="auto"/>
                        <w:left w:val="none" w:sz="0" w:space="0" w:color="auto"/>
                        <w:bottom w:val="none" w:sz="0" w:space="0" w:color="auto"/>
                        <w:right w:val="none" w:sz="0" w:space="0" w:color="auto"/>
                      </w:divBdr>
                      <w:divsChild>
                        <w:div w:id="768164355">
                          <w:marLeft w:val="0"/>
                          <w:marRight w:val="0"/>
                          <w:marTop w:val="0"/>
                          <w:marBottom w:val="0"/>
                          <w:divBdr>
                            <w:top w:val="none" w:sz="0" w:space="0" w:color="auto"/>
                            <w:left w:val="none" w:sz="0" w:space="0" w:color="auto"/>
                            <w:bottom w:val="none" w:sz="0" w:space="0" w:color="auto"/>
                            <w:right w:val="none" w:sz="0" w:space="0" w:color="auto"/>
                          </w:divBdr>
                          <w:divsChild>
                            <w:div w:id="14942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61392">
      <w:bodyDiv w:val="1"/>
      <w:marLeft w:val="0"/>
      <w:marRight w:val="0"/>
      <w:marTop w:val="0"/>
      <w:marBottom w:val="0"/>
      <w:divBdr>
        <w:top w:val="none" w:sz="0" w:space="0" w:color="auto"/>
        <w:left w:val="none" w:sz="0" w:space="0" w:color="auto"/>
        <w:bottom w:val="none" w:sz="0" w:space="0" w:color="auto"/>
        <w:right w:val="none" w:sz="0" w:space="0" w:color="auto"/>
      </w:divBdr>
      <w:divsChild>
        <w:div w:id="1512715387">
          <w:marLeft w:val="0"/>
          <w:marRight w:val="0"/>
          <w:marTop w:val="0"/>
          <w:marBottom w:val="0"/>
          <w:divBdr>
            <w:top w:val="none" w:sz="0" w:space="0" w:color="auto"/>
            <w:left w:val="none" w:sz="0" w:space="0" w:color="auto"/>
            <w:bottom w:val="none" w:sz="0" w:space="0" w:color="auto"/>
            <w:right w:val="none" w:sz="0" w:space="0" w:color="auto"/>
          </w:divBdr>
          <w:divsChild>
            <w:div w:id="1174419979">
              <w:marLeft w:val="0"/>
              <w:marRight w:val="0"/>
              <w:marTop w:val="0"/>
              <w:marBottom w:val="0"/>
              <w:divBdr>
                <w:top w:val="none" w:sz="0" w:space="0" w:color="auto"/>
                <w:left w:val="none" w:sz="0" w:space="0" w:color="auto"/>
                <w:bottom w:val="none" w:sz="0" w:space="0" w:color="auto"/>
                <w:right w:val="none" w:sz="0" w:space="0" w:color="auto"/>
              </w:divBdr>
              <w:divsChild>
                <w:div w:id="571549190">
                  <w:marLeft w:val="0"/>
                  <w:marRight w:val="0"/>
                  <w:marTop w:val="0"/>
                  <w:marBottom w:val="0"/>
                  <w:divBdr>
                    <w:top w:val="none" w:sz="0" w:space="0" w:color="auto"/>
                    <w:left w:val="none" w:sz="0" w:space="0" w:color="auto"/>
                    <w:bottom w:val="none" w:sz="0" w:space="0" w:color="auto"/>
                    <w:right w:val="none" w:sz="0" w:space="0" w:color="auto"/>
                  </w:divBdr>
                  <w:divsChild>
                    <w:div w:id="1129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96917">
      <w:bodyDiv w:val="1"/>
      <w:marLeft w:val="0"/>
      <w:marRight w:val="0"/>
      <w:marTop w:val="0"/>
      <w:marBottom w:val="0"/>
      <w:divBdr>
        <w:top w:val="none" w:sz="0" w:space="0" w:color="auto"/>
        <w:left w:val="none" w:sz="0" w:space="0" w:color="auto"/>
        <w:bottom w:val="none" w:sz="0" w:space="0" w:color="auto"/>
        <w:right w:val="none" w:sz="0" w:space="0" w:color="auto"/>
      </w:divBdr>
    </w:div>
    <w:div w:id="1646398360">
      <w:bodyDiv w:val="1"/>
      <w:marLeft w:val="0"/>
      <w:marRight w:val="0"/>
      <w:marTop w:val="0"/>
      <w:marBottom w:val="0"/>
      <w:divBdr>
        <w:top w:val="none" w:sz="0" w:space="0" w:color="auto"/>
        <w:left w:val="none" w:sz="0" w:space="0" w:color="auto"/>
        <w:bottom w:val="none" w:sz="0" w:space="0" w:color="auto"/>
        <w:right w:val="none" w:sz="0" w:space="0" w:color="auto"/>
      </w:divBdr>
    </w:div>
    <w:div w:id="1663653940">
      <w:bodyDiv w:val="1"/>
      <w:marLeft w:val="0"/>
      <w:marRight w:val="0"/>
      <w:marTop w:val="0"/>
      <w:marBottom w:val="0"/>
      <w:divBdr>
        <w:top w:val="none" w:sz="0" w:space="0" w:color="auto"/>
        <w:left w:val="none" w:sz="0" w:space="0" w:color="auto"/>
        <w:bottom w:val="none" w:sz="0" w:space="0" w:color="auto"/>
        <w:right w:val="none" w:sz="0" w:space="0" w:color="auto"/>
      </w:divBdr>
    </w:div>
    <w:div w:id="1692535063">
      <w:bodyDiv w:val="1"/>
      <w:marLeft w:val="0"/>
      <w:marRight w:val="0"/>
      <w:marTop w:val="0"/>
      <w:marBottom w:val="0"/>
      <w:divBdr>
        <w:top w:val="none" w:sz="0" w:space="0" w:color="auto"/>
        <w:left w:val="none" w:sz="0" w:space="0" w:color="auto"/>
        <w:bottom w:val="none" w:sz="0" w:space="0" w:color="auto"/>
        <w:right w:val="none" w:sz="0" w:space="0" w:color="auto"/>
      </w:divBdr>
    </w:div>
    <w:div w:id="1720713556">
      <w:bodyDiv w:val="1"/>
      <w:marLeft w:val="0"/>
      <w:marRight w:val="0"/>
      <w:marTop w:val="0"/>
      <w:marBottom w:val="0"/>
      <w:divBdr>
        <w:top w:val="none" w:sz="0" w:space="0" w:color="auto"/>
        <w:left w:val="none" w:sz="0" w:space="0" w:color="auto"/>
        <w:bottom w:val="none" w:sz="0" w:space="0" w:color="auto"/>
        <w:right w:val="none" w:sz="0" w:space="0" w:color="auto"/>
      </w:divBdr>
    </w:div>
    <w:div w:id="1849976480">
      <w:bodyDiv w:val="1"/>
      <w:marLeft w:val="0"/>
      <w:marRight w:val="0"/>
      <w:marTop w:val="0"/>
      <w:marBottom w:val="0"/>
      <w:divBdr>
        <w:top w:val="none" w:sz="0" w:space="0" w:color="auto"/>
        <w:left w:val="none" w:sz="0" w:space="0" w:color="auto"/>
        <w:bottom w:val="none" w:sz="0" w:space="0" w:color="auto"/>
        <w:right w:val="none" w:sz="0" w:space="0" w:color="auto"/>
      </w:divBdr>
    </w:div>
    <w:div w:id="2050911410">
      <w:bodyDiv w:val="1"/>
      <w:marLeft w:val="0"/>
      <w:marRight w:val="0"/>
      <w:marTop w:val="0"/>
      <w:marBottom w:val="0"/>
      <w:divBdr>
        <w:top w:val="none" w:sz="0" w:space="0" w:color="auto"/>
        <w:left w:val="none" w:sz="0" w:space="0" w:color="auto"/>
        <w:bottom w:val="none" w:sz="0" w:space="0" w:color="auto"/>
        <w:right w:val="none" w:sz="0" w:space="0" w:color="auto"/>
      </w:divBdr>
      <w:divsChild>
        <w:div w:id="545801268">
          <w:marLeft w:val="0"/>
          <w:marRight w:val="0"/>
          <w:marTop w:val="0"/>
          <w:marBottom w:val="0"/>
          <w:divBdr>
            <w:top w:val="none" w:sz="0" w:space="0" w:color="auto"/>
            <w:left w:val="none" w:sz="0" w:space="0" w:color="auto"/>
            <w:bottom w:val="none" w:sz="0" w:space="0" w:color="auto"/>
            <w:right w:val="none" w:sz="0" w:space="0" w:color="auto"/>
          </w:divBdr>
          <w:divsChild>
            <w:div w:id="1254046371">
              <w:marLeft w:val="0"/>
              <w:marRight w:val="0"/>
              <w:marTop w:val="0"/>
              <w:marBottom w:val="0"/>
              <w:divBdr>
                <w:top w:val="none" w:sz="0" w:space="0" w:color="auto"/>
                <w:left w:val="none" w:sz="0" w:space="0" w:color="auto"/>
                <w:bottom w:val="none" w:sz="0" w:space="0" w:color="auto"/>
                <w:right w:val="none" w:sz="0" w:space="0" w:color="auto"/>
              </w:divBdr>
              <w:divsChild>
                <w:div w:id="673846172">
                  <w:marLeft w:val="0"/>
                  <w:marRight w:val="0"/>
                  <w:marTop w:val="0"/>
                  <w:marBottom w:val="0"/>
                  <w:divBdr>
                    <w:top w:val="none" w:sz="0" w:space="0" w:color="auto"/>
                    <w:left w:val="none" w:sz="0" w:space="0" w:color="auto"/>
                    <w:bottom w:val="none" w:sz="0" w:space="0" w:color="auto"/>
                    <w:right w:val="none" w:sz="0" w:space="0" w:color="auto"/>
                  </w:divBdr>
                  <w:divsChild>
                    <w:div w:id="3474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34052">
          <w:marLeft w:val="0"/>
          <w:marRight w:val="0"/>
          <w:marTop w:val="0"/>
          <w:marBottom w:val="0"/>
          <w:divBdr>
            <w:top w:val="none" w:sz="0" w:space="0" w:color="auto"/>
            <w:left w:val="none" w:sz="0" w:space="0" w:color="auto"/>
            <w:bottom w:val="none" w:sz="0" w:space="0" w:color="auto"/>
            <w:right w:val="none" w:sz="0" w:space="0" w:color="auto"/>
          </w:divBdr>
          <w:divsChild>
            <w:div w:id="358317464">
              <w:marLeft w:val="0"/>
              <w:marRight w:val="0"/>
              <w:marTop w:val="0"/>
              <w:marBottom w:val="0"/>
              <w:divBdr>
                <w:top w:val="none" w:sz="0" w:space="0" w:color="auto"/>
                <w:left w:val="none" w:sz="0" w:space="0" w:color="auto"/>
                <w:bottom w:val="none" w:sz="0" w:space="0" w:color="auto"/>
                <w:right w:val="none" w:sz="0" w:space="0" w:color="auto"/>
              </w:divBdr>
              <w:divsChild>
                <w:div w:id="604921206">
                  <w:marLeft w:val="0"/>
                  <w:marRight w:val="0"/>
                  <w:marTop w:val="0"/>
                  <w:marBottom w:val="0"/>
                  <w:divBdr>
                    <w:top w:val="none" w:sz="0" w:space="0" w:color="auto"/>
                    <w:left w:val="none" w:sz="0" w:space="0" w:color="auto"/>
                    <w:bottom w:val="none" w:sz="0" w:space="0" w:color="auto"/>
                    <w:right w:val="none" w:sz="0" w:space="0" w:color="auto"/>
                  </w:divBdr>
                  <w:divsChild>
                    <w:div w:id="3246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ey.com/en-us/Linear%2BProgramming%2Band%2BNetwork%2BFlows%2C%2B4th%2BEdition-p-9781118211328" TargetMode="External"/><Relationship Id="rId13" Type="http://schemas.openxmlformats.org/officeDocument/2006/relationships/hyperlink" Target="https://www.semanticscholar.org/paper/Linear-Programming-and-Its-Application-for-of-and-a-Patidar-Choudhary/bd050a38c69dc35dcddd40918afad5f42ebebd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67557388_USING_EXCEL_SOLVER_IN_OPTIMIZATION_PROBLE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robi.com/" TargetMode="External"/><Relationship Id="rId5" Type="http://schemas.openxmlformats.org/officeDocument/2006/relationships/webSettings" Target="webSettings.xml"/><Relationship Id="rId15" Type="http://schemas.openxmlformats.org/officeDocument/2006/relationships/hyperlink" Target="https://www.researchgate.net/publication/220060580_A_profit-maximizing_supply_chain_network_design_model_with_demand_choice_flexibility" TargetMode="External"/><Relationship Id="rId10" Type="http://schemas.openxmlformats.org/officeDocument/2006/relationships/hyperlink" Target="https://www.amazon.in/Linear-Programming-Methods-Applications-Computer/dp/048643284X" TargetMode="External"/><Relationship Id="rId4" Type="http://schemas.openxmlformats.org/officeDocument/2006/relationships/settings" Target="settings.xml"/><Relationship Id="rId9" Type="http://schemas.openxmlformats.org/officeDocument/2006/relationships/hyperlink" Target="https://www.scirp.org/reference/referencespapers?referenceid=2539960" TargetMode="External"/><Relationship Id="rId14" Type="http://schemas.openxmlformats.org/officeDocument/2006/relationships/hyperlink" Target="https://www.researchgate.net/publication/2420905_Linear_Programming_for_Optim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88F7-26D0-4754-B018-8BAC6087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Editor-28</cp:lastModifiedBy>
  <cp:revision>61</cp:revision>
  <dcterms:created xsi:type="dcterms:W3CDTF">2025-02-11T09:55:00Z</dcterms:created>
  <dcterms:modified xsi:type="dcterms:W3CDTF">2025-04-16T10:43:00Z</dcterms:modified>
  <cp:category/>
</cp:coreProperties>
</file>